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180F" w14:textId="19268858" w:rsidR="008E7948" w:rsidRDefault="00101758" w:rsidP="00101758">
      <w:r w:rsidRPr="00101758">
        <w:rPr>
          <w:rFonts w:hint="eastAsia"/>
        </w:rPr>
        <w:t>Смирнов</w:t>
      </w:r>
      <w:r w:rsidRPr="00101758">
        <w:t xml:space="preserve"> </w:t>
      </w:r>
      <w:r w:rsidRPr="00101758">
        <w:rPr>
          <w:rFonts w:hint="eastAsia"/>
        </w:rPr>
        <w:t>Константин</w:t>
      </w:r>
      <w:r w:rsidRPr="00101758">
        <w:t xml:space="preserve"> </w:t>
      </w:r>
      <w:r w:rsidRPr="00101758">
        <w:rPr>
          <w:rFonts w:hint="eastAsia"/>
        </w:rPr>
        <w:t>Борисович</w:t>
      </w:r>
      <w:r>
        <w:t xml:space="preserve"> </w:t>
      </w:r>
      <w:r w:rsidRPr="00101758">
        <w:rPr>
          <w:rFonts w:hint="eastAsia"/>
        </w:rPr>
        <w:t>Совершенствование</w:t>
      </w:r>
      <w:r w:rsidRPr="00101758">
        <w:t xml:space="preserve"> </w:t>
      </w:r>
      <w:r w:rsidRPr="00101758">
        <w:rPr>
          <w:rFonts w:hint="eastAsia"/>
        </w:rPr>
        <w:t>форм</w:t>
      </w:r>
      <w:r w:rsidRPr="00101758">
        <w:t xml:space="preserve"> </w:t>
      </w:r>
      <w:r w:rsidRPr="00101758">
        <w:rPr>
          <w:rFonts w:hint="eastAsia"/>
        </w:rPr>
        <w:t>государственной</w:t>
      </w:r>
      <w:r w:rsidRPr="00101758">
        <w:t xml:space="preserve"> </w:t>
      </w:r>
      <w:r w:rsidRPr="00101758">
        <w:rPr>
          <w:rFonts w:hint="eastAsia"/>
        </w:rPr>
        <w:t>поддержки</w:t>
      </w:r>
      <w:r w:rsidRPr="00101758">
        <w:t xml:space="preserve"> </w:t>
      </w:r>
      <w:r w:rsidRPr="00101758">
        <w:rPr>
          <w:rFonts w:hint="eastAsia"/>
        </w:rPr>
        <w:t>отечественных</w:t>
      </w:r>
      <w:r w:rsidRPr="00101758">
        <w:t xml:space="preserve"> </w:t>
      </w:r>
      <w:r w:rsidRPr="00101758">
        <w:rPr>
          <w:rFonts w:hint="eastAsia"/>
        </w:rPr>
        <w:t>производителей</w:t>
      </w:r>
      <w:r w:rsidRPr="00101758">
        <w:t xml:space="preserve"> </w:t>
      </w:r>
      <w:r w:rsidRPr="00101758">
        <w:rPr>
          <w:rFonts w:hint="eastAsia"/>
        </w:rPr>
        <w:t>кинопродукции</w:t>
      </w:r>
    </w:p>
    <w:p w14:paraId="1D23EB91" w14:textId="77777777" w:rsidR="00101758" w:rsidRDefault="00101758" w:rsidP="00101758">
      <w:r>
        <w:rPr>
          <w:rFonts w:hint="eastAsia"/>
        </w:rPr>
        <w:t>ОГЛАВЛЕНИЕ</w:t>
      </w:r>
      <w:r>
        <w:t xml:space="preserve"> </w:t>
      </w:r>
      <w:r>
        <w:rPr>
          <w:rFonts w:hint="eastAsia"/>
        </w:rPr>
        <w:t>ДИССЕРТАЦИИ</w:t>
      </w:r>
    </w:p>
    <w:p w14:paraId="0610CEA7" w14:textId="77777777" w:rsidR="00101758" w:rsidRDefault="00101758" w:rsidP="00101758">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Константин</w:t>
      </w:r>
      <w:r>
        <w:t xml:space="preserve"> </w:t>
      </w:r>
      <w:r>
        <w:rPr>
          <w:rFonts w:hint="eastAsia"/>
        </w:rPr>
        <w:t>Борисович</w:t>
      </w:r>
    </w:p>
    <w:p w14:paraId="4DD4A041" w14:textId="77777777" w:rsidR="00101758" w:rsidRDefault="00101758" w:rsidP="00101758">
      <w:r>
        <w:rPr>
          <w:rFonts w:hint="eastAsia"/>
        </w:rPr>
        <w:t>ВВЕДЕНИЕ</w:t>
      </w:r>
    </w:p>
    <w:p w14:paraId="7114B14E" w14:textId="77777777" w:rsidR="00101758" w:rsidRDefault="00101758" w:rsidP="00101758"/>
    <w:p w14:paraId="41E2F96B" w14:textId="77777777" w:rsidR="00101758" w:rsidRDefault="00101758" w:rsidP="00101758">
      <w:r>
        <w:t xml:space="preserve">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ФОРМ</w:t>
      </w:r>
      <w:r>
        <w:t xml:space="preserve"> </w:t>
      </w:r>
      <w:r>
        <w:rPr>
          <w:rFonts w:hint="eastAsia"/>
        </w:rPr>
        <w:t>ГОСУДАРСТВЕННОЙ</w:t>
      </w:r>
      <w:r>
        <w:t xml:space="preserve"> </w:t>
      </w:r>
      <w:r>
        <w:rPr>
          <w:rFonts w:hint="eastAsia"/>
        </w:rPr>
        <w:t>ПОДДЕРЖКИ</w:t>
      </w:r>
      <w:r>
        <w:t xml:space="preserve"> </w:t>
      </w:r>
      <w:r>
        <w:rPr>
          <w:rFonts w:hint="eastAsia"/>
        </w:rPr>
        <w:t>ОТЕЧЕСТВЕННЫХ</w:t>
      </w:r>
    </w:p>
    <w:p w14:paraId="3B874FEB" w14:textId="77777777" w:rsidR="00101758" w:rsidRDefault="00101758" w:rsidP="00101758"/>
    <w:p w14:paraId="5111C03D" w14:textId="77777777" w:rsidR="00101758" w:rsidRDefault="00101758" w:rsidP="00101758">
      <w:r>
        <w:rPr>
          <w:rFonts w:hint="eastAsia"/>
        </w:rPr>
        <w:t>ПРОИЗВОДИТЕЛЕЙ</w:t>
      </w:r>
      <w:r>
        <w:t xml:space="preserve"> </w:t>
      </w:r>
      <w:r>
        <w:rPr>
          <w:rFonts w:hint="eastAsia"/>
        </w:rPr>
        <w:t>В</w:t>
      </w:r>
      <w:r>
        <w:t xml:space="preserve"> </w:t>
      </w:r>
      <w:r>
        <w:rPr>
          <w:rFonts w:hint="eastAsia"/>
        </w:rPr>
        <w:t>СФЕРЕ</w:t>
      </w:r>
      <w:r>
        <w:t xml:space="preserve"> </w:t>
      </w:r>
      <w:r>
        <w:rPr>
          <w:rFonts w:hint="eastAsia"/>
        </w:rPr>
        <w:t>КИНЕМАТОГРАФИИ</w:t>
      </w:r>
    </w:p>
    <w:p w14:paraId="3108C425" w14:textId="77777777" w:rsidR="00101758" w:rsidRDefault="00101758" w:rsidP="00101758"/>
    <w:p w14:paraId="38598D11" w14:textId="77777777" w:rsidR="00101758" w:rsidRDefault="00101758" w:rsidP="00101758">
      <w:r>
        <w:t>1.1</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r>
        <w:t xml:space="preserve">, </w:t>
      </w:r>
      <w:r>
        <w:rPr>
          <w:rFonts w:hint="eastAsia"/>
        </w:rPr>
        <w:t>классификации</w:t>
      </w:r>
      <w:r>
        <w:t xml:space="preserve"> </w:t>
      </w:r>
      <w:r>
        <w:rPr>
          <w:rFonts w:hint="eastAsia"/>
        </w:rPr>
        <w:t>направлений</w:t>
      </w:r>
      <w:r>
        <w:t xml:space="preserve">, </w:t>
      </w:r>
      <w:r>
        <w:rPr>
          <w:rFonts w:hint="eastAsia"/>
        </w:rPr>
        <w:t>методов</w:t>
      </w:r>
      <w:r>
        <w:t xml:space="preserve"> </w:t>
      </w:r>
      <w:r>
        <w:rPr>
          <w:rFonts w:hint="eastAsia"/>
        </w:rPr>
        <w:t>и</w:t>
      </w:r>
      <w:r>
        <w:t xml:space="preserve"> </w:t>
      </w:r>
      <w:r>
        <w:rPr>
          <w:rFonts w:hint="eastAsia"/>
        </w:rPr>
        <w:t>форм</w:t>
      </w:r>
      <w:r>
        <w:t xml:space="preserve"> </w:t>
      </w:r>
      <w:r>
        <w:rPr>
          <w:rFonts w:hint="eastAsia"/>
        </w:rPr>
        <w:t>государственной</w:t>
      </w:r>
      <w:r>
        <w:t xml:space="preserve"> </w:t>
      </w:r>
      <w:r>
        <w:rPr>
          <w:rFonts w:hint="eastAsia"/>
        </w:rPr>
        <w:t>поддержки</w:t>
      </w:r>
      <w:r>
        <w:t xml:space="preserve"> </w:t>
      </w:r>
      <w:r>
        <w:rPr>
          <w:rFonts w:hint="eastAsia"/>
        </w:rPr>
        <w:t>отечественных</w:t>
      </w:r>
      <w:r>
        <w:t xml:space="preserve"> </w:t>
      </w:r>
      <w:r>
        <w:rPr>
          <w:rFonts w:hint="eastAsia"/>
        </w:rPr>
        <w:t>производителей</w:t>
      </w:r>
      <w:r>
        <w:t xml:space="preserve"> </w:t>
      </w:r>
      <w:r>
        <w:rPr>
          <w:rFonts w:hint="eastAsia"/>
        </w:rPr>
        <w:t>в</w:t>
      </w:r>
      <w:r>
        <w:t xml:space="preserve"> </w:t>
      </w:r>
      <w:r>
        <w:rPr>
          <w:rFonts w:hint="eastAsia"/>
        </w:rPr>
        <w:t>сфере</w:t>
      </w:r>
      <w:r>
        <w:t xml:space="preserve"> </w:t>
      </w:r>
      <w:r>
        <w:rPr>
          <w:rFonts w:hint="eastAsia"/>
        </w:rPr>
        <w:t>кинематографии</w:t>
      </w:r>
    </w:p>
    <w:p w14:paraId="5E85A5E8" w14:textId="77777777" w:rsidR="00101758" w:rsidRDefault="00101758" w:rsidP="00101758"/>
    <w:p w14:paraId="483AA23A" w14:textId="77777777" w:rsidR="00101758" w:rsidRDefault="00101758" w:rsidP="00101758">
      <w:r>
        <w:t xml:space="preserve">1.2 </w:t>
      </w:r>
      <w:r>
        <w:rPr>
          <w:rFonts w:hint="eastAsia"/>
        </w:rPr>
        <w:t>Субъекты</w:t>
      </w:r>
      <w:r>
        <w:t xml:space="preserve"> </w:t>
      </w:r>
      <w:r>
        <w:rPr>
          <w:rFonts w:hint="eastAsia"/>
        </w:rPr>
        <w:t>и</w:t>
      </w:r>
      <w:r>
        <w:t xml:space="preserve"> </w:t>
      </w:r>
      <w:r>
        <w:rPr>
          <w:rFonts w:hint="eastAsia"/>
        </w:rPr>
        <w:t>объекты</w:t>
      </w:r>
      <w:r>
        <w:t xml:space="preserve"> </w:t>
      </w:r>
      <w:r>
        <w:rPr>
          <w:rFonts w:hint="eastAsia"/>
        </w:rPr>
        <w:t>государственной</w:t>
      </w:r>
      <w:r>
        <w:t xml:space="preserve"> </w:t>
      </w:r>
      <w:r>
        <w:rPr>
          <w:rFonts w:hint="eastAsia"/>
        </w:rPr>
        <w:t>поддержки</w:t>
      </w:r>
      <w:r>
        <w:t xml:space="preserve"> </w:t>
      </w:r>
      <w:r>
        <w:rPr>
          <w:rFonts w:hint="eastAsia"/>
        </w:rPr>
        <w:t>в</w:t>
      </w:r>
      <w:r>
        <w:t xml:space="preserve"> </w:t>
      </w:r>
      <w:r>
        <w:rPr>
          <w:rFonts w:hint="eastAsia"/>
        </w:rPr>
        <w:t>сфере</w:t>
      </w:r>
      <w:r>
        <w:t xml:space="preserve"> </w:t>
      </w:r>
      <w:r>
        <w:rPr>
          <w:rFonts w:hint="eastAsia"/>
        </w:rPr>
        <w:t>отечественной</w:t>
      </w:r>
      <w:r>
        <w:t xml:space="preserve"> </w:t>
      </w:r>
      <w:r>
        <w:rPr>
          <w:rFonts w:hint="eastAsia"/>
        </w:rPr>
        <w:t>кинематографии</w:t>
      </w:r>
      <w:r>
        <w:t xml:space="preserve"> </w:t>
      </w:r>
      <w:r>
        <w:rPr>
          <w:rFonts w:hint="eastAsia"/>
        </w:rPr>
        <w:t>их</w:t>
      </w:r>
      <w:r>
        <w:t xml:space="preserve"> </w:t>
      </w:r>
      <w:r>
        <w:rPr>
          <w:rFonts w:hint="eastAsia"/>
        </w:rPr>
        <w:t>цели</w:t>
      </w:r>
      <w:r>
        <w:t xml:space="preserve"> </w:t>
      </w:r>
      <w:r>
        <w:rPr>
          <w:rFonts w:hint="eastAsia"/>
        </w:rPr>
        <w:t>и</w:t>
      </w:r>
      <w:r>
        <w:t xml:space="preserve"> </w:t>
      </w:r>
      <w:r>
        <w:rPr>
          <w:rFonts w:hint="eastAsia"/>
        </w:rPr>
        <w:t>задачи</w:t>
      </w:r>
    </w:p>
    <w:p w14:paraId="0C6E68F5" w14:textId="77777777" w:rsidR="00101758" w:rsidRDefault="00101758" w:rsidP="00101758"/>
    <w:p w14:paraId="02BD4956" w14:textId="77777777" w:rsidR="00101758" w:rsidRDefault="00101758" w:rsidP="00101758">
      <w:r>
        <w:t xml:space="preserve">1.3 </w:t>
      </w:r>
      <w:r>
        <w:rPr>
          <w:rFonts w:hint="eastAsia"/>
        </w:rPr>
        <w:t>Проблемы</w:t>
      </w:r>
      <w:r>
        <w:t xml:space="preserve">, </w:t>
      </w:r>
      <w:r>
        <w:rPr>
          <w:rFonts w:hint="eastAsia"/>
        </w:rPr>
        <w:t>направления</w:t>
      </w:r>
      <w:r>
        <w:t xml:space="preserve"> </w:t>
      </w:r>
      <w:r>
        <w:rPr>
          <w:rFonts w:hint="eastAsia"/>
        </w:rPr>
        <w:t>развития</w:t>
      </w:r>
      <w:r>
        <w:t xml:space="preserve"> </w:t>
      </w:r>
      <w:r>
        <w:rPr>
          <w:rFonts w:hint="eastAsia"/>
        </w:rPr>
        <w:t>отечественного</w:t>
      </w:r>
      <w:r>
        <w:t xml:space="preserve"> </w:t>
      </w:r>
      <w:r>
        <w:rPr>
          <w:rFonts w:hint="eastAsia"/>
        </w:rPr>
        <w:t>кинопроизводства</w:t>
      </w:r>
      <w:r>
        <w:t xml:space="preserve"> </w:t>
      </w:r>
      <w:r>
        <w:rPr>
          <w:rFonts w:hint="eastAsia"/>
        </w:rPr>
        <w:t>в</w:t>
      </w:r>
      <w:r>
        <w:t xml:space="preserve"> </w:t>
      </w:r>
      <w:r>
        <w:rPr>
          <w:rFonts w:hint="eastAsia"/>
        </w:rPr>
        <w:t>условиях</w:t>
      </w:r>
      <w:r>
        <w:t xml:space="preserve"> </w:t>
      </w:r>
      <w:r>
        <w:rPr>
          <w:rFonts w:hint="eastAsia"/>
        </w:rPr>
        <w:t>использования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32B322EA" w14:textId="77777777" w:rsidR="00101758" w:rsidRDefault="00101758" w:rsidP="00101758"/>
    <w:p w14:paraId="1D4F271B" w14:textId="77777777" w:rsidR="00101758" w:rsidRDefault="00101758" w:rsidP="00101758">
      <w:r>
        <w:t xml:space="preserve">2 </w:t>
      </w:r>
      <w:r>
        <w:rPr>
          <w:rFonts w:hint="eastAsia"/>
        </w:rPr>
        <w:t>ФОРМЫ</w:t>
      </w:r>
      <w:r>
        <w:t xml:space="preserve"> </w:t>
      </w:r>
      <w:r>
        <w:rPr>
          <w:rFonts w:hint="eastAsia"/>
        </w:rPr>
        <w:t>ГОСУДАРСТВЕННОЙ</w:t>
      </w:r>
      <w:r>
        <w:t xml:space="preserve"> </w:t>
      </w:r>
      <w:r>
        <w:rPr>
          <w:rFonts w:hint="eastAsia"/>
        </w:rPr>
        <w:t>ПОДДЕРЖКИ</w:t>
      </w:r>
      <w:r>
        <w:t xml:space="preserve"> </w:t>
      </w:r>
      <w:r>
        <w:rPr>
          <w:rFonts w:hint="eastAsia"/>
        </w:rPr>
        <w:t>РАЗВИТИЯ</w:t>
      </w:r>
      <w:r>
        <w:t xml:space="preserve"> </w:t>
      </w:r>
      <w:r>
        <w:rPr>
          <w:rFonts w:hint="eastAsia"/>
        </w:rPr>
        <w:t>ОТЕЧЕСТВЕННОГО</w:t>
      </w:r>
      <w:r>
        <w:t xml:space="preserve"> </w:t>
      </w:r>
      <w:r>
        <w:rPr>
          <w:rFonts w:hint="eastAsia"/>
        </w:rPr>
        <w:t>КИНОПРОИЗВОДСТВА</w:t>
      </w:r>
    </w:p>
    <w:p w14:paraId="009BF4DA" w14:textId="77777777" w:rsidR="00101758" w:rsidRDefault="00101758" w:rsidP="00101758"/>
    <w:p w14:paraId="7A0D11F4" w14:textId="77777777" w:rsidR="00101758" w:rsidRDefault="00101758" w:rsidP="00101758">
      <w:r>
        <w:t xml:space="preserve">2.1 </w:t>
      </w:r>
      <w:r>
        <w:rPr>
          <w:rFonts w:hint="eastAsia"/>
        </w:rPr>
        <w:t>Сравнительный</w:t>
      </w:r>
      <w:r>
        <w:t xml:space="preserve"> </w:t>
      </w:r>
      <w:r>
        <w:rPr>
          <w:rFonts w:hint="eastAsia"/>
        </w:rPr>
        <w:t>анализ</w:t>
      </w:r>
      <w:r>
        <w:t xml:space="preserve"> </w:t>
      </w:r>
      <w:r>
        <w:rPr>
          <w:rFonts w:hint="eastAsia"/>
        </w:rPr>
        <w:t>зарубежного</w:t>
      </w:r>
      <w:r>
        <w:t xml:space="preserve"> </w:t>
      </w:r>
      <w:r>
        <w:rPr>
          <w:rFonts w:hint="eastAsia"/>
        </w:rPr>
        <w:t>и</w:t>
      </w:r>
      <w:r>
        <w:t xml:space="preserve"> </w:t>
      </w:r>
      <w:r>
        <w:rPr>
          <w:rFonts w:hint="eastAsia"/>
        </w:rPr>
        <w:t>отечественного</w:t>
      </w:r>
      <w:r>
        <w:t xml:space="preserve"> </w:t>
      </w:r>
      <w:r>
        <w:rPr>
          <w:rFonts w:hint="eastAsia"/>
        </w:rPr>
        <w:t>опыта</w:t>
      </w:r>
      <w:r>
        <w:t xml:space="preserve"> </w:t>
      </w:r>
      <w:r>
        <w:rPr>
          <w:rFonts w:hint="eastAsia"/>
        </w:rPr>
        <w:t>используемых</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государственной</w:t>
      </w:r>
      <w:r>
        <w:t xml:space="preserve"> </w:t>
      </w:r>
      <w:r>
        <w:rPr>
          <w:rFonts w:hint="eastAsia"/>
        </w:rPr>
        <w:t>поддержки</w:t>
      </w:r>
      <w:r>
        <w:t xml:space="preserve"> </w:t>
      </w:r>
      <w:r>
        <w:rPr>
          <w:rFonts w:hint="eastAsia"/>
        </w:rPr>
        <w:t>национальных</w:t>
      </w:r>
      <w:r>
        <w:t xml:space="preserve"> </w:t>
      </w:r>
      <w:r>
        <w:rPr>
          <w:rFonts w:hint="eastAsia"/>
        </w:rPr>
        <w:t>производителей</w:t>
      </w:r>
      <w:r>
        <w:t xml:space="preserve"> </w:t>
      </w:r>
      <w:r>
        <w:rPr>
          <w:rFonts w:hint="eastAsia"/>
        </w:rPr>
        <w:t>кинопродукции</w:t>
      </w:r>
    </w:p>
    <w:p w14:paraId="6276B7C6" w14:textId="77777777" w:rsidR="00101758" w:rsidRDefault="00101758" w:rsidP="00101758"/>
    <w:p w14:paraId="7F750F27" w14:textId="77777777" w:rsidR="00101758" w:rsidRDefault="00101758" w:rsidP="00101758">
      <w:r>
        <w:t xml:space="preserve">2.2 </w:t>
      </w:r>
      <w:r>
        <w:rPr>
          <w:rFonts w:hint="eastAsia"/>
        </w:rPr>
        <w:t>Индикаторы</w:t>
      </w:r>
      <w:r>
        <w:t xml:space="preserve"> </w:t>
      </w:r>
      <w:r>
        <w:rPr>
          <w:rFonts w:hint="eastAsia"/>
        </w:rPr>
        <w:t>эффективности</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государственной</w:t>
      </w:r>
      <w:r>
        <w:t xml:space="preserve"> </w:t>
      </w:r>
      <w:r>
        <w:rPr>
          <w:rFonts w:hint="eastAsia"/>
        </w:rPr>
        <w:t>поддержки</w:t>
      </w:r>
      <w:r>
        <w:t xml:space="preserve"> </w:t>
      </w:r>
      <w:r>
        <w:rPr>
          <w:rFonts w:hint="eastAsia"/>
        </w:rPr>
        <w:t>отечественных</w:t>
      </w:r>
      <w:r>
        <w:t xml:space="preserve"> </w:t>
      </w:r>
      <w:r>
        <w:rPr>
          <w:rFonts w:hint="eastAsia"/>
        </w:rPr>
        <w:t>производителей</w:t>
      </w:r>
      <w:r>
        <w:t xml:space="preserve"> </w:t>
      </w:r>
      <w:r>
        <w:rPr>
          <w:rFonts w:hint="eastAsia"/>
        </w:rPr>
        <w:t>в</w:t>
      </w:r>
      <w:r>
        <w:t xml:space="preserve"> </w:t>
      </w:r>
      <w:r>
        <w:rPr>
          <w:rFonts w:hint="eastAsia"/>
        </w:rPr>
        <w:t>кинематографии</w:t>
      </w:r>
    </w:p>
    <w:p w14:paraId="48D33E68" w14:textId="77777777" w:rsidR="00101758" w:rsidRDefault="00101758" w:rsidP="00101758"/>
    <w:p w14:paraId="6B0E03B4" w14:textId="77777777" w:rsidR="00101758" w:rsidRDefault="00101758" w:rsidP="00101758">
      <w:r>
        <w:lastRenderedPageBreak/>
        <w:t xml:space="preserve">2.3 </w:t>
      </w:r>
      <w:r>
        <w:rPr>
          <w:rFonts w:hint="eastAsia"/>
        </w:rPr>
        <w:t>Особенности</w:t>
      </w:r>
      <w:r>
        <w:t xml:space="preserve"> </w:t>
      </w:r>
      <w:r>
        <w:rPr>
          <w:rFonts w:hint="eastAsia"/>
        </w:rPr>
        <w:t>реализации</w:t>
      </w:r>
      <w:r>
        <w:t xml:space="preserve"> </w:t>
      </w:r>
      <w:r>
        <w:rPr>
          <w:rFonts w:hint="eastAsia"/>
        </w:rPr>
        <w:t>кинопроектов</w:t>
      </w:r>
      <w:r>
        <w:t xml:space="preserve"> </w:t>
      </w:r>
      <w:r>
        <w:rPr>
          <w:rFonts w:hint="eastAsia"/>
        </w:rPr>
        <w:t>в</w:t>
      </w:r>
      <w:r>
        <w:t xml:space="preserve"> </w:t>
      </w:r>
      <w:r>
        <w:rPr>
          <w:rFonts w:hint="eastAsia"/>
        </w:rPr>
        <w:t>сегменте</w:t>
      </w:r>
      <w:r>
        <w:t xml:space="preserve"> </w:t>
      </w:r>
      <w:r>
        <w:rPr>
          <w:rFonts w:hint="eastAsia"/>
        </w:rPr>
        <w:t>кинопроизводства</w:t>
      </w:r>
      <w:r>
        <w:t xml:space="preserve"> </w:t>
      </w:r>
      <w:r>
        <w:rPr>
          <w:rFonts w:hint="eastAsia"/>
        </w:rPr>
        <w:t>сферы</w:t>
      </w:r>
      <w:r>
        <w:t xml:space="preserve"> </w:t>
      </w:r>
      <w:r>
        <w:rPr>
          <w:rFonts w:hint="eastAsia"/>
        </w:rPr>
        <w:t>кинематографии</w:t>
      </w:r>
      <w:r>
        <w:t xml:space="preserve"> </w:t>
      </w:r>
      <w:r>
        <w:rPr>
          <w:rFonts w:hint="eastAsia"/>
        </w:rPr>
        <w:t>в</w:t>
      </w:r>
      <w:r>
        <w:t xml:space="preserve"> </w:t>
      </w:r>
      <w:r>
        <w:rPr>
          <w:rFonts w:hint="eastAsia"/>
        </w:rPr>
        <w:t>рамках</w:t>
      </w:r>
      <w:r>
        <w:t xml:space="preserve"> </w:t>
      </w:r>
      <w:r>
        <w:rPr>
          <w:rFonts w:hint="eastAsia"/>
        </w:rPr>
        <w:t>виртуального</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13B10E20" w14:textId="77777777" w:rsidR="00101758" w:rsidRDefault="00101758" w:rsidP="00101758"/>
    <w:p w14:paraId="0A778D50" w14:textId="77777777" w:rsidR="00101758" w:rsidRDefault="00101758" w:rsidP="00101758">
      <w:r>
        <w:t xml:space="preserve">3 </w:t>
      </w:r>
      <w:r>
        <w:rPr>
          <w:rFonts w:hint="eastAsia"/>
        </w:rPr>
        <w:t>РАЗРАБОТКА</w:t>
      </w:r>
      <w:r>
        <w:t xml:space="preserve"> </w:t>
      </w:r>
      <w:r>
        <w:rPr>
          <w:rFonts w:hint="eastAsia"/>
        </w:rPr>
        <w:t>МЕТОДИЧЕСКИХ</w:t>
      </w:r>
      <w:r>
        <w:t xml:space="preserve"> </w:t>
      </w:r>
      <w:r>
        <w:rPr>
          <w:rFonts w:hint="eastAsia"/>
        </w:rPr>
        <w:t>И</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ФОРМ</w:t>
      </w:r>
      <w:r>
        <w:t xml:space="preserve"> </w:t>
      </w:r>
      <w:r>
        <w:rPr>
          <w:rFonts w:hint="eastAsia"/>
        </w:rPr>
        <w:t>ГОСУДАРСТВЕННОЙ</w:t>
      </w:r>
      <w:r>
        <w:t xml:space="preserve"> </w:t>
      </w:r>
      <w:r>
        <w:rPr>
          <w:rFonts w:hint="eastAsia"/>
        </w:rPr>
        <w:t>ПОДДЕРЖКИ</w:t>
      </w:r>
      <w:r>
        <w:t xml:space="preserve"> </w:t>
      </w:r>
      <w:r>
        <w:rPr>
          <w:rFonts w:hint="eastAsia"/>
        </w:rPr>
        <w:t>ОТЕЧЕСТВЕННЫХ</w:t>
      </w:r>
      <w:r>
        <w:t xml:space="preserve"> </w:t>
      </w:r>
      <w:r>
        <w:rPr>
          <w:rFonts w:hint="eastAsia"/>
        </w:rPr>
        <w:t>ПРОИЗВОДИТЕЛЕЙ</w:t>
      </w:r>
      <w:r>
        <w:t xml:space="preserve"> </w:t>
      </w:r>
      <w:r>
        <w:rPr>
          <w:rFonts w:hint="eastAsia"/>
        </w:rPr>
        <w:t>КИНОПРОДУКЦИИ</w:t>
      </w:r>
      <w:r>
        <w:t xml:space="preserve"> </w:t>
      </w:r>
      <w:r>
        <w:rPr>
          <w:rFonts w:hint="eastAsia"/>
        </w:rPr>
        <w:t>В</w:t>
      </w:r>
      <w:r>
        <w:t xml:space="preserve"> </w:t>
      </w:r>
      <w:r>
        <w:rPr>
          <w:rFonts w:hint="eastAsia"/>
        </w:rPr>
        <w:t>УСЛОВИЯХ</w:t>
      </w:r>
      <w:r>
        <w:t xml:space="preserve"> </w:t>
      </w:r>
      <w:r>
        <w:rPr>
          <w:rFonts w:hint="eastAsia"/>
        </w:rPr>
        <w:t>РАЗВИТИЯ</w:t>
      </w:r>
    </w:p>
    <w:p w14:paraId="2774E592" w14:textId="77777777" w:rsidR="00101758" w:rsidRDefault="00101758" w:rsidP="00101758"/>
    <w:p w14:paraId="4A97CBA9" w14:textId="77777777" w:rsidR="00101758" w:rsidRDefault="00101758" w:rsidP="00101758">
      <w:r>
        <w:rPr>
          <w:rFonts w:hint="eastAsia"/>
        </w:rPr>
        <w:t>ИНФОРМАЦИОННО</w:t>
      </w:r>
      <w:r>
        <w:t>-</w:t>
      </w:r>
      <w:r>
        <w:rPr>
          <w:rFonts w:hint="eastAsia"/>
        </w:rPr>
        <w:t>КОММУНИКАЦИОННЫХ</w:t>
      </w:r>
      <w:r>
        <w:t xml:space="preserve"> </w:t>
      </w:r>
      <w:r>
        <w:rPr>
          <w:rFonts w:hint="eastAsia"/>
        </w:rPr>
        <w:t>ТЕХНОЛОГИЙ</w:t>
      </w:r>
    </w:p>
    <w:p w14:paraId="3C6CE005" w14:textId="77777777" w:rsidR="00101758" w:rsidRDefault="00101758" w:rsidP="00101758"/>
    <w:p w14:paraId="37DB008D" w14:textId="77777777" w:rsidR="00101758" w:rsidRDefault="00101758" w:rsidP="00101758">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метода</w:t>
      </w:r>
      <w:r>
        <w:t xml:space="preserve"> </w:t>
      </w:r>
      <w:r>
        <w:rPr>
          <w:rFonts w:hint="eastAsia"/>
        </w:rPr>
        <w:t>выбора</w:t>
      </w:r>
      <w:r>
        <w:t xml:space="preserve"> </w:t>
      </w:r>
      <w:r>
        <w:rPr>
          <w:rFonts w:hint="eastAsia"/>
        </w:rPr>
        <w:t>формы</w:t>
      </w:r>
      <w:r>
        <w:t xml:space="preserve"> </w:t>
      </w:r>
      <w:r>
        <w:rPr>
          <w:rFonts w:hint="eastAsia"/>
        </w:rPr>
        <w:t>государственной</w:t>
      </w:r>
      <w:r>
        <w:t xml:space="preserve"> </w:t>
      </w:r>
      <w:r>
        <w:rPr>
          <w:rFonts w:hint="eastAsia"/>
        </w:rPr>
        <w:t>поддержки</w:t>
      </w:r>
      <w:r>
        <w:t xml:space="preserve"> </w:t>
      </w:r>
      <w:r>
        <w:rPr>
          <w:rFonts w:hint="eastAsia"/>
        </w:rPr>
        <w:t>отечественных</w:t>
      </w:r>
      <w:r>
        <w:t xml:space="preserve"> </w:t>
      </w:r>
      <w:r>
        <w:rPr>
          <w:rFonts w:hint="eastAsia"/>
        </w:rPr>
        <w:t>производителей</w:t>
      </w:r>
    </w:p>
    <w:p w14:paraId="67B0E7CE" w14:textId="77777777" w:rsidR="00101758" w:rsidRDefault="00101758" w:rsidP="00101758"/>
    <w:p w14:paraId="08B9A7BA" w14:textId="77777777" w:rsidR="00101758" w:rsidRDefault="00101758" w:rsidP="00101758">
      <w:r>
        <w:rPr>
          <w:rFonts w:hint="eastAsia"/>
        </w:rPr>
        <w:t>кинопродукции</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множественной</w:t>
      </w:r>
      <w:r>
        <w:t xml:space="preserve"> </w:t>
      </w:r>
      <w:r>
        <w:rPr>
          <w:rFonts w:hint="eastAsia"/>
        </w:rPr>
        <w:t>линейной</w:t>
      </w:r>
    </w:p>
    <w:p w14:paraId="55642E89" w14:textId="77777777" w:rsidR="00101758" w:rsidRDefault="00101758" w:rsidP="00101758"/>
    <w:p w14:paraId="7F5A1ECC" w14:textId="77777777" w:rsidR="00101758" w:rsidRDefault="00101758" w:rsidP="00101758">
      <w:r>
        <w:rPr>
          <w:rFonts w:hint="eastAsia"/>
        </w:rPr>
        <w:t>регрессии</w:t>
      </w:r>
    </w:p>
    <w:p w14:paraId="3F5C80EE" w14:textId="77777777" w:rsidR="00101758" w:rsidRDefault="00101758" w:rsidP="00101758"/>
    <w:p w14:paraId="5ACAF803" w14:textId="77777777" w:rsidR="00101758" w:rsidRDefault="00101758" w:rsidP="00101758">
      <w:r>
        <w:t xml:space="preserve">3.2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метода</w:t>
      </w:r>
      <w:r>
        <w:t xml:space="preserve"> </w:t>
      </w:r>
      <w:r>
        <w:rPr>
          <w:rFonts w:hint="eastAsia"/>
        </w:rPr>
        <w:t>распределения</w:t>
      </w:r>
      <w:r>
        <w:t xml:space="preserve"> </w:t>
      </w:r>
      <w:r>
        <w:rPr>
          <w:rFonts w:hint="eastAsia"/>
        </w:rPr>
        <w:t>государственной</w:t>
      </w:r>
      <w:r>
        <w:t xml:space="preserve"> </w:t>
      </w:r>
      <w:r>
        <w:rPr>
          <w:rFonts w:hint="eastAsia"/>
        </w:rPr>
        <w:t>поддержки</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оптимизации</w:t>
      </w:r>
      <w:r>
        <w:t xml:space="preserve"> </w:t>
      </w:r>
      <w:r>
        <w:rPr>
          <w:rFonts w:hint="eastAsia"/>
        </w:rPr>
        <w:t>доли</w:t>
      </w:r>
      <w:r>
        <w:t xml:space="preserve"> </w:t>
      </w:r>
      <w:r>
        <w:rPr>
          <w:rFonts w:hint="eastAsia"/>
        </w:rPr>
        <w:t>государственной</w:t>
      </w:r>
      <w:r>
        <w:t xml:space="preserve"> </w:t>
      </w:r>
      <w:r>
        <w:rPr>
          <w:rFonts w:hint="eastAsia"/>
        </w:rPr>
        <w:t>поддержки</w:t>
      </w:r>
      <w:r>
        <w:t xml:space="preserve"> </w:t>
      </w:r>
      <w:r>
        <w:rPr>
          <w:rFonts w:hint="eastAsia"/>
        </w:rPr>
        <w:t>между</w:t>
      </w:r>
      <w:r>
        <w:t xml:space="preserve"> </w:t>
      </w:r>
      <w:r>
        <w:rPr>
          <w:rFonts w:hint="eastAsia"/>
        </w:rPr>
        <w:t>национальными</w:t>
      </w:r>
    </w:p>
    <w:p w14:paraId="379964DB" w14:textId="77777777" w:rsidR="00101758" w:rsidRDefault="00101758" w:rsidP="00101758"/>
    <w:p w14:paraId="12BEF044" w14:textId="77777777" w:rsidR="00101758" w:rsidRDefault="00101758" w:rsidP="00101758">
      <w:r>
        <w:rPr>
          <w:rFonts w:hint="eastAsia"/>
        </w:rPr>
        <w:t>кинопроектами</w:t>
      </w:r>
    </w:p>
    <w:p w14:paraId="421417DA" w14:textId="77777777" w:rsidR="00101758" w:rsidRDefault="00101758" w:rsidP="00101758"/>
    <w:p w14:paraId="17E3D40C" w14:textId="77777777" w:rsidR="00101758" w:rsidRDefault="00101758" w:rsidP="00101758">
      <w:r>
        <w:rPr>
          <w:rFonts w:hint="eastAsia"/>
        </w:rPr>
        <w:t>ЗАКЛЮЧЕНИЕ</w:t>
      </w:r>
    </w:p>
    <w:p w14:paraId="1A4A9FA3" w14:textId="77777777" w:rsidR="00101758" w:rsidRDefault="00101758" w:rsidP="00101758"/>
    <w:p w14:paraId="3BDAEA6F" w14:textId="77777777" w:rsidR="00101758" w:rsidRDefault="00101758" w:rsidP="00101758">
      <w:r>
        <w:rPr>
          <w:rFonts w:hint="eastAsia"/>
        </w:rPr>
        <w:t>СПИСОК</w:t>
      </w:r>
      <w:r>
        <w:t xml:space="preserve"> </w:t>
      </w:r>
      <w:r>
        <w:rPr>
          <w:rFonts w:hint="eastAsia"/>
        </w:rPr>
        <w:t>ЛИТЕРАТУРЫ</w:t>
      </w:r>
    </w:p>
    <w:p w14:paraId="58608355" w14:textId="77777777" w:rsidR="00101758" w:rsidRDefault="00101758" w:rsidP="00101758"/>
    <w:p w14:paraId="099B3A03" w14:textId="77777777" w:rsidR="00101758" w:rsidRDefault="00101758" w:rsidP="00101758">
      <w:r>
        <w:rPr>
          <w:rFonts w:hint="eastAsia"/>
        </w:rPr>
        <w:t>ПРИЛОЖЕНИЕ</w:t>
      </w:r>
      <w:r>
        <w:t xml:space="preserve"> </w:t>
      </w:r>
      <w:r>
        <w:rPr>
          <w:rFonts w:hint="eastAsia"/>
        </w:rPr>
        <w:t>А</w:t>
      </w:r>
    </w:p>
    <w:p w14:paraId="230D284F" w14:textId="77777777" w:rsidR="00101758" w:rsidRDefault="00101758" w:rsidP="00101758"/>
    <w:p w14:paraId="75FF9926" w14:textId="4AD02069" w:rsidR="00101758" w:rsidRPr="00101758" w:rsidRDefault="00101758" w:rsidP="00101758">
      <w:r>
        <w:rPr>
          <w:rFonts w:hint="eastAsia"/>
        </w:rPr>
        <w:t>ПРИЛОЖЕНИЕ</w:t>
      </w:r>
      <w:r>
        <w:t xml:space="preserve"> </w:t>
      </w:r>
      <w:r>
        <w:rPr>
          <w:rFonts w:hint="eastAsia"/>
        </w:rPr>
        <w:t>Б</w:t>
      </w:r>
    </w:p>
    <w:sectPr w:rsidR="00101758" w:rsidRPr="00101758" w:rsidSect="006501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796A" w14:textId="77777777" w:rsidR="00650114" w:rsidRDefault="00650114">
      <w:pPr>
        <w:spacing w:after="0" w:line="240" w:lineRule="auto"/>
      </w:pPr>
      <w:r>
        <w:separator/>
      </w:r>
    </w:p>
  </w:endnote>
  <w:endnote w:type="continuationSeparator" w:id="0">
    <w:p w14:paraId="2E56C2A8" w14:textId="77777777" w:rsidR="00650114" w:rsidRDefault="0065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9EF3" w14:textId="77777777" w:rsidR="00650114" w:rsidRDefault="00650114"/>
    <w:p w14:paraId="64F788CF" w14:textId="77777777" w:rsidR="00650114" w:rsidRDefault="00650114"/>
    <w:p w14:paraId="07485C0F" w14:textId="77777777" w:rsidR="00650114" w:rsidRDefault="00650114"/>
    <w:p w14:paraId="7E0067FD" w14:textId="77777777" w:rsidR="00650114" w:rsidRDefault="00650114"/>
    <w:p w14:paraId="70A24C1E" w14:textId="77777777" w:rsidR="00650114" w:rsidRDefault="00650114"/>
    <w:p w14:paraId="1D4F1ACE" w14:textId="77777777" w:rsidR="00650114" w:rsidRDefault="00650114"/>
    <w:p w14:paraId="7EC406B5" w14:textId="77777777" w:rsidR="00650114" w:rsidRDefault="006501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8E1473" wp14:editId="31B342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A6FF" w14:textId="77777777" w:rsidR="00650114" w:rsidRDefault="006501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E14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5EA6FF" w14:textId="77777777" w:rsidR="00650114" w:rsidRDefault="006501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423E99" w14:textId="77777777" w:rsidR="00650114" w:rsidRDefault="00650114"/>
    <w:p w14:paraId="25683C57" w14:textId="77777777" w:rsidR="00650114" w:rsidRDefault="00650114"/>
    <w:p w14:paraId="2ADF9765" w14:textId="77777777" w:rsidR="00650114" w:rsidRDefault="006501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123BA5" wp14:editId="6786FD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BF6E" w14:textId="77777777" w:rsidR="00650114" w:rsidRDefault="00650114"/>
                          <w:p w14:paraId="17DC95C6" w14:textId="77777777" w:rsidR="00650114" w:rsidRDefault="006501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23B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A0BF6E" w14:textId="77777777" w:rsidR="00650114" w:rsidRDefault="00650114"/>
                    <w:p w14:paraId="17DC95C6" w14:textId="77777777" w:rsidR="00650114" w:rsidRDefault="006501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BFC399" w14:textId="77777777" w:rsidR="00650114" w:rsidRDefault="00650114"/>
    <w:p w14:paraId="7DBFB07A" w14:textId="77777777" w:rsidR="00650114" w:rsidRDefault="00650114">
      <w:pPr>
        <w:rPr>
          <w:sz w:val="2"/>
          <w:szCs w:val="2"/>
        </w:rPr>
      </w:pPr>
    </w:p>
    <w:p w14:paraId="3DE227BD" w14:textId="77777777" w:rsidR="00650114" w:rsidRDefault="00650114"/>
    <w:p w14:paraId="281B5B66" w14:textId="77777777" w:rsidR="00650114" w:rsidRDefault="00650114">
      <w:pPr>
        <w:spacing w:after="0" w:line="240" w:lineRule="auto"/>
      </w:pPr>
    </w:p>
  </w:footnote>
  <w:footnote w:type="continuationSeparator" w:id="0">
    <w:p w14:paraId="434D9BC7" w14:textId="77777777" w:rsidR="00650114" w:rsidRDefault="0065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9800</TotalTime>
  <Pages>2</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1380</cp:revision>
  <cp:lastPrinted>2009-02-06T05:36:00Z</cp:lastPrinted>
  <dcterms:created xsi:type="dcterms:W3CDTF">2024-04-09T10:20:00Z</dcterms:created>
  <dcterms:modified xsi:type="dcterms:W3CDTF">2024-04-22T12:41:00Z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