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43B26" w14:textId="77777777" w:rsidR="00AA29DC" w:rsidRDefault="00AA29DC" w:rsidP="00AA29DC">
      <w:pPr>
        <w:pStyle w:val="afffffffffffffffffffffffffff5"/>
        <w:rPr>
          <w:rFonts w:ascii="Verdana" w:hAnsi="Verdana"/>
          <w:color w:val="000000"/>
          <w:sz w:val="21"/>
          <w:szCs w:val="21"/>
        </w:rPr>
      </w:pPr>
      <w:r>
        <w:rPr>
          <w:rFonts w:ascii="Helvetica" w:hAnsi="Helvetica" w:cs="Helvetica"/>
          <w:b/>
          <w:bCs w:val="0"/>
          <w:color w:val="222222"/>
          <w:sz w:val="21"/>
          <w:szCs w:val="21"/>
        </w:rPr>
        <w:t>Яковлев, Евгений Иванович.</w:t>
      </w:r>
    </w:p>
    <w:p w14:paraId="68CDEBF5" w14:textId="77777777" w:rsidR="00AA29DC" w:rsidRDefault="00AA29DC" w:rsidP="00AA29DC">
      <w:pPr>
        <w:pStyle w:val="20"/>
        <w:spacing w:before="0" w:after="312"/>
        <w:rPr>
          <w:rFonts w:ascii="Arial" w:hAnsi="Arial" w:cs="Arial"/>
          <w:caps/>
          <w:color w:val="333333"/>
          <w:sz w:val="27"/>
          <w:szCs w:val="27"/>
        </w:rPr>
      </w:pPr>
      <w:r>
        <w:rPr>
          <w:rFonts w:ascii="Helvetica" w:hAnsi="Helvetica" w:cs="Helvetica"/>
          <w:caps/>
          <w:color w:val="222222"/>
          <w:sz w:val="21"/>
          <w:szCs w:val="21"/>
        </w:rPr>
        <w:t>Многообразия Калуцы-Клейна и двухконцевые задачи для гироскопических систем : диссертация ... доктора физико-математических наук : 01.01.04. - Нижний Новгород, 1996. - 180 с.</w:t>
      </w:r>
    </w:p>
    <w:p w14:paraId="3EE1F6F6" w14:textId="77777777" w:rsidR="00AA29DC" w:rsidRDefault="00AA29DC" w:rsidP="00AA29D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Яковлев, Евгений Иванович</w:t>
      </w:r>
    </w:p>
    <w:p w14:paraId="7DCC16DA" w14:textId="77777777" w:rsidR="00AA29DC" w:rsidRDefault="00AA29DC" w:rsidP="00AA29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1995A115" w14:textId="77777777" w:rsidR="00AA29DC" w:rsidRDefault="00AA29DC" w:rsidP="00AA29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C516E16" w14:textId="77777777" w:rsidR="00AA29DC" w:rsidRDefault="00AA29DC" w:rsidP="00AA29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Цели и задачи диссертации. Основные кон-</w:t>
      </w:r>
    </w:p>
    <w:p w14:paraId="7AF8F218" w14:textId="77777777" w:rsidR="00AA29DC" w:rsidRDefault="00AA29DC" w:rsidP="00AA29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струкции</w:t>
      </w:r>
    </w:p>
    <w:p w14:paraId="3B6C7416" w14:textId="77777777" w:rsidR="00AA29DC" w:rsidRDefault="00AA29DC" w:rsidP="00AA29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Краткий библиографический обзор</w:t>
      </w:r>
    </w:p>
    <w:p w14:paraId="4AAE4316" w14:textId="77777777" w:rsidR="00AA29DC" w:rsidRDefault="00AA29DC" w:rsidP="00AA29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Структура и содержание работы</w:t>
      </w:r>
    </w:p>
    <w:p w14:paraId="1A508DB1" w14:textId="77777777" w:rsidR="00AA29DC" w:rsidRDefault="00AA29DC" w:rsidP="00AA29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Результаты, выносящиеся на защиту</w:t>
      </w:r>
    </w:p>
    <w:p w14:paraId="1F588BF4" w14:textId="77777777" w:rsidR="00AA29DC" w:rsidRDefault="00AA29DC" w:rsidP="00AA29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Новизна и достоверность</w:t>
      </w:r>
    </w:p>
    <w:p w14:paraId="22FDE283" w14:textId="77777777" w:rsidR="00AA29DC" w:rsidRDefault="00AA29DC" w:rsidP="00AA29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Публикации по теме диссертации</w:t>
      </w:r>
    </w:p>
    <w:p w14:paraId="00E79163" w14:textId="77777777" w:rsidR="00AA29DC" w:rsidRDefault="00AA29DC" w:rsidP="00AA29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ПОЧТИ ГЛАВНЫЕ РАССЛОЕНИЯ</w:t>
      </w:r>
    </w:p>
    <w:p w14:paraId="4EC1359E" w14:textId="77777777" w:rsidR="00AA29DC" w:rsidRDefault="00AA29DC" w:rsidP="00AA29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Главные расслоения с абелевыми структурными группами 36 §2. Категории почти главных П х Т(7)-расслоений 39 §3. Связности и характеристические классы 46 §4. Фактор-расслоения. Гомотопические группы 57 §5. Главные П х Т(/)-расслоения</w:t>
      </w:r>
    </w:p>
    <w:p w14:paraId="6532C025" w14:textId="77777777" w:rsidR="00AA29DC" w:rsidRDefault="00AA29DC" w:rsidP="00AA29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МНОГООБРАЗИЯ КАЛУЦЫ-КЛЕЙНА</w:t>
      </w:r>
    </w:p>
    <w:p w14:paraId="67023743" w14:textId="77777777" w:rsidR="00AA29DC" w:rsidRDefault="00AA29DC" w:rsidP="00AA29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Многообразия Калуцы-Клейна и гироскопические структуры 66 §7. Тензорное поле кривизны 71 §8. Кривизны в двумерных направлениях 80 §9. Влияние знакоопределенности секционной</w:t>
      </w:r>
    </w:p>
    <w:p w14:paraId="5B0EEDCA" w14:textId="77777777" w:rsidR="00AA29DC" w:rsidRDefault="00AA29DC" w:rsidP="00AA29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кривизны на топологические инварианты</w:t>
      </w:r>
    </w:p>
    <w:p w14:paraId="66C5402A" w14:textId="77777777" w:rsidR="00AA29DC" w:rsidRDefault="00AA29DC" w:rsidP="00AA29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ВАРИАЦИОННАЯ ЗАДАЧА С ЗАКРЕПЛЕННЫМИ КОНЦАМИ ДЛЯ МНОГОЗНАЧ НЫХ ФУНКЦИОНАЛОВ. МЕТОД ИССЛЕДОВАНИЯ</w:t>
      </w:r>
    </w:p>
    <w:p w14:paraId="383B66AC" w14:textId="77777777" w:rsidR="00AA29DC" w:rsidRDefault="00AA29DC" w:rsidP="00AA29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Гироскопические системы и многозначные</w:t>
      </w:r>
    </w:p>
    <w:p w14:paraId="59DE9F09" w14:textId="77777777" w:rsidR="00AA29DC" w:rsidRDefault="00AA29DC" w:rsidP="00AA29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функционалы</w:t>
      </w:r>
    </w:p>
    <w:p w14:paraId="4C881235" w14:textId="77777777" w:rsidR="00AA29DC" w:rsidRDefault="00AA29DC" w:rsidP="00AA29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Расслоение, слоение и связности, ассоциированные с многозначными функционалами 95 §12. Теорема редукции</w:t>
      </w:r>
    </w:p>
    <w:p w14:paraId="1B2F5159" w14:textId="77777777" w:rsidR="00AA29DC" w:rsidRDefault="00AA29DC" w:rsidP="00AA29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ТЕОРЕМЫ СУЩЕСТВОВАНИЯ РЕШЕНИЙ ДВУХКОНЦЕВЫХ ЗАДАЧ</w:t>
      </w:r>
    </w:p>
    <w:p w14:paraId="015091DC" w14:textId="77777777" w:rsidR="00AA29DC" w:rsidRDefault="00AA29DC" w:rsidP="00AA29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Двухконцевая задача для гироскопических</w:t>
      </w:r>
    </w:p>
    <w:p w14:paraId="0AF86630" w14:textId="77777777" w:rsidR="00AA29DC" w:rsidRDefault="00AA29DC" w:rsidP="00AA29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 классического типа</w:t>
      </w:r>
    </w:p>
    <w:p w14:paraId="7674FAEE" w14:textId="77777777" w:rsidR="00AA29DC" w:rsidRDefault="00AA29DC" w:rsidP="00AA29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Движения с ограниченными скоростями</w:t>
      </w:r>
    </w:p>
    <w:p w14:paraId="00CB6A59" w14:textId="77777777" w:rsidR="00AA29DC" w:rsidRDefault="00AA29DC" w:rsidP="00AA29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Двухконцевая задача для гироскопических</w:t>
      </w:r>
    </w:p>
    <w:p w14:paraId="16BB872A" w14:textId="77777777" w:rsidR="00AA29DC" w:rsidRDefault="00AA29DC" w:rsidP="00AA29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 релятивистского типа</w:t>
      </w:r>
    </w:p>
    <w:p w14:paraId="333D1DE4" w14:textId="77777777" w:rsidR="00AA29DC" w:rsidRDefault="00AA29DC" w:rsidP="00AA29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ПРИЛОЖЕНИЯ</w:t>
      </w:r>
    </w:p>
    <w:p w14:paraId="4AB08BAE" w14:textId="77777777" w:rsidR="00AA29DC" w:rsidRDefault="00AA29DC" w:rsidP="00AA29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Движения заряженной частицы по поверхности в постоянном магнитном поле 152 §17. Движения заряженной частицы в гравитационных и электромагнитных полях</w:t>
      </w:r>
    </w:p>
    <w:p w14:paraId="4FDAD129" w14:textId="5E1037E6" w:rsidR="00BD642D" w:rsidRPr="00AA29DC" w:rsidRDefault="00BD642D" w:rsidP="00AA29DC"/>
    <w:sectPr w:rsidR="00BD642D" w:rsidRPr="00AA29D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386C5" w14:textId="77777777" w:rsidR="000957FB" w:rsidRDefault="000957FB">
      <w:pPr>
        <w:spacing w:after="0" w:line="240" w:lineRule="auto"/>
      </w:pPr>
      <w:r>
        <w:separator/>
      </w:r>
    </w:p>
  </w:endnote>
  <w:endnote w:type="continuationSeparator" w:id="0">
    <w:p w14:paraId="515E5546" w14:textId="77777777" w:rsidR="000957FB" w:rsidRDefault="00095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21452" w14:textId="77777777" w:rsidR="000957FB" w:rsidRDefault="000957FB"/>
    <w:p w14:paraId="18726AC7" w14:textId="77777777" w:rsidR="000957FB" w:rsidRDefault="000957FB"/>
    <w:p w14:paraId="787717BA" w14:textId="77777777" w:rsidR="000957FB" w:rsidRDefault="000957FB"/>
    <w:p w14:paraId="0BD626B2" w14:textId="77777777" w:rsidR="000957FB" w:rsidRDefault="000957FB"/>
    <w:p w14:paraId="31973256" w14:textId="77777777" w:rsidR="000957FB" w:rsidRDefault="000957FB"/>
    <w:p w14:paraId="1072E583" w14:textId="77777777" w:rsidR="000957FB" w:rsidRDefault="000957FB"/>
    <w:p w14:paraId="22DB8505" w14:textId="77777777" w:rsidR="000957FB" w:rsidRDefault="000957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0CDBF2" wp14:editId="2D5EB4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0407C" w14:textId="77777777" w:rsidR="000957FB" w:rsidRDefault="000957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0CDB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20407C" w14:textId="77777777" w:rsidR="000957FB" w:rsidRDefault="000957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8ACDA8" w14:textId="77777777" w:rsidR="000957FB" w:rsidRDefault="000957FB"/>
    <w:p w14:paraId="1A0092C1" w14:textId="77777777" w:rsidR="000957FB" w:rsidRDefault="000957FB"/>
    <w:p w14:paraId="230ABF18" w14:textId="77777777" w:rsidR="000957FB" w:rsidRDefault="000957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388CBA" wp14:editId="057B74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E05D0" w14:textId="77777777" w:rsidR="000957FB" w:rsidRDefault="000957FB"/>
                          <w:p w14:paraId="15B1F8DF" w14:textId="77777777" w:rsidR="000957FB" w:rsidRDefault="000957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388C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7E05D0" w14:textId="77777777" w:rsidR="000957FB" w:rsidRDefault="000957FB"/>
                    <w:p w14:paraId="15B1F8DF" w14:textId="77777777" w:rsidR="000957FB" w:rsidRDefault="000957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51D269" w14:textId="77777777" w:rsidR="000957FB" w:rsidRDefault="000957FB"/>
    <w:p w14:paraId="5401E60D" w14:textId="77777777" w:rsidR="000957FB" w:rsidRDefault="000957FB">
      <w:pPr>
        <w:rPr>
          <w:sz w:val="2"/>
          <w:szCs w:val="2"/>
        </w:rPr>
      </w:pPr>
    </w:p>
    <w:p w14:paraId="67E36DBE" w14:textId="77777777" w:rsidR="000957FB" w:rsidRDefault="000957FB"/>
    <w:p w14:paraId="1AF5F6E1" w14:textId="77777777" w:rsidR="000957FB" w:rsidRDefault="000957FB">
      <w:pPr>
        <w:spacing w:after="0" w:line="240" w:lineRule="auto"/>
      </w:pPr>
    </w:p>
  </w:footnote>
  <w:footnote w:type="continuationSeparator" w:id="0">
    <w:p w14:paraId="7035F788" w14:textId="77777777" w:rsidR="000957FB" w:rsidRDefault="00095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7FB"/>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99135</TotalTime>
  <Pages>2</Pages>
  <Words>258</Words>
  <Characters>1474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858</cp:revision>
  <cp:lastPrinted>2009-02-06T05:36:00Z</cp:lastPrinted>
  <dcterms:created xsi:type="dcterms:W3CDTF">2024-01-07T13:43:00Z</dcterms:created>
  <dcterms:modified xsi:type="dcterms:W3CDTF">2025-05-27T06:39:00Z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