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5DC9A" w14:textId="77777777" w:rsidR="00A802AF" w:rsidRDefault="00A802AF" w:rsidP="00A802AF">
      <w:pPr>
        <w:pStyle w:val="afffffffffffffffffffffffffff5"/>
        <w:rPr>
          <w:rFonts w:ascii="Verdana" w:hAnsi="Verdana"/>
          <w:color w:val="000000"/>
          <w:sz w:val="21"/>
          <w:szCs w:val="21"/>
        </w:rPr>
      </w:pPr>
      <w:r>
        <w:rPr>
          <w:rFonts w:ascii="Helvetica" w:hAnsi="Helvetica" w:cs="Helvetica"/>
          <w:b/>
          <w:bCs w:val="0"/>
          <w:color w:val="222222"/>
          <w:sz w:val="21"/>
          <w:szCs w:val="21"/>
        </w:rPr>
        <w:t>Юферев, Валентин Степанович.</w:t>
      </w:r>
    </w:p>
    <w:p w14:paraId="0E4CF908" w14:textId="77777777" w:rsidR="00A802AF" w:rsidRDefault="00A802AF" w:rsidP="00A802A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Моделирование процессов радиационно-диффузионного переноса тепла и носителей заряда в </w:t>
      </w:r>
      <w:proofErr w:type="gramStart"/>
      <w:r>
        <w:rPr>
          <w:rFonts w:ascii="Helvetica" w:hAnsi="Helvetica" w:cs="Helvetica"/>
          <w:caps/>
          <w:color w:val="222222"/>
          <w:sz w:val="21"/>
          <w:szCs w:val="21"/>
        </w:rPr>
        <w:t>кристаллах :</w:t>
      </w:r>
      <w:proofErr w:type="gramEnd"/>
      <w:r>
        <w:rPr>
          <w:rFonts w:ascii="Helvetica" w:hAnsi="Helvetica" w:cs="Helvetica"/>
          <w:caps/>
          <w:color w:val="222222"/>
          <w:sz w:val="21"/>
          <w:szCs w:val="21"/>
        </w:rPr>
        <w:t xml:space="preserve"> диссертация ... доктора физико-математических наук : 01.04.02. - Ленинград, 1983. - 340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9FA6FC3" w14:textId="77777777" w:rsidR="00A802AF" w:rsidRDefault="00A802AF" w:rsidP="00A802A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Юферев, Валентин Степанович</w:t>
      </w:r>
    </w:p>
    <w:p w14:paraId="579E6D18" w14:textId="77777777" w:rsidR="00A802AF" w:rsidRDefault="00A802AF" w:rsidP="00A80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Общая характеристика работы.</w:t>
      </w:r>
    </w:p>
    <w:p w14:paraId="73CC2914" w14:textId="77777777" w:rsidR="00A802AF" w:rsidRDefault="00A802AF" w:rsidP="00A80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A50CBAA" w14:textId="77777777" w:rsidR="00A802AF" w:rsidRDefault="00A802AF" w:rsidP="00A80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1.Сравнение</w:t>
      </w:r>
      <w:proofErr w:type="gramEnd"/>
      <w:r>
        <w:rPr>
          <w:rFonts w:ascii="Arial" w:hAnsi="Arial" w:cs="Arial"/>
          <w:color w:val="333333"/>
          <w:sz w:val="21"/>
          <w:szCs w:val="21"/>
        </w:rPr>
        <w:t xml:space="preserve"> задач переноса тепла и носителей заряда в излучающих и поглощающих средах.</w:t>
      </w:r>
    </w:p>
    <w:p w14:paraId="08A22C13" w14:textId="77777777" w:rsidR="00A802AF" w:rsidRDefault="00A802AF" w:rsidP="00A80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 решении интегро-дифференциапьного уравнения переноса.</w:t>
      </w:r>
    </w:p>
    <w:p w14:paraId="50819D5B" w14:textId="77777777" w:rsidR="00A802AF" w:rsidRDefault="00A802AF" w:rsidP="00A80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I.</w:t>
      </w:r>
    </w:p>
    <w:p w14:paraId="177E9EB4" w14:textId="77777777" w:rsidR="00A802AF" w:rsidRDefault="00A802AF" w:rsidP="00A80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Радиационно-диффузионный перенос носителей заряда в гомо-и гетероструктурах на основе прямых широкозонных полупроводников.</w:t>
      </w:r>
    </w:p>
    <w:p w14:paraId="6F9B0F6B" w14:textId="77777777" w:rsidR="00A802AF" w:rsidRDefault="00A802AF" w:rsidP="00A80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Явление переизлучения и его влияние на параметры силовых полупроводниковых приборов.</w:t>
      </w:r>
    </w:p>
    <w:p w14:paraId="2AAB6645" w14:textId="77777777" w:rsidR="00A802AF" w:rsidRDefault="00A802AF" w:rsidP="00A80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0C7F3C36" w14:textId="77777777" w:rsidR="00A802AF" w:rsidRDefault="00A802AF" w:rsidP="00A80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Моделирование процессов переноса носителей заряда (НПЗ) в материалах с высоким внутренним квантовым выходом излучательной рекомбинации.</w:t>
      </w:r>
    </w:p>
    <w:p w14:paraId="0835A09D" w14:textId="77777777" w:rsidR="00A802AF" w:rsidRDefault="00A802AF" w:rsidP="00A80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Приближенное решение уравнения переноса ННЗ в полубесконечной области Р " при малом уровне инжекции.</w:t>
      </w:r>
    </w:p>
    <w:p w14:paraId="0C5F54F8" w14:textId="77777777" w:rsidR="00A802AF" w:rsidRDefault="00A802AF" w:rsidP="00A80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Влияние переизлучения на коэффициент переноса в</w:t>
      </w:r>
    </w:p>
    <w:p w14:paraId="404B6ED5" w14:textId="77777777" w:rsidR="00A802AF" w:rsidRDefault="00A802AF" w:rsidP="00A80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Приближенное решение уравнения переноса БНЗ в</w:t>
      </w:r>
    </w:p>
    <w:p w14:paraId="28E7B8D2" w14:textId="77777777" w:rsidR="00A802AF" w:rsidRDefault="00A802AF" w:rsidP="00A80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Сг&amp;А$ при высоком уровне инжекцин.</w:t>
      </w:r>
    </w:p>
    <w:p w14:paraId="5CAA2927" w14:textId="77777777" w:rsidR="00A802AF" w:rsidRDefault="00A802AF" w:rsidP="00A80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§7. Исследование переноса носителей заряда </w:t>
      </w:r>
      <w:proofErr w:type="gramStart"/>
      <w:r>
        <w:rPr>
          <w:rFonts w:ascii="Arial" w:hAnsi="Arial" w:cs="Arial"/>
          <w:color w:val="333333"/>
          <w:sz w:val="21"/>
          <w:szCs w:val="21"/>
        </w:rPr>
        <w:t>в при</w:t>
      </w:r>
      <w:proofErr w:type="gramEnd"/>
      <w:r>
        <w:rPr>
          <w:rFonts w:ascii="Arial" w:hAnsi="Arial" w:cs="Arial"/>
          <w:color w:val="333333"/>
          <w:sz w:val="21"/>
          <w:szCs w:val="21"/>
        </w:rPr>
        <w:t xml:space="preserve"> их поверхностном импульсном фотовозбуждении</w:t>
      </w:r>
    </w:p>
    <w:p w14:paraId="06F9A758" w14:textId="77777777" w:rsidR="00A802AF" w:rsidRDefault="00A802AF" w:rsidP="00A80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§8. Исследование переноса носителей заряда </w:t>
      </w:r>
      <w:proofErr w:type="gramStart"/>
      <w:r>
        <w:rPr>
          <w:rFonts w:ascii="Arial" w:hAnsi="Arial" w:cs="Arial"/>
          <w:color w:val="333333"/>
          <w:sz w:val="21"/>
          <w:szCs w:val="21"/>
        </w:rPr>
        <w:t>в при</w:t>
      </w:r>
      <w:proofErr w:type="gramEnd"/>
      <w:r>
        <w:rPr>
          <w:rFonts w:ascii="Arial" w:hAnsi="Arial" w:cs="Arial"/>
          <w:color w:val="333333"/>
          <w:sz w:val="21"/>
          <w:szCs w:val="21"/>
        </w:rPr>
        <w:t xml:space="preserve"> их поверхностном импульсном фотовозбуждеиии.</w:t>
      </w:r>
    </w:p>
    <w:p w14:paraId="69F09626" w14:textId="79822D94" w:rsidR="005E23AC" w:rsidRPr="00A802AF" w:rsidRDefault="005E23AC" w:rsidP="00A802AF"/>
    <w:sectPr w:rsidR="005E23AC" w:rsidRPr="00A802A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05F2" w14:textId="77777777" w:rsidR="001C0440" w:rsidRDefault="001C0440">
      <w:pPr>
        <w:spacing w:after="0" w:line="240" w:lineRule="auto"/>
      </w:pPr>
      <w:r>
        <w:separator/>
      </w:r>
    </w:p>
  </w:endnote>
  <w:endnote w:type="continuationSeparator" w:id="0">
    <w:p w14:paraId="433FCE39" w14:textId="77777777" w:rsidR="001C0440" w:rsidRDefault="001C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ABA1C" w14:textId="77777777" w:rsidR="001C0440" w:rsidRDefault="001C0440"/>
    <w:p w14:paraId="4AC28DC0" w14:textId="77777777" w:rsidR="001C0440" w:rsidRDefault="001C0440"/>
    <w:p w14:paraId="24C4E6D4" w14:textId="77777777" w:rsidR="001C0440" w:rsidRDefault="001C0440"/>
    <w:p w14:paraId="30D811F5" w14:textId="77777777" w:rsidR="001C0440" w:rsidRDefault="001C0440"/>
    <w:p w14:paraId="6C35ADA8" w14:textId="77777777" w:rsidR="001C0440" w:rsidRDefault="001C0440"/>
    <w:p w14:paraId="6253F513" w14:textId="77777777" w:rsidR="001C0440" w:rsidRDefault="001C0440"/>
    <w:p w14:paraId="49EDBB3C" w14:textId="77777777" w:rsidR="001C0440" w:rsidRDefault="001C04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88E2B2" wp14:editId="416DC7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AF1C" w14:textId="77777777" w:rsidR="001C0440" w:rsidRDefault="001C04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88E2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23AF1C" w14:textId="77777777" w:rsidR="001C0440" w:rsidRDefault="001C04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34C4C3" w14:textId="77777777" w:rsidR="001C0440" w:rsidRDefault="001C0440"/>
    <w:p w14:paraId="436D501F" w14:textId="77777777" w:rsidR="001C0440" w:rsidRDefault="001C0440"/>
    <w:p w14:paraId="53A78296" w14:textId="77777777" w:rsidR="001C0440" w:rsidRDefault="001C04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9E2288" wp14:editId="6C9F8B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21C74" w14:textId="77777777" w:rsidR="001C0440" w:rsidRDefault="001C0440"/>
                          <w:p w14:paraId="23BA6EBA" w14:textId="77777777" w:rsidR="001C0440" w:rsidRDefault="001C04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9E22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721C74" w14:textId="77777777" w:rsidR="001C0440" w:rsidRDefault="001C0440"/>
                    <w:p w14:paraId="23BA6EBA" w14:textId="77777777" w:rsidR="001C0440" w:rsidRDefault="001C04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499FB7" w14:textId="77777777" w:rsidR="001C0440" w:rsidRDefault="001C0440"/>
    <w:p w14:paraId="0F81068D" w14:textId="77777777" w:rsidR="001C0440" w:rsidRDefault="001C0440">
      <w:pPr>
        <w:rPr>
          <w:sz w:val="2"/>
          <w:szCs w:val="2"/>
        </w:rPr>
      </w:pPr>
    </w:p>
    <w:p w14:paraId="63E5053E" w14:textId="77777777" w:rsidR="001C0440" w:rsidRDefault="001C0440"/>
    <w:p w14:paraId="64071A4D" w14:textId="77777777" w:rsidR="001C0440" w:rsidRDefault="001C0440">
      <w:pPr>
        <w:spacing w:after="0" w:line="240" w:lineRule="auto"/>
      </w:pPr>
    </w:p>
  </w:footnote>
  <w:footnote w:type="continuationSeparator" w:id="0">
    <w:p w14:paraId="3ABC3AF5" w14:textId="77777777" w:rsidR="001C0440" w:rsidRDefault="001C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440"/>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28"/>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152505</TotalTime>
  <Pages>2</Pages>
  <Words>192</Words>
  <Characters>1101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4411</cp:revision>
  <cp:lastPrinted>2009-02-06T05:36:00Z</cp:lastPrinted>
  <dcterms:created xsi:type="dcterms:W3CDTF">2024-01-07T13:43:00Z</dcterms:created>
  <dcterms:modified xsi:type="dcterms:W3CDTF">2025-08-27T11:14:00Z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