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E5C06" w14:textId="77777777" w:rsidR="002D367A" w:rsidRPr="002D367A" w:rsidRDefault="002D367A" w:rsidP="002D367A">
      <w:pPr>
        <w:rPr>
          <w:rFonts w:ascii="Helvetica" w:hAnsi="Helvetica" w:cs="Helvetica"/>
          <w:b/>
          <w:bCs/>
          <w:color w:val="222222"/>
          <w:sz w:val="21"/>
          <w:szCs w:val="21"/>
        </w:rPr>
      </w:pPr>
      <w:r w:rsidRPr="002D367A">
        <w:rPr>
          <w:rFonts w:ascii="Helvetica" w:hAnsi="Helvetica" w:cs="Helvetica" w:hint="eastAsia"/>
          <w:b/>
          <w:bCs/>
          <w:color w:val="222222"/>
          <w:sz w:val="21"/>
          <w:szCs w:val="21"/>
        </w:rPr>
        <w:t>Філяк</w:t>
      </w:r>
      <w:r w:rsidRPr="002D367A">
        <w:rPr>
          <w:rFonts w:ascii="Helvetica" w:hAnsi="Helvetica" w:cs="Helvetica"/>
          <w:b/>
          <w:bCs/>
          <w:color w:val="222222"/>
          <w:sz w:val="21"/>
          <w:szCs w:val="21"/>
        </w:rPr>
        <w:t xml:space="preserve"> </w:t>
      </w:r>
      <w:r w:rsidRPr="002D367A">
        <w:rPr>
          <w:rFonts w:ascii="Helvetica" w:hAnsi="Helvetica" w:cs="Helvetica" w:hint="eastAsia"/>
          <w:b/>
          <w:bCs/>
          <w:color w:val="222222"/>
          <w:sz w:val="21"/>
          <w:szCs w:val="21"/>
        </w:rPr>
        <w:t>Максим</w:t>
      </w:r>
      <w:r w:rsidRPr="002D367A">
        <w:rPr>
          <w:rFonts w:ascii="Helvetica" w:hAnsi="Helvetica" w:cs="Helvetica"/>
          <w:b/>
          <w:bCs/>
          <w:color w:val="222222"/>
          <w:sz w:val="21"/>
          <w:szCs w:val="21"/>
        </w:rPr>
        <w:t xml:space="preserve"> </w:t>
      </w:r>
      <w:r w:rsidRPr="002D367A">
        <w:rPr>
          <w:rFonts w:ascii="Helvetica" w:hAnsi="Helvetica" w:cs="Helvetica" w:hint="eastAsia"/>
          <w:b/>
          <w:bCs/>
          <w:color w:val="222222"/>
          <w:sz w:val="21"/>
          <w:szCs w:val="21"/>
        </w:rPr>
        <w:t>Сергійович</w:t>
      </w:r>
      <w:r w:rsidRPr="002D367A">
        <w:rPr>
          <w:rFonts w:ascii="Helvetica" w:hAnsi="Helvetica" w:cs="Helvetica"/>
          <w:b/>
          <w:bCs/>
          <w:color w:val="222222"/>
          <w:sz w:val="21"/>
          <w:szCs w:val="21"/>
        </w:rPr>
        <w:t xml:space="preserve">, </w:t>
      </w:r>
      <w:r w:rsidRPr="002D367A">
        <w:rPr>
          <w:rFonts w:ascii="Helvetica" w:hAnsi="Helvetica" w:cs="Helvetica" w:hint="eastAsia"/>
          <w:b/>
          <w:bCs/>
          <w:color w:val="222222"/>
          <w:sz w:val="21"/>
          <w:szCs w:val="21"/>
        </w:rPr>
        <w:t>доцент</w:t>
      </w:r>
      <w:r w:rsidRPr="002D367A">
        <w:rPr>
          <w:rFonts w:ascii="Helvetica" w:hAnsi="Helvetica" w:cs="Helvetica"/>
          <w:b/>
          <w:bCs/>
          <w:color w:val="222222"/>
          <w:sz w:val="21"/>
          <w:szCs w:val="21"/>
        </w:rPr>
        <w:t xml:space="preserve"> </w:t>
      </w:r>
      <w:r w:rsidRPr="002D367A">
        <w:rPr>
          <w:rFonts w:ascii="Helvetica" w:hAnsi="Helvetica" w:cs="Helvetica" w:hint="eastAsia"/>
          <w:b/>
          <w:bCs/>
          <w:color w:val="222222"/>
          <w:sz w:val="21"/>
          <w:szCs w:val="21"/>
        </w:rPr>
        <w:t>кафедри</w:t>
      </w:r>
      <w:r w:rsidRPr="002D367A">
        <w:rPr>
          <w:rFonts w:ascii="Helvetica" w:hAnsi="Helvetica" w:cs="Helvetica"/>
          <w:b/>
          <w:bCs/>
          <w:color w:val="222222"/>
          <w:sz w:val="21"/>
          <w:szCs w:val="21"/>
        </w:rPr>
        <w:t xml:space="preserve"> </w:t>
      </w:r>
      <w:r w:rsidRPr="002D367A">
        <w:rPr>
          <w:rFonts w:ascii="Helvetica" w:hAnsi="Helvetica" w:cs="Helvetica" w:hint="eastAsia"/>
          <w:b/>
          <w:bCs/>
          <w:color w:val="222222"/>
          <w:sz w:val="21"/>
          <w:szCs w:val="21"/>
        </w:rPr>
        <w:t>демографії</w:t>
      </w:r>
      <w:r w:rsidRPr="002D367A">
        <w:rPr>
          <w:rFonts w:ascii="Helvetica" w:hAnsi="Helvetica" w:cs="Helvetica"/>
          <w:b/>
          <w:bCs/>
          <w:color w:val="222222"/>
          <w:sz w:val="21"/>
          <w:szCs w:val="21"/>
        </w:rPr>
        <w:t xml:space="preserve">, </w:t>
      </w:r>
      <w:r w:rsidRPr="002D367A">
        <w:rPr>
          <w:rFonts w:ascii="Helvetica" w:hAnsi="Helvetica" w:cs="Helvetica" w:hint="eastAsia"/>
          <w:b/>
          <w:bCs/>
          <w:color w:val="222222"/>
          <w:sz w:val="21"/>
          <w:szCs w:val="21"/>
        </w:rPr>
        <w:t>трудових</w:t>
      </w:r>
      <w:r w:rsidRPr="002D367A">
        <w:rPr>
          <w:rFonts w:ascii="Helvetica" w:hAnsi="Helvetica" w:cs="Helvetica"/>
          <w:b/>
          <w:bCs/>
          <w:color w:val="222222"/>
          <w:sz w:val="21"/>
          <w:szCs w:val="21"/>
        </w:rPr>
        <w:t xml:space="preserve"> </w:t>
      </w:r>
      <w:r w:rsidRPr="002D367A">
        <w:rPr>
          <w:rFonts w:ascii="Helvetica" w:hAnsi="Helvetica" w:cs="Helvetica" w:hint="eastAsia"/>
          <w:b/>
          <w:bCs/>
          <w:color w:val="222222"/>
          <w:sz w:val="21"/>
          <w:szCs w:val="21"/>
        </w:rPr>
        <w:t>відносин</w:t>
      </w:r>
      <w:r w:rsidRPr="002D367A">
        <w:rPr>
          <w:rFonts w:ascii="Helvetica" w:hAnsi="Helvetica" w:cs="Helvetica"/>
          <w:b/>
          <w:bCs/>
          <w:color w:val="222222"/>
          <w:sz w:val="21"/>
          <w:szCs w:val="21"/>
        </w:rPr>
        <w:t xml:space="preserve"> </w:t>
      </w:r>
      <w:r w:rsidRPr="002D367A">
        <w:rPr>
          <w:rFonts w:ascii="Helvetica" w:hAnsi="Helvetica" w:cs="Helvetica" w:hint="eastAsia"/>
          <w:b/>
          <w:bCs/>
          <w:color w:val="222222"/>
          <w:sz w:val="21"/>
          <w:szCs w:val="21"/>
        </w:rPr>
        <w:t>і</w:t>
      </w:r>
    </w:p>
    <w:p w14:paraId="4F9D0C06" w14:textId="77777777" w:rsidR="002D367A" w:rsidRPr="002D367A" w:rsidRDefault="002D367A" w:rsidP="002D367A">
      <w:pPr>
        <w:rPr>
          <w:rFonts w:ascii="Helvetica" w:hAnsi="Helvetica" w:cs="Helvetica"/>
          <w:b/>
          <w:bCs/>
          <w:color w:val="222222"/>
          <w:sz w:val="21"/>
          <w:szCs w:val="21"/>
        </w:rPr>
      </w:pPr>
      <w:r w:rsidRPr="002D367A">
        <w:rPr>
          <w:rFonts w:ascii="Helvetica" w:hAnsi="Helvetica" w:cs="Helvetica" w:hint="eastAsia"/>
          <w:b/>
          <w:bCs/>
          <w:color w:val="222222"/>
          <w:sz w:val="21"/>
          <w:szCs w:val="21"/>
        </w:rPr>
        <w:t>соціальної</w:t>
      </w:r>
      <w:r w:rsidRPr="002D367A">
        <w:rPr>
          <w:rFonts w:ascii="Helvetica" w:hAnsi="Helvetica" w:cs="Helvetica"/>
          <w:b/>
          <w:bCs/>
          <w:color w:val="222222"/>
          <w:sz w:val="21"/>
          <w:szCs w:val="21"/>
        </w:rPr>
        <w:t xml:space="preserve"> </w:t>
      </w:r>
      <w:r w:rsidRPr="002D367A">
        <w:rPr>
          <w:rFonts w:ascii="Helvetica" w:hAnsi="Helvetica" w:cs="Helvetica" w:hint="eastAsia"/>
          <w:b/>
          <w:bCs/>
          <w:color w:val="222222"/>
          <w:sz w:val="21"/>
          <w:szCs w:val="21"/>
        </w:rPr>
        <w:t>політики</w:t>
      </w:r>
      <w:r w:rsidRPr="002D367A">
        <w:rPr>
          <w:rFonts w:ascii="Helvetica" w:hAnsi="Helvetica" w:cs="Helvetica"/>
          <w:b/>
          <w:bCs/>
          <w:color w:val="222222"/>
          <w:sz w:val="21"/>
          <w:szCs w:val="21"/>
        </w:rPr>
        <w:t xml:space="preserve"> </w:t>
      </w:r>
      <w:r w:rsidRPr="002D367A">
        <w:rPr>
          <w:rFonts w:ascii="Helvetica" w:hAnsi="Helvetica" w:cs="Helvetica" w:hint="eastAsia"/>
          <w:b/>
          <w:bCs/>
          <w:color w:val="222222"/>
          <w:sz w:val="21"/>
          <w:szCs w:val="21"/>
        </w:rPr>
        <w:t>Закладу</w:t>
      </w:r>
      <w:r w:rsidRPr="002D367A">
        <w:rPr>
          <w:rFonts w:ascii="Helvetica" w:hAnsi="Helvetica" w:cs="Helvetica"/>
          <w:b/>
          <w:bCs/>
          <w:color w:val="222222"/>
          <w:sz w:val="21"/>
          <w:szCs w:val="21"/>
        </w:rPr>
        <w:t xml:space="preserve"> </w:t>
      </w:r>
      <w:r w:rsidRPr="002D367A">
        <w:rPr>
          <w:rFonts w:ascii="Helvetica" w:hAnsi="Helvetica" w:cs="Helvetica" w:hint="eastAsia"/>
          <w:b/>
          <w:bCs/>
          <w:color w:val="222222"/>
          <w:sz w:val="21"/>
          <w:szCs w:val="21"/>
        </w:rPr>
        <w:t>вищої</w:t>
      </w:r>
      <w:r w:rsidRPr="002D367A">
        <w:rPr>
          <w:rFonts w:ascii="Helvetica" w:hAnsi="Helvetica" w:cs="Helvetica"/>
          <w:b/>
          <w:bCs/>
          <w:color w:val="222222"/>
          <w:sz w:val="21"/>
          <w:szCs w:val="21"/>
        </w:rPr>
        <w:t xml:space="preserve"> </w:t>
      </w:r>
      <w:r w:rsidRPr="002D367A">
        <w:rPr>
          <w:rFonts w:ascii="Helvetica" w:hAnsi="Helvetica" w:cs="Helvetica" w:hint="eastAsia"/>
          <w:b/>
          <w:bCs/>
          <w:color w:val="222222"/>
          <w:sz w:val="21"/>
          <w:szCs w:val="21"/>
        </w:rPr>
        <w:t>освіти</w:t>
      </w:r>
      <w:r w:rsidRPr="002D367A">
        <w:rPr>
          <w:rFonts w:ascii="Helvetica" w:hAnsi="Helvetica" w:cs="Helvetica"/>
          <w:b/>
          <w:bCs/>
          <w:color w:val="222222"/>
          <w:sz w:val="21"/>
          <w:szCs w:val="21"/>
        </w:rPr>
        <w:t xml:space="preserve"> </w:t>
      </w:r>
      <w:r w:rsidRPr="002D367A">
        <w:rPr>
          <w:rFonts w:ascii="Helvetica" w:hAnsi="Helvetica" w:cs="Helvetica" w:hint="eastAsia"/>
          <w:b/>
          <w:bCs/>
          <w:color w:val="222222"/>
          <w:sz w:val="21"/>
          <w:szCs w:val="21"/>
        </w:rPr>
        <w:t>«</w:t>
      </w:r>
      <w:r w:rsidRPr="002D367A">
        <w:rPr>
          <w:rFonts w:ascii="Helvetica" w:hAnsi="Helvetica" w:cs="Helvetica" w:hint="eastAsia"/>
          <w:b/>
          <w:bCs/>
          <w:color w:val="222222"/>
          <w:sz w:val="21"/>
          <w:szCs w:val="21"/>
        </w:rPr>
        <w:t>Львівський</w:t>
      </w:r>
      <w:r w:rsidRPr="002D367A">
        <w:rPr>
          <w:rFonts w:ascii="Helvetica" w:hAnsi="Helvetica" w:cs="Helvetica"/>
          <w:b/>
          <w:bCs/>
          <w:color w:val="222222"/>
          <w:sz w:val="21"/>
          <w:szCs w:val="21"/>
        </w:rPr>
        <w:t xml:space="preserve"> </w:t>
      </w:r>
      <w:r w:rsidRPr="002D367A">
        <w:rPr>
          <w:rFonts w:ascii="Helvetica" w:hAnsi="Helvetica" w:cs="Helvetica" w:hint="eastAsia"/>
          <w:b/>
          <w:bCs/>
          <w:color w:val="222222"/>
          <w:sz w:val="21"/>
          <w:szCs w:val="21"/>
        </w:rPr>
        <w:t>університет</w:t>
      </w:r>
      <w:r w:rsidRPr="002D367A">
        <w:rPr>
          <w:rFonts w:ascii="Helvetica" w:hAnsi="Helvetica" w:cs="Helvetica"/>
          <w:b/>
          <w:bCs/>
          <w:color w:val="222222"/>
          <w:sz w:val="21"/>
          <w:szCs w:val="21"/>
        </w:rPr>
        <w:t xml:space="preserve"> </w:t>
      </w:r>
      <w:r w:rsidRPr="002D367A">
        <w:rPr>
          <w:rFonts w:ascii="Helvetica" w:hAnsi="Helvetica" w:cs="Helvetica" w:hint="eastAsia"/>
          <w:b/>
          <w:bCs/>
          <w:color w:val="222222"/>
          <w:sz w:val="21"/>
          <w:szCs w:val="21"/>
        </w:rPr>
        <w:t>бізнесу</w:t>
      </w:r>
      <w:r w:rsidRPr="002D367A">
        <w:rPr>
          <w:rFonts w:ascii="Helvetica" w:hAnsi="Helvetica" w:cs="Helvetica"/>
          <w:b/>
          <w:bCs/>
          <w:color w:val="222222"/>
          <w:sz w:val="21"/>
          <w:szCs w:val="21"/>
        </w:rPr>
        <w:t xml:space="preserve"> </w:t>
      </w:r>
      <w:r w:rsidRPr="002D367A">
        <w:rPr>
          <w:rFonts w:ascii="Helvetica" w:hAnsi="Helvetica" w:cs="Helvetica" w:hint="eastAsia"/>
          <w:b/>
          <w:bCs/>
          <w:color w:val="222222"/>
          <w:sz w:val="21"/>
          <w:szCs w:val="21"/>
        </w:rPr>
        <w:t>та</w:t>
      </w:r>
      <w:r w:rsidRPr="002D367A">
        <w:rPr>
          <w:rFonts w:ascii="Helvetica" w:hAnsi="Helvetica" w:cs="Helvetica"/>
          <w:b/>
          <w:bCs/>
          <w:color w:val="222222"/>
          <w:sz w:val="21"/>
          <w:szCs w:val="21"/>
        </w:rPr>
        <w:t xml:space="preserve"> </w:t>
      </w:r>
      <w:r w:rsidRPr="002D367A">
        <w:rPr>
          <w:rFonts w:ascii="Helvetica" w:hAnsi="Helvetica" w:cs="Helvetica" w:hint="eastAsia"/>
          <w:b/>
          <w:bCs/>
          <w:color w:val="222222"/>
          <w:sz w:val="21"/>
          <w:szCs w:val="21"/>
        </w:rPr>
        <w:t>права</w:t>
      </w:r>
      <w:r w:rsidRPr="002D367A">
        <w:rPr>
          <w:rFonts w:ascii="Helvetica" w:hAnsi="Helvetica" w:cs="Helvetica" w:hint="eastAsia"/>
          <w:b/>
          <w:bCs/>
          <w:color w:val="222222"/>
          <w:sz w:val="21"/>
          <w:szCs w:val="21"/>
        </w:rPr>
        <w:t>»</w:t>
      </w:r>
      <w:r w:rsidRPr="002D367A">
        <w:rPr>
          <w:rFonts w:ascii="Helvetica" w:hAnsi="Helvetica" w:cs="Helvetica"/>
          <w:b/>
          <w:bCs/>
          <w:color w:val="222222"/>
          <w:sz w:val="21"/>
          <w:szCs w:val="21"/>
        </w:rPr>
        <w:t>.</w:t>
      </w:r>
    </w:p>
    <w:p w14:paraId="56E324B6" w14:textId="77777777" w:rsidR="002D367A" w:rsidRPr="002D367A" w:rsidRDefault="002D367A" w:rsidP="002D367A">
      <w:pPr>
        <w:rPr>
          <w:rFonts w:ascii="Helvetica" w:hAnsi="Helvetica" w:cs="Helvetica"/>
          <w:b/>
          <w:bCs/>
          <w:color w:val="222222"/>
          <w:sz w:val="21"/>
          <w:szCs w:val="21"/>
        </w:rPr>
      </w:pPr>
      <w:r w:rsidRPr="002D367A">
        <w:rPr>
          <w:rFonts w:ascii="Helvetica" w:hAnsi="Helvetica" w:cs="Helvetica" w:hint="eastAsia"/>
          <w:b/>
          <w:bCs/>
          <w:color w:val="222222"/>
          <w:sz w:val="21"/>
          <w:szCs w:val="21"/>
        </w:rPr>
        <w:t>Назва</w:t>
      </w:r>
      <w:r w:rsidRPr="002D367A">
        <w:rPr>
          <w:rFonts w:ascii="Helvetica" w:hAnsi="Helvetica" w:cs="Helvetica"/>
          <w:b/>
          <w:bCs/>
          <w:color w:val="222222"/>
          <w:sz w:val="21"/>
          <w:szCs w:val="21"/>
        </w:rPr>
        <w:t xml:space="preserve"> </w:t>
      </w:r>
      <w:r w:rsidRPr="002D367A">
        <w:rPr>
          <w:rFonts w:ascii="Helvetica" w:hAnsi="Helvetica" w:cs="Helvetica" w:hint="eastAsia"/>
          <w:b/>
          <w:bCs/>
          <w:color w:val="222222"/>
          <w:sz w:val="21"/>
          <w:szCs w:val="21"/>
        </w:rPr>
        <w:t>дисертації</w:t>
      </w:r>
      <w:r w:rsidRPr="002D367A">
        <w:rPr>
          <w:rFonts w:ascii="Helvetica" w:hAnsi="Helvetica" w:cs="Helvetica"/>
          <w:b/>
          <w:bCs/>
          <w:color w:val="222222"/>
          <w:sz w:val="21"/>
          <w:szCs w:val="21"/>
        </w:rPr>
        <w:t xml:space="preserve">: </w:t>
      </w:r>
      <w:r w:rsidRPr="002D367A">
        <w:rPr>
          <w:rFonts w:ascii="Helvetica" w:hAnsi="Helvetica" w:cs="Helvetica" w:hint="eastAsia"/>
          <w:b/>
          <w:bCs/>
          <w:color w:val="222222"/>
          <w:sz w:val="21"/>
          <w:szCs w:val="21"/>
        </w:rPr>
        <w:t>«</w:t>
      </w:r>
      <w:r w:rsidRPr="002D367A">
        <w:rPr>
          <w:rFonts w:ascii="Helvetica" w:hAnsi="Helvetica" w:cs="Helvetica" w:hint="eastAsia"/>
          <w:b/>
          <w:bCs/>
          <w:color w:val="222222"/>
          <w:sz w:val="21"/>
          <w:szCs w:val="21"/>
        </w:rPr>
        <w:t>Програмно</w:t>
      </w:r>
      <w:r w:rsidRPr="002D367A">
        <w:rPr>
          <w:rFonts w:ascii="Helvetica" w:hAnsi="Helvetica" w:cs="Helvetica"/>
          <w:b/>
          <w:bCs/>
          <w:color w:val="222222"/>
          <w:sz w:val="21"/>
          <w:szCs w:val="21"/>
        </w:rPr>
        <w:t>-</w:t>
      </w:r>
      <w:r w:rsidRPr="002D367A">
        <w:rPr>
          <w:rFonts w:ascii="Helvetica" w:hAnsi="Helvetica" w:cs="Helvetica" w:hint="eastAsia"/>
          <w:b/>
          <w:bCs/>
          <w:color w:val="222222"/>
          <w:sz w:val="21"/>
          <w:szCs w:val="21"/>
        </w:rPr>
        <w:t>орієнтований</w:t>
      </w:r>
      <w:r w:rsidRPr="002D367A">
        <w:rPr>
          <w:rFonts w:ascii="Helvetica" w:hAnsi="Helvetica" w:cs="Helvetica"/>
          <w:b/>
          <w:bCs/>
          <w:color w:val="222222"/>
          <w:sz w:val="21"/>
          <w:szCs w:val="21"/>
        </w:rPr>
        <w:t xml:space="preserve"> </w:t>
      </w:r>
      <w:r w:rsidRPr="002D367A">
        <w:rPr>
          <w:rFonts w:ascii="Helvetica" w:hAnsi="Helvetica" w:cs="Helvetica" w:hint="eastAsia"/>
          <w:b/>
          <w:bCs/>
          <w:color w:val="222222"/>
          <w:sz w:val="21"/>
          <w:szCs w:val="21"/>
        </w:rPr>
        <w:t>підхід</w:t>
      </w:r>
      <w:r w:rsidRPr="002D367A">
        <w:rPr>
          <w:rFonts w:ascii="Helvetica" w:hAnsi="Helvetica" w:cs="Helvetica"/>
          <w:b/>
          <w:bCs/>
          <w:color w:val="222222"/>
          <w:sz w:val="21"/>
          <w:szCs w:val="21"/>
        </w:rPr>
        <w:t xml:space="preserve"> </w:t>
      </w:r>
      <w:r w:rsidRPr="002D367A">
        <w:rPr>
          <w:rFonts w:ascii="Helvetica" w:hAnsi="Helvetica" w:cs="Helvetica" w:hint="eastAsia"/>
          <w:b/>
          <w:bCs/>
          <w:color w:val="222222"/>
          <w:sz w:val="21"/>
          <w:szCs w:val="21"/>
        </w:rPr>
        <w:t>в</w:t>
      </w:r>
      <w:r w:rsidRPr="002D367A">
        <w:rPr>
          <w:rFonts w:ascii="Helvetica" w:hAnsi="Helvetica" w:cs="Helvetica"/>
          <w:b/>
          <w:bCs/>
          <w:color w:val="222222"/>
          <w:sz w:val="21"/>
          <w:szCs w:val="21"/>
        </w:rPr>
        <w:t xml:space="preserve"> </w:t>
      </w:r>
      <w:r w:rsidRPr="002D367A">
        <w:rPr>
          <w:rFonts w:ascii="Helvetica" w:hAnsi="Helvetica" w:cs="Helvetica" w:hint="eastAsia"/>
          <w:b/>
          <w:bCs/>
          <w:color w:val="222222"/>
          <w:sz w:val="21"/>
          <w:szCs w:val="21"/>
        </w:rPr>
        <w:t>управлінні</w:t>
      </w:r>
      <w:r w:rsidRPr="002D367A">
        <w:rPr>
          <w:rFonts w:ascii="Helvetica" w:hAnsi="Helvetica" w:cs="Helvetica"/>
          <w:b/>
          <w:bCs/>
          <w:color w:val="222222"/>
          <w:sz w:val="21"/>
          <w:szCs w:val="21"/>
        </w:rPr>
        <w:t xml:space="preserve"> </w:t>
      </w:r>
      <w:r w:rsidRPr="002D367A">
        <w:rPr>
          <w:rFonts w:ascii="Helvetica" w:hAnsi="Helvetica" w:cs="Helvetica" w:hint="eastAsia"/>
          <w:b/>
          <w:bCs/>
          <w:color w:val="222222"/>
          <w:sz w:val="21"/>
          <w:szCs w:val="21"/>
        </w:rPr>
        <w:t>соціальноекономічним</w:t>
      </w:r>
      <w:r w:rsidRPr="002D367A">
        <w:rPr>
          <w:rFonts w:ascii="Helvetica" w:hAnsi="Helvetica" w:cs="Helvetica"/>
          <w:b/>
          <w:bCs/>
          <w:color w:val="222222"/>
          <w:sz w:val="21"/>
          <w:szCs w:val="21"/>
        </w:rPr>
        <w:t xml:space="preserve"> </w:t>
      </w:r>
      <w:r w:rsidRPr="002D367A">
        <w:rPr>
          <w:rFonts w:ascii="Helvetica" w:hAnsi="Helvetica" w:cs="Helvetica" w:hint="eastAsia"/>
          <w:b/>
          <w:bCs/>
          <w:color w:val="222222"/>
          <w:sz w:val="21"/>
          <w:szCs w:val="21"/>
        </w:rPr>
        <w:t>розвитком</w:t>
      </w:r>
      <w:r w:rsidRPr="002D367A">
        <w:rPr>
          <w:rFonts w:ascii="Helvetica" w:hAnsi="Helvetica" w:cs="Helvetica"/>
          <w:b/>
          <w:bCs/>
          <w:color w:val="222222"/>
          <w:sz w:val="21"/>
          <w:szCs w:val="21"/>
        </w:rPr>
        <w:t xml:space="preserve"> </w:t>
      </w:r>
      <w:r w:rsidRPr="002D367A">
        <w:rPr>
          <w:rFonts w:ascii="Helvetica" w:hAnsi="Helvetica" w:cs="Helvetica" w:hint="eastAsia"/>
          <w:b/>
          <w:bCs/>
          <w:color w:val="222222"/>
          <w:sz w:val="21"/>
          <w:szCs w:val="21"/>
        </w:rPr>
        <w:t>людського</w:t>
      </w:r>
      <w:r w:rsidRPr="002D367A">
        <w:rPr>
          <w:rFonts w:ascii="Helvetica" w:hAnsi="Helvetica" w:cs="Helvetica"/>
          <w:b/>
          <w:bCs/>
          <w:color w:val="222222"/>
          <w:sz w:val="21"/>
          <w:szCs w:val="21"/>
        </w:rPr>
        <w:t xml:space="preserve"> </w:t>
      </w:r>
      <w:r w:rsidRPr="002D367A">
        <w:rPr>
          <w:rFonts w:ascii="Helvetica" w:hAnsi="Helvetica" w:cs="Helvetica" w:hint="eastAsia"/>
          <w:b/>
          <w:bCs/>
          <w:color w:val="222222"/>
          <w:sz w:val="21"/>
          <w:szCs w:val="21"/>
        </w:rPr>
        <w:t>капіталу</w:t>
      </w:r>
      <w:r w:rsidRPr="002D367A">
        <w:rPr>
          <w:rFonts w:ascii="Helvetica" w:hAnsi="Helvetica" w:cs="Helvetica"/>
          <w:b/>
          <w:bCs/>
          <w:color w:val="222222"/>
          <w:sz w:val="21"/>
          <w:szCs w:val="21"/>
        </w:rPr>
        <w:t xml:space="preserve"> </w:t>
      </w:r>
      <w:r w:rsidRPr="002D367A">
        <w:rPr>
          <w:rFonts w:ascii="Helvetica" w:hAnsi="Helvetica" w:cs="Helvetica" w:hint="eastAsia"/>
          <w:b/>
          <w:bCs/>
          <w:color w:val="222222"/>
          <w:sz w:val="21"/>
          <w:szCs w:val="21"/>
        </w:rPr>
        <w:t>поселень</w:t>
      </w:r>
      <w:r w:rsidRPr="002D367A">
        <w:rPr>
          <w:rFonts w:ascii="Helvetica" w:hAnsi="Helvetica" w:cs="Helvetica" w:hint="eastAsia"/>
          <w:b/>
          <w:bCs/>
          <w:color w:val="222222"/>
          <w:sz w:val="21"/>
          <w:szCs w:val="21"/>
        </w:rPr>
        <w:t>»</w:t>
      </w:r>
      <w:r w:rsidRPr="002D367A">
        <w:rPr>
          <w:rFonts w:ascii="Helvetica" w:hAnsi="Helvetica" w:cs="Helvetica"/>
          <w:b/>
          <w:bCs/>
          <w:color w:val="222222"/>
          <w:sz w:val="21"/>
          <w:szCs w:val="21"/>
        </w:rPr>
        <w:t xml:space="preserve">. </w:t>
      </w:r>
      <w:r w:rsidRPr="002D367A">
        <w:rPr>
          <w:rFonts w:ascii="Helvetica" w:hAnsi="Helvetica" w:cs="Helvetica" w:hint="eastAsia"/>
          <w:b/>
          <w:bCs/>
          <w:color w:val="222222"/>
          <w:sz w:val="21"/>
          <w:szCs w:val="21"/>
        </w:rPr>
        <w:t>Шифр</w:t>
      </w:r>
      <w:r w:rsidRPr="002D367A">
        <w:rPr>
          <w:rFonts w:ascii="Helvetica" w:hAnsi="Helvetica" w:cs="Helvetica"/>
          <w:b/>
          <w:bCs/>
          <w:color w:val="222222"/>
          <w:sz w:val="21"/>
          <w:szCs w:val="21"/>
        </w:rPr>
        <w:t xml:space="preserve"> </w:t>
      </w:r>
      <w:r w:rsidRPr="002D367A">
        <w:rPr>
          <w:rFonts w:ascii="Helvetica" w:hAnsi="Helvetica" w:cs="Helvetica" w:hint="eastAsia"/>
          <w:b/>
          <w:bCs/>
          <w:color w:val="222222"/>
          <w:sz w:val="21"/>
          <w:szCs w:val="21"/>
        </w:rPr>
        <w:t>та</w:t>
      </w:r>
      <w:r w:rsidRPr="002D367A">
        <w:rPr>
          <w:rFonts w:ascii="Helvetica" w:hAnsi="Helvetica" w:cs="Helvetica"/>
          <w:b/>
          <w:bCs/>
          <w:color w:val="222222"/>
          <w:sz w:val="21"/>
          <w:szCs w:val="21"/>
        </w:rPr>
        <w:t xml:space="preserve"> </w:t>
      </w:r>
      <w:r w:rsidRPr="002D367A">
        <w:rPr>
          <w:rFonts w:ascii="Helvetica" w:hAnsi="Helvetica" w:cs="Helvetica" w:hint="eastAsia"/>
          <w:b/>
          <w:bCs/>
          <w:color w:val="222222"/>
          <w:sz w:val="21"/>
          <w:szCs w:val="21"/>
        </w:rPr>
        <w:t>назва</w:t>
      </w:r>
      <w:r w:rsidRPr="002D367A">
        <w:rPr>
          <w:rFonts w:ascii="Helvetica" w:hAnsi="Helvetica" w:cs="Helvetica"/>
          <w:b/>
          <w:bCs/>
          <w:color w:val="222222"/>
          <w:sz w:val="21"/>
          <w:szCs w:val="21"/>
        </w:rPr>
        <w:t xml:space="preserve"> </w:t>
      </w:r>
      <w:r w:rsidRPr="002D367A">
        <w:rPr>
          <w:rFonts w:ascii="Helvetica" w:hAnsi="Helvetica" w:cs="Helvetica" w:hint="eastAsia"/>
          <w:b/>
          <w:bCs/>
          <w:color w:val="222222"/>
          <w:sz w:val="21"/>
          <w:szCs w:val="21"/>
        </w:rPr>
        <w:t>спеціальності</w:t>
      </w:r>
      <w:r w:rsidRPr="002D367A">
        <w:rPr>
          <w:rFonts w:ascii="Helvetica" w:hAnsi="Helvetica" w:cs="Helvetica"/>
          <w:b/>
          <w:bCs/>
          <w:color w:val="222222"/>
          <w:sz w:val="21"/>
          <w:szCs w:val="21"/>
        </w:rPr>
        <w:t>:</w:t>
      </w:r>
    </w:p>
    <w:p w14:paraId="63042E7C" w14:textId="77777777" w:rsidR="002D367A" w:rsidRPr="002D367A" w:rsidRDefault="002D367A" w:rsidP="002D367A">
      <w:pPr>
        <w:rPr>
          <w:rFonts w:ascii="Helvetica" w:hAnsi="Helvetica" w:cs="Helvetica"/>
          <w:b/>
          <w:bCs/>
          <w:color w:val="222222"/>
          <w:sz w:val="21"/>
          <w:szCs w:val="21"/>
        </w:rPr>
      </w:pPr>
      <w:r w:rsidRPr="002D367A">
        <w:rPr>
          <w:rFonts w:ascii="Helvetica" w:hAnsi="Helvetica" w:cs="Helvetica"/>
          <w:b/>
          <w:bCs/>
          <w:color w:val="222222"/>
          <w:sz w:val="21"/>
          <w:szCs w:val="21"/>
        </w:rPr>
        <w:t xml:space="preserve">08.00.07 </w:t>
      </w:r>
      <w:r w:rsidRPr="002D367A">
        <w:rPr>
          <w:rFonts w:ascii="Helvetica" w:hAnsi="Helvetica" w:cs="Helvetica" w:hint="eastAsia"/>
          <w:b/>
          <w:bCs/>
          <w:color w:val="222222"/>
          <w:sz w:val="21"/>
          <w:szCs w:val="21"/>
        </w:rPr>
        <w:t>«</w:t>
      </w:r>
      <w:r w:rsidRPr="002D367A">
        <w:rPr>
          <w:rFonts w:ascii="Helvetica" w:hAnsi="Helvetica" w:cs="Helvetica" w:hint="eastAsia"/>
          <w:b/>
          <w:bCs/>
          <w:color w:val="222222"/>
          <w:sz w:val="21"/>
          <w:szCs w:val="21"/>
        </w:rPr>
        <w:t>Демографія</w:t>
      </w:r>
      <w:r w:rsidRPr="002D367A">
        <w:rPr>
          <w:rFonts w:ascii="Helvetica" w:hAnsi="Helvetica" w:cs="Helvetica"/>
          <w:b/>
          <w:bCs/>
          <w:color w:val="222222"/>
          <w:sz w:val="21"/>
          <w:szCs w:val="21"/>
        </w:rPr>
        <w:t xml:space="preserve">, </w:t>
      </w:r>
      <w:r w:rsidRPr="002D367A">
        <w:rPr>
          <w:rFonts w:ascii="Helvetica" w:hAnsi="Helvetica" w:cs="Helvetica" w:hint="eastAsia"/>
          <w:b/>
          <w:bCs/>
          <w:color w:val="222222"/>
          <w:sz w:val="21"/>
          <w:szCs w:val="21"/>
        </w:rPr>
        <w:t>економіка</w:t>
      </w:r>
      <w:r w:rsidRPr="002D367A">
        <w:rPr>
          <w:rFonts w:ascii="Helvetica" w:hAnsi="Helvetica" w:cs="Helvetica"/>
          <w:b/>
          <w:bCs/>
          <w:color w:val="222222"/>
          <w:sz w:val="21"/>
          <w:szCs w:val="21"/>
        </w:rPr>
        <w:t xml:space="preserve"> </w:t>
      </w:r>
      <w:r w:rsidRPr="002D367A">
        <w:rPr>
          <w:rFonts w:ascii="Helvetica" w:hAnsi="Helvetica" w:cs="Helvetica" w:hint="eastAsia"/>
          <w:b/>
          <w:bCs/>
          <w:color w:val="222222"/>
          <w:sz w:val="21"/>
          <w:szCs w:val="21"/>
        </w:rPr>
        <w:t>праці</w:t>
      </w:r>
      <w:r w:rsidRPr="002D367A">
        <w:rPr>
          <w:rFonts w:ascii="Helvetica" w:hAnsi="Helvetica" w:cs="Helvetica"/>
          <w:b/>
          <w:bCs/>
          <w:color w:val="222222"/>
          <w:sz w:val="21"/>
          <w:szCs w:val="21"/>
        </w:rPr>
        <w:t xml:space="preserve">, </w:t>
      </w:r>
      <w:r w:rsidRPr="002D367A">
        <w:rPr>
          <w:rFonts w:ascii="Helvetica" w:hAnsi="Helvetica" w:cs="Helvetica" w:hint="eastAsia"/>
          <w:b/>
          <w:bCs/>
          <w:color w:val="222222"/>
          <w:sz w:val="21"/>
          <w:szCs w:val="21"/>
        </w:rPr>
        <w:t>соціальна</w:t>
      </w:r>
      <w:r w:rsidRPr="002D367A">
        <w:rPr>
          <w:rFonts w:ascii="Helvetica" w:hAnsi="Helvetica" w:cs="Helvetica"/>
          <w:b/>
          <w:bCs/>
          <w:color w:val="222222"/>
          <w:sz w:val="21"/>
          <w:szCs w:val="21"/>
        </w:rPr>
        <w:t xml:space="preserve"> </w:t>
      </w:r>
      <w:r w:rsidRPr="002D367A">
        <w:rPr>
          <w:rFonts w:ascii="Helvetica" w:hAnsi="Helvetica" w:cs="Helvetica" w:hint="eastAsia"/>
          <w:b/>
          <w:bCs/>
          <w:color w:val="222222"/>
          <w:sz w:val="21"/>
          <w:szCs w:val="21"/>
        </w:rPr>
        <w:t>економіка</w:t>
      </w:r>
      <w:r w:rsidRPr="002D367A">
        <w:rPr>
          <w:rFonts w:ascii="Helvetica" w:hAnsi="Helvetica" w:cs="Helvetica"/>
          <w:b/>
          <w:bCs/>
          <w:color w:val="222222"/>
          <w:sz w:val="21"/>
          <w:szCs w:val="21"/>
        </w:rPr>
        <w:t xml:space="preserve"> </w:t>
      </w:r>
      <w:r w:rsidRPr="002D367A">
        <w:rPr>
          <w:rFonts w:ascii="Helvetica" w:hAnsi="Helvetica" w:cs="Helvetica" w:hint="eastAsia"/>
          <w:b/>
          <w:bCs/>
          <w:color w:val="222222"/>
          <w:sz w:val="21"/>
          <w:szCs w:val="21"/>
        </w:rPr>
        <w:t>і</w:t>
      </w:r>
      <w:r w:rsidRPr="002D367A">
        <w:rPr>
          <w:rFonts w:ascii="Helvetica" w:hAnsi="Helvetica" w:cs="Helvetica"/>
          <w:b/>
          <w:bCs/>
          <w:color w:val="222222"/>
          <w:sz w:val="21"/>
          <w:szCs w:val="21"/>
        </w:rPr>
        <w:t xml:space="preserve"> </w:t>
      </w:r>
      <w:r w:rsidRPr="002D367A">
        <w:rPr>
          <w:rFonts w:ascii="Helvetica" w:hAnsi="Helvetica" w:cs="Helvetica" w:hint="eastAsia"/>
          <w:b/>
          <w:bCs/>
          <w:color w:val="222222"/>
          <w:sz w:val="21"/>
          <w:szCs w:val="21"/>
        </w:rPr>
        <w:t>політика</w:t>
      </w:r>
      <w:r w:rsidRPr="002D367A">
        <w:rPr>
          <w:rFonts w:ascii="Helvetica" w:hAnsi="Helvetica" w:cs="Helvetica" w:hint="eastAsia"/>
          <w:b/>
          <w:bCs/>
          <w:color w:val="222222"/>
          <w:sz w:val="21"/>
          <w:szCs w:val="21"/>
        </w:rPr>
        <w:t>»</w:t>
      </w:r>
      <w:r w:rsidRPr="002D367A">
        <w:rPr>
          <w:rFonts w:ascii="Helvetica" w:hAnsi="Helvetica" w:cs="Helvetica"/>
          <w:b/>
          <w:bCs/>
          <w:color w:val="222222"/>
          <w:sz w:val="21"/>
          <w:szCs w:val="21"/>
        </w:rPr>
        <w:t xml:space="preserve">. </w:t>
      </w:r>
      <w:r w:rsidRPr="002D367A">
        <w:rPr>
          <w:rFonts w:ascii="Helvetica" w:hAnsi="Helvetica" w:cs="Helvetica" w:hint="eastAsia"/>
          <w:b/>
          <w:bCs/>
          <w:color w:val="222222"/>
          <w:sz w:val="21"/>
          <w:szCs w:val="21"/>
        </w:rPr>
        <w:t>Докторська</w:t>
      </w:r>
    </w:p>
    <w:p w14:paraId="3278391E" w14:textId="77777777" w:rsidR="002D367A" w:rsidRPr="002D367A" w:rsidRDefault="002D367A" w:rsidP="002D367A">
      <w:pPr>
        <w:rPr>
          <w:rFonts w:ascii="Helvetica" w:hAnsi="Helvetica" w:cs="Helvetica"/>
          <w:b/>
          <w:bCs/>
          <w:color w:val="222222"/>
          <w:sz w:val="21"/>
          <w:szCs w:val="21"/>
        </w:rPr>
      </w:pPr>
      <w:r w:rsidRPr="002D367A">
        <w:rPr>
          <w:rFonts w:ascii="Helvetica" w:hAnsi="Helvetica" w:cs="Helvetica" w:hint="eastAsia"/>
          <w:b/>
          <w:bCs/>
          <w:color w:val="222222"/>
          <w:sz w:val="21"/>
          <w:szCs w:val="21"/>
        </w:rPr>
        <w:t>рада</w:t>
      </w:r>
      <w:r w:rsidRPr="002D367A">
        <w:rPr>
          <w:rFonts w:ascii="Helvetica" w:hAnsi="Helvetica" w:cs="Helvetica"/>
          <w:b/>
          <w:bCs/>
          <w:color w:val="222222"/>
          <w:sz w:val="21"/>
          <w:szCs w:val="21"/>
        </w:rPr>
        <w:t xml:space="preserve"> </w:t>
      </w:r>
      <w:r w:rsidRPr="002D367A">
        <w:rPr>
          <w:rFonts w:ascii="Helvetica" w:hAnsi="Helvetica" w:cs="Helvetica" w:hint="eastAsia"/>
          <w:b/>
          <w:bCs/>
          <w:color w:val="222222"/>
          <w:sz w:val="21"/>
          <w:szCs w:val="21"/>
        </w:rPr>
        <w:t>Д</w:t>
      </w:r>
      <w:r w:rsidRPr="002D367A">
        <w:rPr>
          <w:rFonts w:ascii="Helvetica" w:hAnsi="Helvetica" w:cs="Helvetica"/>
          <w:b/>
          <w:bCs/>
          <w:color w:val="222222"/>
          <w:sz w:val="21"/>
          <w:szCs w:val="21"/>
        </w:rPr>
        <w:t xml:space="preserve"> 35.140.01 </w:t>
      </w:r>
      <w:r w:rsidRPr="002D367A">
        <w:rPr>
          <w:rFonts w:ascii="Helvetica" w:hAnsi="Helvetica" w:cs="Helvetica" w:hint="eastAsia"/>
          <w:b/>
          <w:bCs/>
          <w:color w:val="222222"/>
          <w:sz w:val="21"/>
          <w:szCs w:val="21"/>
        </w:rPr>
        <w:t>Закладу</w:t>
      </w:r>
      <w:r w:rsidRPr="002D367A">
        <w:rPr>
          <w:rFonts w:ascii="Helvetica" w:hAnsi="Helvetica" w:cs="Helvetica"/>
          <w:b/>
          <w:bCs/>
          <w:color w:val="222222"/>
          <w:sz w:val="21"/>
          <w:szCs w:val="21"/>
        </w:rPr>
        <w:t xml:space="preserve"> </w:t>
      </w:r>
      <w:r w:rsidRPr="002D367A">
        <w:rPr>
          <w:rFonts w:ascii="Helvetica" w:hAnsi="Helvetica" w:cs="Helvetica" w:hint="eastAsia"/>
          <w:b/>
          <w:bCs/>
          <w:color w:val="222222"/>
          <w:sz w:val="21"/>
          <w:szCs w:val="21"/>
        </w:rPr>
        <w:t>вищої</w:t>
      </w:r>
      <w:r w:rsidRPr="002D367A">
        <w:rPr>
          <w:rFonts w:ascii="Helvetica" w:hAnsi="Helvetica" w:cs="Helvetica"/>
          <w:b/>
          <w:bCs/>
          <w:color w:val="222222"/>
          <w:sz w:val="21"/>
          <w:szCs w:val="21"/>
        </w:rPr>
        <w:t xml:space="preserve"> </w:t>
      </w:r>
      <w:r w:rsidRPr="002D367A">
        <w:rPr>
          <w:rFonts w:ascii="Helvetica" w:hAnsi="Helvetica" w:cs="Helvetica" w:hint="eastAsia"/>
          <w:b/>
          <w:bCs/>
          <w:color w:val="222222"/>
          <w:sz w:val="21"/>
          <w:szCs w:val="21"/>
        </w:rPr>
        <w:t>освіти</w:t>
      </w:r>
      <w:r w:rsidRPr="002D367A">
        <w:rPr>
          <w:rFonts w:ascii="Helvetica" w:hAnsi="Helvetica" w:cs="Helvetica"/>
          <w:b/>
          <w:bCs/>
          <w:color w:val="222222"/>
          <w:sz w:val="21"/>
          <w:szCs w:val="21"/>
        </w:rPr>
        <w:t xml:space="preserve"> </w:t>
      </w:r>
      <w:r w:rsidRPr="002D367A">
        <w:rPr>
          <w:rFonts w:ascii="Helvetica" w:hAnsi="Helvetica" w:cs="Helvetica" w:hint="eastAsia"/>
          <w:b/>
          <w:bCs/>
          <w:color w:val="222222"/>
          <w:sz w:val="21"/>
          <w:szCs w:val="21"/>
        </w:rPr>
        <w:t>«</w:t>
      </w:r>
      <w:r w:rsidRPr="002D367A">
        <w:rPr>
          <w:rFonts w:ascii="Helvetica" w:hAnsi="Helvetica" w:cs="Helvetica" w:hint="eastAsia"/>
          <w:b/>
          <w:bCs/>
          <w:color w:val="222222"/>
          <w:sz w:val="21"/>
          <w:szCs w:val="21"/>
        </w:rPr>
        <w:t>Львівський</w:t>
      </w:r>
      <w:r w:rsidRPr="002D367A">
        <w:rPr>
          <w:rFonts w:ascii="Helvetica" w:hAnsi="Helvetica" w:cs="Helvetica"/>
          <w:b/>
          <w:bCs/>
          <w:color w:val="222222"/>
          <w:sz w:val="21"/>
          <w:szCs w:val="21"/>
        </w:rPr>
        <w:t xml:space="preserve"> </w:t>
      </w:r>
      <w:r w:rsidRPr="002D367A">
        <w:rPr>
          <w:rFonts w:ascii="Helvetica" w:hAnsi="Helvetica" w:cs="Helvetica" w:hint="eastAsia"/>
          <w:b/>
          <w:bCs/>
          <w:color w:val="222222"/>
          <w:sz w:val="21"/>
          <w:szCs w:val="21"/>
        </w:rPr>
        <w:t>університет</w:t>
      </w:r>
      <w:r w:rsidRPr="002D367A">
        <w:rPr>
          <w:rFonts w:ascii="Helvetica" w:hAnsi="Helvetica" w:cs="Helvetica"/>
          <w:b/>
          <w:bCs/>
          <w:color w:val="222222"/>
          <w:sz w:val="21"/>
          <w:szCs w:val="21"/>
        </w:rPr>
        <w:t xml:space="preserve"> </w:t>
      </w:r>
      <w:r w:rsidRPr="002D367A">
        <w:rPr>
          <w:rFonts w:ascii="Helvetica" w:hAnsi="Helvetica" w:cs="Helvetica" w:hint="eastAsia"/>
          <w:b/>
          <w:bCs/>
          <w:color w:val="222222"/>
          <w:sz w:val="21"/>
          <w:szCs w:val="21"/>
        </w:rPr>
        <w:t>бізнесу</w:t>
      </w:r>
      <w:r w:rsidRPr="002D367A">
        <w:rPr>
          <w:rFonts w:ascii="Helvetica" w:hAnsi="Helvetica" w:cs="Helvetica"/>
          <w:b/>
          <w:bCs/>
          <w:color w:val="222222"/>
          <w:sz w:val="21"/>
          <w:szCs w:val="21"/>
        </w:rPr>
        <w:t xml:space="preserve"> </w:t>
      </w:r>
      <w:r w:rsidRPr="002D367A">
        <w:rPr>
          <w:rFonts w:ascii="Helvetica" w:hAnsi="Helvetica" w:cs="Helvetica" w:hint="eastAsia"/>
          <w:b/>
          <w:bCs/>
          <w:color w:val="222222"/>
          <w:sz w:val="21"/>
          <w:szCs w:val="21"/>
        </w:rPr>
        <w:t>та</w:t>
      </w:r>
      <w:r w:rsidRPr="002D367A">
        <w:rPr>
          <w:rFonts w:ascii="Helvetica" w:hAnsi="Helvetica" w:cs="Helvetica"/>
          <w:b/>
          <w:bCs/>
          <w:color w:val="222222"/>
          <w:sz w:val="21"/>
          <w:szCs w:val="21"/>
        </w:rPr>
        <w:t xml:space="preserve"> </w:t>
      </w:r>
      <w:r w:rsidRPr="002D367A">
        <w:rPr>
          <w:rFonts w:ascii="Helvetica" w:hAnsi="Helvetica" w:cs="Helvetica" w:hint="eastAsia"/>
          <w:b/>
          <w:bCs/>
          <w:color w:val="222222"/>
          <w:sz w:val="21"/>
          <w:szCs w:val="21"/>
        </w:rPr>
        <w:t>права</w:t>
      </w:r>
      <w:r w:rsidRPr="002D367A">
        <w:rPr>
          <w:rFonts w:ascii="Helvetica" w:hAnsi="Helvetica" w:cs="Helvetica" w:hint="eastAsia"/>
          <w:b/>
          <w:bCs/>
          <w:color w:val="222222"/>
          <w:sz w:val="21"/>
          <w:szCs w:val="21"/>
        </w:rPr>
        <w:t>»</w:t>
      </w:r>
    </w:p>
    <w:p w14:paraId="49340738" w14:textId="77777777" w:rsidR="002D367A" w:rsidRPr="002D367A" w:rsidRDefault="002D367A" w:rsidP="002D367A">
      <w:pPr>
        <w:rPr>
          <w:rFonts w:ascii="Helvetica" w:hAnsi="Helvetica" w:cs="Helvetica"/>
          <w:b/>
          <w:bCs/>
          <w:color w:val="222222"/>
          <w:sz w:val="21"/>
          <w:szCs w:val="21"/>
        </w:rPr>
      </w:pPr>
      <w:r w:rsidRPr="002D367A">
        <w:rPr>
          <w:rFonts w:ascii="Helvetica" w:hAnsi="Helvetica" w:cs="Helvetica"/>
          <w:b/>
          <w:bCs/>
          <w:color w:val="222222"/>
          <w:sz w:val="21"/>
          <w:szCs w:val="21"/>
        </w:rPr>
        <w:t>(</w:t>
      </w:r>
      <w:r w:rsidRPr="002D367A">
        <w:rPr>
          <w:rFonts w:ascii="Helvetica" w:hAnsi="Helvetica" w:cs="Helvetica" w:hint="eastAsia"/>
          <w:b/>
          <w:bCs/>
          <w:color w:val="222222"/>
          <w:sz w:val="21"/>
          <w:szCs w:val="21"/>
        </w:rPr>
        <w:t>вул</w:t>
      </w:r>
      <w:r w:rsidRPr="002D367A">
        <w:rPr>
          <w:rFonts w:ascii="Helvetica" w:hAnsi="Helvetica" w:cs="Helvetica"/>
          <w:b/>
          <w:bCs/>
          <w:color w:val="222222"/>
          <w:sz w:val="21"/>
          <w:szCs w:val="21"/>
        </w:rPr>
        <w:t xml:space="preserve">. </w:t>
      </w:r>
      <w:r w:rsidRPr="002D367A">
        <w:rPr>
          <w:rFonts w:ascii="Helvetica" w:hAnsi="Helvetica" w:cs="Helvetica" w:hint="eastAsia"/>
          <w:b/>
          <w:bCs/>
          <w:color w:val="222222"/>
          <w:sz w:val="21"/>
          <w:szCs w:val="21"/>
        </w:rPr>
        <w:t>Кульпарківська</w:t>
      </w:r>
      <w:r w:rsidRPr="002D367A">
        <w:rPr>
          <w:rFonts w:ascii="Helvetica" w:hAnsi="Helvetica" w:cs="Helvetica"/>
          <w:b/>
          <w:bCs/>
          <w:color w:val="222222"/>
          <w:sz w:val="21"/>
          <w:szCs w:val="21"/>
        </w:rPr>
        <w:t xml:space="preserve">, 99, </w:t>
      </w:r>
      <w:r w:rsidRPr="002D367A">
        <w:rPr>
          <w:rFonts w:ascii="Helvetica" w:hAnsi="Helvetica" w:cs="Helvetica" w:hint="eastAsia"/>
          <w:b/>
          <w:bCs/>
          <w:color w:val="222222"/>
          <w:sz w:val="21"/>
          <w:szCs w:val="21"/>
        </w:rPr>
        <w:t>м</w:t>
      </w:r>
      <w:r w:rsidRPr="002D367A">
        <w:rPr>
          <w:rFonts w:ascii="Helvetica" w:hAnsi="Helvetica" w:cs="Helvetica"/>
          <w:b/>
          <w:bCs/>
          <w:color w:val="222222"/>
          <w:sz w:val="21"/>
          <w:szCs w:val="21"/>
        </w:rPr>
        <w:t xml:space="preserve">. </w:t>
      </w:r>
      <w:r w:rsidRPr="002D367A">
        <w:rPr>
          <w:rFonts w:ascii="Helvetica" w:hAnsi="Helvetica" w:cs="Helvetica" w:hint="eastAsia"/>
          <w:b/>
          <w:bCs/>
          <w:color w:val="222222"/>
          <w:sz w:val="21"/>
          <w:szCs w:val="21"/>
        </w:rPr>
        <w:t>Львів</w:t>
      </w:r>
      <w:r w:rsidRPr="002D367A">
        <w:rPr>
          <w:rFonts w:ascii="Helvetica" w:hAnsi="Helvetica" w:cs="Helvetica"/>
          <w:b/>
          <w:bCs/>
          <w:color w:val="222222"/>
          <w:sz w:val="21"/>
          <w:szCs w:val="21"/>
        </w:rPr>
        <w:t xml:space="preserve">, 79021, </w:t>
      </w:r>
      <w:r w:rsidRPr="002D367A">
        <w:rPr>
          <w:rFonts w:ascii="Helvetica" w:hAnsi="Helvetica" w:cs="Helvetica" w:hint="eastAsia"/>
          <w:b/>
          <w:bCs/>
          <w:color w:val="222222"/>
          <w:sz w:val="21"/>
          <w:szCs w:val="21"/>
        </w:rPr>
        <w:t>тел</w:t>
      </w:r>
      <w:r w:rsidRPr="002D367A">
        <w:rPr>
          <w:rFonts w:ascii="Helvetica" w:hAnsi="Helvetica" w:cs="Helvetica"/>
          <w:b/>
          <w:bCs/>
          <w:color w:val="222222"/>
          <w:sz w:val="21"/>
          <w:szCs w:val="21"/>
        </w:rPr>
        <w:t xml:space="preserve">. (0322) 92-87-08). </w:t>
      </w:r>
      <w:r w:rsidRPr="002D367A">
        <w:rPr>
          <w:rFonts w:ascii="Helvetica" w:hAnsi="Helvetica" w:cs="Helvetica" w:hint="eastAsia"/>
          <w:b/>
          <w:bCs/>
          <w:color w:val="222222"/>
          <w:sz w:val="21"/>
          <w:szCs w:val="21"/>
        </w:rPr>
        <w:t>Опоненти</w:t>
      </w:r>
      <w:r w:rsidRPr="002D367A">
        <w:rPr>
          <w:rFonts w:ascii="Helvetica" w:hAnsi="Helvetica" w:cs="Helvetica"/>
          <w:b/>
          <w:bCs/>
          <w:color w:val="222222"/>
          <w:sz w:val="21"/>
          <w:szCs w:val="21"/>
        </w:rPr>
        <w:t>:</w:t>
      </w:r>
    </w:p>
    <w:p w14:paraId="6C05C895" w14:textId="77777777" w:rsidR="002D367A" w:rsidRPr="002D367A" w:rsidRDefault="002D367A" w:rsidP="002D367A">
      <w:pPr>
        <w:rPr>
          <w:rFonts w:ascii="Helvetica" w:hAnsi="Helvetica" w:cs="Helvetica"/>
          <w:b/>
          <w:bCs/>
          <w:color w:val="222222"/>
          <w:sz w:val="21"/>
          <w:szCs w:val="21"/>
        </w:rPr>
      </w:pPr>
      <w:r w:rsidRPr="002D367A">
        <w:rPr>
          <w:rFonts w:ascii="Helvetica" w:hAnsi="Helvetica" w:cs="Helvetica" w:hint="eastAsia"/>
          <w:b/>
          <w:bCs/>
          <w:color w:val="222222"/>
          <w:sz w:val="21"/>
          <w:szCs w:val="21"/>
        </w:rPr>
        <w:t>Безтелесна</w:t>
      </w:r>
      <w:r w:rsidRPr="002D367A">
        <w:rPr>
          <w:rFonts w:ascii="Helvetica" w:hAnsi="Helvetica" w:cs="Helvetica"/>
          <w:b/>
          <w:bCs/>
          <w:color w:val="222222"/>
          <w:sz w:val="21"/>
          <w:szCs w:val="21"/>
        </w:rPr>
        <w:t xml:space="preserve"> </w:t>
      </w:r>
      <w:r w:rsidRPr="002D367A">
        <w:rPr>
          <w:rFonts w:ascii="Helvetica" w:hAnsi="Helvetica" w:cs="Helvetica" w:hint="eastAsia"/>
          <w:b/>
          <w:bCs/>
          <w:color w:val="222222"/>
          <w:sz w:val="21"/>
          <w:szCs w:val="21"/>
        </w:rPr>
        <w:t>Людмила</w:t>
      </w:r>
      <w:r w:rsidRPr="002D367A">
        <w:rPr>
          <w:rFonts w:ascii="Helvetica" w:hAnsi="Helvetica" w:cs="Helvetica"/>
          <w:b/>
          <w:bCs/>
          <w:color w:val="222222"/>
          <w:sz w:val="21"/>
          <w:szCs w:val="21"/>
        </w:rPr>
        <w:t xml:space="preserve"> </w:t>
      </w:r>
      <w:r w:rsidRPr="002D367A">
        <w:rPr>
          <w:rFonts w:ascii="Helvetica" w:hAnsi="Helvetica" w:cs="Helvetica" w:hint="eastAsia"/>
          <w:b/>
          <w:bCs/>
          <w:color w:val="222222"/>
          <w:sz w:val="21"/>
          <w:szCs w:val="21"/>
        </w:rPr>
        <w:t>Іванівна</w:t>
      </w:r>
      <w:r w:rsidRPr="002D367A">
        <w:rPr>
          <w:rFonts w:ascii="Helvetica" w:hAnsi="Helvetica" w:cs="Helvetica"/>
          <w:b/>
          <w:bCs/>
          <w:color w:val="222222"/>
          <w:sz w:val="21"/>
          <w:szCs w:val="21"/>
        </w:rPr>
        <w:t xml:space="preserve">, </w:t>
      </w:r>
      <w:r w:rsidRPr="002D367A">
        <w:rPr>
          <w:rFonts w:ascii="Helvetica" w:hAnsi="Helvetica" w:cs="Helvetica" w:hint="eastAsia"/>
          <w:b/>
          <w:bCs/>
          <w:color w:val="222222"/>
          <w:sz w:val="21"/>
          <w:szCs w:val="21"/>
        </w:rPr>
        <w:t>доктор</w:t>
      </w:r>
      <w:r w:rsidRPr="002D367A">
        <w:rPr>
          <w:rFonts w:ascii="Helvetica" w:hAnsi="Helvetica" w:cs="Helvetica"/>
          <w:b/>
          <w:bCs/>
          <w:color w:val="222222"/>
          <w:sz w:val="21"/>
          <w:szCs w:val="21"/>
        </w:rPr>
        <w:t xml:space="preserve"> </w:t>
      </w:r>
      <w:r w:rsidRPr="002D367A">
        <w:rPr>
          <w:rFonts w:ascii="Helvetica" w:hAnsi="Helvetica" w:cs="Helvetica" w:hint="eastAsia"/>
          <w:b/>
          <w:bCs/>
          <w:color w:val="222222"/>
          <w:sz w:val="21"/>
          <w:szCs w:val="21"/>
        </w:rPr>
        <w:t>економічних</w:t>
      </w:r>
      <w:r w:rsidRPr="002D367A">
        <w:rPr>
          <w:rFonts w:ascii="Helvetica" w:hAnsi="Helvetica" w:cs="Helvetica"/>
          <w:b/>
          <w:bCs/>
          <w:color w:val="222222"/>
          <w:sz w:val="21"/>
          <w:szCs w:val="21"/>
        </w:rPr>
        <w:t xml:space="preserve"> </w:t>
      </w:r>
      <w:r w:rsidRPr="002D367A">
        <w:rPr>
          <w:rFonts w:ascii="Helvetica" w:hAnsi="Helvetica" w:cs="Helvetica" w:hint="eastAsia"/>
          <w:b/>
          <w:bCs/>
          <w:color w:val="222222"/>
          <w:sz w:val="21"/>
          <w:szCs w:val="21"/>
        </w:rPr>
        <w:t>наук</w:t>
      </w:r>
      <w:r w:rsidRPr="002D367A">
        <w:rPr>
          <w:rFonts w:ascii="Helvetica" w:hAnsi="Helvetica" w:cs="Helvetica"/>
          <w:b/>
          <w:bCs/>
          <w:color w:val="222222"/>
          <w:sz w:val="21"/>
          <w:szCs w:val="21"/>
        </w:rPr>
        <w:t xml:space="preserve">, </w:t>
      </w:r>
      <w:r w:rsidRPr="002D367A">
        <w:rPr>
          <w:rFonts w:ascii="Helvetica" w:hAnsi="Helvetica" w:cs="Helvetica" w:hint="eastAsia"/>
          <w:b/>
          <w:bCs/>
          <w:color w:val="222222"/>
          <w:sz w:val="21"/>
          <w:szCs w:val="21"/>
        </w:rPr>
        <w:t>професор</w:t>
      </w:r>
      <w:r w:rsidRPr="002D367A">
        <w:rPr>
          <w:rFonts w:ascii="Helvetica" w:hAnsi="Helvetica" w:cs="Helvetica"/>
          <w:b/>
          <w:bCs/>
          <w:color w:val="222222"/>
          <w:sz w:val="21"/>
          <w:szCs w:val="21"/>
        </w:rPr>
        <w:t xml:space="preserve">, </w:t>
      </w:r>
      <w:r w:rsidRPr="002D367A">
        <w:rPr>
          <w:rFonts w:ascii="Helvetica" w:hAnsi="Helvetica" w:cs="Helvetica" w:hint="eastAsia"/>
          <w:b/>
          <w:bCs/>
          <w:color w:val="222222"/>
          <w:sz w:val="21"/>
          <w:szCs w:val="21"/>
        </w:rPr>
        <w:t>професор</w:t>
      </w:r>
    </w:p>
    <w:p w14:paraId="34ECE2C8" w14:textId="77777777" w:rsidR="002D367A" w:rsidRPr="002D367A" w:rsidRDefault="002D367A" w:rsidP="002D367A">
      <w:pPr>
        <w:rPr>
          <w:rFonts w:ascii="Helvetica" w:hAnsi="Helvetica" w:cs="Helvetica"/>
          <w:b/>
          <w:bCs/>
          <w:color w:val="222222"/>
          <w:sz w:val="21"/>
          <w:szCs w:val="21"/>
        </w:rPr>
      </w:pPr>
      <w:r w:rsidRPr="002D367A">
        <w:rPr>
          <w:rFonts w:ascii="Helvetica" w:hAnsi="Helvetica" w:cs="Helvetica" w:hint="eastAsia"/>
          <w:b/>
          <w:bCs/>
          <w:color w:val="222222"/>
          <w:sz w:val="21"/>
          <w:szCs w:val="21"/>
        </w:rPr>
        <w:t>кафедри</w:t>
      </w:r>
      <w:r w:rsidRPr="002D367A">
        <w:rPr>
          <w:rFonts w:ascii="Helvetica" w:hAnsi="Helvetica" w:cs="Helvetica"/>
          <w:b/>
          <w:bCs/>
          <w:color w:val="222222"/>
          <w:sz w:val="21"/>
          <w:szCs w:val="21"/>
        </w:rPr>
        <w:t xml:space="preserve"> </w:t>
      </w:r>
      <w:r w:rsidRPr="002D367A">
        <w:rPr>
          <w:rFonts w:ascii="Helvetica" w:hAnsi="Helvetica" w:cs="Helvetica" w:hint="eastAsia"/>
          <w:b/>
          <w:bCs/>
          <w:color w:val="222222"/>
          <w:sz w:val="21"/>
          <w:szCs w:val="21"/>
        </w:rPr>
        <w:t>менеджменту</w:t>
      </w:r>
      <w:r w:rsidRPr="002D367A">
        <w:rPr>
          <w:rFonts w:ascii="Helvetica" w:hAnsi="Helvetica" w:cs="Helvetica"/>
          <w:b/>
          <w:bCs/>
          <w:color w:val="222222"/>
          <w:sz w:val="21"/>
          <w:szCs w:val="21"/>
        </w:rPr>
        <w:t xml:space="preserve"> </w:t>
      </w:r>
      <w:r w:rsidRPr="002D367A">
        <w:rPr>
          <w:rFonts w:ascii="Helvetica" w:hAnsi="Helvetica" w:cs="Helvetica" w:hint="eastAsia"/>
          <w:b/>
          <w:bCs/>
          <w:color w:val="222222"/>
          <w:sz w:val="21"/>
          <w:szCs w:val="21"/>
        </w:rPr>
        <w:t>та</w:t>
      </w:r>
      <w:r w:rsidRPr="002D367A">
        <w:rPr>
          <w:rFonts w:ascii="Helvetica" w:hAnsi="Helvetica" w:cs="Helvetica"/>
          <w:b/>
          <w:bCs/>
          <w:color w:val="222222"/>
          <w:sz w:val="21"/>
          <w:szCs w:val="21"/>
        </w:rPr>
        <w:t xml:space="preserve"> </w:t>
      </w:r>
      <w:r w:rsidRPr="002D367A">
        <w:rPr>
          <w:rFonts w:ascii="Helvetica" w:hAnsi="Helvetica" w:cs="Helvetica" w:hint="eastAsia"/>
          <w:b/>
          <w:bCs/>
          <w:color w:val="222222"/>
          <w:sz w:val="21"/>
          <w:szCs w:val="21"/>
        </w:rPr>
        <w:t>публічного</w:t>
      </w:r>
      <w:r w:rsidRPr="002D367A">
        <w:rPr>
          <w:rFonts w:ascii="Helvetica" w:hAnsi="Helvetica" w:cs="Helvetica"/>
          <w:b/>
          <w:bCs/>
          <w:color w:val="222222"/>
          <w:sz w:val="21"/>
          <w:szCs w:val="21"/>
        </w:rPr>
        <w:t xml:space="preserve"> </w:t>
      </w:r>
      <w:r w:rsidRPr="002D367A">
        <w:rPr>
          <w:rFonts w:ascii="Helvetica" w:hAnsi="Helvetica" w:cs="Helvetica" w:hint="eastAsia"/>
          <w:b/>
          <w:bCs/>
          <w:color w:val="222222"/>
          <w:sz w:val="21"/>
          <w:szCs w:val="21"/>
        </w:rPr>
        <w:t>врядування</w:t>
      </w:r>
      <w:r w:rsidRPr="002D367A">
        <w:rPr>
          <w:rFonts w:ascii="Helvetica" w:hAnsi="Helvetica" w:cs="Helvetica"/>
          <w:b/>
          <w:bCs/>
          <w:color w:val="222222"/>
          <w:sz w:val="21"/>
          <w:szCs w:val="21"/>
        </w:rPr>
        <w:t xml:space="preserve"> </w:t>
      </w:r>
      <w:r w:rsidRPr="002D367A">
        <w:rPr>
          <w:rFonts w:ascii="Helvetica" w:hAnsi="Helvetica" w:cs="Helvetica" w:hint="eastAsia"/>
          <w:b/>
          <w:bCs/>
          <w:color w:val="222222"/>
          <w:sz w:val="21"/>
          <w:szCs w:val="21"/>
        </w:rPr>
        <w:t>Національного</w:t>
      </w:r>
      <w:r w:rsidRPr="002D367A">
        <w:rPr>
          <w:rFonts w:ascii="Helvetica" w:hAnsi="Helvetica" w:cs="Helvetica"/>
          <w:b/>
          <w:bCs/>
          <w:color w:val="222222"/>
          <w:sz w:val="21"/>
          <w:szCs w:val="21"/>
        </w:rPr>
        <w:t xml:space="preserve"> </w:t>
      </w:r>
      <w:r w:rsidRPr="002D367A">
        <w:rPr>
          <w:rFonts w:ascii="Helvetica" w:hAnsi="Helvetica" w:cs="Helvetica" w:hint="eastAsia"/>
          <w:b/>
          <w:bCs/>
          <w:color w:val="222222"/>
          <w:sz w:val="21"/>
          <w:szCs w:val="21"/>
        </w:rPr>
        <w:t>університету</w:t>
      </w:r>
    </w:p>
    <w:p w14:paraId="7EC4E6CC" w14:textId="77777777" w:rsidR="002D367A" w:rsidRPr="002D367A" w:rsidRDefault="002D367A" w:rsidP="002D367A">
      <w:pPr>
        <w:rPr>
          <w:rFonts w:ascii="Helvetica" w:hAnsi="Helvetica" w:cs="Helvetica"/>
          <w:b/>
          <w:bCs/>
          <w:color w:val="222222"/>
          <w:sz w:val="21"/>
          <w:szCs w:val="21"/>
        </w:rPr>
      </w:pPr>
      <w:r w:rsidRPr="002D367A">
        <w:rPr>
          <w:rFonts w:ascii="Helvetica" w:hAnsi="Helvetica" w:cs="Helvetica" w:hint="eastAsia"/>
          <w:b/>
          <w:bCs/>
          <w:color w:val="222222"/>
          <w:sz w:val="21"/>
          <w:szCs w:val="21"/>
        </w:rPr>
        <w:t>водного</w:t>
      </w:r>
      <w:r w:rsidRPr="002D367A">
        <w:rPr>
          <w:rFonts w:ascii="Helvetica" w:hAnsi="Helvetica" w:cs="Helvetica"/>
          <w:b/>
          <w:bCs/>
          <w:color w:val="222222"/>
          <w:sz w:val="21"/>
          <w:szCs w:val="21"/>
        </w:rPr>
        <w:t xml:space="preserve"> </w:t>
      </w:r>
      <w:r w:rsidRPr="002D367A">
        <w:rPr>
          <w:rFonts w:ascii="Helvetica" w:hAnsi="Helvetica" w:cs="Helvetica" w:hint="eastAsia"/>
          <w:b/>
          <w:bCs/>
          <w:color w:val="222222"/>
          <w:sz w:val="21"/>
          <w:szCs w:val="21"/>
        </w:rPr>
        <w:t>господарства</w:t>
      </w:r>
      <w:r w:rsidRPr="002D367A">
        <w:rPr>
          <w:rFonts w:ascii="Helvetica" w:hAnsi="Helvetica" w:cs="Helvetica"/>
          <w:b/>
          <w:bCs/>
          <w:color w:val="222222"/>
          <w:sz w:val="21"/>
          <w:szCs w:val="21"/>
        </w:rPr>
        <w:t xml:space="preserve"> </w:t>
      </w:r>
      <w:r w:rsidRPr="002D367A">
        <w:rPr>
          <w:rFonts w:ascii="Helvetica" w:hAnsi="Helvetica" w:cs="Helvetica" w:hint="eastAsia"/>
          <w:b/>
          <w:bCs/>
          <w:color w:val="222222"/>
          <w:sz w:val="21"/>
          <w:szCs w:val="21"/>
        </w:rPr>
        <w:t>та</w:t>
      </w:r>
      <w:r w:rsidRPr="002D367A">
        <w:rPr>
          <w:rFonts w:ascii="Helvetica" w:hAnsi="Helvetica" w:cs="Helvetica"/>
          <w:b/>
          <w:bCs/>
          <w:color w:val="222222"/>
          <w:sz w:val="21"/>
          <w:szCs w:val="21"/>
        </w:rPr>
        <w:t xml:space="preserve"> </w:t>
      </w:r>
      <w:r w:rsidRPr="002D367A">
        <w:rPr>
          <w:rFonts w:ascii="Helvetica" w:hAnsi="Helvetica" w:cs="Helvetica" w:hint="eastAsia"/>
          <w:b/>
          <w:bCs/>
          <w:color w:val="222222"/>
          <w:sz w:val="21"/>
          <w:szCs w:val="21"/>
        </w:rPr>
        <w:t>природокористування</w:t>
      </w:r>
      <w:r w:rsidRPr="002D367A">
        <w:rPr>
          <w:rFonts w:ascii="Helvetica" w:hAnsi="Helvetica" w:cs="Helvetica"/>
          <w:b/>
          <w:bCs/>
          <w:color w:val="222222"/>
          <w:sz w:val="21"/>
          <w:szCs w:val="21"/>
        </w:rPr>
        <w:t xml:space="preserve">; </w:t>
      </w:r>
      <w:r w:rsidRPr="002D367A">
        <w:rPr>
          <w:rFonts w:ascii="Helvetica" w:hAnsi="Helvetica" w:cs="Helvetica" w:hint="eastAsia"/>
          <w:b/>
          <w:bCs/>
          <w:color w:val="222222"/>
          <w:sz w:val="21"/>
          <w:szCs w:val="21"/>
        </w:rPr>
        <w:t>Смутчак</w:t>
      </w:r>
      <w:r w:rsidRPr="002D367A">
        <w:rPr>
          <w:rFonts w:ascii="Helvetica" w:hAnsi="Helvetica" w:cs="Helvetica"/>
          <w:b/>
          <w:bCs/>
          <w:color w:val="222222"/>
          <w:sz w:val="21"/>
          <w:szCs w:val="21"/>
        </w:rPr>
        <w:t xml:space="preserve"> </w:t>
      </w:r>
      <w:r w:rsidRPr="002D367A">
        <w:rPr>
          <w:rFonts w:ascii="Helvetica" w:hAnsi="Helvetica" w:cs="Helvetica" w:hint="eastAsia"/>
          <w:b/>
          <w:bCs/>
          <w:color w:val="222222"/>
          <w:sz w:val="21"/>
          <w:szCs w:val="21"/>
        </w:rPr>
        <w:t>Зінаїда</w:t>
      </w:r>
      <w:r w:rsidRPr="002D367A">
        <w:rPr>
          <w:rFonts w:ascii="Helvetica" w:hAnsi="Helvetica" w:cs="Helvetica"/>
          <w:b/>
          <w:bCs/>
          <w:color w:val="222222"/>
          <w:sz w:val="21"/>
          <w:szCs w:val="21"/>
        </w:rPr>
        <w:t xml:space="preserve"> </w:t>
      </w:r>
      <w:r w:rsidRPr="002D367A">
        <w:rPr>
          <w:rFonts w:ascii="Helvetica" w:hAnsi="Helvetica" w:cs="Helvetica" w:hint="eastAsia"/>
          <w:b/>
          <w:bCs/>
          <w:color w:val="222222"/>
          <w:sz w:val="21"/>
          <w:szCs w:val="21"/>
        </w:rPr>
        <w:t>Василівна</w:t>
      </w:r>
      <w:r w:rsidRPr="002D367A">
        <w:rPr>
          <w:rFonts w:ascii="Helvetica" w:hAnsi="Helvetica" w:cs="Helvetica"/>
          <w:b/>
          <w:bCs/>
          <w:color w:val="222222"/>
          <w:sz w:val="21"/>
          <w:szCs w:val="21"/>
        </w:rPr>
        <w:t xml:space="preserve">, </w:t>
      </w:r>
      <w:r w:rsidRPr="002D367A">
        <w:rPr>
          <w:rFonts w:ascii="Helvetica" w:hAnsi="Helvetica" w:cs="Helvetica" w:hint="eastAsia"/>
          <w:b/>
          <w:bCs/>
          <w:color w:val="222222"/>
          <w:sz w:val="21"/>
          <w:szCs w:val="21"/>
        </w:rPr>
        <w:t>доктор</w:t>
      </w:r>
    </w:p>
    <w:p w14:paraId="62D71FA3" w14:textId="77777777" w:rsidR="002D367A" w:rsidRPr="002D367A" w:rsidRDefault="002D367A" w:rsidP="002D367A">
      <w:pPr>
        <w:rPr>
          <w:rFonts w:ascii="Helvetica" w:hAnsi="Helvetica" w:cs="Helvetica"/>
          <w:b/>
          <w:bCs/>
          <w:color w:val="222222"/>
          <w:sz w:val="21"/>
          <w:szCs w:val="21"/>
        </w:rPr>
      </w:pPr>
      <w:r w:rsidRPr="002D367A">
        <w:rPr>
          <w:rFonts w:ascii="Helvetica" w:hAnsi="Helvetica" w:cs="Helvetica" w:hint="eastAsia"/>
          <w:b/>
          <w:bCs/>
          <w:color w:val="222222"/>
          <w:sz w:val="21"/>
          <w:szCs w:val="21"/>
        </w:rPr>
        <w:t>економічних</w:t>
      </w:r>
      <w:r w:rsidRPr="002D367A">
        <w:rPr>
          <w:rFonts w:ascii="Helvetica" w:hAnsi="Helvetica" w:cs="Helvetica"/>
          <w:b/>
          <w:bCs/>
          <w:color w:val="222222"/>
          <w:sz w:val="21"/>
          <w:szCs w:val="21"/>
        </w:rPr>
        <w:t xml:space="preserve"> </w:t>
      </w:r>
      <w:r w:rsidRPr="002D367A">
        <w:rPr>
          <w:rFonts w:ascii="Helvetica" w:hAnsi="Helvetica" w:cs="Helvetica" w:hint="eastAsia"/>
          <w:b/>
          <w:bCs/>
          <w:color w:val="222222"/>
          <w:sz w:val="21"/>
          <w:szCs w:val="21"/>
        </w:rPr>
        <w:t>наук</w:t>
      </w:r>
      <w:r w:rsidRPr="002D367A">
        <w:rPr>
          <w:rFonts w:ascii="Helvetica" w:hAnsi="Helvetica" w:cs="Helvetica"/>
          <w:b/>
          <w:bCs/>
          <w:color w:val="222222"/>
          <w:sz w:val="21"/>
          <w:szCs w:val="21"/>
        </w:rPr>
        <w:t xml:space="preserve">, </w:t>
      </w:r>
      <w:r w:rsidRPr="002D367A">
        <w:rPr>
          <w:rFonts w:ascii="Helvetica" w:hAnsi="Helvetica" w:cs="Helvetica" w:hint="eastAsia"/>
          <w:b/>
          <w:bCs/>
          <w:color w:val="222222"/>
          <w:sz w:val="21"/>
          <w:szCs w:val="21"/>
        </w:rPr>
        <w:t>професор</w:t>
      </w:r>
      <w:r w:rsidRPr="002D367A">
        <w:rPr>
          <w:rFonts w:ascii="Helvetica" w:hAnsi="Helvetica" w:cs="Helvetica"/>
          <w:b/>
          <w:bCs/>
          <w:color w:val="222222"/>
          <w:sz w:val="21"/>
          <w:szCs w:val="21"/>
        </w:rPr>
        <w:t xml:space="preserve">, </w:t>
      </w:r>
      <w:r w:rsidRPr="002D367A">
        <w:rPr>
          <w:rFonts w:ascii="Helvetica" w:hAnsi="Helvetica" w:cs="Helvetica" w:hint="eastAsia"/>
          <w:b/>
          <w:bCs/>
          <w:color w:val="222222"/>
          <w:sz w:val="21"/>
          <w:szCs w:val="21"/>
        </w:rPr>
        <w:t>професор</w:t>
      </w:r>
      <w:r w:rsidRPr="002D367A">
        <w:rPr>
          <w:rFonts w:ascii="Helvetica" w:hAnsi="Helvetica" w:cs="Helvetica"/>
          <w:b/>
          <w:bCs/>
          <w:color w:val="222222"/>
          <w:sz w:val="21"/>
          <w:szCs w:val="21"/>
        </w:rPr>
        <w:t xml:space="preserve"> </w:t>
      </w:r>
      <w:r w:rsidRPr="002D367A">
        <w:rPr>
          <w:rFonts w:ascii="Helvetica" w:hAnsi="Helvetica" w:cs="Helvetica" w:hint="eastAsia"/>
          <w:b/>
          <w:bCs/>
          <w:color w:val="222222"/>
          <w:sz w:val="21"/>
          <w:szCs w:val="21"/>
        </w:rPr>
        <w:t>кафедри</w:t>
      </w:r>
      <w:r w:rsidRPr="002D367A">
        <w:rPr>
          <w:rFonts w:ascii="Helvetica" w:hAnsi="Helvetica" w:cs="Helvetica"/>
          <w:b/>
          <w:bCs/>
          <w:color w:val="222222"/>
          <w:sz w:val="21"/>
          <w:szCs w:val="21"/>
        </w:rPr>
        <w:t xml:space="preserve"> </w:t>
      </w:r>
      <w:r w:rsidRPr="002D367A">
        <w:rPr>
          <w:rFonts w:ascii="Helvetica" w:hAnsi="Helvetica" w:cs="Helvetica" w:hint="eastAsia"/>
          <w:b/>
          <w:bCs/>
          <w:color w:val="222222"/>
          <w:sz w:val="21"/>
          <w:szCs w:val="21"/>
        </w:rPr>
        <w:t>економіки</w:t>
      </w:r>
      <w:r w:rsidRPr="002D367A">
        <w:rPr>
          <w:rFonts w:ascii="Helvetica" w:hAnsi="Helvetica" w:cs="Helvetica"/>
          <w:b/>
          <w:bCs/>
          <w:color w:val="222222"/>
          <w:sz w:val="21"/>
          <w:szCs w:val="21"/>
        </w:rPr>
        <w:t xml:space="preserve">, </w:t>
      </w:r>
      <w:r w:rsidRPr="002D367A">
        <w:rPr>
          <w:rFonts w:ascii="Helvetica" w:hAnsi="Helvetica" w:cs="Helvetica" w:hint="eastAsia"/>
          <w:b/>
          <w:bCs/>
          <w:color w:val="222222"/>
          <w:sz w:val="21"/>
          <w:szCs w:val="21"/>
        </w:rPr>
        <w:t>підприємництва</w:t>
      </w:r>
      <w:r w:rsidRPr="002D367A">
        <w:rPr>
          <w:rFonts w:ascii="Helvetica" w:hAnsi="Helvetica" w:cs="Helvetica"/>
          <w:b/>
          <w:bCs/>
          <w:color w:val="222222"/>
          <w:sz w:val="21"/>
          <w:szCs w:val="21"/>
        </w:rPr>
        <w:t xml:space="preserve"> </w:t>
      </w:r>
      <w:r w:rsidRPr="002D367A">
        <w:rPr>
          <w:rFonts w:ascii="Helvetica" w:hAnsi="Helvetica" w:cs="Helvetica" w:hint="eastAsia"/>
          <w:b/>
          <w:bCs/>
          <w:color w:val="222222"/>
          <w:sz w:val="21"/>
          <w:szCs w:val="21"/>
        </w:rPr>
        <w:t>та</w:t>
      </w:r>
    </w:p>
    <w:p w14:paraId="71E5900C" w14:textId="77777777" w:rsidR="002D367A" w:rsidRPr="002D367A" w:rsidRDefault="002D367A" w:rsidP="002D367A">
      <w:pPr>
        <w:rPr>
          <w:rFonts w:ascii="Helvetica" w:hAnsi="Helvetica" w:cs="Helvetica"/>
          <w:b/>
          <w:bCs/>
          <w:color w:val="222222"/>
          <w:sz w:val="21"/>
          <w:szCs w:val="21"/>
        </w:rPr>
      </w:pPr>
      <w:r w:rsidRPr="002D367A">
        <w:rPr>
          <w:rFonts w:ascii="Helvetica" w:hAnsi="Helvetica" w:cs="Helvetica" w:hint="eastAsia"/>
          <w:b/>
          <w:bCs/>
          <w:color w:val="222222"/>
          <w:sz w:val="21"/>
          <w:szCs w:val="21"/>
        </w:rPr>
        <w:t>менеджменту</w:t>
      </w:r>
      <w:r w:rsidRPr="002D367A">
        <w:rPr>
          <w:rFonts w:ascii="Helvetica" w:hAnsi="Helvetica" w:cs="Helvetica"/>
          <w:b/>
          <w:bCs/>
          <w:color w:val="222222"/>
          <w:sz w:val="21"/>
          <w:szCs w:val="21"/>
        </w:rPr>
        <w:t xml:space="preserve"> </w:t>
      </w:r>
      <w:r w:rsidRPr="002D367A">
        <w:rPr>
          <w:rFonts w:ascii="Helvetica" w:hAnsi="Helvetica" w:cs="Helvetica" w:hint="eastAsia"/>
          <w:b/>
          <w:bCs/>
          <w:color w:val="222222"/>
          <w:sz w:val="21"/>
          <w:szCs w:val="21"/>
        </w:rPr>
        <w:t>Навчально</w:t>
      </w:r>
      <w:r w:rsidRPr="002D367A">
        <w:rPr>
          <w:rFonts w:ascii="Helvetica" w:hAnsi="Helvetica" w:cs="Helvetica"/>
          <w:b/>
          <w:bCs/>
          <w:color w:val="222222"/>
          <w:sz w:val="21"/>
          <w:szCs w:val="21"/>
        </w:rPr>
        <w:t>-</w:t>
      </w:r>
      <w:r w:rsidRPr="002D367A">
        <w:rPr>
          <w:rFonts w:ascii="Helvetica" w:hAnsi="Helvetica" w:cs="Helvetica" w:hint="eastAsia"/>
          <w:b/>
          <w:bCs/>
          <w:color w:val="222222"/>
          <w:sz w:val="21"/>
          <w:szCs w:val="21"/>
        </w:rPr>
        <w:t>наукового</w:t>
      </w:r>
      <w:r w:rsidRPr="002D367A">
        <w:rPr>
          <w:rFonts w:ascii="Helvetica" w:hAnsi="Helvetica" w:cs="Helvetica"/>
          <w:b/>
          <w:bCs/>
          <w:color w:val="222222"/>
          <w:sz w:val="21"/>
          <w:szCs w:val="21"/>
        </w:rPr>
        <w:t xml:space="preserve"> </w:t>
      </w:r>
      <w:r w:rsidRPr="002D367A">
        <w:rPr>
          <w:rFonts w:ascii="Helvetica" w:hAnsi="Helvetica" w:cs="Helvetica" w:hint="eastAsia"/>
          <w:b/>
          <w:bCs/>
          <w:color w:val="222222"/>
          <w:sz w:val="21"/>
          <w:szCs w:val="21"/>
        </w:rPr>
        <w:t>інституту</w:t>
      </w:r>
      <w:r w:rsidRPr="002D367A">
        <w:rPr>
          <w:rFonts w:ascii="Helvetica" w:hAnsi="Helvetica" w:cs="Helvetica"/>
          <w:b/>
          <w:bCs/>
          <w:color w:val="222222"/>
          <w:sz w:val="21"/>
          <w:szCs w:val="21"/>
        </w:rPr>
        <w:t xml:space="preserve"> </w:t>
      </w:r>
      <w:r w:rsidRPr="002D367A">
        <w:rPr>
          <w:rFonts w:ascii="Helvetica" w:hAnsi="Helvetica" w:cs="Helvetica" w:hint="eastAsia"/>
          <w:b/>
          <w:bCs/>
          <w:color w:val="222222"/>
          <w:sz w:val="21"/>
          <w:szCs w:val="21"/>
        </w:rPr>
        <w:t>менеджменту</w:t>
      </w:r>
      <w:r w:rsidRPr="002D367A">
        <w:rPr>
          <w:rFonts w:ascii="Helvetica" w:hAnsi="Helvetica" w:cs="Helvetica"/>
          <w:b/>
          <w:bCs/>
          <w:color w:val="222222"/>
          <w:sz w:val="21"/>
          <w:szCs w:val="21"/>
        </w:rPr>
        <w:t xml:space="preserve"> </w:t>
      </w:r>
      <w:r w:rsidRPr="002D367A">
        <w:rPr>
          <w:rFonts w:ascii="Helvetica" w:hAnsi="Helvetica" w:cs="Helvetica" w:hint="eastAsia"/>
          <w:b/>
          <w:bCs/>
          <w:color w:val="222222"/>
          <w:sz w:val="21"/>
          <w:szCs w:val="21"/>
        </w:rPr>
        <w:t>та</w:t>
      </w:r>
      <w:r w:rsidRPr="002D367A">
        <w:rPr>
          <w:rFonts w:ascii="Helvetica" w:hAnsi="Helvetica" w:cs="Helvetica"/>
          <w:b/>
          <w:bCs/>
          <w:color w:val="222222"/>
          <w:sz w:val="21"/>
          <w:szCs w:val="21"/>
        </w:rPr>
        <w:t xml:space="preserve"> </w:t>
      </w:r>
      <w:r w:rsidRPr="002D367A">
        <w:rPr>
          <w:rFonts w:ascii="Helvetica" w:hAnsi="Helvetica" w:cs="Helvetica" w:hint="eastAsia"/>
          <w:b/>
          <w:bCs/>
          <w:color w:val="222222"/>
          <w:sz w:val="21"/>
          <w:szCs w:val="21"/>
        </w:rPr>
        <w:t>психології</w:t>
      </w:r>
      <w:r w:rsidRPr="002D367A">
        <w:rPr>
          <w:rFonts w:ascii="Helvetica" w:hAnsi="Helvetica" w:cs="Helvetica"/>
          <w:b/>
          <w:bCs/>
          <w:color w:val="222222"/>
          <w:sz w:val="21"/>
          <w:szCs w:val="21"/>
        </w:rPr>
        <w:t xml:space="preserve"> </w:t>
      </w:r>
      <w:r w:rsidRPr="002D367A">
        <w:rPr>
          <w:rFonts w:ascii="Helvetica" w:hAnsi="Helvetica" w:cs="Helvetica" w:hint="eastAsia"/>
          <w:b/>
          <w:bCs/>
          <w:color w:val="222222"/>
          <w:sz w:val="21"/>
          <w:szCs w:val="21"/>
        </w:rPr>
        <w:t>Державного</w:t>
      </w:r>
    </w:p>
    <w:p w14:paraId="0ED4026A" w14:textId="77777777" w:rsidR="002D367A" w:rsidRPr="002D367A" w:rsidRDefault="002D367A" w:rsidP="002D367A">
      <w:pPr>
        <w:rPr>
          <w:rFonts w:ascii="Helvetica" w:hAnsi="Helvetica" w:cs="Helvetica"/>
          <w:b/>
          <w:bCs/>
          <w:color w:val="222222"/>
          <w:sz w:val="21"/>
          <w:szCs w:val="21"/>
        </w:rPr>
      </w:pPr>
      <w:r w:rsidRPr="002D367A">
        <w:rPr>
          <w:rFonts w:ascii="Helvetica" w:hAnsi="Helvetica" w:cs="Helvetica" w:hint="eastAsia"/>
          <w:b/>
          <w:bCs/>
          <w:color w:val="222222"/>
          <w:sz w:val="21"/>
          <w:szCs w:val="21"/>
        </w:rPr>
        <w:t>закладу</w:t>
      </w:r>
      <w:r w:rsidRPr="002D367A">
        <w:rPr>
          <w:rFonts w:ascii="Helvetica" w:hAnsi="Helvetica" w:cs="Helvetica"/>
          <w:b/>
          <w:bCs/>
          <w:color w:val="222222"/>
          <w:sz w:val="21"/>
          <w:szCs w:val="21"/>
        </w:rPr>
        <w:t xml:space="preserve"> </w:t>
      </w:r>
      <w:r w:rsidRPr="002D367A">
        <w:rPr>
          <w:rFonts w:ascii="Helvetica" w:hAnsi="Helvetica" w:cs="Helvetica" w:hint="eastAsia"/>
          <w:b/>
          <w:bCs/>
          <w:color w:val="222222"/>
          <w:sz w:val="21"/>
          <w:szCs w:val="21"/>
        </w:rPr>
        <w:t>вищої</w:t>
      </w:r>
      <w:r w:rsidRPr="002D367A">
        <w:rPr>
          <w:rFonts w:ascii="Helvetica" w:hAnsi="Helvetica" w:cs="Helvetica"/>
          <w:b/>
          <w:bCs/>
          <w:color w:val="222222"/>
          <w:sz w:val="21"/>
          <w:szCs w:val="21"/>
        </w:rPr>
        <w:t xml:space="preserve"> </w:t>
      </w:r>
      <w:r w:rsidRPr="002D367A">
        <w:rPr>
          <w:rFonts w:ascii="Helvetica" w:hAnsi="Helvetica" w:cs="Helvetica" w:hint="eastAsia"/>
          <w:b/>
          <w:bCs/>
          <w:color w:val="222222"/>
          <w:sz w:val="21"/>
          <w:szCs w:val="21"/>
        </w:rPr>
        <w:t>освіти</w:t>
      </w:r>
      <w:r w:rsidRPr="002D367A">
        <w:rPr>
          <w:rFonts w:ascii="Helvetica" w:hAnsi="Helvetica" w:cs="Helvetica"/>
          <w:b/>
          <w:bCs/>
          <w:color w:val="222222"/>
          <w:sz w:val="21"/>
          <w:szCs w:val="21"/>
        </w:rPr>
        <w:t xml:space="preserve"> </w:t>
      </w:r>
      <w:r w:rsidRPr="002D367A">
        <w:rPr>
          <w:rFonts w:ascii="Helvetica" w:hAnsi="Helvetica" w:cs="Helvetica" w:hint="eastAsia"/>
          <w:b/>
          <w:bCs/>
          <w:color w:val="222222"/>
          <w:sz w:val="21"/>
          <w:szCs w:val="21"/>
        </w:rPr>
        <w:t>«</w:t>
      </w:r>
      <w:r w:rsidRPr="002D367A">
        <w:rPr>
          <w:rFonts w:ascii="Helvetica" w:hAnsi="Helvetica" w:cs="Helvetica" w:hint="eastAsia"/>
          <w:b/>
          <w:bCs/>
          <w:color w:val="222222"/>
          <w:sz w:val="21"/>
          <w:szCs w:val="21"/>
        </w:rPr>
        <w:t>Університет</w:t>
      </w:r>
      <w:r w:rsidRPr="002D367A">
        <w:rPr>
          <w:rFonts w:ascii="Helvetica" w:hAnsi="Helvetica" w:cs="Helvetica"/>
          <w:b/>
          <w:bCs/>
          <w:color w:val="222222"/>
          <w:sz w:val="21"/>
          <w:szCs w:val="21"/>
        </w:rPr>
        <w:t xml:space="preserve"> </w:t>
      </w:r>
      <w:r w:rsidRPr="002D367A">
        <w:rPr>
          <w:rFonts w:ascii="Helvetica" w:hAnsi="Helvetica" w:cs="Helvetica" w:hint="eastAsia"/>
          <w:b/>
          <w:bCs/>
          <w:color w:val="222222"/>
          <w:sz w:val="21"/>
          <w:szCs w:val="21"/>
        </w:rPr>
        <w:t>менеджменту</w:t>
      </w:r>
      <w:r w:rsidRPr="002D367A">
        <w:rPr>
          <w:rFonts w:ascii="Helvetica" w:hAnsi="Helvetica" w:cs="Helvetica"/>
          <w:b/>
          <w:bCs/>
          <w:color w:val="222222"/>
          <w:sz w:val="21"/>
          <w:szCs w:val="21"/>
        </w:rPr>
        <w:t xml:space="preserve"> </w:t>
      </w:r>
      <w:r w:rsidRPr="002D367A">
        <w:rPr>
          <w:rFonts w:ascii="Helvetica" w:hAnsi="Helvetica" w:cs="Helvetica" w:hint="eastAsia"/>
          <w:b/>
          <w:bCs/>
          <w:color w:val="222222"/>
          <w:sz w:val="21"/>
          <w:szCs w:val="21"/>
        </w:rPr>
        <w:t>освіти</w:t>
      </w:r>
      <w:r w:rsidRPr="002D367A">
        <w:rPr>
          <w:rFonts w:ascii="Helvetica" w:hAnsi="Helvetica" w:cs="Helvetica" w:hint="eastAsia"/>
          <w:b/>
          <w:bCs/>
          <w:color w:val="222222"/>
          <w:sz w:val="21"/>
          <w:szCs w:val="21"/>
        </w:rPr>
        <w:t>»</w:t>
      </w:r>
      <w:r w:rsidRPr="002D367A">
        <w:rPr>
          <w:rFonts w:ascii="Helvetica" w:hAnsi="Helvetica" w:cs="Helvetica"/>
          <w:b/>
          <w:bCs/>
          <w:color w:val="222222"/>
          <w:sz w:val="21"/>
          <w:szCs w:val="21"/>
        </w:rPr>
        <w:t xml:space="preserve">; </w:t>
      </w:r>
      <w:r w:rsidRPr="002D367A">
        <w:rPr>
          <w:rFonts w:ascii="Helvetica" w:hAnsi="Helvetica" w:cs="Helvetica" w:hint="eastAsia"/>
          <w:b/>
          <w:bCs/>
          <w:color w:val="222222"/>
          <w:sz w:val="21"/>
          <w:szCs w:val="21"/>
        </w:rPr>
        <w:t>Дороніна</w:t>
      </w:r>
      <w:r w:rsidRPr="002D367A">
        <w:rPr>
          <w:rFonts w:ascii="Helvetica" w:hAnsi="Helvetica" w:cs="Helvetica"/>
          <w:b/>
          <w:bCs/>
          <w:color w:val="222222"/>
          <w:sz w:val="21"/>
          <w:szCs w:val="21"/>
        </w:rPr>
        <w:t xml:space="preserve"> </w:t>
      </w:r>
      <w:r w:rsidRPr="002D367A">
        <w:rPr>
          <w:rFonts w:ascii="Helvetica" w:hAnsi="Helvetica" w:cs="Helvetica" w:hint="eastAsia"/>
          <w:b/>
          <w:bCs/>
          <w:color w:val="222222"/>
          <w:sz w:val="21"/>
          <w:szCs w:val="21"/>
        </w:rPr>
        <w:t>Ольга</w:t>
      </w:r>
    </w:p>
    <w:p w14:paraId="766D5F44" w14:textId="77777777" w:rsidR="002D367A" w:rsidRPr="002D367A" w:rsidRDefault="002D367A" w:rsidP="002D367A">
      <w:pPr>
        <w:rPr>
          <w:rFonts w:ascii="Helvetica" w:hAnsi="Helvetica" w:cs="Helvetica"/>
          <w:b/>
          <w:bCs/>
          <w:color w:val="222222"/>
          <w:sz w:val="21"/>
          <w:szCs w:val="21"/>
        </w:rPr>
      </w:pPr>
      <w:r w:rsidRPr="002D367A">
        <w:rPr>
          <w:rFonts w:ascii="Helvetica" w:hAnsi="Helvetica" w:cs="Helvetica" w:hint="eastAsia"/>
          <w:b/>
          <w:bCs/>
          <w:color w:val="222222"/>
          <w:sz w:val="21"/>
          <w:szCs w:val="21"/>
        </w:rPr>
        <w:t>Анатоліївна</w:t>
      </w:r>
      <w:r w:rsidRPr="002D367A">
        <w:rPr>
          <w:rFonts w:ascii="Helvetica" w:hAnsi="Helvetica" w:cs="Helvetica"/>
          <w:b/>
          <w:bCs/>
          <w:color w:val="222222"/>
          <w:sz w:val="21"/>
          <w:szCs w:val="21"/>
        </w:rPr>
        <w:t xml:space="preserve">, </w:t>
      </w:r>
      <w:r w:rsidRPr="002D367A">
        <w:rPr>
          <w:rFonts w:ascii="Helvetica" w:hAnsi="Helvetica" w:cs="Helvetica" w:hint="eastAsia"/>
          <w:b/>
          <w:bCs/>
          <w:color w:val="222222"/>
          <w:sz w:val="21"/>
          <w:szCs w:val="21"/>
        </w:rPr>
        <w:t>доктор</w:t>
      </w:r>
      <w:r w:rsidRPr="002D367A">
        <w:rPr>
          <w:rFonts w:ascii="Helvetica" w:hAnsi="Helvetica" w:cs="Helvetica"/>
          <w:b/>
          <w:bCs/>
          <w:color w:val="222222"/>
          <w:sz w:val="21"/>
          <w:szCs w:val="21"/>
        </w:rPr>
        <w:t xml:space="preserve"> </w:t>
      </w:r>
      <w:r w:rsidRPr="002D367A">
        <w:rPr>
          <w:rFonts w:ascii="Helvetica" w:hAnsi="Helvetica" w:cs="Helvetica" w:hint="eastAsia"/>
          <w:b/>
          <w:bCs/>
          <w:color w:val="222222"/>
          <w:sz w:val="21"/>
          <w:szCs w:val="21"/>
        </w:rPr>
        <w:t>економічних</w:t>
      </w:r>
      <w:r w:rsidRPr="002D367A">
        <w:rPr>
          <w:rFonts w:ascii="Helvetica" w:hAnsi="Helvetica" w:cs="Helvetica"/>
          <w:b/>
          <w:bCs/>
          <w:color w:val="222222"/>
          <w:sz w:val="21"/>
          <w:szCs w:val="21"/>
        </w:rPr>
        <w:t xml:space="preserve"> </w:t>
      </w:r>
      <w:r w:rsidRPr="002D367A">
        <w:rPr>
          <w:rFonts w:ascii="Helvetica" w:hAnsi="Helvetica" w:cs="Helvetica" w:hint="eastAsia"/>
          <w:b/>
          <w:bCs/>
          <w:color w:val="222222"/>
          <w:sz w:val="21"/>
          <w:szCs w:val="21"/>
        </w:rPr>
        <w:t>наук</w:t>
      </w:r>
      <w:r w:rsidRPr="002D367A">
        <w:rPr>
          <w:rFonts w:ascii="Helvetica" w:hAnsi="Helvetica" w:cs="Helvetica"/>
          <w:b/>
          <w:bCs/>
          <w:color w:val="222222"/>
          <w:sz w:val="21"/>
          <w:szCs w:val="21"/>
        </w:rPr>
        <w:t xml:space="preserve">, </w:t>
      </w:r>
      <w:r w:rsidRPr="002D367A">
        <w:rPr>
          <w:rFonts w:ascii="Helvetica" w:hAnsi="Helvetica" w:cs="Helvetica" w:hint="eastAsia"/>
          <w:b/>
          <w:bCs/>
          <w:color w:val="222222"/>
          <w:sz w:val="21"/>
          <w:szCs w:val="21"/>
        </w:rPr>
        <w:t>професор</w:t>
      </w:r>
      <w:r w:rsidRPr="002D367A">
        <w:rPr>
          <w:rFonts w:ascii="Helvetica" w:hAnsi="Helvetica" w:cs="Helvetica"/>
          <w:b/>
          <w:bCs/>
          <w:color w:val="222222"/>
          <w:sz w:val="21"/>
          <w:szCs w:val="21"/>
        </w:rPr>
        <w:t xml:space="preserve">, </w:t>
      </w:r>
      <w:r w:rsidRPr="002D367A">
        <w:rPr>
          <w:rFonts w:ascii="Helvetica" w:hAnsi="Helvetica" w:cs="Helvetica" w:hint="eastAsia"/>
          <w:b/>
          <w:bCs/>
          <w:color w:val="222222"/>
          <w:sz w:val="21"/>
          <w:szCs w:val="21"/>
        </w:rPr>
        <w:t>завідувач</w:t>
      </w:r>
      <w:r w:rsidRPr="002D367A">
        <w:rPr>
          <w:rFonts w:ascii="Helvetica" w:hAnsi="Helvetica" w:cs="Helvetica"/>
          <w:b/>
          <w:bCs/>
          <w:color w:val="222222"/>
          <w:sz w:val="21"/>
          <w:szCs w:val="21"/>
        </w:rPr>
        <w:t xml:space="preserve"> </w:t>
      </w:r>
      <w:r w:rsidRPr="002D367A">
        <w:rPr>
          <w:rFonts w:ascii="Helvetica" w:hAnsi="Helvetica" w:cs="Helvetica" w:hint="eastAsia"/>
          <w:b/>
          <w:bCs/>
          <w:color w:val="222222"/>
          <w:sz w:val="21"/>
          <w:szCs w:val="21"/>
        </w:rPr>
        <w:t>кафедри</w:t>
      </w:r>
      <w:r w:rsidRPr="002D367A">
        <w:rPr>
          <w:rFonts w:ascii="Helvetica" w:hAnsi="Helvetica" w:cs="Helvetica"/>
          <w:b/>
          <w:bCs/>
          <w:color w:val="222222"/>
          <w:sz w:val="21"/>
          <w:szCs w:val="21"/>
        </w:rPr>
        <w:t xml:space="preserve"> </w:t>
      </w:r>
      <w:r w:rsidRPr="002D367A">
        <w:rPr>
          <w:rFonts w:ascii="Helvetica" w:hAnsi="Helvetica" w:cs="Helvetica" w:hint="eastAsia"/>
          <w:b/>
          <w:bCs/>
          <w:color w:val="222222"/>
          <w:sz w:val="21"/>
          <w:szCs w:val="21"/>
        </w:rPr>
        <w:t>менеджменту</w:t>
      </w:r>
    </w:p>
    <w:p w14:paraId="5CECADD6" w14:textId="77777777" w:rsidR="002D367A" w:rsidRPr="002D367A" w:rsidRDefault="002D367A" w:rsidP="002D367A">
      <w:pPr>
        <w:rPr>
          <w:rFonts w:ascii="Helvetica" w:hAnsi="Helvetica" w:cs="Helvetica"/>
          <w:b/>
          <w:bCs/>
          <w:color w:val="222222"/>
          <w:sz w:val="21"/>
          <w:szCs w:val="21"/>
        </w:rPr>
      </w:pPr>
      <w:r w:rsidRPr="002D367A">
        <w:rPr>
          <w:rFonts w:ascii="Helvetica" w:hAnsi="Helvetica" w:cs="Helvetica" w:hint="eastAsia"/>
          <w:b/>
          <w:bCs/>
          <w:color w:val="222222"/>
          <w:sz w:val="21"/>
          <w:szCs w:val="21"/>
        </w:rPr>
        <w:t>та</w:t>
      </w:r>
      <w:r w:rsidRPr="002D367A">
        <w:rPr>
          <w:rFonts w:ascii="Helvetica" w:hAnsi="Helvetica" w:cs="Helvetica"/>
          <w:b/>
          <w:bCs/>
          <w:color w:val="222222"/>
          <w:sz w:val="21"/>
          <w:szCs w:val="21"/>
        </w:rPr>
        <w:t xml:space="preserve"> </w:t>
      </w:r>
      <w:r w:rsidRPr="002D367A">
        <w:rPr>
          <w:rFonts w:ascii="Helvetica" w:hAnsi="Helvetica" w:cs="Helvetica" w:hint="eastAsia"/>
          <w:b/>
          <w:bCs/>
          <w:color w:val="222222"/>
          <w:sz w:val="21"/>
          <w:szCs w:val="21"/>
        </w:rPr>
        <w:t>поведінкової</w:t>
      </w:r>
      <w:r w:rsidRPr="002D367A">
        <w:rPr>
          <w:rFonts w:ascii="Helvetica" w:hAnsi="Helvetica" w:cs="Helvetica"/>
          <w:b/>
          <w:bCs/>
          <w:color w:val="222222"/>
          <w:sz w:val="21"/>
          <w:szCs w:val="21"/>
        </w:rPr>
        <w:t xml:space="preserve"> </w:t>
      </w:r>
      <w:r w:rsidRPr="002D367A">
        <w:rPr>
          <w:rFonts w:ascii="Helvetica" w:hAnsi="Helvetica" w:cs="Helvetica" w:hint="eastAsia"/>
          <w:b/>
          <w:bCs/>
          <w:color w:val="222222"/>
          <w:sz w:val="21"/>
          <w:szCs w:val="21"/>
        </w:rPr>
        <w:t>економіки</w:t>
      </w:r>
      <w:r w:rsidRPr="002D367A">
        <w:rPr>
          <w:rFonts w:ascii="Helvetica" w:hAnsi="Helvetica" w:cs="Helvetica"/>
          <w:b/>
          <w:bCs/>
          <w:color w:val="222222"/>
          <w:sz w:val="21"/>
          <w:szCs w:val="21"/>
        </w:rPr>
        <w:t xml:space="preserve"> </w:t>
      </w:r>
      <w:r w:rsidRPr="002D367A">
        <w:rPr>
          <w:rFonts w:ascii="Helvetica" w:hAnsi="Helvetica" w:cs="Helvetica" w:hint="eastAsia"/>
          <w:b/>
          <w:bCs/>
          <w:color w:val="222222"/>
          <w:sz w:val="21"/>
          <w:szCs w:val="21"/>
        </w:rPr>
        <w:t>Донецького</w:t>
      </w:r>
      <w:r w:rsidRPr="002D367A">
        <w:rPr>
          <w:rFonts w:ascii="Helvetica" w:hAnsi="Helvetica" w:cs="Helvetica"/>
          <w:b/>
          <w:bCs/>
          <w:color w:val="222222"/>
          <w:sz w:val="21"/>
          <w:szCs w:val="21"/>
        </w:rPr>
        <w:t xml:space="preserve"> </w:t>
      </w:r>
      <w:r w:rsidRPr="002D367A">
        <w:rPr>
          <w:rFonts w:ascii="Helvetica" w:hAnsi="Helvetica" w:cs="Helvetica" w:hint="eastAsia"/>
          <w:b/>
          <w:bCs/>
          <w:color w:val="222222"/>
          <w:sz w:val="21"/>
          <w:szCs w:val="21"/>
        </w:rPr>
        <w:t>національного</w:t>
      </w:r>
      <w:r w:rsidRPr="002D367A">
        <w:rPr>
          <w:rFonts w:ascii="Helvetica" w:hAnsi="Helvetica" w:cs="Helvetica"/>
          <w:b/>
          <w:bCs/>
          <w:color w:val="222222"/>
          <w:sz w:val="21"/>
          <w:szCs w:val="21"/>
        </w:rPr>
        <w:t xml:space="preserve"> </w:t>
      </w:r>
      <w:r w:rsidRPr="002D367A">
        <w:rPr>
          <w:rFonts w:ascii="Helvetica" w:hAnsi="Helvetica" w:cs="Helvetica" w:hint="eastAsia"/>
          <w:b/>
          <w:bCs/>
          <w:color w:val="222222"/>
          <w:sz w:val="21"/>
          <w:szCs w:val="21"/>
        </w:rPr>
        <w:t>університету</w:t>
      </w:r>
      <w:r w:rsidRPr="002D367A">
        <w:rPr>
          <w:rFonts w:ascii="Helvetica" w:hAnsi="Helvetica" w:cs="Helvetica"/>
          <w:b/>
          <w:bCs/>
          <w:color w:val="222222"/>
          <w:sz w:val="21"/>
          <w:szCs w:val="21"/>
        </w:rPr>
        <w:t xml:space="preserve"> </w:t>
      </w:r>
      <w:r w:rsidRPr="002D367A">
        <w:rPr>
          <w:rFonts w:ascii="Helvetica" w:hAnsi="Helvetica" w:cs="Helvetica" w:hint="eastAsia"/>
          <w:b/>
          <w:bCs/>
          <w:color w:val="222222"/>
          <w:sz w:val="21"/>
          <w:szCs w:val="21"/>
        </w:rPr>
        <w:t>імені</w:t>
      </w:r>
      <w:r w:rsidRPr="002D367A">
        <w:rPr>
          <w:rFonts w:ascii="Helvetica" w:hAnsi="Helvetica" w:cs="Helvetica"/>
          <w:b/>
          <w:bCs/>
          <w:color w:val="222222"/>
          <w:sz w:val="21"/>
          <w:szCs w:val="21"/>
        </w:rPr>
        <w:t xml:space="preserve"> </w:t>
      </w:r>
      <w:r w:rsidRPr="002D367A">
        <w:rPr>
          <w:rFonts w:ascii="Helvetica" w:hAnsi="Helvetica" w:cs="Helvetica" w:hint="eastAsia"/>
          <w:b/>
          <w:bCs/>
          <w:color w:val="222222"/>
          <w:sz w:val="21"/>
          <w:szCs w:val="21"/>
        </w:rPr>
        <w:t>Василя</w:t>
      </w:r>
    </w:p>
    <w:p w14:paraId="4A7ADEAA" w14:textId="7ED5C793" w:rsidR="00967B66" w:rsidRPr="002D367A" w:rsidRDefault="002D367A" w:rsidP="002D367A">
      <w:r w:rsidRPr="002D367A">
        <w:rPr>
          <w:rFonts w:ascii="Helvetica" w:hAnsi="Helvetica" w:cs="Helvetica" w:hint="eastAsia"/>
          <w:b/>
          <w:bCs/>
          <w:color w:val="222222"/>
          <w:sz w:val="21"/>
          <w:szCs w:val="21"/>
        </w:rPr>
        <w:t>Стуса</w:t>
      </w:r>
      <w:r w:rsidRPr="002D367A">
        <w:rPr>
          <w:rFonts w:ascii="Helvetica" w:hAnsi="Helvetica" w:cs="Helvetica"/>
          <w:b/>
          <w:bCs/>
          <w:color w:val="222222"/>
          <w:sz w:val="21"/>
          <w:szCs w:val="21"/>
        </w:rPr>
        <w:t>.</w:t>
      </w:r>
    </w:p>
    <w:sectPr w:rsidR="00967B66" w:rsidRPr="002D367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47361" w14:textId="77777777" w:rsidR="00542BE2" w:rsidRDefault="00542BE2">
      <w:pPr>
        <w:spacing w:after="0" w:line="240" w:lineRule="auto"/>
      </w:pPr>
      <w:r>
        <w:separator/>
      </w:r>
    </w:p>
  </w:endnote>
  <w:endnote w:type="continuationSeparator" w:id="0">
    <w:p w14:paraId="5B0E0085" w14:textId="77777777" w:rsidR="00542BE2" w:rsidRDefault="00542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88400" w14:textId="77777777" w:rsidR="00542BE2" w:rsidRDefault="00542BE2"/>
    <w:p w14:paraId="5B9CB4A9" w14:textId="77777777" w:rsidR="00542BE2" w:rsidRDefault="00542BE2"/>
    <w:p w14:paraId="25CBAE3C" w14:textId="77777777" w:rsidR="00542BE2" w:rsidRDefault="00542BE2"/>
    <w:p w14:paraId="11E7EA6C" w14:textId="77777777" w:rsidR="00542BE2" w:rsidRDefault="00542BE2"/>
    <w:p w14:paraId="0918F4AC" w14:textId="77777777" w:rsidR="00542BE2" w:rsidRDefault="00542BE2"/>
    <w:p w14:paraId="1D6F303F" w14:textId="77777777" w:rsidR="00542BE2" w:rsidRDefault="00542BE2"/>
    <w:p w14:paraId="4D9A987C" w14:textId="77777777" w:rsidR="00542BE2" w:rsidRDefault="00542BE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3538A46" wp14:editId="76EC7AE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3865B" w14:textId="77777777" w:rsidR="00542BE2" w:rsidRDefault="00542BE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538A4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7D3865B" w14:textId="77777777" w:rsidR="00542BE2" w:rsidRDefault="00542BE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ED89E58" w14:textId="77777777" w:rsidR="00542BE2" w:rsidRDefault="00542BE2"/>
    <w:p w14:paraId="173F72E2" w14:textId="77777777" w:rsidR="00542BE2" w:rsidRDefault="00542BE2"/>
    <w:p w14:paraId="78270491" w14:textId="77777777" w:rsidR="00542BE2" w:rsidRDefault="00542BE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9345AE4" wp14:editId="188FCEA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220ECA" w14:textId="77777777" w:rsidR="00542BE2" w:rsidRDefault="00542BE2"/>
                          <w:p w14:paraId="2D9E4987" w14:textId="77777777" w:rsidR="00542BE2" w:rsidRDefault="00542BE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345AE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8220ECA" w14:textId="77777777" w:rsidR="00542BE2" w:rsidRDefault="00542BE2"/>
                    <w:p w14:paraId="2D9E4987" w14:textId="77777777" w:rsidR="00542BE2" w:rsidRDefault="00542BE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BE71EEC" w14:textId="77777777" w:rsidR="00542BE2" w:rsidRDefault="00542BE2"/>
    <w:p w14:paraId="3C99FB1B" w14:textId="77777777" w:rsidR="00542BE2" w:rsidRDefault="00542BE2">
      <w:pPr>
        <w:rPr>
          <w:sz w:val="2"/>
          <w:szCs w:val="2"/>
        </w:rPr>
      </w:pPr>
    </w:p>
    <w:p w14:paraId="7A431D90" w14:textId="77777777" w:rsidR="00542BE2" w:rsidRDefault="00542BE2"/>
    <w:p w14:paraId="7BD20695" w14:textId="77777777" w:rsidR="00542BE2" w:rsidRDefault="00542BE2">
      <w:pPr>
        <w:spacing w:after="0" w:line="240" w:lineRule="auto"/>
      </w:pPr>
    </w:p>
  </w:footnote>
  <w:footnote w:type="continuationSeparator" w:id="0">
    <w:p w14:paraId="31209526" w14:textId="77777777" w:rsidR="00542BE2" w:rsidRDefault="00542B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BE2"/>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35863</TotalTime>
  <Pages>1</Pages>
  <Words>172</Words>
  <Characters>984</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1154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1858</cp:revision>
  <cp:lastPrinted>2009-02-06T05:36:00Z</cp:lastPrinted>
  <dcterms:created xsi:type="dcterms:W3CDTF">2025-11-25T20:19:00Z</dcterms:created>
  <dcterms:modified xsi:type="dcterms:W3CDTF">2026-01-10T10:43:00Z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