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4231" w14:textId="38EDC1D3" w:rsidR="00714FAF" w:rsidRDefault="003B7ACA" w:rsidP="003B7ACA">
      <w:r w:rsidRPr="003B7ACA">
        <w:rPr>
          <w:rFonts w:hint="eastAsia"/>
        </w:rPr>
        <w:t>Чернухин</w:t>
      </w:r>
      <w:r w:rsidRPr="003B7ACA">
        <w:t xml:space="preserve"> </w:t>
      </w:r>
      <w:r w:rsidRPr="003B7ACA">
        <w:rPr>
          <w:rFonts w:hint="eastAsia"/>
        </w:rPr>
        <w:t>Виктор</w:t>
      </w:r>
      <w:r w:rsidRPr="003B7ACA">
        <w:t xml:space="preserve"> </w:t>
      </w:r>
      <w:r w:rsidRPr="003B7ACA">
        <w:rPr>
          <w:rFonts w:hint="eastAsia"/>
        </w:rPr>
        <w:t>Андреевич</w:t>
      </w:r>
      <w:r>
        <w:t xml:space="preserve"> </w:t>
      </w:r>
      <w:r w:rsidRPr="003B7ACA">
        <w:rPr>
          <w:rFonts w:hint="eastAsia"/>
        </w:rPr>
        <w:t>Деятельность</w:t>
      </w:r>
      <w:r w:rsidRPr="003B7ACA">
        <w:t xml:space="preserve"> </w:t>
      </w:r>
      <w:r w:rsidRPr="003B7ACA">
        <w:rPr>
          <w:rFonts w:hint="eastAsia"/>
        </w:rPr>
        <w:t>органов</w:t>
      </w:r>
      <w:r w:rsidRPr="003B7ACA">
        <w:t xml:space="preserve"> </w:t>
      </w:r>
      <w:r w:rsidRPr="003B7ACA">
        <w:rPr>
          <w:rFonts w:hint="eastAsia"/>
        </w:rPr>
        <w:t>государственного</w:t>
      </w:r>
      <w:r w:rsidRPr="003B7ACA">
        <w:t xml:space="preserve"> </w:t>
      </w:r>
      <w:r w:rsidRPr="003B7ACA">
        <w:rPr>
          <w:rFonts w:hint="eastAsia"/>
        </w:rPr>
        <w:t>и</w:t>
      </w:r>
      <w:r w:rsidRPr="003B7ACA">
        <w:t xml:space="preserve"> </w:t>
      </w:r>
      <w:r w:rsidRPr="003B7ACA">
        <w:rPr>
          <w:rFonts w:hint="eastAsia"/>
        </w:rPr>
        <w:t>военного</w:t>
      </w:r>
      <w:r w:rsidRPr="003B7ACA">
        <w:t xml:space="preserve"> </w:t>
      </w:r>
      <w:r w:rsidRPr="003B7ACA">
        <w:rPr>
          <w:rFonts w:hint="eastAsia"/>
        </w:rPr>
        <w:t>управления</w:t>
      </w:r>
      <w:r w:rsidRPr="003B7ACA">
        <w:t xml:space="preserve"> </w:t>
      </w:r>
      <w:r w:rsidRPr="003B7ACA">
        <w:rPr>
          <w:rFonts w:hint="eastAsia"/>
        </w:rPr>
        <w:t>по</w:t>
      </w:r>
      <w:r w:rsidRPr="003B7ACA">
        <w:t xml:space="preserve"> </w:t>
      </w:r>
      <w:r w:rsidRPr="003B7ACA">
        <w:rPr>
          <w:rFonts w:hint="eastAsia"/>
        </w:rPr>
        <w:t>развитию</w:t>
      </w:r>
      <w:r w:rsidRPr="003B7ACA">
        <w:t xml:space="preserve"> </w:t>
      </w:r>
      <w:r w:rsidRPr="003B7ACA">
        <w:rPr>
          <w:rFonts w:hint="eastAsia"/>
        </w:rPr>
        <w:t>артиллерии</w:t>
      </w:r>
      <w:r w:rsidRPr="003B7ACA">
        <w:t xml:space="preserve"> </w:t>
      </w:r>
      <w:r w:rsidRPr="003B7ACA">
        <w:rPr>
          <w:rFonts w:hint="eastAsia"/>
        </w:rPr>
        <w:t>как</w:t>
      </w:r>
      <w:r w:rsidRPr="003B7ACA">
        <w:t xml:space="preserve"> </w:t>
      </w:r>
      <w:r w:rsidRPr="003B7ACA">
        <w:rPr>
          <w:rFonts w:hint="eastAsia"/>
        </w:rPr>
        <w:t>рода</w:t>
      </w:r>
      <w:r w:rsidRPr="003B7ACA">
        <w:t xml:space="preserve"> </w:t>
      </w:r>
      <w:r w:rsidRPr="003B7ACA">
        <w:rPr>
          <w:rFonts w:hint="eastAsia"/>
        </w:rPr>
        <w:t>войск</w:t>
      </w:r>
      <w:r w:rsidRPr="003B7ACA">
        <w:t xml:space="preserve"> </w:t>
      </w:r>
      <w:r w:rsidRPr="003B7ACA">
        <w:rPr>
          <w:rFonts w:hint="eastAsia"/>
        </w:rPr>
        <w:t>Красной</w:t>
      </w:r>
      <w:r w:rsidRPr="003B7ACA">
        <w:t xml:space="preserve"> </w:t>
      </w:r>
      <w:r w:rsidRPr="003B7ACA">
        <w:rPr>
          <w:rFonts w:hint="eastAsia"/>
        </w:rPr>
        <w:t>армии</w:t>
      </w:r>
      <w:r w:rsidRPr="003B7ACA">
        <w:t xml:space="preserve"> (</w:t>
      </w:r>
      <w:r w:rsidRPr="003B7ACA">
        <w:rPr>
          <w:rFonts w:hint="eastAsia"/>
        </w:rPr>
        <w:t>начало</w:t>
      </w:r>
      <w:r w:rsidRPr="003B7ACA">
        <w:t xml:space="preserve"> 1930-</w:t>
      </w:r>
      <w:r w:rsidRPr="003B7ACA">
        <w:rPr>
          <w:rFonts w:hint="eastAsia"/>
        </w:rPr>
        <w:t>х</w:t>
      </w:r>
      <w:r w:rsidRPr="003B7ACA">
        <w:t xml:space="preserve"> </w:t>
      </w:r>
      <w:r w:rsidRPr="003B7ACA">
        <w:rPr>
          <w:rFonts w:hint="eastAsia"/>
        </w:rPr>
        <w:t>годов</w:t>
      </w:r>
      <w:r w:rsidRPr="003B7ACA">
        <w:t xml:space="preserve"> - </w:t>
      </w:r>
      <w:r w:rsidRPr="003B7ACA">
        <w:rPr>
          <w:rFonts w:hint="eastAsia"/>
        </w:rPr>
        <w:t>май</w:t>
      </w:r>
      <w:r w:rsidRPr="003B7ACA">
        <w:t xml:space="preserve"> 1945 </w:t>
      </w:r>
      <w:r w:rsidRPr="003B7ACA">
        <w:rPr>
          <w:rFonts w:hint="eastAsia"/>
        </w:rPr>
        <w:t>года</w:t>
      </w:r>
      <w:r w:rsidRPr="003B7ACA">
        <w:t>)</w:t>
      </w:r>
    </w:p>
    <w:p w14:paraId="12DA149B" w14:textId="77777777" w:rsidR="003B7ACA" w:rsidRDefault="003B7ACA" w:rsidP="003B7ACA">
      <w:r>
        <w:rPr>
          <w:rFonts w:hint="eastAsia"/>
        </w:rPr>
        <w:t>ОГЛАВЛЕНИЕ</w:t>
      </w:r>
      <w:r>
        <w:t xml:space="preserve"> </w:t>
      </w:r>
      <w:r>
        <w:rPr>
          <w:rFonts w:hint="eastAsia"/>
        </w:rPr>
        <w:t>ДИССЕРТАЦИИ</w:t>
      </w:r>
    </w:p>
    <w:p w14:paraId="53552798" w14:textId="77777777" w:rsidR="003B7ACA" w:rsidRDefault="003B7ACA" w:rsidP="003B7ACA">
      <w:r>
        <w:rPr>
          <w:rFonts w:hint="eastAsia"/>
        </w:rPr>
        <w:t>доктор</w:t>
      </w:r>
      <w:r>
        <w:t xml:space="preserve"> </w:t>
      </w:r>
      <w:r>
        <w:rPr>
          <w:rFonts w:hint="eastAsia"/>
        </w:rPr>
        <w:t>наук</w:t>
      </w:r>
      <w:r>
        <w:t xml:space="preserve"> </w:t>
      </w:r>
      <w:r>
        <w:rPr>
          <w:rFonts w:hint="eastAsia"/>
        </w:rPr>
        <w:t>Чернухин</w:t>
      </w:r>
      <w:r>
        <w:t xml:space="preserve"> </w:t>
      </w:r>
      <w:r>
        <w:rPr>
          <w:rFonts w:hint="eastAsia"/>
        </w:rPr>
        <w:t>Виктор</w:t>
      </w:r>
      <w:r>
        <w:t xml:space="preserve"> </w:t>
      </w:r>
      <w:r>
        <w:rPr>
          <w:rFonts w:hint="eastAsia"/>
        </w:rPr>
        <w:t>Андреевич</w:t>
      </w:r>
    </w:p>
    <w:p w14:paraId="04DCCF49" w14:textId="77777777" w:rsidR="003B7ACA" w:rsidRDefault="003B7ACA" w:rsidP="003B7ACA">
      <w:r>
        <w:rPr>
          <w:rFonts w:hint="eastAsia"/>
        </w:rPr>
        <w:t>ВВЕДЕНИЕ</w:t>
      </w:r>
    </w:p>
    <w:p w14:paraId="2608C790" w14:textId="77777777" w:rsidR="003B7ACA" w:rsidRDefault="003B7ACA" w:rsidP="003B7ACA"/>
    <w:p w14:paraId="39DCA0F3" w14:textId="77777777" w:rsidR="003B7ACA" w:rsidRDefault="003B7ACA" w:rsidP="003B7ACA">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ИСТОРИОГРАФИЯ</w:t>
      </w:r>
      <w:r>
        <w:t xml:space="preserve"> </w:t>
      </w:r>
      <w:r>
        <w:rPr>
          <w:rFonts w:hint="eastAsia"/>
        </w:rPr>
        <w:t>ПРОБЛЕМЫ</w:t>
      </w:r>
      <w:r>
        <w:t xml:space="preserve"> </w:t>
      </w:r>
      <w:r>
        <w:rPr>
          <w:rFonts w:hint="eastAsia"/>
        </w:rPr>
        <w:t>И</w:t>
      </w:r>
      <w:r>
        <w:t xml:space="preserve"> </w:t>
      </w:r>
      <w:r>
        <w:rPr>
          <w:rFonts w:hint="eastAsia"/>
        </w:rPr>
        <w:t>ХАРАКТЕРИСТИКА</w:t>
      </w:r>
      <w:r>
        <w:t xml:space="preserve"> </w:t>
      </w:r>
      <w:r>
        <w:rPr>
          <w:rFonts w:hint="eastAsia"/>
        </w:rPr>
        <w:t>ИСТОЧНИКОВОЙ</w:t>
      </w:r>
      <w:r>
        <w:t xml:space="preserve"> </w:t>
      </w:r>
      <w:r>
        <w:rPr>
          <w:rFonts w:hint="eastAsia"/>
        </w:rPr>
        <w:t>БАЗЫ</w:t>
      </w:r>
      <w:r>
        <w:t xml:space="preserve"> </w:t>
      </w:r>
      <w:r>
        <w:rPr>
          <w:rFonts w:hint="eastAsia"/>
        </w:rPr>
        <w:t>ДИССЕРТАЦИИ</w:t>
      </w:r>
    </w:p>
    <w:p w14:paraId="6017689C" w14:textId="77777777" w:rsidR="003B7ACA" w:rsidRDefault="003B7ACA" w:rsidP="003B7ACA"/>
    <w:p w14:paraId="7D151CCF" w14:textId="77777777" w:rsidR="003B7ACA" w:rsidRDefault="003B7ACA" w:rsidP="003B7ACA">
      <w:r>
        <w:rPr>
          <w:rFonts w:hint="eastAsia"/>
        </w:rPr>
        <w:t>§</w:t>
      </w:r>
      <w:r>
        <w:t xml:space="preserve"> 1.1. </w:t>
      </w:r>
      <w:r>
        <w:rPr>
          <w:rFonts w:hint="eastAsia"/>
        </w:rPr>
        <w:t>Теоретические</w:t>
      </w:r>
      <w:r>
        <w:t xml:space="preserve"> </w:t>
      </w:r>
      <w:r>
        <w:rPr>
          <w:rFonts w:hint="eastAsia"/>
        </w:rPr>
        <w:t>и</w:t>
      </w:r>
      <w:r>
        <w:t xml:space="preserve"> </w:t>
      </w:r>
      <w:r>
        <w:rPr>
          <w:rFonts w:hint="eastAsia"/>
        </w:rPr>
        <w:t>методологические</w:t>
      </w:r>
      <w:r>
        <w:t xml:space="preserve"> </w:t>
      </w:r>
      <w:r>
        <w:rPr>
          <w:rFonts w:hint="eastAsia"/>
        </w:rPr>
        <w:t>основы</w:t>
      </w:r>
      <w:r>
        <w:t xml:space="preserve"> </w:t>
      </w:r>
      <w:r>
        <w:rPr>
          <w:rFonts w:hint="eastAsia"/>
        </w:rPr>
        <w:t>исследования</w:t>
      </w:r>
    </w:p>
    <w:p w14:paraId="2DFF1FDF" w14:textId="77777777" w:rsidR="003B7ACA" w:rsidRDefault="003B7ACA" w:rsidP="003B7ACA"/>
    <w:p w14:paraId="2F766C6E" w14:textId="77777777" w:rsidR="003B7ACA" w:rsidRDefault="003B7ACA" w:rsidP="003B7ACA">
      <w:r>
        <w:rPr>
          <w:rFonts w:hint="eastAsia"/>
        </w:rPr>
        <w:t>§</w:t>
      </w:r>
      <w:r>
        <w:t xml:space="preserve"> 1.2. </w:t>
      </w:r>
      <w:r>
        <w:rPr>
          <w:rFonts w:hint="eastAsia"/>
        </w:rPr>
        <w:t>Историография</w:t>
      </w:r>
      <w:r>
        <w:t xml:space="preserve"> </w:t>
      </w:r>
      <w:r>
        <w:rPr>
          <w:rFonts w:hint="eastAsia"/>
        </w:rPr>
        <w:t>исследуемой</w:t>
      </w:r>
      <w:r>
        <w:t xml:space="preserve"> </w:t>
      </w:r>
      <w:r>
        <w:rPr>
          <w:rFonts w:hint="eastAsia"/>
        </w:rPr>
        <w:t>проблемы</w:t>
      </w:r>
    </w:p>
    <w:p w14:paraId="6D2A7733" w14:textId="77777777" w:rsidR="003B7ACA" w:rsidRDefault="003B7ACA" w:rsidP="003B7ACA"/>
    <w:p w14:paraId="112BC50F" w14:textId="77777777" w:rsidR="003B7ACA" w:rsidRDefault="003B7ACA" w:rsidP="003B7ACA">
      <w:r>
        <w:rPr>
          <w:rFonts w:hint="eastAsia"/>
        </w:rPr>
        <w:t>§</w:t>
      </w:r>
      <w:r>
        <w:t xml:space="preserve"> 1.3. </w:t>
      </w:r>
      <w:r>
        <w:rPr>
          <w:rFonts w:hint="eastAsia"/>
        </w:rPr>
        <w:t>Характеристика</w:t>
      </w:r>
      <w:r>
        <w:t xml:space="preserve"> </w:t>
      </w:r>
      <w:r>
        <w:rPr>
          <w:rFonts w:hint="eastAsia"/>
        </w:rPr>
        <w:t>используемых</w:t>
      </w:r>
      <w:r>
        <w:t xml:space="preserve"> </w:t>
      </w:r>
      <w:r>
        <w:rPr>
          <w:rFonts w:hint="eastAsia"/>
        </w:rPr>
        <w:t>источников</w:t>
      </w:r>
    </w:p>
    <w:p w14:paraId="573388B8" w14:textId="77777777" w:rsidR="003B7ACA" w:rsidRDefault="003B7ACA" w:rsidP="003B7ACA"/>
    <w:p w14:paraId="6F10E47D" w14:textId="77777777" w:rsidR="003B7ACA" w:rsidRDefault="003B7ACA" w:rsidP="003B7ACA">
      <w:r>
        <w:rPr>
          <w:rFonts w:hint="eastAsia"/>
        </w:rPr>
        <w:t>ГЛАВА</w:t>
      </w:r>
      <w:r>
        <w:t xml:space="preserve"> 2. </w:t>
      </w:r>
      <w:r>
        <w:rPr>
          <w:rFonts w:hint="eastAsia"/>
        </w:rPr>
        <w:t>ДЕЯТЕЛЬНОСТЬ</w:t>
      </w:r>
      <w:r>
        <w:t xml:space="preserve"> </w:t>
      </w:r>
      <w:r>
        <w:rPr>
          <w:rFonts w:hint="eastAsia"/>
        </w:rPr>
        <w:t>ОРГАНОВ</w:t>
      </w:r>
      <w:r>
        <w:t xml:space="preserve"> </w:t>
      </w:r>
      <w:r>
        <w:rPr>
          <w:rFonts w:hint="eastAsia"/>
        </w:rPr>
        <w:t>ГОСУДАРСТВЕННОГО</w:t>
      </w:r>
      <w:r>
        <w:t xml:space="preserve"> </w:t>
      </w:r>
      <w:r>
        <w:rPr>
          <w:rFonts w:hint="eastAsia"/>
        </w:rPr>
        <w:t>И</w:t>
      </w:r>
      <w:r>
        <w:t xml:space="preserve"> </w:t>
      </w:r>
      <w:r>
        <w:rPr>
          <w:rFonts w:hint="eastAsia"/>
        </w:rPr>
        <w:t>ВОЕННОГО</w:t>
      </w:r>
      <w:r>
        <w:t xml:space="preserve"> </w:t>
      </w:r>
      <w:r>
        <w:rPr>
          <w:rFonts w:hint="eastAsia"/>
        </w:rPr>
        <w:t>УПРАВЛЕНИЯ</w:t>
      </w:r>
      <w:r>
        <w:t xml:space="preserve"> </w:t>
      </w:r>
      <w:r>
        <w:rPr>
          <w:rFonts w:hint="eastAsia"/>
        </w:rPr>
        <w:t>ПО</w:t>
      </w:r>
      <w:r>
        <w:t xml:space="preserve"> </w:t>
      </w:r>
      <w:r>
        <w:rPr>
          <w:rFonts w:hint="eastAsia"/>
        </w:rPr>
        <w:t>РАЗВИТИЮ</w:t>
      </w:r>
      <w:r>
        <w:t xml:space="preserve"> </w:t>
      </w:r>
      <w:r>
        <w:rPr>
          <w:rFonts w:hint="eastAsia"/>
        </w:rPr>
        <w:t>АРТИЛЛЕРИИ</w:t>
      </w:r>
    </w:p>
    <w:p w14:paraId="761A93F5" w14:textId="77777777" w:rsidR="003B7ACA" w:rsidRDefault="003B7ACA" w:rsidP="003B7ACA"/>
    <w:p w14:paraId="74AB0447" w14:textId="77777777" w:rsidR="003B7ACA" w:rsidRDefault="003B7ACA" w:rsidP="003B7ACA">
      <w:r>
        <w:t>(</w:t>
      </w:r>
      <w:r>
        <w:rPr>
          <w:rFonts w:hint="eastAsia"/>
        </w:rPr>
        <w:t>НАЧАЛО</w:t>
      </w:r>
      <w:r>
        <w:t xml:space="preserve"> 1930-</w:t>
      </w:r>
      <w:r>
        <w:rPr>
          <w:rFonts w:hint="eastAsia"/>
        </w:rPr>
        <w:t>Х</w:t>
      </w:r>
      <w:r>
        <w:t xml:space="preserve"> </w:t>
      </w:r>
      <w:r>
        <w:rPr>
          <w:rFonts w:hint="eastAsia"/>
        </w:rPr>
        <w:t>ГОДОВ</w:t>
      </w:r>
      <w:r>
        <w:t xml:space="preserve"> - 22 </w:t>
      </w:r>
      <w:r>
        <w:rPr>
          <w:rFonts w:hint="eastAsia"/>
        </w:rPr>
        <w:t>ИЮНЯ</w:t>
      </w:r>
      <w:r>
        <w:t xml:space="preserve"> 1941 </w:t>
      </w:r>
      <w:r>
        <w:rPr>
          <w:rFonts w:hint="eastAsia"/>
        </w:rPr>
        <w:t>г</w:t>
      </w:r>
      <w:r>
        <w:t>.)</w:t>
      </w:r>
    </w:p>
    <w:p w14:paraId="5FD015BF" w14:textId="77777777" w:rsidR="003B7ACA" w:rsidRDefault="003B7ACA" w:rsidP="003B7ACA"/>
    <w:p w14:paraId="4CDF2743" w14:textId="77777777" w:rsidR="003B7ACA" w:rsidRDefault="003B7ACA" w:rsidP="003B7ACA">
      <w:r>
        <w:rPr>
          <w:rFonts w:hint="eastAsia"/>
        </w:rPr>
        <w:t>§</w:t>
      </w:r>
      <w:r>
        <w:t xml:space="preserve"> 2.1. </w:t>
      </w:r>
      <w:r>
        <w:rPr>
          <w:rFonts w:hint="eastAsia"/>
        </w:rPr>
        <w:t>Состояние</w:t>
      </w:r>
      <w:r>
        <w:t xml:space="preserve"> </w:t>
      </w:r>
      <w:r>
        <w:rPr>
          <w:rFonts w:hint="eastAsia"/>
        </w:rPr>
        <w:t>органов</w:t>
      </w:r>
      <w:r>
        <w:t xml:space="preserve"> </w:t>
      </w:r>
      <w:r>
        <w:rPr>
          <w:rFonts w:hint="eastAsia"/>
        </w:rPr>
        <w:t>управления</w:t>
      </w:r>
      <w:r>
        <w:t xml:space="preserve"> </w:t>
      </w:r>
      <w:r>
        <w:rPr>
          <w:rFonts w:hint="eastAsia"/>
        </w:rPr>
        <w:t>в</w:t>
      </w:r>
      <w:r>
        <w:t xml:space="preserve"> </w:t>
      </w:r>
      <w:r>
        <w:rPr>
          <w:rFonts w:hint="eastAsia"/>
        </w:rPr>
        <w:t>артиллерии</w:t>
      </w:r>
    </w:p>
    <w:p w14:paraId="27F21E3E" w14:textId="77777777" w:rsidR="003B7ACA" w:rsidRDefault="003B7ACA" w:rsidP="003B7ACA"/>
    <w:p w14:paraId="0E7EEF64" w14:textId="77777777" w:rsidR="003B7ACA" w:rsidRDefault="003B7ACA" w:rsidP="003B7ACA">
      <w:r>
        <w:rPr>
          <w:rFonts w:hint="eastAsia"/>
        </w:rPr>
        <w:t>§</w:t>
      </w:r>
      <w:r>
        <w:t xml:space="preserve"> 2.2 </w:t>
      </w:r>
      <w:r>
        <w:rPr>
          <w:rFonts w:hint="eastAsia"/>
        </w:rPr>
        <w:t>Вклад</w:t>
      </w:r>
      <w:r>
        <w:t xml:space="preserve"> </w:t>
      </w:r>
      <w:r>
        <w:rPr>
          <w:rFonts w:hint="eastAsia"/>
        </w:rPr>
        <w:t>органов</w:t>
      </w:r>
      <w:r>
        <w:t xml:space="preserve"> </w:t>
      </w:r>
      <w:r>
        <w:rPr>
          <w:rFonts w:hint="eastAsia"/>
        </w:rPr>
        <w:t>государственного</w:t>
      </w:r>
      <w:r>
        <w:t xml:space="preserve"> </w:t>
      </w:r>
      <w:r>
        <w:rPr>
          <w:rFonts w:hint="eastAsia"/>
        </w:rPr>
        <w:t>и</w:t>
      </w:r>
      <w:r>
        <w:t xml:space="preserve"> </w:t>
      </w:r>
      <w:r>
        <w:rPr>
          <w:rFonts w:hint="eastAsia"/>
        </w:rPr>
        <w:t>военного</w:t>
      </w:r>
      <w:r>
        <w:t xml:space="preserve"> </w:t>
      </w:r>
      <w:r>
        <w:rPr>
          <w:rFonts w:hint="eastAsia"/>
        </w:rPr>
        <w:t>управления</w:t>
      </w:r>
      <w:r>
        <w:t xml:space="preserve"> </w:t>
      </w:r>
      <w:r>
        <w:rPr>
          <w:rFonts w:hint="eastAsia"/>
        </w:rPr>
        <w:t>в</w:t>
      </w:r>
      <w:r>
        <w:t xml:space="preserve"> </w:t>
      </w:r>
      <w:r>
        <w:rPr>
          <w:rFonts w:hint="eastAsia"/>
        </w:rPr>
        <w:t>техническое</w:t>
      </w:r>
      <w:r>
        <w:t xml:space="preserve"> </w:t>
      </w:r>
      <w:r>
        <w:rPr>
          <w:rFonts w:hint="eastAsia"/>
        </w:rPr>
        <w:t>перевооружение</w:t>
      </w:r>
      <w:r>
        <w:t xml:space="preserve"> </w:t>
      </w:r>
      <w:r>
        <w:rPr>
          <w:rFonts w:hint="eastAsia"/>
        </w:rPr>
        <w:t>артиллерии</w:t>
      </w:r>
      <w:r>
        <w:t xml:space="preserve"> </w:t>
      </w:r>
      <w:r>
        <w:rPr>
          <w:rFonts w:hint="eastAsia"/>
        </w:rPr>
        <w:t>и</w:t>
      </w:r>
      <w:r>
        <w:t xml:space="preserve"> </w:t>
      </w:r>
      <w:r>
        <w:rPr>
          <w:rFonts w:hint="eastAsia"/>
        </w:rPr>
        <w:t>совершенствование</w:t>
      </w:r>
      <w:r>
        <w:t xml:space="preserve"> </w:t>
      </w:r>
      <w:r>
        <w:rPr>
          <w:rFonts w:hint="eastAsia"/>
        </w:rPr>
        <w:t>ее</w:t>
      </w:r>
      <w:r>
        <w:t xml:space="preserve"> </w:t>
      </w:r>
      <w:r>
        <w:rPr>
          <w:rFonts w:hint="eastAsia"/>
        </w:rPr>
        <w:t>организационных</w:t>
      </w:r>
      <w:r>
        <w:t xml:space="preserve"> </w:t>
      </w:r>
      <w:r>
        <w:rPr>
          <w:rFonts w:hint="eastAsia"/>
        </w:rPr>
        <w:t>форм</w:t>
      </w:r>
      <w:r>
        <w:t xml:space="preserve"> 90 </w:t>
      </w:r>
      <w:r>
        <w:rPr>
          <w:rFonts w:hint="eastAsia"/>
        </w:rPr>
        <w:t>§</w:t>
      </w:r>
      <w:r>
        <w:t xml:space="preserve"> 2.3. </w:t>
      </w:r>
      <w:r>
        <w:rPr>
          <w:rFonts w:hint="eastAsia"/>
        </w:rPr>
        <w:t>Подготовка</w:t>
      </w:r>
      <w:r>
        <w:t xml:space="preserve"> </w:t>
      </w:r>
      <w:r>
        <w:rPr>
          <w:rFonts w:hint="eastAsia"/>
        </w:rPr>
        <w:t>командных</w:t>
      </w:r>
      <w:r>
        <w:t xml:space="preserve"> </w:t>
      </w:r>
      <w:r>
        <w:rPr>
          <w:rFonts w:hint="eastAsia"/>
        </w:rPr>
        <w:t>и</w:t>
      </w:r>
      <w:r>
        <w:t xml:space="preserve"> </w:t>
      </w:r>
      <w:r>
        <w:rPr>
          <w:rFonts w:hint="eastAsia"/>
        </w:rPr>
        <w:t>технических</w:t>
      </w:r>
      <w:r>
        <w:t xml:space="preserve"> </w:t>
      </w:r>
      <w:r>
        <w:rPr>
          <w:rFonts w:hint="eastAsia"/>
        </w:rPr>
        <w:t>кадров</w:t>
      </w:r>
      <w:r>
        <w:t xml:space="preserve">, </w:t>
      </w:r>
      <w:r>
        <w:rPr>
          <w:rFonts w:hint="eastAsia"/>
        </w:rPr>
        <w:t>боевая</w:t>
      </w:r>
      <w:r>
        <w:t xml:space="preserve"> </w:t>
      </w:r>
      <w:r>
        <w:rPr>
          <w:rFonts w:hint="eastAsia"/>
        </w:rPr>
        <w:t>подготовка</w:t>
      </w:r>
      <w:r>
        <w:t xml:space="preserve">, </w:t>
      </w:r>
      <w:r>
        <w:rPr>
          <w:rFonts w:hint="eastAsia"/>
        </w:rPr>
        <w:t>состояние</w:t>
      </w:r>
      <w:r>
        <w:t xml:space="preserve"> </w:t>
      </w:r>
      <w:r>
        <w:rPr>
          <w:rFonts w:hint="eastAsia"/>
        </w:rPr>
        <w:t>военно</w:t>
      </w:r>
      <w:r>
        <w:t>-</w:t>
      </w:r>
      <w:r>
        <w:rPr>
          <w:rFonts w:hint="eastAsia"/>
        </w:rPr>
        <w:t>теоретических</w:t>
      </w:r>
      <w:r>
        <w:t xml:space="preserve"> </w:t>
      </w:r>
      <w:r>
        <w:rPr>
          <w:rFonts w:hint="eastAsia"/>
        </w:rPr>
        <w:t>взглядов</w:t>
      </w:r>
      <w:r>
        <w:t xml:space="preserve"> </w:t>
      </w:r>
      <w:r>
        <w:rPr>
          <w:rFonts w:hint="eastAsia"/>
        </w:rPr>
        <w:t>по</w:t>
      </w:r>
      <w:r>
        <w:t xml:space="preserve"> </w:t>
      </w:r>
      <w:r>
        <w:rPr>
          <w:rFonts w:hint="eastAsia"/>
        </w:rPr>
        <w:t>вопросам</w:t>
      </w:r>
      <w:r>
        <w:t xml:space="preserve"> </w:t>
      </w:r>
      <w:r>
        <w:rPr>
          <w:rFonts w:hint="eastAsia"/>
        </w:rPr>
        <w:t>тактики</w:t>
      </w:r>
      <w:r>
        <w:t xml:space="preserve"> </w:t>
      </w:r>
      <w:r>
        <w:rPr>
          <w:rFonts w:hint="eastAsia"/>
        </w:rPr>
        <w:t>и</w:t>
      </w:r>
      <w:r>
        <w:t xml:space="preserve"> </w:t>
      </w:r>
      <w:r>
        <w:rPr>
          <w:rFonts w:hint="eastAsia"/>
        </w:rPr>
        <w:t>стрельбы</w:t>
      </w:r>
    </w:p>
    <w:p w14:paraId="36B29204" w14:textId="77777777" w:rsidR="003B7ACA" w:rsidRDefault="003B7ACA" w:rsidP="003B7ACA"/>
    <w:p w14:paraId="7B987040" w14:textId="77777777" w:rsidR="003B7ACA" w:rsidRDefault="003B7ACA" w:rsidP="003B7ACA">
      <w:r>
        <w:rPr>
          <w:rFonts w:hint="eastAsia"/>
        </w:rPr>
        <w:t>артиллерии</w:t>
      </w:r>
    </w:p>
    <w:p w14:paraId="22174E6C" w14:textId="77777777" w:rsidR="003B7ACA" w:rsidRDefault="003B7ACA" w:rsidP="003B7ACA"/>
    <w:p w14:paraId="732852C8" w14:textId="77777777" w:rsidR="003B7ACA" w:rsidRDefault="003B7ACA" w:rsidP="003B7ACA">
      <w:r>
        <w:rPr>
          <w:rFonts w:hint="eastAsia"/>
        </w:rPr>
        <w:lastRenderedPageBreak/>
        <w:t>ГЛАВА</w:t>
      </w:r>
      <w:r>
        <w:t xml:space="preserve"> 3. </w:t>
      </w:r>
      <w:r>
        <w:rPr>
          <w:rFonts w:hint="eastAsia"/>
        </w:rPr>
        <w:t>ПРЕОБРАЗОВАНИЕ</w:t>
      </w:r>
      <w:r>
        <w:t xml:space="preserve"> </w:t>
      </w:r>
      <w:r>
        <w:rPr>
          <w:rFonts w:hint="eastAsia"/>
        </w:rPr>
        <w:t>ОРГАНОВ</w:t>
      </w:r>
      <w:r>
        <w:t xml:space="preserve"> </w:t>
      </w:r>
      <w:r>
        <w:rPr>
          <w:rFonts w:hint="eastAsia"/>
        </w:rPr>
        <w:t>УПРАВЛЕНИЯ</w:t>
      </w:r>
      <w:r>
        <w:t xml:space="preserve"> </w:t>
      </w:r>
      <w:r>
        <w:rPr>
          <w:rFonts w:hint="eastAsia"/>
        </w:rPr>
        <w:t>В</w:t>
      </w:r>
      <w:r>
        <w:t xml:space="preserve"> </w:t>
      </w:r>
      <w:r>
        <w:rPr>
          <w:rFonts w:hint="eastAsia"/>
        </w:rPr>
        <w:t>АРТИЛЛЕРИИ</w:t>
      </w:r>
      <w:r>
        <w:t xml:space="preserve"> </w:t>
      </w:r>
      <w:r>
        <w:rPr>
          <w:rFonts w:hint="eastAsia"/>
        </w:rPr>
        <w:t>И</w:t>
      </w:r>
      <w:r>
        <w:t xml:space="preserve"> </w:t>
      </w:r>
      <w:r>
        <w:rPr>
          <w:rFonts w:hint="eastAsia"/>
        </w:rPr>
        <w:t>ОБОБЩЕНИЕ</w:t>
      </w:r>
      <w:r>
        <w:t xml:space="preserve"> </w:t>
      </w:r>
      <w:r>
        <w:rPr>
          <w:rFonts w:hint="eastAsia"/>
        </w:rPr>
        <w:t>ОПЫТА</w:t>
      </w:r>
      <w:r>
        <w:t xml:space="preserve"> </w:t>
      </w:r>
      <w:r>
        <w:rPr>
          <w:rFonts w:hint="eastAsia"/>
        </w:rPr>
        <w:t>ИХ</w:t>
      </w:r>
      <w:r>
        <w:t xml:space="preserve"> </w:t>
      </w:r>
      <w:r>
        <w:rPr>
          <w:rFonts w:hint="eastAsia"/>
        </w:rPr>
        <w:t>РАБОТЫ</w:t>
      </w:r>
      <w:r>
        <w:t xml:space="preserve"> </w:t>
      </w:r>
      <w:r>
        <w:rPr>
          <w:rFonts w:hint="eastAsia"/>
        </w:rPr>
        <w:t>С</w:t>
      </w:r>
      <w:r>
        <w:t xml:space="preserve"> </w:t>
      </w:r>
      <w:r>
        <w:rPr>
          <w:rFonts w:hint="eastAsia"/>
        </w:rPr>
        <w:t>НАЧАЛОМ</w:t>
      </w:r>
    </w:p>
    <w:p w14:paraId="6CFCC2C8" w14:textId="77777777" w:rsidR="003B7ACA" w:rsidRDefault="003B7ACA" w:rsidP="003B7ACA"/>
    <w:p w14:paraId="37C963E0" w14:textId="77777777" w:rsidR="003B7ACA" w:rsidRDefault="003B7ACA" w:rsidP="003B7ACA">
      <w:r>
        <w:rPr>
          <w:rFonts w:hint="eastAsia"/>
        </w:rPr>
        <w:t>И</w:t>
      </w:r>
      <w:r>
        <w:t xml:space="preserve"> </w:t>
      </w:r>
      <w:r>
        <w:rPr>
          <w:rFonts w:hint="eastAsia"/>
        </w:rPr>
        <w:t>В</w:t>
      </w:r>
      <w:r>
        <w:t xml:space="preserve"> </w:t>
      </w:r>
      <w:r>
        <w:rPr>
          <w:rFonts w:hint="eastAsia"/>
        </w:rPr>
        <w:t>ХОДЕ</w:t>
      </w:r>
      <w:r>
        <w:t xml:space="preserve"> </w:t>
      </w:r>
      <w:r>
        <w:rPr>
          <w:rFonts w:hint="eastAsia"/>
        </w:rPr>
        <w:t>ВЕЛИКОЙ</w:t>
      </w:r>
      <w:r>
        <w:t xml:space="preserve"> </w:t>
      </w:r>
      <w:r>
        <w:rPr>
          <w:rFonts w:hint="eastAsia"/>
        </w:rPr>
        <w:t>ОТЕЧЕСТВЕННОЙ</w:t>
      </w:r>
      <w:r>
        <w:t xml:space="preserve"> </w:t>
      </w:r>
      <w:r>
        <w:rPr>
          <w:rFonts w:hint="eastAsia"/>
        </w:rPr>
        <w:t>ВОЙНЫ</w:t>
      </w:r>
      <w:r>
        <w:t xml:space="preserve"> (1941 - 1945 </w:t>
      </w:r>
      <w:r>
        <w:rPr>
          <w:rFonts w:hint="eastAsia"/>
        </w:rPr>
        <w:t>гг</w:t>
      </w:r>
      <w:r>
        <w:t>.)</w:t>
      </w:r>
    </w:p>
    <w:p w14:paraId="44094D89" w14:textId="77777777" w:rsidR="003B7ACA" w:rsidRDefault="003B7ACA" w:rsidP="003B7ACA"/>
    <w:p w14:paraId="33F04D59" w14:textId="77777777" w:rsidR="003B7ACA" w:rsidRDefault="003B7ACA" w:rsidP="003B7ACA">
      <w:r>
        <w:rPr>
          <w:rFonts w:hint="eastAsia"/>
        </w:rPr>
        <w:t>§</w:t>
      </w:r>
      <w:r>
        <w:t xml:space="preserve"> 3.1. </w:t>
      </w:r>
      <w:r>
        <w:rPr>
          <w:rFonts w:hint="eastAsia"/>
        </w:rPr>
        <w:t>Причины</w:t>
      </w:r>
      <w:r>
        <w:t xml:space="preserve">, </w:t>
      </w:r>
      <w:r>
        <w:rPr>
          <w:rFonts w:hint="eastAsia"/>
        </w:rPr>
        <w:t>характер</w:t>
      </w:r>
      <w:r>
        <w:t xml:space="preserve"> </w:t>
      </w:r>
      <w:r>
        <w:rPr>
          <w:rFonts w:hint="eastAsia"/>
        </w:rPr>
        <w:t>и</w:t>
      </w:r>
      <w:r>
        <w:t xml:space="preserve"> </w:t>
      </w:r>
      <w:r>
        <w:rPr>
          <w:rFonts w:hint="eastAsia"/>
        </w:rPr>
        <w:t>направления</w:t>
      </w:r>
      <w:r>
        <w:t xml:space="preserve"> </w:t>
      </w:r>
      <w:r>
        <w:rPr>
          <w:rFonts w:hint="eastAsia"/>
        </w:rPr>
        <w:t>преобразований</w:t>
      </w:r>
      <w:r>
        <w:t xml:space="preserve"> </w:t>
      </w:r>
      <w:r>
        <w:rPr>
          <w:rFonts w:hint="eastAsia"/>
        </w:rPr>
        <w:t>органов</w:t>
      </w:r>
      <w:r>
        <w:t xml:space="preserve"> </w:t>
      </w:r>
      <w:r>
        <w:rPr>
          <w:rFonts w:hint="eastAsia"/>
        </w:rPr>
        <w:t>управления</w:t>
      </w:r>
    </w:p>
    <w:p w14:paraId="24D41B3D" w14:textId="77777777" w:rsidR="003B7ACA" w:rsidRDefault="003B7ACA" w:rsidP="003B7ACA"/>
    <w:p w14:paraId="7825A6B5" w14:textId="77777777" w:rsidR="003B7ACA" w:rsidRDefault="003B7ACA" w:rsidP="003B7ACA">
      <w:r>
        <w:rPr>
          <w:rFonts w:hint="eastAsia"/>
        </w:rPr>
        <w:t>артиллерией</w:t>
      </w:r>
      <w:r>
        <w:t xml:space="preserve"> </w:t>
      </w:r>
      <w:r>
        <w:rPr>
          <w:rFonts w:hint="eastAsia"/>
        </w:rPr>
        <w:t>в</w:t>
      </w:r>
      <w:r>
        <w:t xml:space="preserve"> </w:t>
      </w:r>
      <w:r>
        <w:rPr>
          <w:rFonts w:hint="eastAsia"/>
        </w:rPr>
        <w:t>экстремальных</w:t>
      </w:r>
      <w:r>
        <w:t xml:space="preserve"> </w:t>
      </w:r>
      <w:r>
        <w:rPr>
          <w:rFonts w:hint="eastAsia"/>
        </w:rPr>
        <w:t>условиях</w:t>
      </w:r>
      <w:r>
        <w:t xml:space="preserve"> </w:t>
      </w:r>
      <w:r>
        <w:rPr>
          <w:rFonts w:hint="eastAsia"/>
        </w:rPr>
        <w:t>военного</w:t>
      </w:r>
      <w:r>
        <w:t xml:space="preserve"> </w:t>
      </w:r>
      <w:r>
        <w:rPr>
          <w:rFonts w:hint="eastAsia"/>
        </w:rPr>
        <w:t>времени</w:t>
      </w:r>
    </w:p>
    <w:p w14:paraId="57796CC2" w14:textId="77777777" w:rsidR="003B7ACA" w:rsidRDefault="003B7ACA" w:rsidP="003B7ACA"/>
    <w:p w14:paraId="684E23D1" w14:textId="77777777" w:rsidR="003B7ACA" w:rsidRDefault="003B7ACA" w:rsidP="003B7ACA">
      <w:r>
        <w:rPr>
          <w:rFonts w:hint="eastAsia"/>
        </w:rPr>
        <w:t>§</w:t>
      </w:r>
      <w:r>
        <w:t xml:space="preserve"> 3.2. </w:t>
      </w:r>
      <w:r>
        <w:rPr>
          <w:rFonts w:hint="eastAsia"/>
        </w:rPr>
        <w:t>Создание</w:t>
      </w:r>
      <w:r>
        <w:t xml:space="preserve"> </w:t>
      </w:r>
      <w:r>
        <w:rPr>
          <w:rFonts w:hint="eastAsia"/>
        </w:rPr>
        <w:t>Штаба</w:t>
      </w:r>
      <w:r>
        <w:t xml:space="preserve"> </w:t>
      </w:r>
      <w:r>
        <w:rPr>
          <w:rFonts w:hint="eastAsia"/>
        </w:rPr>
        <w:t>артиллерии</w:t>
      </w:r>
      <w:r>
        <w:t xml:space="preserve"> </w:t>
      </w:r>
      <w:r>
        <w:rPr>
          <w:rFonts w:hint="eastAsia"/>
        </w:rPr>
        <w:t>Красной</w:t>
      </w:r>
      <w:r>
        <w:t xml:space="preserve"> </w:t>
      </w:r>
      <w:r>
        <w:rPr>
          <w:rFonts w:hint="eastAsia"/>
        </w:rPr>
        <w:t>армии</w:t>
      </w:r>
      <w:r>
        <w:t xml:space="preserve"> </w:t>
      </w:r>
      <w:r>
        <w:rPr>
          <w:rFonts w:hint="eastAsia"/>
        </w:rPr>
        <w:t>и</w:t>
      </w:r>
      <w:r>
        <w:t xml:space="preserve"> </w:t>
      </w:r>
      <w:r>
        <w:rPr>
          <w:rFonts w:hint="eastAsia"/>
        </w:rPr>
        <w:t>обобщенный</w:t>
      </w:r>
      <w:r>
        <w:t xml:space="preserve"> </w:t>
      </w:r>
      <w:r>
        <w:rPr>
          <w:rFonts w:hint="eastAsia"/>
        </w:rPr>
        <w:t>опыт</w:t>
      </w:r>
      <w:r>
        <w:t xml:space="preserve"> </w:t>
      </w:r>
      <w:r>
        <w:rPr>
          <w:rFonts w:hint="eastAsia"/>
        </w:rPr>
        <w:t>его</w:t>
      </w:r>
    </w:p>
    <w:p w14:paraId="18C104DC" w14:textId="77777777" w:rsidR="003B7ACA" w:rsidRDefault="003B7ACA" w:rsidP="003B7ACA"/>
    <w:p w14:paraId="3FE43008" w14:textId="77777777" w:rsidR="003B7ACA" w:rsidRDefault="003B7ACA" w:rsidP="003B7ACA">
      <w:r>
        <w:rPr>
          <w:rFonts w:hint="eastAsia"/>
        </w:rPr>
        <w:t>работы</w:t>
      </w:r>
    </w:p>
    <w:p w14:paraId="30138104" w14:textId="77777777" w:rsidR="003B7ACA" w:rsidRDefault="003B7ACA" w:rsidP="003B7ACA"/>
    <w:p w14:paraId="774955AF" w14:textId="77777777" w:rsidR="003B7ACA" w:rsidRDefault="003B7ACA" w:rsidP="003B7ACA">
      <w:r>
        <w:rPr>
          <w:rFonts w:hint="eastAsia"/>
        </w:rPr>
        <w:t>§</w:t>
      </w:r>
      <w:r>
        <w:t xml:space="preserve"> 3.3. </w:t>
      </w:r>
      <w:r>
        <w:rPr>
          <w:rFonts w:hint="eastAsia"/>
        </w:rPr>
        <w:t>Анализ</w:t>
      </w:r>
      <w:r>
        <w:t xml:space="preserve"> </w:t>
      </w:r>
      <w:r>
        <w:rPr>
          <w:rFonts w:hint="eastAsia"/>
        </w:rPr>
        <w:t>деятельности</w:t>
      </w:r>
      <w:r>
        <w:t xml:space="preserve"> </w:t>
      </w:r>
      <w:r>
        <w:rPr>
          <w:rFonts w:hint="eastAsia"/>
        </w:rPr>
        <w:t>командующего</w:t>
      </w:r>
      <w:r>
        <w:t xml:space="preserve"> </w:t>
      </w:r>
      <w:r>
        <w:rPr>
          <w:rFonts w:hint="eastAsia"/>
        </w:rPr>
        <w:t>артиллерией</w:t>
      </w:r>
      <w:r>
        <w:t xml:space="preserve"> </w:t>
      </w:r>
      <w:r>
        <w:rPr>
          <w:rFonts w:hint="eastAsia"/>
        </w:rPr>
        <w:t>Красной</w:t>
      </w:r>
      <w:r>
        <w:t xml:space="preserve"> </w:t>
      </w:r>
      <w:r>
        <w:rPr>
          <w:rFonts w:hint="eastAsia"/>
        </w:rPr>
        <w:t>армии</w:t>
      </w:r>
      <w:r>
        <w:t xml:space="preserve"> </w:t>
      </w:r>
      <w:r>
        <w:rPr>
          <w:rFonts w:hint="eastAsia"/>
        </w:rPr>
        <w:t>Н</w:t>
      </w:r>
      <w:r>
        <w:t xml:space="preserve">. </w:t>
      </w:r>
      <w:r>
        <w:rPr>
          <w:rFonts w:hint="eastAsia"/>
        </w:rPr>
        <w:t>Н</w:t>
      </w:r>
      <w:r>
        <w:t xml:space="preserve">. </w:t>
      </w:r>
      <w:r>
        <w:rPr>
          <w:rFonts w:hint="eastAsia"/>
        </w:rPr>
        <w:t>Воронова</w:t>
      </w:r>
      <w:r>
        <w:t xml:space="preserve"> </w:t>
      </w:r>
      <w:r>
        <w:rPr>
          <w:rFonts w:hint="eastAsia"/>
        </w:rPr>
        <w:t>в</w:t>
      </w:r>
      <w:r>
        <w:t xml:space="preserve"> </w:t>
      </w:r>
      <w:r>
        <w:rPr>
          <w:rFonts w:hint="eastAsia"/>
        </w:rPr>
        <w:t>качестве</w:t>
      </w:r>
      <w:r>
        <w:t xml:space="preserve"> </w:t>
      </w:r>
      <w:r>
        <w:rPr>
          <w:rFonts w:hint="eastAsia"/>
        </w:rPr>
        <w:t>заместителя</w:t>
      </w:r>
      <w:r>
        <w:t xml:space="preserve"> </w:t>
      </w:r>
      <w:r>
        <w:rPr>
          <w:rFonts w:hint="eastAsia"/>
        </w:rPr>
        <w:t>Верховного</w:t>
      </w:r>
      <w:r>
        <w:t xml:space="preserve"> </w:t>
      </w:r>
      <w:r>
        <w:rPr>
          <w:rFonts w:hint="eastAsia"/>
        </w:rPr>
        <w:t>Главнокомандующего</w:t>
      </w:r>
      <w:r>
        <w:t xml:space="preserve"> </w:t>
      </w:r>
      <w:r>
        <w:rPr>
          <w:rFonts w:hint="eastAsia"/>
        </w:rPr>
        <w:t>и</w:t>
      </w:r>
    </w:p>
    <w:p w14:paraId="5369159B" w14:textId="77777777" w:rsidR="003B7ACA" w:rsidRDefault="003B7ACA" w:rsidP="003B7ACA"/>
    <w:p w14:paraId="016EBF0B" w14:textId="77777777" w:rsidR="003B7ACA" w:rsidRDefault="003B7ACA" w:rsidP="003B7ACA">
      <w:r>
        <w:rPr>
          <w:rFonts w:hint="eastAsia"/>
        </w:rPr>
        <w:t>представителя</w:t>
      </w:r>
      <w:r>
        <w:t xml:space="preserve"> </w:t>
      </w:r>
      <w:r>
        <w:rPr>
          <w:rFonts w:hint="eastAsia"/>
        </w:rPr>
        <w:t>Ставки</w:t>
      </w:r>
      <w:r>
        <w:t xml:space="preserve"> </w:t>
      </w:r>
      <w:r>
        <w:rPr>
          <w:rFonts w:hint="eastAsia"/>
        </w:rPr>
        <w:t>Верховного</w:t>
      </w:r>
      <w:r>
        <w:t xml:space="preserve"> </w:t>
      </w:r>
      <w:r>
        <w:rPr>
          <w:rFonts w:hint="eastAsia"/>
        </w:rPr>
        <w:t>Главнокомандования</w:t>
      </w:r>
    </w:p>
    <w:p w14:paraId="10A3B369" w14:textId="77777777" w:rsidR="003B7ACA" w:rsidRDefault="003B7ACA" w:rsidP="003B7ACA"/>
    <w:p w14:paraId="73266F47" w14:textId="77777777" w:rsidR="003B7ACA" w:rsidRDefault="003B7ACA" w:rsidP="003B7ACA">
      <w:r>
        <w:rPr>
          <w:rFonts w:hint="eastAsia"/>
        </w:rPr>
        <w:t>ГЛАВА</w:t>
      </w:r>
      <w:r>
        <w:t xml:space="preserve"> 4. </w:t>
      </w:r>
      <w:r>
        <w:rPr>
          <w:rFonts w:hint="eastAsia"/>
        </w:rPr>
        <w:t>ДЕЯТЕЛЬНОСТЬ</w:t>
      </w:r>
      <w:r>
        <w:t xml:space="preserve"> </w:t>
      </w:r>
      <w:r>
        <w:rPr>
          <w:rFonts w:hint="eastAsia"/>
        </w:rPr>
        <w:t>ОРГАНОВ</w:t>
      </w:r>
      <w:r>
        <w:t xml:space="preserve"> </w:t>
      </w:r>
      <w:r>
        <w:rPr>
          <w:rFonts w:hint="eastAsia"/>
        </w:rPr>
        <w:t>ГОСУДАРСТВЕННОГО</w:t>
      </w:r>
      <w:r>
        <w:t xml:space="preserve"> </w:t>
      </w:r>
      <w:r>
        <w:rPr>
          <w:rFonts w:hint="eastAsia"/>
        </w:rPr>
        <w:t>И</w:t>
      </w:r>
      <w:r>
        <w:t xml:space="preserve"> </w:t>
      </w:r>
      <w:r>
        <w:rPr>
          <w:rFonts w:hint="eastAsia"/>
        </w:rPr>
        <w:t>ВОЕННОГО</w:t>
      </w:r>
      <w:r>
        <w:t xml:space="preserve"> </w:t>
      </w:r>
      <w:r>
        <w:rPr>
          <w:rFonts w:hint="eastAsia"/>
        </w:rPr>
        <w:t>УПРАВЛЕНИЯ</w:t>
      </w:r>
      <w:r>
        <w:t xml:space="preserve"> </w:t>
      </w:r>
      <w:r>
        <w:rPr>
          <w:rFonts w:hint="eastAsia"/>
        </w:rPr>
        <w:t>ПО</w:t>
      </w:r>
      <w:r>
        <w:t xml:space="preserve"> </w:t>
      </w:r>
      <w:r>
        <w:rPr>
          <w:rFonts w:hint="eastAsia"/>
        </w:rPr>
        <w:t>РАЗВИТИЮ</w:t>
      </w:r>
      <w:r>
        <w:t xml:space="preserve"> </w:t>
      </w:r>
      <w:r>
        <w:rPr>
          <w:rFonts w:hint="eastAsia"/>
        </w:rPr>
        <w:t>АРТИЛЛЕРИИ</w:t>
      </w:r>
      <w:r>
        <w:t xml:space="preserve"> </w:t>
      </w:r>
      <w:r>
        <w:rPr>
          <w:rFonts w:hint="eastAsia"/>
        </w:rPr>
        <w:t>С</w:t>
      </w:r>
      <w:r>
        <w:t xml:space="preserve"> </w:t>
      </w:r>
      <w:r>
        <w:rPr>
          <w:rFonts w:hint="eastAsia"/>
        </w:rPr>
        <w:t>УЧЕТОМ</w:t>
      </w:r>
      <w:r>
        <w:t xml:space="preserve"> </w:t>
      </w:r>
      <w:r>
        <w:rPr>
          <w:rFonts w:hint="eastAsia"/>
        </w:rPr>
        <w:t>БОЕВОГО</w:t>
      </w:r>
      <w:r>
        <w:t xml:space="preserve"> </w:t>
      </w:r>
      <w:r>
        <w:rPr>
          <w:rFonts w:hint="eastAsia"/>
        </w:rPr>
        <w:t>ОПЫТА</w:t>
      </w:r>
      <w:r>
        <w:t xml:space="preserve"> </w:t>
      </w:r>
      <w:r>
        <w:rPr>
          <w:rFonts w:hint="eastAsia"/>
        </w:rPr>
        <w:t>ВЕЛИКОЙ</w:t>
      </w:r>
      <w:r>
        <w:t xml:space="preserve"> </w:t>
      </w:r>
      <w:r>
        <w:rPr>
          <w:rFonts w:hint="eastAsia"/>
        </w:rPr>
        <w:t>ОТЕЧЕСТВЕННОЙ</w:t>
      </w:r>
      <w:r>
        <w:t xml:space="preserve"> </w:t>
      </w:r>
      <w:r>
        <w:rPr>
          <w:rFonts w:hint="eastAsia"/>
        </w:rPr>
        <w:t>ВОЙНЫ</w:t>
      </w:r>
      <w:r>
        <w:t xml:space="preserve"> 240 </w:t>
      </w:r>
      <w:r>
        <w:rPr>
          <w:rFonts w:hint="eastAsia"/>
        </w:rPr>
        <w:t>§</w:t>
      </w:r>
      <w:r>
        <w:t xml:space="preserve"> 4.1. </w:t>
      </w:r>
      <w:r>
        <w:rPr>
          <w:rFonts w:hint="eastAsia"/>
        </w:rPr>
        <w:t>Дальнейшее</w:t>
      </w:r>
      <w:r>
        <w:t xml:space="preserve"> </w:t>
      </w:r>
      <w:r>
        <w:rPr>
          <w:rFonts w:hint="eastAsia"/>
        </w:rPr>
        <w:t>совершенствование</w:t>
      </w:r>
      <w:r>
        <w:t xml:space="preserve"> </w:t>
      </w:r>
      <w:r>
        <w:rPr>
          <w:rFonts w:hint="eastAsia"/>
        </w:rPr>
        <w:t>артиллерийского</w:t>
      </w:r>
      <w:r>
        <w:t xml:space="preserve"> </w:t>
      </w:r>
      <w:r>
        <w:rPr>
          <w:rFonts w:hint="eastAsia"/>
        </w:rPr>
        <w:t>вооружения</w:t>
      </w:r>
      <w:r>
        <w:t xml:space="preserve"> </w:t>
      </w:r>
      <w:r>
        <w:rPr>
          <w:rFonts w:hint="eastAsia"/>
        </w:rPr>
        <w:t>и</w:t>
      </w:r>
    </w:p>
    <w:p w14:paraId="2487DB9C" w14:textId="77777777" w:rsidR="003B7ACA" w:rsidRDefault="003B7ACA" w:rsidP="003B7ACA"/>
    <w:p w14:paraId="0B00C59E" w14:textId="77777777" w:rsidR="003B7ACA" w:rsidRDefault="003B7ACA" w:rsidP="003B7ACA">
      <w:r>
        <w:rPr>
          <w:rFonts w:hint="eastAsia"/>
        </w:rPr>
        <w:t>развитие</w:t>
      </w:r>
      <w:r>
        <w:t xml:space="preserve"> </w:t>
      </w:r>
      <w:r>
        <w:rPr>
          <w:rFonts w:hint="eastAsia"/>
        </w:rPr>
        <w:t>организационных</w:t>
      </w:r>
      <w:r>
        <w:t xml:space="preserve"> </w:t>
      </w:r>
      <w:r>
        <w:rPr>
          <w:rFonts w:hint="eastAsia"/>
        </w:rPr>
        <w:t>форм</w:t>
      </w:r>
      <w:r>
        <w:t xml:space="preserve"> </w:t>
      </w:r>
      <w:r>
        <w:rPr>
          <w:rFonts w:hint="eastAsia"/>
        </w:rPr>
        <w:t>артиллерии</w:t>
      </w:r>
    </w:p>
    <w:p w14:paraId="37A9FEFD" w14:textId="77777777" w:rsidR="003B7ACA" w:rsidRDefault="003B7ACA" w:rsidP="003B7ACA"/>
    <w:p w14:paraId="0FA7F96B" w14:textId="77777777" w:rsidR="003B7ACA" w:rsidRDefault="003B7ACA" w:rsidP="003B7ACA">
      <w:r>
        <w:rPr>
          <w:rFonts w:hint="eastAsia"/>
        </w:rPr>
        <w:t>§</w:t>
      </w:r>
      <w:r>
        <w:t xml:space="preserve"> 4.2. </w:t>
      </w:r>
      <w:r>
        <w:rPr>
          <w:rFonts w:hint="eastAsia"/>
        </w:rPr>
        <w:t>Преобразования</w:t>
      </w:r>
      <w:r>
        <w:t xml:space="preserve"> </w:t>
      </w:r>
      <w:r>
        <w:rPr>
          <w:rFonts w:hint="eastAsia"/>
        </w:rPr>
        <w:t>в</w:t>
      </w:r>
      <w:r>
        <w:t xml:space="preserve"> </w:t>
      </w:r>
      <w:r>
        <w:rPr>
          <w:rFonts w:hint="eastAsia"/>
        </w:rPr>
        <w:t>системе</w:t>
      </w:r>
      <w:r>
        <w:t xml:space="preserve"> </w:t>
      </w:r>
      <w:r>
        <w:rPr>
          <w:rFonts w:hint="eastAsia"/>
        </w:rPr>
        <w:t>подготовки</w:t>
      </w:r>
      <w:r>
        <w:t xml:space="preserve"> </w:t>
      </w:r>
      <w:r>
        <w:rPr>
          <w:rFonts w:hint="eastAsia"/>
        </w:rPr>
        <w:t>командных</w:t>
      </w:r>
      <w:r>
        <w:t xml:space="preserve"> </w:t>
      </w:r>
      <w:r>
        <w:rPr>
          <w:rFonts w:hint="eastAsia"/>
        </w:rPr>
        <w:t>и</w:t>
      </w:r>
      <w:r>
        <w:t xml:space="preserve"> </w:t>
      </w:r>
      <w:r>
        <w:rPr>
          <w:rFonts w:hint="eastAsia"/>
        </w:rPr>
        <w:t>технических</w:t>
      </w:r>
    </w:p>
    <w:p w14:paraId="3A18389E" w14:textId="77777777" w:rsidR="003B7ACA" w:rsidRDefault="003B7ACA" w:rsidP="003B7ACA"/>
    <w:p w14:paraId="4E40C875" w14:textId="77777777" w:rsidR="003B7ACA" w:rsidRDefault="003B7ACA" w:rsidP="003B7ACA">
      <w:r>
        <w:rPr>
          <w:rFonts w:hint="eastAsia"/>
        </w:rPr>
        <w:t>кадров</w:t>
      </w:r>
      <w:r>
        <w:t xml:space="preserve">, </w:t>
      </w:r>
      <w:r>
        <w:rPr>
          <w:rFonts w:hint="eastAsia"/>
        </w:rPr>
        <w:t>боевая</w:t>
      </w:r>
      <w:r>
        <w:t xml:space="preserve"> </w:t>
      </w:r>
      <w:r>
        <w:rPr>
          <w:rFonts w:hint="eastAsia"/>
        </w:rPr>
        <w:t>подготовка</w:t>
      </w:r>
      <w:r>
        <w:t xml:space="preserve"> </w:t>
      </w:r>
      <w:r>
        <w:rPr>
          <w:rFonts w:hint="eastAsia"/>
        </w:rPr>
        <w:t>в</w:t>
      </w:r>
      <w:r>
        <w:t xml:space="preserve"> </w:t>
      </w:r>
      <w:r>
        <w:rPr>
          <w:rFonts w:hint="eastAsia"/>
        </w:rPr>
        <w:t>артиллерии</w:t>
      </w:r>
      <w:r>
        <w:t xml:space="preserve"> </w:t>
      </w:r>
      <w:r>
        <w:rPr>
          <w:rFonts w:hint="eastAsia"/>
        </w:rPr>
        <w:t>в</w:t>
      </w:r>
      <w:r>
        <w:t xml:space="preserve"> </w:t>
      </w:r>
      <w:r>
        <w:rPr>
          <w:rFonts w:hint="eastAsia"/>
        </w:rPr>
        <w:t>условиях</w:t>
      </w:r>
      <w:r>
        <w:t xml:space="preserve"> </w:t>
      </w:r>
      <w:r>
        <w:rPr>
          <w:rFonts w:hint="eastAsia"/>
        </w:rPr>
        <w:t>военного</w:t>
      </w:r>
      <w:r>
        <w:t xml:space="preserve"> </w:t>
      </w:r>
      <w:r>
        <w:rPr>
          <w:rFonts w:hint="eastAsia"/>
        </w:rPr>
        <w:t>времени</w:t>
      </w:r>
    </w:p>
    <w:p w14:paraId="26572026" w14:textId="77777777" w:rsidR="003B7ACA" w:rsidRDefault="003B7ACA" w:rsidP="003B7ACA"/>
    <w:p w14:paraId="77791E01" w14:textId="77777777" w:rsidR="003B7ACA" w:rsidRDefault="003B7ACA" w:rsidP="003B7ACA">
      <w:r>
        <w:rPr>
          <w:rFonts w:hint="eastAsia"/>
        </w:rPr>
        <w:t>§</w:t>
      </w:r>
      <w:r>
        <w:t xml:space="preserve"> 4.3. </w:t>
      </w:r>
      <w:r>
        <w:rPr>
          <w:rFonts w:hint="eastAsia"/>
        </w:rPr>
        <w:t>Деятельность</w:t>
      </w:r>
      <w:r>
        <w:t xml:space="preserve"> </w:t>
      </w:r>
      <w:r>
        <w:rPr>
          <w:rFonts w:hint="eastAsia"/>
        </w:rPr>
        <w:t>командования</w:t>
      </w:r>
      <w:r>
        <w:t xml:space="preserve"> </w:t>
      </w:r>
      <w:r>
        <w:rPr>
          <w:rFonts w:hint="eastAsia"/>
        </w:rPr>
        <w:t>Красной</w:t>
      </w:r>
      <w:r>
        <w:t xml:space="preserve"> </w:t>
      </w:r>
      <w:r>
        <w:rPr>
          <w:rFonts w:hint="eastAsia"/>
        </w:rPr>
        <w:t>армии</w:t>
      </w:r>
      <w:r>
        <w:t xml:space="preserve"> </w:t>
      </w:r>
      <w:r>
        <w:rPr>
          <w:rFonts w:hint="eastAsia"/>
        </w:rPr>
        <w:t>по</w:t>
      </w:r>
      <w:r>
        <w:t xml:space="preserve"> </w:t>
      </w:r>
      <w:r>
        <w:rPr>
          <w:rFonts w:hint="eastAsia"/>
        </w:rPr>
        <w:t>обобщению</w:t>
      </w:r>
      <w:r>
        <w:t xml:space="preserve"> </w:t>
      </w:r>
      <w:r>
        <w:rPr>
          <w:rFonts w:hint="eastAsia"/>
        </w:rPr>
        <w:t>и</w:t>
      </w:r>
    </w:p>
    <w:p w14:paraId="7C810226" w14:textId="77777777" w:rsidR="003B7ACA" w:rsidRDefault="003B7ACA" w:rsidP="003B7ACA"/>
    <w:p w14:paraId="7C3C5A52" w14:textId="77777777" w:rsidR="003B7ACA" w:rsidRDefault="003B7ACA" w:rsidP="003B7ACA">
      <w:r>
        <w:rPr>
          <w:rFonts w:hint="eastAsia"/>
        </w:rPr>
        <w:t>внедрению</w:t>
      </w:r>
      <w:r>
        <w:t xml:space="preserve"> </w:t>
      </w:r>
      <w:r>
        <w:rPr>
          <w:rFonts w:hint="eastAsia"/>
        </w:rPr>
        <w:t>опыта</w:t>
      </w:r>
      <w:r>
        <w:t xml:space="preserve"> </w:t>
      </w:r>
      <w:r>
        <w:rPr>
          <w:rFonts w:hint="eastAsia"/>
        </w:rPr>
        <w:t>войны</w:t>
      </w:r>
      <w:r>
        <w:t xml:space="preserve"> </w:t>
      </w:r>
      <w:r>
        <w:rPr>
          <w:rFonts w:hint="eastAsia"/>
        </w:rPr>
        <w:t>в</w:t>
      </w:r>
      <w:r>
        <w:t xml:space="preserve"> </w:t>
      </w:r>
      <w:r>
        <w:rPr>
          <w:rFonts w:hint="eastAsia"/>
        </w:rPr>
        <w:t>решении</w:t>
      </w:r>
      <w:r>
        <w:t xml:space="preserve"> </w:t>
      </w:r>
      <w:r>
        <w:rPr>
          <w:rFonts w:hint="eastAsia"/>
        </w:rPr>
        <w:t>проблем</w:t>
      </w:r>
      <w:r>
        <w:t xml:space="preserve"> </w:t>
      </w:r>
      <w:r>
        <w:rPr>
          <w:rFonts w:hint="eastAsia"/>
        </w:rPr>
        <w:t>тактики</w:t>
      </w:r>
      <w:r>
        <w:t xml:space="preserve"> </w:t>
      </w:r>
      <w:r>
        <w:rPr>
          <w:rFonts w:hint="eastAsia"/>
        </w:rPr>
        <w:t>и</w:t>
      </w:r>
      <w:r>
        <w:t xml:space="preserve"> </w:t>
      </w:r>
      <w:r>
        <w:rPr>
          <w:rFonts w:hint="eastAsia"/>
        </w:rPr>
        <w:t>стрельбы</w:t>
      </w:r>
      <w:r>
        <w:t xml:space="preserve"> </w:t>
      </w:r>
      <w:r>
        <w:rPr>
          <w:rFonts w:hint="eastAsia"/>
        </w:rPr>
        <w:t>артиллерии</w:t>
      </w:r>
    </w:p>
    <w:p w14:paraId="3261F8FF" w14:textId="77777777" w:rsidR="003B7ACA" w:rsidRDefault="003B7ACA" w:rsidP="003B7ACA"/>
    <w:p w14:paraId="739A1631" w14:textId="77777777" w:rsidR="003B7ACA" w:rsidRDefault="003B7ACA" w:rsidP="003B7ACA">
      <w:r>
        <w:rPr>
          <w:rFonts w:hint="eastAsia"/>
        </w:rPr>
        <w:t>ГЛАВА</w:t>
      </w:r>
      <w:r>
        <w:t xml:space="preserve"> 5. </w:t>
      </w:r>
      <w:r>
        <w:rPr>
          <w:rFonts w:hint="eastAsia"/>
        </w:rPr>
        <w:t>ОСНОВНЫЕ</w:t>
      </w:r>
      <w:r>
        <w:t xml:space="preserve"> </w:t>
      </w:r>
      <w:r>
        <w:rPr>
          <w:rFonts w:hint="eastAsia"/>
        </w:rPr>
        <w:t>ТЕНДЕНЦИИ</w:t>
      </w:r>
      <w:r>
        <w:t xml:space="preserve"> </w:t>
      </w:r>
      <w:r>
        <w:rPr>
          <w:rFonts w:hint="eastAsia"/>
        </w:rPr>
        <w:t>РАЗВИТИЯ</w:t>
      </w:r>
      <w:r>
        <w:t xml:space="preserve"> </w:t>
      </w:r>
      <w:r>
        <w:rPr>
          <w:rFonts w:hint="eastAsia"/>
        </w:rPr>
        <w:t>И</w:t>
      </w:r>
      <w:r>
        <w:t xml:space="preserve"> </w:t>
      </w:r>
      <w:r>
        <w:rPr>
          <w:rFonts w:hint="eastAsia"/>
        </w:rPr>
        <w:t>БОЕВОГО</w:t>
      </w:r>
      <w:r>
        <w:t xml:space="preserve"> </w:t>
      </w:r>
      <w:r>
        <w:rPr>
          <w:rFonts w:hint="eastAsia"/>
        </w:rPr>
        <w:t>ПРИМЕНЕНИЯ</w:t>
      </w:r>
      <w:r>
        <w:t xml:space="preserve"> </w:t>
      </w:r>
      <w:r>
        <w:rPr>
          <w:rFonts w:hint="eastAsia"/>
        </w:rPr>
        <w:t>АРТИЛЛЕРИИ</w:t>
      </w:r>
      <w:r>
        <w:t xml:space="preserve"> </w:t>
      </w:r>
      <w:r>
        <w:rPr>
          <w:rFonts w:hint="eastAsia"/>
        </w:rPr>
        <w:t>КРАСНОЙ</w:t>
      </w:r>
      <w:r>
        <w:t xml:space="preserve"> </w:t>
      </w:r>
      <w:r>
        <w:rPr>
          <w:rFonts w:hint="eastAsia"/>
        </w:rPr>
        <w:t>АРМИИ</w:t>
      </w:r>
      <w:r>
        <w:t xml:space="preserve">; </w:t>
      </w:r>
      <w:r>
        <w:rPr>
          <w:rFonts w:hint="eastAsia"/>
        </w:rPr>
        <w:t>ТРАДИЦИИ</w:t>
      </w:r>
    </w:p>
    <w:p w14:paraId="7952418B" w14:textId="77777777" w:rsidR="003B7ACA" w:rsidRDefault="003B7ACA" w:rsidP="003B7ACA"/>
    <w:p w14:paraId="63A9797D" w14:textId="77777777" w:rsidR="003B7ACA" w:rsidRDefault="003B7ACA" w:rsidP="003B7ACA">
      <w:r>
        <w:rPr>
          <w:rFonts w:hint="eastAsia"/>
        </w:rPr>
        <w:t>АРТИЛЛЕРИИ</w:t>
      </w:r>
      <w:r>
        <w:t xml:space="preserve">, </w:t>
      </w:r>
      <w:r>
        <w:rPr>
          <w:rFonts w:hint="eastAsia"/>
        </w:rPr>
        <w:t>КАК</w:t>
      </w:r>
      <w:r>
        <w:t xml:space="preserve"> </w:t>
      </w:r>
      <w:r>
        <w:rPr>
          <w:rFonts w:hint="eastAsia"/>
        </w:rPr>
        <w:t>ВАЖНЕЙШЕЕ</w:t>
      </w:r>
      <w:r>
        <w:t xml:space="preserve"> </w:t>
      </w:r>
      <w:r>
        <w:rPr>
          <w:rFonts w:hint="eastAsia"/>
        </w:rPr>
        <w:t>СРЕДСТВО</w:t>
      </w:r>
      <w:r>
        <w:t xml:space="preserve"> </w:t>
      </w:r>
      <w:r>
        <w:rPr>
          <w:rFonts w:hint="eastAsia"/>
        </w:rPr>
        <w:t>ВОСПИТАНИЯ</w:t>
      </w:r>
      <w:r>
        <w:t xml:space="preserve"> </w:t>
      </w:r>
      <w:r>
        <w:rPr>
          <w:rFonts w:hint="eastAsia"/>
        </w:rPr>
        <w:t>У</w:t>
      </w:r>
    </w:p>
    <w:p w14:paraId="77A6A452" w14:textId="77777777" w:rsidR="003B7ACA" w:rsidRDefault="003B7ACA" w:rsidP="003B7ACA"/>
    <w:p w14:paraId="4EFADDEA" w14:textId="77777777" w:rsidR="003B7ACA" w:rsidRDefault="003B7ACA" w:rsidP="003B7ACA">
      <w:r>
        <w:rPr>
          <w:rFonts w:hint="eastAsia"/>
        </w:rPr>
        <w:t>ВОИНОВ</w:t>
      </w:r>
      <w:r>
        <w:t xml:space="preserve"> </w:t>
      </w:r>
      <w:r>
        <w:rPr>
          <w:rFonts w:hint="eastAsia"/>
        </w:rPr>
        <w:t>ВЫСОКИХ</w:t>
      </w:r>
      <w:r>
        <w:t xml:space="preserve"> </w:t>
      </w:r>
      <w:r>
        <w:rPr>
          <w:rFonts w:hint="eastAsia"/>
        </w:rPr>
        <w:t>МОРАЛЬНО</w:t>
      </w:r>
      <w:r>
        <w:t>-</w:t>
      </w:r>
      <w:r>
        <w:rPr>
          <w:rFonts w:hint="eastAsia"/>
        </w:rPr>
        <w:t>БОЕВЫХ</w:t>
      </w:r>
      <w:r>
        <w:t xml:space="preserve"> </w:t>
      </w:r>
      <w:r>
        <w:rPr>
          <w:rFonts w:hint="eastAsia"/>
        </w:rPr>
        <w:t>КАЧЕСТВ</w:t>
      </w:r>
    </w:p>
    <w:p w14:paraId="09204B3A" w14:textId="77777777" w:rsidR="003B7ACA" w:rsidRDefault="003B7ACA" w:rsidP="003B7ACA"/>
    <w:p w14:paraId="36F2B528" w14:textId="77777777" w:rsidR="003B7ACA" w:rsidRDefault="003B7ACA" w:rsidP="003B7ACA">
      <w:r>
        <w:rPr>
          <w:rFonts w:hint="eastAsia"/>
        </w:rPr>
        <w:t>§</w:t>
      </w:r>
      <w:r>
        <w:t xml:space="preserve"> 5.1. </w:t>
      </w:r>
      <w:r>
        <w:rPr>
          <w:rFonts w:hint="eastAsia"/>
        </w:rPr>
        <w:t>Тенденции</w:t>
      </w:r>
      <w:r>
        <w:t xml:space="preserve"> </w:t>
      </w:r>
      <w:r>
        <w:rPr>
          <w:rFonts w:hint="eastAsia"/>
        </w:rPr>
        <w:t>развития</w:t>
      </w:r>
      <w:r>
        <w:t xml:space="preserve"> </w:t>
      </w:r>
      <w:r>
        <w:rPr>
          <w:rFonts w:hint="eastAsia"/>
        </w:rPr>
        <w:t>и</w:t>
      </w:r>
      <w:r>
        <w:t xml:space="preserve"> </w:t>
      </w:r>
      <w:r>
        <w:rPr>
          <w:rFonts w:hint="eastAsia"/>
        </w:rPr>
        <w:t>боевого</w:t>
      </w:r>
      <w:r>
        <w:t xml:space="preserve"> </w:t>
      </w:r>
      <w:r>
        <w:rPr>
          <w:rFonts w:hint="eastAsia"/>
        </w:rPr>
        <w:t>применения</w:t>
      </w:r>
      <w:r>
        <w:t xml:space="preserve"> </w:t>
      </w:r>
      <w:r>
        <w:rPr>
          <w:rFonts w:hint="eastAsia"/>
        </w:rPr>
        <w:t>артиллерии</w:t>
      </w:r>
    </w:p>
    <w:p w14:paraId="181C8524" w14:textId="77777777" w:rsidR="003B7ACA" w:rsidRDefault="003B7ACA" w:rsidP="003B7ACA"/>
    <w:p w14:paraId="192C861B" w14:textId="77777777" w:rsidR="003B7ACA" w:rsidRDefault="003B7ACA" w:rsidP="003B7ACA">
      <w:r>
        <w:rPr>
          <w:rFonts w:hint="eastAsia"/>
        </w:rPr>
        <w:t>§</w:t>
      </w:r>
      <w:r>
        <w:t xml:space="preserve"> 5.2. </w:t>
      </w:r>
      <w:r>
        <w:rPr>
          <w:rFonts w:hint="eastAsia"/>
        </w:rPr>
        <w:t>Боевые</w:t>
      </w:r>
      <w:r>
        <w:t xml:space="preserve"> </w:t>
      </w:r>
      <w:r>
        <w:rPr>
          <w:rFonts w:hint="eastAsia"/>
        </w:rPr>
        <w:t>традиции</w:t>
      </w:r>
      <w:r>
        <w:t xml:space="preserve"> </w:t>
      </w:r>
      <w:r>
        <w:rPr>
          <w:rFonts w:hint="eastAsia"/>
        </w:rPr>
        <w:t>артиллерии</w:t>
      </w:r>
      <w:r>
        <w:t xml:space="preserve">, </w:t>
      </w:r>
      <w:r>
        <w:rPr>
          <w:rFonts w:hint="eastAsia"/>
        </w:rPr>
        <w:t>рождённые</w:t>
      </w:r>
      <w:r>
        <w:t xml:space="preserve"> </w:t>
      </w:r>
      <w:r>
        <w:rPr>
          <w:rFonts w:hint="eastAsia"/>
        </w:rPr>
        <w:t>в</w:t>
      </w:r>
      <w:r>
        <w:t xml:space="preserve"> </w:t>
      </w:r>
      <w:r>
        <w:rPr>
          <w:rFonts w:hint="eastAsia"/>
        </w:rPr>
        <w:t>боях</w:t>
      </w:r>
      <w:r>
        <w:t xml:space="preserve"> </w:t>
      </w:r>
      <w:r>
        <w:rPr>
          <w:rFonts w:hint="eastAsia"/>
        </w:rPr>
        <w:t>и</w:t>
      </w:r>
      <w:r>
        <w:t xml:space="preserve"> </w:t>
      </w:r>
      <w:r>
        <w:rPr>
          <w:rFonts w:hint="eastAsia"/>
        </w:rPr>
        <w:t>сражениях</w:t>
      </w:r>
      <w:r>
        <w:t xml:space="preserve"> </w:t>
      </w:r>
      <w:r>
        <w:rPr>
          <w:rFonts w:hint="eastAsia"/>
        </w:rPr>
        <w:t>за</w:t>
      </w:r>
    </w:p>
    <w:p w14:paraId="5C216CFC" w14:textId="77777777" w:rsidR="003B7ACA" w:rsidRDefault="003B7ACA" w:rsidP="003B7ACA"/>
    <w:p w14:paraId="095EDBB6" w14:textId="77777777" w:rsidR="003B7ACA" w:rsidRDefault="003B7ACA" w:rsidP="003B7ACA">
      <w:r>
        <w:rPr>
          <w:rFonts w:hint="eastAsia"/>
        </w:rPr>
        <w:t>свободу</w:t>
      </w:r>
      <w:r>
        <w:t xml:space="preserve"> </w:t>
      </w:r>
      <w:r>
        <w:rPr>
          <w:rFonts w:hint="eastAsia"/>
        </w:rPr>
        <w:t>за</w:t>
      </w:r>
      <w:r>
        <w:t xml:space="preserve"> </w:t>
      </w:r>
      <w:r>
        <w:rPr>
          <w:rFonts w:hint="eastAsia"/>
        </w:rPr>
        <w:t>независимость</w:t>
      </w:r>
      <w:r>
        <w:t xml:space="preserve"> </w:t>
      </w:r>
      <w:r>
        <w:rPr>
          <w:rFonts w:hint="eastAsia"/>
        </w:rPr>
        <w:t>Отечества</w:t>
      </w:r>
    </w:p>
    <w:p w14:paraId="171F98A1" w14:textId="77777777" w:rsidR="003B7ACA" w:rsidRDefault="003B7ACA" w:rsidP="003B7ACA"/>
    <w:p w14:paraId="322F2537" w14:textId="77777777" w:rsidR="003B7ACA" w:rsidRDefault="003B7ACA" w:rsidP="003B7ACA">
      <w:r>
        <w:rPr>
          <w:rFonts w:hint="eastAsia"/>
        </w:rPr>
        <w:t>§</w:t>
      </w:r>
      <w:r>
        <w:t xml:space="preserve"> 5.3. </w:t>
      </w:r>
      <w:r>
        <w:rPr>
          <w:rFonts w:hint="eastAsia"/>
        </w:rPr>
        <w:t>Исторические</w:t>
      </w:r>
      <w:r>
        <w:t xml:space="preserve"> </w:t>
      </w:r>
      <w:r>
        <w:rPr>
          <w:rFonts w:hint="eastAsia"/>
        </w:rPr>
        <w:t>уроки</w:t>
      </w:r>
      <w:r>
        <w:t xml:space="preserve"> </w:t>
      </w:r>
      <w:r>
        <w:rPr>
          <w:rFonts w:hint="eastAsia"/>
        </w:rPr>
        <w:t>и</w:t>
      </w:r>
      <w:r>
        <w:t xml:space="preserve"> </w:t>
      </w:r>
      <w:r>
        <w:rPr>
          <w:rFonts w:hint="eastAsia"/>
        </w:rPr>
        <w:t>выводы</w:t>
      </w:r>
      <w:r>
        <w:t xml:space="preserve">, </w:t>
      </w:r>
      <w:r>
        <w:rPr>
          <w:rFonts w:hint="eastAsia"/>
        </w:rPr>
        <w:t>практические</w:t>
      </w:r>
      <w:r>
        <w:t xml:space="preserve"> </w:t>
      </w:r>
      <w:r>
        <w:rPr>
          <w:rFonts w:hint="eastAsia"/>
        </w:rPr>
        <w:t>рекомендации</w:t>
      </w:r>
    </w:p>
    <w:p w14:paraId="55B388D2" w14:textId="77777777" w:rsidR="003B7ACA" w:rsidRDefault="003B7ACA" w:rsidP="003B7ACA"/>
    <w:p w14:paraId="6394B1F6" w14:textId="77777777" w:rsidR="003B7ACA" w:rsidRDefault="003B7ACA" w:rsidP="003B7ACA">
      <w:r>
        <w:rPr>
          <w:rFonts w:hint="eastAsia"/>
        </w:rPr>
        <w:t>ЗАКЛЮЧЕНИЕ</w:t>
      </w:r>
    </w:p>
    <w:p w14:paraId="5A7C03C1" w14:textId="77777777" w:rsidR="003B7ACA" w:rsidRDefault="003B7ACA" w:rsidP="003B7ACA"/>
    <w:p w14:paraId="62A8F7B3" w14:textId="77777777" w:rsidR="003B7ACA" w:rsidRDefault="003B7ACA" w:rsidP="003B7ACA">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7338026" w14:textId="77777777" w:rsidR="003B7ACA" w:rsidRDefault="003B7ACA" w:rsidP="003B7ACA"/>
    <w:p w14:paraId="5DC7D76B" w14:textId="77777777" w:rsidR="003B7ACA" w:rsidRDefault="003B7ACA" w:rsidP="003B7ACA">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56A004C1" w14:textId="77777777" w:rsidR="003B7ACA" w:rsidRDefault="003B7ACA" w:rsidP="003B7ACA"/>
    <w:p w14:paraId="49AEBD92" w14:textId="53E334A2" w:rsidR="003B7ACA" w:rsidRPr="003B7ACA" w:rsidRDefault="003B7ACA" w:rsidP="003B7ACA">
      <w:r>
        <w:rPr>
          <w:rFonts w:hint="eastAsia"/>
        </w:rPr>
        <w:t>ПРИЛОЖЕНИЯ</w:t>
      </w:r>
    </w:p>
    <w:sectPr w:rsidR="003B7ACA" w:rsidRPr="003B7ACA" w:rsidSect="00F71BE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8D34" w14:textId="77777777" w:rsidR="00F71BE7" w:rsidRDefault="00F71BE7">
      <w:pPr>
        <w:spacing w:after="0" w:line="240" w:lineRule="auto"/>
      </w:pPr>
      <w:r>
        <w:separator/>
      </w:r>
    </w:p>
  </w:endnote>
  <w:endnote w:type="continuationSeparator" w:id="0">
    <w:p w14:paraId="0B0C62C5" w14:textId="77777777" w:rsidR="00F71BE7" w:rsidRDefault="00F7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75005" w14:textId="77777777" w:rsidR="00F71BE7" w:rsidRDefault="00F71BE7"/>
    <w:p w14:paraId="0F1588C4" w14:textId="77777777" w:rsidR="00F71BE7" w:rsidRDefault="00F71BE7"/>
    <w:p w14:paraId="482C7C7A" w14:textId="77777777" w:rsidR="00F71BE7" w:rsidRDefault="00F71BE7"/>
    <w:p w14:paraId="6DB033C7" w14:textId="77777777" w:rsidR="00F71BE7" w:rsidRDefault="00F71BE7"/>
    <w:p w14:paraId="1BBF42DF" w14:textId="77777777" w:rsidR="00F71BE7" w:rsidRDefault="00F71BE7"/>
    <w:p w14:paraId="137515F1" w14:textId="77777777" w:rsidR="00F71BE7" w:rsidRDefault="00F71BE7"/>
    <w:p w14:paraId="0DD7897C" w14:textId="77777777" w:rsidR="00F71BE7" w:rsidRDefault="00F71B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C3598C" wp14:editId="2E4F2A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1ED26" w14:textId="77777777" w:rsidR="00F71BE7" w:rsidRDefault="00F71B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C359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71ED26" w14:textId="77777777" w:rsidR="00F71BE7" w:rsidRDefault="00F71B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C1FFBD" w14:textId="77777777" w:rsidR="00F71BE7" w:rsidRDefault="00F71BE7"/>
    <w:p w14:paraId="4D7CB726" w14:textId="77777777" w:rsidR="00F71BE7" w:rsidRDefault="00F71BE7"/>
    <w:p w14:paraId="448AFD34" w14:textId="77777777" w:rsidR="00F71BE7" w:rsidRDefault="00F71B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2D87A2" wp14:editId="23B90F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507B5" w14:textId="77777777" w:rsidR="00F71BE7" w:rsidRDefault="00F71BE7"/>
                          <w:p w14:paraId="09B56953" w14:textId="77777777" w:rsidR="00F71BE7" w:rsidRDefault="00F71B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2D87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7507B5" w14:textId="77777777" w:rsidR="00F71BE7" w:rsidRDefault="00F71BE7"/>
                    <w:p w14:paraId="09B56953" w14:textId="77777777" w:rsidR="00F71BE7" w:rsidRDefault="00F71B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2089E9" w14:textId="77777777" w:rsidR="00F71BE7" w:rsidRDefault="00F71BE7"/>
    <w:p w14:paraId="32577734" w14:textId="77777777" w:rsidR="00F71BE7" w:rsidRDefault="00F71BE7">
      <w:pPr>
        <w:rPr>
          <w:sz w:val="2"/>
          <w:szCs w:val="2"/>
        </w:rPr>
      </w:pPr>
    </w:p>
    <w:p w14:paraId="6084CB46" w14:textId="77777777" w:rsidR="00F71BE7" w:rsidRDefault="00F71BE7"/>
    <w:p w14:paraId="61771DE9" w14:textId="77777777" w:rsidR="00F71BE7" w:rsidRDefault="00F71BE7">
      <w:pPr>
        <w:spacing w:after="0" w:line="240" w:lineRule="auto"/>
      </w:pPr>
    </w:p>
  </w:footnote>
  <w:footnote w:type="continuationSeparator" w:id="0">
    <w:p w14:paraId="0AA9D4BE" w14:textId="77777777" w:rsidR="00F71BE7" w:rsidRDefault="00F71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BE7"/>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51060</TotalTime>
  <Pages>3</Pages>
  <Words>386</Words>
  <Characters>2203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635</cp:revision>
  <cp:lastPrinted>2009-02-06T05:36:00Z</cp:lastPrinted>
  <dcterms:created xsi:type="dcterms:W3CDTF">2024-01-07T13:43:00Z</dcterms:created>
  <dcterms:modified xsi:type="dcterms:W3CDTF">2024-03-28T16:52:00Z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