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DC86A" w14:textId="43C66028" w:rsidR="000042D4" w:rsidRDefault="00AA4453" w:rsidP="00AA4453">
      <w:r w:rsidRPr="00AA4453">
        <w:rPr>
          <w:rFonts w:hint="eastAsia"/>
        </w:rPr>
        <w:t>Структурно</w:t>
      </w:r>
      <w:r w:rsidRPr="00AA4453">
        <w:t>-</w:t>
      </w:r>
      <w:r w:rsidRPr="00AA4453">
        <w:rPr>
          <w:rFonts w:hint="eastAsia"/>
        </w:rPr>
        <w:t>функциональные</w:t>
      </w:r>
      <w:r w:rsidRPr="00AA4453">
        <w:t xml:space="preserve"> </w:t>
      </w:r>
      <w:r w:rsidRPr="00AA4453">
        <w:rPr>
          <w:rFonts w:hint="eastAsia"/>
        </w:rPr>
        <w:t>изменения</w:t>
      </w:r>
      <w:r w:rsidRPr="00AA4453">
        <w:t xml:space="preserve"> </w:t>
      </w:r>
      <w:r w:rsidRPr="00AA4453">
        <w:rPr>
          <w:rFonts w:hint="eastAsia"/>
        </w:rPr>
        <w:t>миокарда</w:t>
      </w:r>
      <w:r w:rsidRPr="00AA4453">
        <w:t xml:space="preserve"> </w:t>
      </w:r>
      <w:r w:rsidRPr="00AA4453">
        <w:rPr>
          <w:rFonts w:hint="eastAsia"/>
        </w:rPr>
        <w:t>у</w:t>
      </w:r>
      <w:r w:rsidRPr="00AA4453">
        <w:t xml:space="preserve"> </w:t>
      </w:r>
      <w:r w:rsidRPr="00AA4453">
        <w:rPr>
          <w:rFonts w:hint="eastAsia"/>
        </w:rPr>
        <w:t>лиц</w:t>
      </w:r>
      <w:r w:rsidRPr="00AA4453">
        <w:t xml:space="preserve"> </w:t>
      </w:r>
      <w:r w:rsidRPr="00AA4453">
        <w:rPr>
          <w:rFonts w:hint="eastAsia"/>
        </w:rPr>
        <w:t>пожилого</w:t>
      </w:r>
      <w:r w:rsidRPr="00AA4453">
        <w:t xml:space="preserve"> </w:t>
      </w:r>
      <w:r w:rsidRPr="00AA4453">
        <w:rPr>
          <w:rFonts w:hint="eastAsia"/>
        </w:rPr>
        <w:t>и</w:t>
      </w:r>
      <w:r w:rsidRPr="00AA4453">
        <w:t xml:space="preserve"> </w:t>
      </w:r>
      <w:r w:rsidRPr="00AA4453">
        <w:rPr>
          <w:rFonts w:hint="eastAsia"/>
        </w:rPr>
        <w:t>старческого</w:t>
      </w:r>
      <w:r w:rsidRPr="00AA4453">
        <w:t xml:space="preserve"> </w:t>
      </w:r>
      <w:r w:rsidRPr="00AA4453">
        <w:rPr>
          <w:rFonts w:hint="eastAsia"/>
        </w:rPr>
        <w:t>возраста</w:t>
      </w:r>
      <w:r w:rsidRPr="00AA4453">
        <w:t xml:space="preserve"> </w:t>
      </w:r>
      <w:r w:rsidRPr="00AA4453">
        <w:rPr>
          <w:rFonts w:hint="eastAsia"/>
        </w:rPr>
        <w:t>с</w:t>
      </w:r>
      <w:r w:rsidRPr="00AA4453">
        <w:t xml:space="preserve"> </w:t>
      </w:r>
      <w:r w:rsidRPr="00AA4453">
        <w:rPr>
          <w:rFonts w:hint="eastAsia"/>
        </w:rPr>
        <w:t>сердечной</w:t>
      </w:r>
      <w:r w:rsidRPr="00AA4453">
        <w:t xml:space="preserve"> </w:t>
      </w:r>
      <w:r w:rsidRPr="00AA4453">
        <w:rPr>
          <w:rFonts w:hint="eastAsia"/>
        </w:rPr>
        <w:t>недостаточностью</w:t>
      </w:r>
      <w:r w:rsidRPr="00AA4453">
        <w:t xml:space="preserve"> </w:t>
      </w:r>
      <w:r w:rsidRPr="00AA4453">
        <w:rPr>
          <w:rFonts w:hint="eastAsia"/>
        </w:rPr>
        <w:t>с</w:t>
      </w:r>
      <w:r w:rsidRPr="00AA4453">
        <w:t xml:space="preserve"> </w:t>
      </w:r>
      <w:r w:rsidRPr="00AA4453">
        <w:rPr>
          <w:rFonts w:hint="eastAsia"/>
        </w:rPr>
        <w:t>сохранной</w:t>
      </w:r>
      <w:r w:rsidRPr="00AA4453">
        <w:t xml:space="preserve"> </w:t>
      </w:r>
      <w:r w:rsidRPr="00AA4453">
        <w:rPr>
          <w:rFonts w:hint="eastAsia"/>
        </w:rPr>
        <w:t>и</w:t>
      </w:r>
      <w:r w:rsidRPr="00AA4453">
        <w:t xml:space="preserve"> </w:t>
      </w:r>
      <w:r w:rsidRPr="00AA4453">
        <w:rPr>
          <w:rFonts w:hint="eastAsia"/>
        </w:rPr>
        <w:t>незначительно</w:t>
      </w:r>
      <w:r w:rsidRPr="00AA4453">
        <w:t xml:space="preserve"> </w:t>
      </w:r>
      <w:r w:rsidRPr="00AA4453">
        <w:rPr>
          <w:rFonts w:hint="eastAsia"/>
        </w:rPr>
        <w:t>сниженной</w:t>
      </w:r>
      <w:r w:rsidRPr="00AA4453">
        <w:t xml:space="preserve"> </w:t>
      </w:r>
      <w:r w:rsidRPr="00AA4453">
        <w:rPr>
          <w:rFonts w:hint="eastAsia"/>
        </w:rPr>
        <w:t>систолической</w:t>
      </w:r>
      <w:r w:rsidRPr="00AA4453">
        <w:t xml:space="preserve"> </w:t>
      </w:r>
      <w:r w:rsidRPr="00AA4453">
        <w:rPr>
          <w:rFonts w:hint="eastAsia"/>
        </w:rPr>
        <w:t>функцией</w:t>
      </w:r>
      <w:r w:rsidRPr="00AA4453">
        <w:t xml:space="preserve"> </w:t>
      </w:r>
      <w:r w:rsidRPr="00AA4453">
        <w:rPr>
          <w:rFonts w:hint="eastAsia"/>
        </w:rPr>
        <w:t>левого</w:t>
      </w:r>
      <w:r w:rsidRPr="00AA4453">
        <w:t xml:space="preserve"> </w:t>
      </w:r>
      <w:r w:rsidRPr="00AA4453">
        <w:rPr>
          <w:rFonts w:hint="eastAsia"/>
        </w:rPr>
        <w:t>желудочка</w:t>
      </w:r>
      <w:r w:rsidRPr="00AA4453">
        <w:t xml:space="preserve"> </w:t>
      </w:r>
      <w:r w:rsidRPr="00AA4453">
        <w:rPr>
          <w:rFonts w:hint="eastAsia"/>
        </w:rPr>
        <w:t>в</w:t>
      </w:r>
      <w:r w:rsidRPr="00AA4453">
        <w:t xml:space="preserve"> </w:t>
      </w:r>
      <w:r w:rsidRPr="00AA4453">
        <w:rPr>
          <w:rFonts w:hint="eastAsia"/>
        </w:rPr>
        <w:t>отдаленном</w:t>
      </w:r>
      <w:r w:rsidRPr="00AA4453">
        <w:t xml:space="preserve"> </w:t>
      </w:r>
      <w:r w:rsidRPr="00AA4453">
        <w:rPr>
          <w:rFonts w:hint="eastAsia"/>
        </w:rPr>
        <w:t>периоде</w:t>
      </w:r>
      <w:r w:rsidRPr="00AA4453">
        <w:t xml:space="preserve"> </w:t>
      </w:r>
      <w:r w:rsidRPr="00AA4453">
        <w:rPr>
          <w:rFonts w:hint="eastAsia"/>
        </w:rPr>
        <w:t>инфаркта</w:t>
      </w:r>
      <w:r w:rsidRPr="00AA4453">
        <w:t xml:space="preserve"> </w:t>
      </w:r>
      <w:r w:rsidRPr="00AA4453">
        <w:rPr>
          <w:rFonts w:hint="eastAsia"/>
        </w:rPr>
        <w:t>миокарда</w:t>
      </w:r>
      <w:r>
        <w:t xml:space="preserve"> </w:t>
      </w:r>
      <w:r w:rsidRPr="00AA4453">
        <w:rPr>
          <w:rFonts w:hint="eastAsia"/>
        </w:rPr>
        <w:t>Никищенкова</w:t>
      </w:r>
      <w:r w:rsidRPr="00AA4453">
        <w:t xml:space="preserve"> </w:t>
      </w:r>
      <w:r w:rsidRPr="00AA4453">
        <w:rPr>
          <w:rFonts w:hint="eastAsia"/>
        </w:rPr>
        <w:t>Юлия</w:t>
      </w:r>
      <w:r w:rsidRPr="00AA4453">
        <w:t xml:space="preserve"> </w:t>
      </w:r>
      <w:r w:rsidRPr="00AA4453">
        <w:rPr>
          <w:rFonts w:hint="eastAsia"/>
        </w:rPr>
        <w:t>Владиславовна</w:t>
      </w:r>
    </w:p>
    <w:p w14:paraId="6AE2429D" w14:textId="77777777" w:rsidR="00AA4453" w:rsidRDefault="00AA4453" w:rsidP="00AA4453">
      <w:r>
        <w:rPr>
          <w:rFonts w:hint="eastAsia"/>
        </w:rPr>
        <w:t>ОГЛАВЛЕНИЕ</w:t>
      </w:r>
      <w:r>
        <w:t xml:space="preserve"> </w:t>
      </w:r>
      <w:r>
        <w:rPr>
          <w:rFonts w:hint="eastAsia"/>
        </w:rPr>
        <w:t>ДИССЕРТАЦИИ</w:t>
      </w:r>
    </w:p>
    <w:p w14:paraId="05226C90" w14:textId="77777777" w:rsidR="00AA4453" w:rsidRDefault="00AA4453" w:rsidP="00AA4453">
      <w:r>
        <w:rPr>
          <w:rFonts w:hint="eastAsia"/>
        </w:rPr>
        <w:t>кандидат</w:t>
      </w:r>
      <w:r>
        <w:t xml:space="preserve"> </w:t>
      </w:r>
      <w:r>
        <w:rPr>
          <w:rFonts w:hint="eastAsia"/>
        </w:rPr>
        <w:t>наук</w:t>
      </w:r>
      <w:r>
        <w:t xml:space="preserve"> </w:t>
      </w:r>
      <w:r>
        <w:rPr>
          <w:rFonts w:hint="eastAsia"/>
        </w:rPr>
        <w:t>Никищенкова</w:t>
      </w:r>
      <w:r>
        <w:t xml:space="preserve"> </w:t>
      </w:r>
      <w:r>
        <w:rPr>
          <w:rFonts w:hint="eastAsia"/>
        </w:rPr>
        <w:t>Юлия</w:t>
      </w:r>
      <w:r>
        <w:t xml:space="preserve"> </w:t>
      </w:r>
      <w:r>
        <w:rPr>
          <w:rFonts w:hint="eastAsia"/>
        </w:rPr>
        <w:t>Владиславовна</w:t>
      </w:r>
    </w:p>
    <w:p w14:paraId="14AB769B" w14:textId="77777777" w:rsidR="00AA4453" w:rsidRDefault="00AA4453" w:rsidP="00AA4453">
      <w:r>
        <w:rPr>
          <w:rFonts w:hint="eastAsia"/>
        </w:rPr>
        <w:t>ВВЕДЕНИЕ</w:t>
      </w:r>
    </w:p>
    <w:p w14:paraId="10F1C4D2" w14:textId="77777777" w:rsidR="00AA4453" w:rsidRDefault="00AA4453" w:rsidP="00AA4453"/>
    <w:p w14:paraId="26185BB8" w14:textId="77777777" w:rsidR="00AA4453" w:rsidRDefault="00AA4453" w:rsidP="00AA4453">
      <w:r>
        <w:rPr>
          <w:rFonts w:hint="eastAsia"/>
        </w:rPr>
        <w:t>Глава</w:t>
      </w:r>
      <w:r>
        <w:t xml:space="preserve"> 1. </w:t>
      </w:r>
      <w:r>
        <w:rPr>
          <w:rFonts w:hint="eastAsia"/>
        </w:rPr>
        <w:t>ОБЗОР</w:t>
      </w:r>
      <w:r>
        <w:t xml:space="preserve"> </w:t>
      </w:r>
      <w:r>
        <w:rPr>
          <w:rFonts w:hint="eastAsia"/>
        </w:rPr>
        <w:t>ЛИТЕРАТУРЫ</w:t>
      </w:r>
    </w:p>
    <w:p w14:paraId="0F837ADD" w14:textId="77777777" w:rsidR="00AA4453" w:rsidRDefault="00AA4453" w:rsidP="00AA4453"/>
    <w:p w14:paraId="420D1BAB" w14:textId="77777777" w:rsidR="00AA4453" w:rsidRDefault="00AA4453" w:rsidP="00AA4453">
      <w:r>
        <w:t xml:space="preserve">1.1. </w:t>
      </w:r>
      <w:r>
        <w:rPr>
          <w:rFonts w:hint="eastAsia"/>
        </w:rPr>
        <w:t>Сердечная</w:t>
      </w:r>
      <w:r>
        <w:t xml:space="preserve"> </w:t>
      </w:r>
      <w:r>
        <w:rPr>
          <w:rFonts w:hint="eastAsia"/>
        </w:rPr>
        <w:t>недостаточность</w:t>
      </w:r>
      <w:r>
        <w:t xml:space="preserve"> </w:t>
      </w:r>
      <w:r>
        <w:rPr>
          <w:rFonts w:hint="eastAsia"/>
        </w:rPr>
        <w:t>с</w:t>
      </w:r>
      <w:r>
        <w:t xml:space="preserve"> </w:t>
      </w:r>
      <w:r>
        <w:rPr>
          <w:rFonts w:hint="eastAsia"/>
        </w:rPr>
        <w:t>сохраненной</w:t>
      </w:r>
      <w:r>
        <w:t xml:space="preserve"> </w:t>
      </w:r>
      <w:r>
        <w:rPr>
          <w:rFonts w:hint="eastAsia"/>
        </w:rPr>
        <w:t>и</w:t>
      </w:r>
      <w:r>
        <w:t xml:space="preserve"> </w:t>
      </w:r>
      <w:r>
        <w:rPr>
          <w:rFonts w:hint="eastAsia"/>
        </w:rPr>
        <w:t>незначительно</w:t>
      </w:r>
      <w:r>
        <w:t xml:space="preserve"> </w:t>
      </w:r>
      <w:r>
        <w:rPr>
          <w:rFonts w:hint="eastAsia"/>
        </w:rPr>
        <w:t>сниженной</w:t>
      </w:r>
    </w:p>
    <w:p w14:paraId="0BEB4F7B" w14:textId="77777777" w:rsidR="00AA4453" w:rsidRDefault="00AA4453" w:rsidP="00AA4453"/>
    <w:p w14:paraId="5D54EBC9" w14:textId="77777777" w:rsidR="00AA4453" w:rsidRDefault="00AA4453" w:rsidP="00AA4453">
      <w:r>
        <w:rPr>
          <w:rFonts w:hint="eastAsia"/>
        </w:rPr>
        <w:t>систолической</w:t>
      </w:r>
      <w:r>
        <w:t xml:space="preserve"> </w:t>
      </w:r>
      <w:r>
        <w:rPr>
          <w:rFonts w:hint="eastAsia"/>
        </w:rPr>
        <w:t>функцией</w:t>
      </w:r>
      <w:r>
        <w:t xml:space="preserve"> </w:t>
      </w:r>
      <w:r>
        <w:rPr>
          <w:rFonts w:hint="eastAsia"/>
        </w:rPr>
        <w:t>левого</w:t>
      </w:r>
      <w:r>
        <w:t xml:space="preserve"> </w:t>
      </w:r>
      <w:r>
        <w:rPr>
          <w:rFonts w:hint="eastAsia"/>
        </w:rPr>
        <w:t>желудочка</w:t>
      </w:r>
    </w:p>
    <w:p w14:paraId="1DE67083" w14:textId="77777777" w:rsidR="00AA4453" w:rsidRDefault="00AA4453" w:rsidP="00AA4453"/>
    <w:p w14:paraId="2C771A0C" w14:textId="77777777" w:rsidR="00AA4453" w:rsidRDefault="00AA4453" w:rsidP="00AA4453">
      <w:r>
        <w:t xml:space="preserve">1.1.1. </w:t>
      </w:r>
      <w:r>
        <w:rPr>
          <w:rFonts w:hint="eastAsia"/>
        </w:rPr>
        <w:t>Клиническая</w:t>
      </w:r>
      <w:r>
        <w:t xml:space="preserve"> </w:t>
      </w:r>
      <w:r>
        <w:rPr>
          <w:rFonts w:hint="eastAsia"/>
        </w:rPr>
        <w:t>значимость</w:t>
      </w:r>
      <w:r>
        <w:t xml:space="preserve"> </w:t>
      </w:r>
      <w:r>
        <w:rPr>
          <w:rFonts w:hint="eastAsia"/>
        </w:rPr>
        <w:t>сердечной</w:t>
      </w:r>
      <w:r>
        <w:t xml:space="preserve"> </w:t>
      </w:r>
      <w:r>
        <w:rPr>
          <w:rFonts w:hint="eastAsia"/>
        </w:rPr>
        <w:t>недостаточности</w:t>
      </w:r>
      <w:r>
        <w:t xml:space="preserve"> </w:t>
      </w:r>
      <w:r>
        <w:rPr>
          <w:rFonts w:hint="eastAsia"/>
        </w:rPr>
        <w:t>с</w:t>
      </w:r>
      <w:r>
        <w:t xml:space="preserve"> </w:t>
      </w:r>
      <w:r>
        <w:rPr>
          <w:rFonts w:hint="eastAsia"/>
        </w:rPr>
        <w:t>сохраненной</w:t>
      </w:r>
      <w:r>
        <w:t xml:space="preserve"> </w:t>
      </w:r>
      <w:r>
        <w:rPr>
          <w:rFonts w:hint="eastAsia"/>
        </w:rPr>
        <w:t>и</w:t>
      </w:r>
      <w:r>
        <w:t xml:space="preserve"> </w:t>
      </w:r>
      <w:r>
        <w:rPr>
          <w:rFonts w:hint="eastAsia"/>
        </w:rPr>
        <w:t>незначительно</w:t>
      </w:r>
      <w:r>
        <w:t xml:space="preserve"> </w:t>
      </w:r>
      <w:r>
        <w:rPr>
          <w:rFonts w:hint="eastAsia"/>
        </w:rPr>
        <w:t>сниженной</w:t>
      </w:r>
      <w:r>
        <w:t xml:space="preserve"> </w:t>
      </w:r>
      <w:r>
        <w:rPr>
          <w:rFonts w:hint="eastAsia"/>
        </w:rPr>
        <w:t>систолической</w:t>
      </w:r>
      <w:r>
        <w:t xml:space="preserve"> </w:t>
      </w:r>
      <w:r>
        <w:rPr>
          <w:rFonts w:hint="eastAsia"/>
        </w:rPr>
        <w:t>функцией</w:t>
      </w:r>
      <w:r>
        <w:t xml:space="preserve"> </w:t>
      </w:r>
      <w:r>
        <w:rPr>
          <w:rFonts w:hint="eastAsia"/>
        </w:rPr>
        <w:t>левого</w:t>
      </w:r>
      <w:r>
        <w:t xml:space="preserve"> </w:t>
      </w:r>
      <w:r>
        <w:rPr>
          <w:rFonts w:hint="eastAsia"/>
        </w:rPr>
        <w:t>желудочка</w:t>
      </w:r>
    </w:p>
    <w:p w14:paraId="702F0AA2" w14:textId="77777777" w:rsidR="00AA4453" w:rsidRDefault="00AA4453" w:rsidP="00AA4453"/>
    <w:p w14:paraId="57B7E59B" w14:textId="77777777" w:rsidR="00AA4453" w:rsidRDefault="00AA4453" w:rsidP="00AA4453">
      <w:r>
        <w:t xml:space="preserve">1.2. </w:t>
      </w:r>
      <w:r>
        <w:rPr>
          <w:rFonts w:hint="eastAsia"/>
        </w:rPr>
        <w:t>Возможности</w:t>
      </w:r>
      <w:r>
        <w:t xml:space="preserve"> </w:t>
      </w:r>
      <w:r>
        <w:rPr>
          <w:rFonts w:hint="eastAsia"/>
        </w:rPr>
        <w:t>диагностики</w:t>
      </w:r>
      <w:r>
        <w:t xml:space="preserve"> </w:t>
      </w:r>
      <w:r>
        <w:rPr>
          <w:rFonts w:hint="eastAsia"/>
        </w:rPr>
        <w:t>структурных</w:t>
      </w:r>
      <w:r>
        <w:t xml:space="preserve"> </w:t>
      </w:r>
      <w:r>
        <w:rPr>
          <w:rFonts w:hint="eastAsia"/>
        </w:rPr>
        <w:t>и</w:t>
      </w:r>
      <w:r>
        <w:t xml:space="preserve"> </w:t>
      </w:r>
      <w:r>
        <w:rPr>
          <w:rFonts w:hint="eastAsia"/>
        </w:rPr>
        <w:t>функциональных</w:t>
      </w:r>
      <w:r>
        <w:t xml:space="preserve"> </w:t>
      </w:r>
      <w:r>
        <w:rPr>
          <w:rFonts w:hint="eastAsia"/>
        </w:rPr>
        <w:t>изменений</w:t>
      </w:r>
      <w:r>
        <w:t xml:space="preserve"> </w:t>
      </w:r>
      <w:r>
        <w:rPr>
          <w:rFonts w:hint="eastAsia"/>
        </w:rPr>
        <w:t>миокарда</w:t>
      </w:r>
      <w:r>
        <w:t xml:space="preserve"> </w:t>
      </w:r>
      <w:r>
        <w:rPr>
          <w:rFonts w:hint="eastAsia"/>
        </w:rPr>
        <w:t>у</w:t>
      </w:r>
      <w:r>
        <w:t xml:space="preserve"> </w:t>
      </w:r>
      <w:r>
        <w:rPr>
          <w:rFonts w:hint="eastAsia"/>
        </w:rPr>
        <w:t>лиц</w:t>
      </w:r>
      <w:r>
        <w:t xml:space="preserve"> </w:t>
      </w:r>
      <w:r>
        <w:rPr>
          <w:rFonts w:hint="eastAsia"/>
        </w:rPr>
        <w:t>с</w:t>
      </w:r>
      <w:r>
        <w:t xml:space="preserve"> </w:t>
      </w:r>
      <w:r>
        <w:rPr>
          <w:rFonts w:hint="eastAsia"/>
        </w:rPr>
        <w:t>сердечной</w:t>
      </w:r>
      <w:r>
        <w:t xml:space="preserve"> </w:t>
      </w:r>
      <w:r>
        <w:rPr>
          <w:rFonts w:hint="eastAsia"/>
        </w:rPr>
        <w:t>недостаточностью</w:t>
      </w:r>
    </w:p>
    <w:p w14:paraId="44F055C8" w14:textId="77777777" w:rsidR="00AA4453" w:rsidRDefault="00AA4453" w:rsidP="00AA4453"/>
    <w:p w14:paraId="5317B7C4" w14:textId="77777777" w:rsidR="00AA4453" w:rsidRDefault="00AA4453" w:rsidP="00AA4453">
      <w:r>
        <w:t xml:space="preserve">1.2. </w:t>
      </w:r>
      <w:r>
        <w:rPr>
          <w:rFonts w:hint="eastAsia"/>
        </w:rPr>
        <w:t>Значение</w:t>
      </w:r>
      <w:r>
        <w:t xml:space="preserve"> </w:t>
      </w:r>
      <w:r>
        <w:rPr>
          <w:rFonts w:hint="eastAsia"/>
        </w:rPr>
        <w:t>постинфарктного</w:t>
      </w:r>
      <w:r>
        <w:t xml:space="preserve"> </w:t>
      </w:r>
      <w:r>
        <w:rPr>
          <w:rFonts w:hint="eastAsia"/>
        </w:rPr>
        <w:t>ремоделирования</w:t>
      </w:r>
      <w:r>
        <w:t xml:space="preserve"> </w:t>
      </w:r>
      <w:r>
        <w:rPr>
          <w:rFonts w:hint="eastAsia"/>
        </w:rPr>
        <w:t>миокарда</w:t>
      </w:r>
      <w:r>
        <w:t xml:space="preserve"> </w:t>
      </w:r>
      <w:r>
        <w:rPr>
          <w:rFonts w:hint="eastAsia"/>
        </w:rPr>
        <w:t>в</w:t>
      </w:r>
      <w:r>
        <w:t xml:space="preserve"> </w:t>
      </w:r>
      <w:r>
        <w:rPr>
          <w:rFonts w:hint="eastAsia"/>
        </w:rPr>
        <w:t>формировании</w:t>
      </w:r>
      <w:r>
        <w:t xml:space="preserve"> </w:t>
      </w:r>
      <w:r>
        <w:rPr>
          <w:rFonts w:hint="eastAsia"/>
        </w:rPr>
        <w:t>ХСН</w:t>
      </w:r>
      <w:r>
        <w:t xml:space="preserve"> </w:t>
      </w:r>
      <w:r>
        <w:rPr>
          <w:rFonts w:hint="eastAsia"/>
        </w:rPr>
        <w:t>у</w:t>
      </w:r>
      <w:r>
        <w:t xml:space="preserve"> </w:t>
      </w:r>
      <w:r>
        <w:rPr>
          <w:rFonts w:hint="eastAsia"/>
        </w:rPr>
        <w:t>лиц</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p>
    <w:p w14:paraId="4FF1B970" w14:textId="77777777" w:rsidR="00AA4453" w:rsidRDefault="00AA4453" w:rsidP="00AA4453"/>
    <w:p w14:paraId="0763D25C" w14:textId="77777777" w:rsidR="00AA4453" w:rsidRDefault="00AA4453" w:rsidP="00AA4453">
      <w:r>
        <w:t xml:space="preserve">1.2.1. </w:t>
      </w:r>
      <w:r>
        <w:rPr>
          <w:rFonts w:hint="eastAsia"/>
        </w:rPr>
        <w:t>Постинфарктное</w:t>
      </w:r>
      <w:r>
        <w:t xml:space="preserve"> </w:t>
      </w:r>
      <w:r>
        <w:rPr>
          <w:rFonts w:hint="eastAsia"/>
        </w:rPr>
        <w:t>ремоделирование</w:t>
      </w:r>
      <w:r>
        <w:t xml:space="preserve"> </w:t>
      </w:r>
      <w:r>
        <w:rPr>
          <w:rFonts w:hint="eastAsia"/>
        </w:rPr>
        <w:t>миокарда</w:t>
      </w:r>
    </w:p>
    <w:p w14:paraId="1B89D0A4" w14:textId="77777777" w:rsidR="00AA4453" w:rsidRDefault="00AA4453" w:rsidP="00AA4453"/>
    <w:p w14:paraId="1115E66B" w14:textId="77777777" w:rsidR="00AA4453" w:rsidRDefault="00AA4453" w:rsidP="00AA4453">
      <w:r>
        <w:t xml:space="preserve">1.2.2. </w:t>
      </w:r>
      <w:r>
        <w:rPr>
          <w:rFonts w:hint="eastAsia"/>
        </w:rPr>
        <w:t>Компенсаторная</w:t>
      </w:r>
      <w:r>
        <w:t xml:space="preserve"> </w:t>
      </w:r>
      <w:r>
        <w:rPr>
          <w:rFonts w:hint="eastAsia"/>
        </w:rPr>
        <w:t>гипертрофия</w:t>
      </w:r>
      <w:r>
        <w:t xml:space="preserve"> </w:t>
      </w:r>
      <w:r>
        <w:rPr>
          <w:rFonts w:hint="eastAsia"/>
        </w:rPr>
        <w:t>миокарда</w:t>
      </w:r>
    </w:p>
    <w:p w14:paraId="10354B40" w14:textId="77777777" w:rsidR="00AA4453" w:rsidRDefault="00AA4453" w:rsidP="00AA4453"/>
    <w:p w14:paraId="67948873" w14:textId="77777777" w:rsidR="00AA4453" w:rsidRDefault="00AA4453" w:rsidP="00AA4453">
      <w:r>
        <w:t xml:space="preserve">1.2.3. </w:t>
      </w:r>
      <w:r>
        <w:rPr>
          <w:rFonts w:hint="eastAsia"/>
        </w:rPr>
        <w:t>Постинфарктная</w:t>
      </w:r>
      <w:r>
        <w:t xml:space="preserve"> </w:t>
      </w:r>
      <w:r>
        <w:rPr>
          <w:rFonts w:hint="eastAsia"/>
        </w:rPr>
        <w:t>дилатация</w:t>
      </w:r>
      <w:r>
        <w:t xml:space="preserve"> </w:t>
      </w:r>
      <w:r>
        <w:rPr>
          <w:rFonts w:hint="eastAsia"/>
        </w:rPr>
        <w:t>левого</w:t>
      </w:r>
      <w:r>
        <w:t xml:space="preserve"> </w:t>
      </w:r>
      <w:r>
        <w:rPr>
          <w:rFonts w:hint="eastAsia"/>
        </w:rPr>
        <w:t>желудочка</w:t>
      </w:r>
    </w:p>
    <w:p w14:paraId="48439871" w14:textId="77777777" w:rsidR="00AA4453" w:rsidRDefault="00AA4453" w:rsidP="00AA4453"/>
    <w:p w14:paraId="643BF9C5" w14:textId="77777777" w:rsidR="00AA4453" w:rsidRDefault="00AA4453" w:rsidP="00AA4453">
      <w:r>
        <w:t xml:space="preserve">1.2.4. </w:t>
      </w:r>
      <w:r>
        <w:rPr>
          <w:rFonts w:hint="eastAsia"/>
        </w:rPr>
        <w:t>Перестройка</w:t>
      </w:r>
      <w:r>
        <w:t xml:space="preserve"> </w:t>
      </w:r>
      <w:r>
        <w:rPr>
          <w:rFonts w:hint="eastAsia"/>
        </w:rPr>
        <w:t>геометрии</w:t>
      </w:r>
      <w:r>
        <w:t xml:space="preserve"> </w:t>
      </w:r>
      <w:r>
        <w:rPr>
          <w:rFonts w:hint="eastAsia"/>
        </w:rPr>
        <w:t>левого</w:t>
      </w:r>
      <w:r>
        <w:t xml:space="preserve"> </w:t>
      </w:r>
      <w:r>
        <w:rPr>
          <w:rFonts w:hint="eastAsia"/>
        </w:rPr>
        <w:t>желудочка</w:t>
      </w:r>
    </w:p>
    <w:p w14:paraId="6BE9E8C9" w14:textId="77777777" w:rsidR="00AA4453" w:rsidRDefault="00AA4453" w:rsidP="00AA4453"/>
    <w:p w14:paraId="07944848" w14:textId="77777777" w:rsidR="00AA4453" w:rsidRDefault="00AA4453" w:rsidP="00AA4453">
      <w:r>
        <w:lastRenderedPageBreak/>
        <w:t xml:space="preserve">1.2.5. </w:t>
      </w:r>
      <w:r>
        <w:rPr>
          <w:rFonts w:hint="eastAsia"/>
        </w:rPr>
        <w:t>Диастолическая</w:t>
      </w:r>
      <w:r>
        <w:t xml:space="preserve"> </w:t>
      </w:r>
      <w:r>
        <w:rPr>
          <w:rFonts w:hint="eastAsia"/>
        </w:rPr>
        <w:t>дисфункция</w:t>
      </w:r>
      <w:r>
        <w:t xml:space="preserve"> </w:t>
      </w:r>
      <w:r>
        <w:rPr>
          <w:rFonts w:hint="eastAsia"/>
        </w:rPr>
        <w:t>желудочка</w:t>
      </w:r>
    </w:p>
    <w:p w14:paraId="5EA59CF0" w14:textId="77777777" w:rsidR="00AA4453" w:rsidRDefault="00AA4453" w:rsidP="00AA4453"/>
    <w:p w14:paraId="12829887" w14:textId="77777777" w:rsidR="00AA4453" w:rsidRDefault="00AA4453" w:rsidP="00AA4453">
      <w:r>
        <w:t xml:space="preserve">1.3. </w:t>
      </w:r>
      <w:r>
        <w:rPr>
          <w:rFonts w:hint="eastAsia"/>
        </w:rPr>
        <w:t>Приверженность</w:t>
      </w:r>
      <w:r>
        <w:t xml:space="preserve"> </w:t>
      </w:r>
      <w:r>
        <w:rPr>
          <w:rFonts w:hint="eastAsia"/>
        </w:rPr>
        <w:t>к</w:t>
      </w:r>
      <w:r>
        <w:t xml:space="preserve"> </w:t>
      </w:r>
      <w:r>
        <w:rPr>
          <w:rFonts w:hint="eastAsia"/>
        </w:rPr>
        <w:t>выполнению</w:t>
      </w:r>
      <w:r>
        <w:t xml:space="preserve"> </w:t>
      </w:r>
      <w:r>
        <w:rPr>
          <w:rFonts w:hint="eastAsia"/>
        </w:rPr>
        <w:t>медицинских</w:t>
      </w:r>
      <w:r>
        <w:t xml:space="preserve"> </w:t>
      </w:r>
      <w:r>
        <w:rPr>
          <w:rFonts w:hint="eastAsia"/>
        </w:rPr>
        <w:t>рекомендаций</w:t>
      </w:r>
      <w:r>
        <w:t xml:space="preserve"> </w:t>
      </w:r>
      <w:r>
        <w:rPr>
          <w:rFonts w:hint="eastAsia"/>
        </w:rPr>
        <w:t>у</w:t>
      </w:r>
      <w:r>
        <w:t xml:space="preserve"> </w:t>
      </w:r>
      <w:r>
        <w:rPr>
          <w:rFonts w:hint="eastAsia"/>
        </w:rPr>
        <w:t>лиц</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p>
    <w:p w14:paraId="372237C1" w14:textId="77777777" w:rsidR="00AA4453" w:rsidRDefault="00AA4453" w:rsidP="00AA4453"/>
    <w:p w14:paraId="36C1B03F" w14:textId="77777777" w:rsidR="00AA4453" w:rsidRDefault="00AA4453" w:rsidP="00AA4453">
      <w:r>
        <w:t xml:space="preserve">1.4.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p>
    <w:p w14:paraId="3F931F27" w14:textId="77777777" w:rsidR="00AA4453" w:rsidRDefault="00AA4453" w:rsidP="00AA4453"/>
    <w:p w14:paraId="0A1EF2D6" w14:textId="77777777" w:rsidR="00AA4453" w:rsidRDefault="00AA4453" w:rsidP="00AA4453">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056C326" w14:textId="77777777" w:rsidR="00AA4453" w:rsidRDefault="00AA4453" w:rsidP="00AA4453"/>
    <w:p w14:paraId="7B89669D" w14:textId="77777777" w:rsidR="00AA4453" w:rsidRDefault="00AA4453" w:rsidP="00AA4453">
      <w:r>
        <w:t xml:space="preserve">2.1. </w:t>
      </w:r>
      <w:r>
        <w:rPr>
          <w:rFonts w:hint="eastAsia"/>
        </w:rPr>
        <w:t>Критерии</w:t>
      </w:r>
      <w:r>
        <w:t xml:space="preserve"> </w:t>
      </w:r>
      <w:r>
        <w:rPr>
          <w:rFonts w:hint="eastAsia"/>
        </w:rPr>
        <w:t>включения</w:t>
      </w:r>
      <w:r>
        <w:t xml:space="preserve"> </w:t>
      </w:r>
      <w:r>
        <w:rPr>
          <w:rFonts w:hint="eastAsia"/>
        </w:rPr>
        <w:t>и</w:t>
      </w:r>
      <w:r>
        <w:t xml:space="preserve"> </w:t>
      </w:r>
      <w:r>
        <w:rPr>
          <w:rFonts w:hint="eastAsia"/>
        </w:rPr>
        <w:t>исключения</w:t>
      </w:r>
      <w:r>
        <w:t xml:space="preserve"> </w:t>
      </w:r>
      <w:r>
        <w:rPr>
          <w:rFonts w:hint="eastAsia"/>
        </w:rPr>
        <w:t>пациентов</w:t>
      </w:r>
    </w:p>
    <w:p w14:paraId="61327EC2" w14:textId="77777777" w:rsidR="00AA4453" w:rsidRDefault="00AA4453" w:rsidP="00AA4453"/>
    <w:p w14:paraId="6935BDB4" w14:textId="77777777" w:rsidR="00AA4453" w:rsidRDefault="00AA4453" w:rsidP="00AA4453">
      <w:r>
        <w:t xml:space="preserve">2.2. </w:t>
      </w:r>
      <w:r>
        <w:rPr>
          <w:rFonts w:hint="eastAsia"/>
        </w:rPr>
        <w:t>Общая</w:t>
      </w:r>
      <w:r>
        <w:t xml:space="preserve"> </w:t>
      </w:r>
      <w:r>
        <w:rPr>
          <w:rFonts w:hint="eastAsia"/>
        </w:rPr>
        <w:t>характеристика</w:t>
      </w:r>
      <w:r>
        <w:t xml:space="preserve"> </w:t>
      </w:r>
      <w:r>
        <w:rPr>
          <w:rFonts w:hint="eastAsia"/>
        </w:rPr>
        <w:t>пациентов</w:t>
      </w:r>
      <w:r>
        <w:t xml:space="preserve"> </w:t>
      </w:r>
      <w:r>
        <w:rPr>
          <w:rFonts w:hint="eastAsia"/>
        </w:rPr>
        <w:t>обследуемых</w:t>
      </w:r>
      <w:r>
        <w:t xml:space="preserve"> </w:t>
      </w:r>
      <w:r>
        <w:rPr>
          <w:rFonts w:hint="eastAsia"/>
        </w:rPr>
        <w:t>групп</w:t>
      </w:r>
    </w:p>
    <w:p w14:paraId="4DBB8B71" w14:textId="77777777" w:rsidR="00AA4453" w:rsidRDefault="00AA4453" w:rsidP="00AA4453"/>
    <w:p w14:paraId="2EE13ADB" w14:textId="77777777" w:rsidR="00AA4453" w:rsidRDefault="00AA4453" w:rsidP="00AA4453">
      <w:r>
        <w:t xml:space="preserve">2.3. </w:t>
      </w:r>
      <w:r>
        <w:rPr>
          <w:rFonts w:hint="eastAsia"/>
        </w:rPr>
        <w:t>Клинические</w:t>
      </w:r>
      <w:r>
        <w:t xml:space="preserve"> </w:t>
      </w:r>
      <w:r>
        <w:rPr>
          <w:rFonts w:hint="eastAsia"/>
        </w:rPr>
        <w:t>методы</w:t>
      </w:r>
      <w:r>
        <w:t xml:space="preserve"> </w:t>
      </w:r>
      <w:r>
        <w:rPr>
          <w:rFonts w:hint="eastAsia"/>
        </w:rPr>
        <w:t>исследования</w:t>
      </w:r>
    </w:p>
    <w:p w14:paraId="119B9E01" w14:textId="77777777" w:rsidR="00AA4453" w:rsidRDefault="00AA4453" w:rsidP="00AA4453"/>
    <w:p w14:paraId="1A0959EB" w14:textId="77777777" w:rsidR="00AA4453" w:rsidRDefault="00AA4453" w:rsidP="00AA4453">
      <w:r>
        <w:t xml:space="preserve">2.3.1. </w:t>
      </w:r>
      <w:r>
        <w:rPr>
          <w:rFonts w:hint="eastAsia"/>
        </w:rPr>
        <w:t>Определение</w:t>
      </w:r>
      <w:r>
        <w:t xml:space="preserve"> </w:t>
      </w:r>
      <w:r>
        <w:rPr>
          <w:rFonts w:hint="eastAsia"/>
        </w:rPr>
        <w:t>толерантности</w:t>
      </w:r>
      <w:r>
        <w:t xml:space="preserve"> </w:t>
      </w:r>
      <w:r>
        <w:rPr>
          <w:rFonts w:hint="eastAsia"/>
        </w:rPr>
        <w:t>к</w:t>
      </w:r>
      <w:r>
        <w:t xml:space="preserve"> </w:t>
      </w:r>
      <w:r>
        <w:rPr>
          <w:rFonts w:hint="eastAsia"/>
        </w:rPr>
        <w:t>физическим</w:t>
      </w:r>
      <w:r>
        <w:t xml:space="preserve"> </w:t>
      </w:r>
      <w:r>
        <w:rPr>
          <w:rFonts w:hint="eastAsia"/>
        </w:rPr>
        <w:t>нагрузкам</w:t>
      </w:r>
    </w:p>
    <w:p w14:paraId="73CB3FC5" w14:textId="77777777" w:rsidR="00AA4453" w:rsidRDefault="00AA4453" w:rsidP="00AA4453"/>
    <w:p w14:paraId="575A59A2" w14:textId="77777777" w:rsidR="00AA4453" w:rsidRDefault="00AA4453" w:rsidP="00AA4453">
      <w:r>
        <w:t xml:space="preserve">2.3.2. </w:t>
      </w:r>
      <w:r>
        <w:rPr>
          <w:rFonts w:hint="eastAsia"/>
        </w:rPr>
        <w:t>Определение</w:t>
      </w:r>
      <w:r>
        <w:t xml:space="preserve"> </w:t>
      </w:r>
      <w:r>
        <w:rPr>
          <w:rFonts w:hint="eastAsia"/>
        </w:rPr>
        <w:t>приверженности</w:t>
      </w:r>
      <w:r>
        <w:t xml:space="preserve"> </w:t>
      </w:r>
      <w:r>
        <w:rPr>
          <w:rFonts w:hint="eastAsia"/>
        </w:rPr>
        <w:t>пациентов</w:t>
      </w:r>
      <w:r>
        <w:t xml:space="preserve"> </w:t>
      </w:r>
      <w:r>
        <w:rPr>
          <w:rFonts w:hint="eastAsia"/>
        </w:rPr>
        <w:t>к</w:t>
      </w:r>
      <w:r>
        <w:t xml:space="preserve"> </w:t>
      </w:r>
      <w:r>
        <w:rPr>
          <w:rFonts w:hint="eastAsia"/>
        </w:rPr>
        <w:t>проводимой</w:t>
      </w:r>
      <w:r>
        <w:t xml:space="preserve"> </w:t>
      </w:r>
      <w:r>
        <w:rPr>
          <w:rFonts w:hint="eastAsia"/>
        </w:rPr>
        <w:t>терапии</w:t>
      </w:r>
    </w:p>
    <w:p w14:paraId="402D7970" w14:textId="77777777" w:rsidR="00AA4453" w:rsidRDefault="00AA4453" w:rsidP="00AA4453"/>
    <w:p w14:paraId="2B989282" w14:textId="77777777" w:rsidR="00AA4453" w:rsidRDefault="00AA4453" w:rsidP="00AA4453">
      <w:r>
        <w:t xml:space="preserve">2.4. </w:t>
      </w:r>
      <w:r>
        <w:rPr>
          <w:rFonts w:hint="eastAsia"/>
        </w:rPr>
        <w:t>Лабораторные</w:t>
      </w:r>
      <w:r>
        <w:t xml:space="preserve"> </w:t>
      </w:r>
      <w:r>
        <w:rPr>
          <w:rFonts w:hint="eastAsia"/>
        </w:rPr>
        <w:t>методы</w:t>
      </w:r>
      <w:r>
        <w:t xml:space="preserve"> </w:t>
      </w:r>
      <w:r>
        <w:rPr>
          <w:rFonts w:hint="eastAsia"/>
        </w:rPr>
        <w:t>исследования</w:t>
      </w:r>
    </w:p>
    <w:p w14:paraId="17395062" w14:textId="77777777" w:rsidR="00AA4453" w:rsidRDefault="00AA4453" w:rsidP="00AA4453"/>
    <w:p w14:paraId="0CCD7A33" w14:textId="77777777" w:rsidR="00AA4453" w:rsidRDefault="00AA4453" w:rsidP="00AA4453">
      <w:r>
        <w:t xml:space="preserve">2.5. </w:t>
      </w:r>
      <w:r>
        <w:rPr>
          <w:rFonts w:hint="eastAsia"/>
        </w:rPr>
        <w:t>Инструментальные</w:t>
      </w:r>
      <w:r>
        <w:t xml:space="preserve"> </w:t>
      </w:r>
      <w:r>
        <w:rPr>
          <w:rFonts w:hint="eastAsia"/>
        </w:rPr>
        <w:t>методы</w:t>
      </w:r>
      <w:r>
        <w:t xml:space="preserve"> </w:t>
      </w:r>
      <w:r>
        <w:rPr>
          <w:rFonts w:hint="eastAsia"/>
        </w:rPr>
        <w:t>исследования</w:t>
      </w:r>
    </w:p>
    <w:p w14:paraId="41D5ABA7" w14:textId="77777777" w:rsidR="00AA4453" w:rsidRDefault="00AA4453" w:rsidP="00AA4453"/>
    <w:p w14:paraId="3D26F731" w14:textId="77777777" w:rsidR="00AA4453" w:rsidRDefault="00AA4453" w:rsidP="00AA4453">
      <w:r>
        <w:t xml:space="preserve">2.5.1. </w:t>
      </w:r>
      <w:r>
        <w:rPr>
          <w:rFonts w:hint="eastAsia"/>
        </w:rPr>
        <w:t>Электрокардиография</w:t>
      </w:r>
    </w:p>
    <w:p w14:paraId="1AE5DE42" w14:textId="77777777" w:rsidR="00AA4453" w:rsidRDefault="00AA4453" w:rsidP="00AA4453"/>
    <w:p w14:paraId="7F8C3A14" w14:textId="77777777" w:rsidR="00AA4453" w:rsidRDefault="00AA4453" w:rsidP="00AA4453">
      <w:r>
        <w:t xml:space="preserve">2.5.2. </w:t>
      </w:r>
      <w:r>
        <w:rPr>
          <w:rFonts w:hint="eastAsia"/>
        </w:rPr>
        <w:t>Трансторакальная</w:t>
      </w:r>
      <w:r>
        <w:t xml:space="preserve"> </w:t>
      </w:r>
      <w:r>
        <w:rPr>
          <w:rFonts w:hint="eastAsia"/>
        </w:rPr>
        <w:t>эхокардиография</w:t>
      </w:r>
    </w:p>
    <w:p w14:paraId="419D02A2" w14:textId="77777777" w:rsidR="00AA4453" w:rsidRDefault="00AA4453" w:rsidP="00AA4453"/>
    <w:p w14:paraId="3F7AD3F3" w14:textId="77777777" w:rsidR="00AA4453" w:rsidRDefault="00AA4453" w:rsidP="00AA4453">
      <w:r>
        <w:t xml:space="preserve">2.5.3. </w:t>
      </w:r>
      <w:r>
        <w:rPr>
          <w:rFonts w:hint="eastAsia"/>
        </w:rPr>
        <w:t>Коронароангиография</w:t>
      </w:r>
      <w:r>
        <w:t xml:space="preserve"> </w:t>
      </w:r>
      <w:r>
        <w:rPr>
          <w:rFonts w:hint="eastAsia"/>
        </w:rPr>
        <w:t>и</w:t>
      </w:r>
      <w:r>
        <w:t xml:space="preserve"> </w:t>
      </w:r>
      <w:r>
        <w:rPr>
          <w:rFonts w:hint="eastAsia"/>
        </w:rPr>
        <w:t>расчет</w:t>
      </w:r>
      <w:r>
        <w:t xml:space="preserve"> </w:t>
      </w:r>
      <w:r>
        <w:rPr>
          <w:rFonts w:hint="eastAsia"/>
        </w:rPr>
        <w:t>индивидуального</w:t>
      </w:r>
      <w:r>
        <w:t xml:space="preserve"> </w:t>
      </w:r>
      <w:r>
        <w:rPr>
          <w:rFonts w:hint="eastAsia"/>
        </w:rPr>
        <w:t>показателя</w:t>
      </w:r>
      <w:r>
        <w:t xml:space="preserve"> </w:t>
      </w:r>
      <w:r>
        <w:rPr>
          <w:rFonts w:hint="eastAsia"/>
        </w:rPr>
        <w:t>риска</w:t>
      </w:r>
      <w:r>
        <w:t xml:space="preserve"> </w:t>
      </w:r>
      <w:r>
        <w:rPr>
          <w:rFonts w:hint="eastAsia"/>
        </w:rPr>
        <w:t>интракоронарных</w:t>
      </w:r>
      <w:r>
        <w:t xml:space="preserve"> </w:t>
      </w:r>
      <w:r>
        <w:rPr>
          <w:rFonts w:hint="eastAsia"/>
        </w:rPr>
        <w:t>вмешательств</w:t>
      </w:r>
      <w:r>
        <w:t xml:space="preserve"> </w:t>
      </w:r>
      <w:r>
        <w:rPr>
          <w:rFonts w:hint="eastAsia"/>
        </w:rPr>
        <w:t>по</w:t>
      </w:r>
      <w:r>
        <w:t xml:space="preserve"> </w:t>
      </w:r>
      <w:r>
        <w:rPr>
          <w:rFonts w:hint="eastAsia"/>
        </w:rPr>
        <w:t>шкале</w:t>
      </w:r>
      <w:r>
        <w:t xml:space="preserve"> SYNTAX Score</w:t>
      </w:r>
    </w:p>
    <w:p w14:paraId="6621D59C" w14:textId="77777777" w:rsidR="00AA4453" w:rsidRDefault="00AA4453" w:rsidP="00AA4453"/>
    <w:p w14:paraId="3B0CB4B0" w14:textId="77777777" w:rsidR="00AA4453" w:rsidRDefault="00AA4453" w:rsidP="00AA4453">
      <w:r>
        <w:lastRenderedPageBreak/>
        <w:t xml:space="preserve">2.6.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r>
        <w:t xml:space="preserve"> </w:t>
      </w:r>
      <w:r>
        <w:rPr>
          <w:rFonts w:hint="eastAsia"/>
        </w:rPr>
        <w:t>исследования</w:t>
      </w:r>
    </w:p>
    <w:p w14:paraId="717C96CE" w14:textId="77777777" w:rsidR="00AA4453" w:rsidRDefault="00AA4453" w:rsidP="00AA4453"/>
    <w:p w14:paraId="53B258FE" w14:textId="77777777" w:rsidR="00AA4453" w:rsidRDefault="00AA4453" w:rsidP="00AA4453">
      <w:r>
        <w:rPr>
          <w:rFonts w:hint="eastAsia"/>
        </w:rPr>
        <w:t>ГЛАВА</w:t>
      </w:r>
      <w:r>
        <w:t xml:space="preserve"> 3. </w:t>
      </w:r>
      <w:r>
        <w:rPr>
          <w:rFonts w:hint="eastAsia"/>
        </w:rPr>
        <w:t>РЕЗУЛЬТАТЫ</w:t>
      </w:r>
      <w:r>
        <w:t xml:space="preserve"> </w:t>
      </w:r>
      <w:r>
        <w:rPr>
          <w:rFonts w:hint="eastAsia"/>
        </w:rPr>
        <w:t>ИССЛЕДОВАНИЯ</w:t>
      </w:r>
    </w:p>
    <w:p w14:paraId="7C0CE15C" w14:textId="77777777" w:rsidR="00AA4453" w:rsidRDefault="00AA4453" w:rsidP="00AA4453"/>
    <w:p w14:paraId="152E8581" w14:textId="77777777" w:rsidR="00AA4453" w:rsidRDefault="00AA4453" w:rsidP="00AA4453">
      <w:r>
        <w:t xml:space="preserve">3.1 </w:t>
      </w:r>
      <w:r>
        <w:rPr>
          <w:rFonts w:hint="eastAsia"/>
        </w:rPr>
        <w:t>Клинические</w:t>
      </w:r>
      <w:r>
        <w:t xml:space="preserve"> </w:t>
      </w:r>
      <w:r>
        <w:rPr>
          <w:rFonts w:hint="eastAsia"/>
        </w:rPr>
        <w:t>данные</w:t>
      </w:r>
      <w:r>
        <w:t xml:space="preserve"> </w:t>
      </w:r>
      <w:r>
        <w:rPr>
          <w:rFonts w:hint="eastAsia"/>
        </w:rPr>
        <w:t>пациентов</w:t>
      </w:r>
      <w:r>
        <w:t xml:space="preserve"> </w:t>
      </w:r>
      <w:r>
        <w:rPr>
          <w:rFonts w:hint="eastAsia"/>
        </w:rPr>
        <w:t>обследованных</w:t>
      </w:r>
      <w:r>
        <w:t xml:space="preserve"> </w:t>
      </w:r>
      <w:r>
        <w:rPr>
          <w:rFonts w:hint="eastAsia"/>
        </w:rPr>
        <w:t>групп</w:t>
      </w:r>
    </w:p>
    <w:p w14:paraId="34C45BBD" w14:textId="77777777" w:rsidR="00AA4453" w:rsidRDefault="00AA4453" w:rsidP="00AA4453"/>
    <w:p w14:paraId="6C002C23" w14:textId="77777777" w:rsidR="00AA4453" w:rsidRDefault="00AA4453" w:rsidP="00AA4453">
      <w:r>
        <w:t xml:space="preserve">3.2. </w:t>
      </w:r>
      <w:r>
        <w:rPr>
          <w:rFonts w:hint="eastAsia"/>
        </w:rPr>
        <w:t>Ремоделирование</w:t>
      </w:r>
      <w:r>
        <w:t xml:space="preserve"> </w:t>
      </w:r>
      <w:r>
        <w:rPr>
          <w:rFonts w:hint="eastAsia"/>
        </w:rPr>
        <w:t>миокарда</w:t>
      </w:r>
      <w:r>
        <w:t xml:space="preserve"> </w:t>
      </w:r>
      <w:r>
        <w:rPr>
          <w:rFonts w:hint="eastAsia"/>
        </w:rPr>
        <w:t>в</w:t>
      </w:r>
      <w:r>
        <w:t xml:space="preserve"> </w:t>
      </w:r>
      <w:r>
        <w:rPr>
          <w:rFonts w:hint="eastAsia"/>
        </w:rPr>
        <w:t>обследованных</w:t>
      </w:r>
      <w:r>
        <w:t xml:space="preserve"> </w:t>
      </w:r>
      <w:r>
        <w:rPr>
          <w:rFonts w:hint="eastAsia"/>
        </w:rPr>
        <w:t>группах</w:t>
      </w:r>
    </w:p>
    <w:p w14:paraId="5DAA29AF" w14:textId="77777777" w:rsidR="00AA4453" w:rsidRDefault="00AA4453" w:rsidP="00AA4453"/>
    <w:p w14:paraId="640DF8DC" w14:textId="77777777" w:rsidR="00AA4453" w:rsidRDefault="00AA4453" w:rsidP="00AA4453">
      <w:r>
        <w:t xml:space="preserve">3.3. </w:t>
      </w:r>
      <w:r>
        <w:rPr>
          <w:rFonts w:hint="eastAsia"/>
        </w:rPr>
        <w:t>Анализ</w:t>
      </w:r>
      <w:r>
        <w:t xml:space="preserve"> </w:t>
      </w:r>
      <w:r>
        <w:rPr>
          <w:rFonts w:hint="eastAsia"/>
        </w:rPr>
        <w:t>показателей</w:t>
      </w:r>
      <w:r>
        <w:t xml:space="preserve"> </w:t>
      </w:r>
      <w:r>
        <w:rPr>
          <w:rFonts w:hint="eastAsia"/>
        </w:rPr>
        <w:t>систолической</w:t>
      </w:r>
      <w:r>
        <w:t xml:space="preserve"> </w:t>
      </w:r>
      <w:r>
        <w:rPr>
          <w:rFonts w:hint="eastAsia"/>
        </w:rPr>
        <w:t>и</w:t>
      </w:r>
      <w:r>
        <w:t xml:space="preserve"> </w:t>
      </w:r>
      <w:r>
        <w:rPr>
          <w:rFonts w:hint="eastAsia"/>
        </w:rPr>
        <w:t>диастолической</w:t>
      </w:r>
      <w:r>
        <w:t xml:space="preserve"> </w:t>
      </w:r>
      <w:r>
        <w:rPr>
          <w:rFonts w:hint="eastAsia"/>
        </w:rPr>
        <w:t>функций</w:t>
      </w:r>
    </w:p>
    <w:p w14:paraId="07110B68" w14:textId="77777777" w:rsidR="00AA4453" w:rsidRDefault="00AA4453" w:rsidP="00AA4453"/>
    <w:p w14:paraId="33EF5572" w14:textId="77777777" w:rsidR="00AA4453" w:rsidRDefault="00AA4453" w:rsidP="00AA4453">
      <w:r>
        <w:t xml:space="preserve">3.4. </w:t>
      </w:r>
      <w:r>
        <w:rPr>
          <w:rFonts w:hint="eastAsia"/>
        </w:rPr>
        <w:t>Ассоциация</w:t>
      </w:r>
      <w:r>
        <w:t xml:space="preserve"> </w:t>
      </w:r>
      <w:r>
        <w:rPr>
          <w:rFonts w:hint="eastAsia"/>
        </w:rPr>
        <w:t>результатов</w:t>
      </w:r>
      <w:r>
        <w:t xml:space="preserve"> </w:t>
      </w:r>
      <w:r>
        <w:rPr>
          <w:rFonts w:hint="eastAsia"/>
        </w:rPr>
        <w:t>данных</w:t>
      </w:r>
      <w:r>
        <w:t xml:space="preserve"> </w:t>
      </w:r>
      <w:r>
        <w:rPr>
          <w:rFonts w:hint="eastAsia"/>
        </w:rPr>
        <w:t>коронарографии</w:t>
      </w:r>
      <w:r>
        <w:t xml:space="preserve"> </w:t>
      </w:r>
      <w:r>
        <w:rPr>
          <w:rFonts w:hint="eastAsia"/>
        </w:rPr>
        <w:t>со</w:t>
      </w:r>
      <w:r>
        <w:t xml:space="preserve"> </w:t>
      </w:r>
      <w:r>
        <w:rPr>
          <w:rFonts w:hint="eastAsia"/>
        </w:rPr>
        <w:t>структурно</w:t>
      </w:r>
      <w:r>
        <w:t>-</w:t>
      </w:r>
      <w:r>
        <w:rPr>
          <w:rFonts w:hint="eastAsia"/>
        </w:rPr>
        <w:t>функциональными</w:t>
      </w:r>
      <w:r>
        <w:t xml:space="preserve"> </w:t>
      </w:r>
      <w:r>
        <w:rPr>
          <w:rFonts w:hint="eastAsia"/>
        </w:rPr>
        <w:t>показателями</w:t>
      </w:r>
      <w:r>
        <w:t xml:space="preserve"> </w:t>
      </w:r>
      <w:r>
        <w:rPr>
          <w:rFonts w:hint="eastAsia"/>
        </w:rPr>
        <w:t>миокарда</w:t>
      </w:r>
      <w:r>
        <w:t xml:space="preserve"> </w:t>
      </w:r>
      <w:r>
        <w:rPr>
          <w:rFonts w:hint="eastAsia"/>
        </w:rPr>
        <w:t>по</w:t>
      </w:r>
      <w:r>
        <w:t xml:space="preserve"> </w:t>
      </w:r>
      <w:r>
        <w:rPr>
          <w:rFonts w:hint="eastAsia"/>
        </w:rPr>
        <w:t>данным</w:t>
      </w:r>
      <w:r>
        <w:t xml:space="preserve"> </w:t>
      </w:r>
      <w:r>
        <w:rPr>
          <w:rFonts w:hint="eastAsia"/>
        </w:rPr>
        <w:t>эхокардиографии</w:t>
      </w:r>
      <w:r>
        <w:t xml:space="preserve"> </w:t>
      </w:r>
      <w:r>
        <w:rPr>
          <w:rFonts w:hint="eastAsia"/>
        </w:rPr>
        <w:t>в</w:t>
      </w:r>
      <w:r>
        <w:t xml:space="preserve"> </w:t>
      </w:r>
      <w:r>
        <w:rPr>
          <w:rFonts w:hint="eastAsia"/>
        </w:rPr>
        <w:t>обследованных</w:t>
      </w:r>
      <w:r>
        <w:t xml:space="preserve"> </w:t>
      </w:r>
      <w:r>
        <w:rPr>
          <w:rFonts w:hint="eastAsia"/>
        </w:rPr>
        <w:t>группах</w:t>
      </w:r>
    </w:p>
    <w:p w14:paraId="7FADC6E2" w14:textId="77777777" w:rsidR="00AA4453" w:rsidRDefault="00AA4453" w:rsidP="00AA4453"/>
    <w:p w14:paraId="48B3CF73" w14:textId="77777777" w:rsidR="00AA4453" w:rsidRDefault="00AA4453" w:rsidP="00AA4453">
      <w:r>
        <w:t xml:space="preserve">3.5. </w:t>
      </w:r>
      <w:r>
        <w:rPr>
          <w:rFonts w:hint="eastAsia"/>
        </w:rPr>
        <w:t>Приверженность</w:t>
      </w:r>
      <w:r>
        <w:t xml:space="preserve"> </w:t>
      </w:r>
      <w:r>
        <w:rPr>
          <w:rFonts w:hint="eastAsia"/>
        </w:rPr>
        <w:t>к</w:t>
      </w:r>
      <w:r>
        <w:t xml:space="preserve"> </w:t>
      </w:r>
      <w:r>
        <w:rPr>
          <w:rFonts w:hint="eastAsia"/>
        </w:rPr>
        <w:t>терапии</w:t>
      </w:r>
      <w:r>
        <w:t xml:space="preserve"> </w:t>
      </w:r>
      <w:r>
        <w:rPr>
          <w:rFonts w:hint="eastAsia"/>
        </w:rPr>
        <w:t>лиц</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r>
        <w:t xml:space="preserve"> </w:t>
      </w:r>
      <w:r>
        <w:rPr>
          <w:rFonts w:hint="eastAsia"/>
        </w:rPr>
        <w:t>с</w:t>
      </w:r>
      <w:r>
        <w:t xml:space="preserve"> </w:t>
      </w:r>
      <w:r>
        <w:rPr>
          <w:rFonts w:hint="eastAsia"/>
        </w:rPr>
        <w:t>сердечной</w:t>
      </w:r>
      <w:r>
        <w:t xml:space="preserve"> </w:t>
      </w:r>
      <w:r>
        <w:rPr>
          <w:rFonts w:hint="eastAsia"/>
        </w:rPr>
        <w:t>недостаточностью</w:t>
      </w:r>
      <w:r>
        <w:t xml:space="preserve"> </w:t>
      </w:r>
      <w:r>
        <w:rPr>
          <w:rFonts w:hint="eastAsia"/>
        </w:rPr>
        <w:t>с</w:t>
      </w:r>
      <w:r>
        <w:t xml:space="preserve"> </w:t>
      </w:r>
      <w:r>
        <w:rPr>
          <w:rFonts w:hint="eastAsia"/>
        </w:rPr>
        <w:t>сохраненной</w:t>
      </w:r>
      <w:r>
        <w:t xml:space="preserve"> </w:t>
      </w:r>
      <w:r>
        <w:rPr>
          <w:rFonts w:hint="eastAsia"/>
        </w:rPr>
        <w:t>и</w:t>
      </w:r>
      <w:r>
        <w:t xml:space="preserve"> </w:t>
      </w:r>
      <w:r>
        <w:rPr>
          <w:rFonts w:hint="eastAsia"/>
        </w:rPr>
        <w:t>незначительно</w:t>
      </w:r>
      <w:r>
        <w:t xml:space="preserve"> </w:t>
      </w:r>
      <w:r>
        <w:rPr>
          <w:rFonts w:hint="eastAsia"/>
        </w:rPr>
        <w:t>сниженной</w:t>
      </w:r>
      <w:r>
        <w:t xml:space="preserve"> </w:t>
      </w:r>
      <w:r>
        <w:rPr>
          <w:rFonts w:hint="eastAsia"/>
        </w:rPr>
        <w:t>систолической</w:t>
      </w:r>
      <w:r>
        <w:t xml:space="preserve"> </w:t>
      </w:r>
      <w:r>
        <w:rPr>
          <w:rFonts w:hint="eastAsia"/>
        </w:rPr>
        <w:t>функцией</w:t>
      </w:r>
      <w:r>
        <w:t xml:space="preserve"> </w:t>
      </w:r>
      <w:r>
        <w:rPr>
          <w:rFonts w:hint="eastAsia"/>
        </w:rPr>
        <w:t>левого</w:t>
      </w:r>
      <w:r>
        <w:t xml:space="preserve"> </w:t>
      </w:r>
      <w:r>
        <w:rPr>
          <w:rFonts w:hint="eastAsia"/>
        </w:rPr>
        <w:t>желудочка</w:t>
      </w:r>
      <w:r>
        <w:t xml:space="preserve"> </w:t>
      </w:r>
      <w:r>
        <w:rPr>
          <w:rFonts w:hint="eastAsia"/>
        </w:rPr>
        <w:t>в</w:t>
      </w:r>
      <w:r>
        <w:t xml:space="preserve"> </w:t>
      </w:r>
      <w:r>
        <w:rPr>
          <w:rFonts w:hint="eastAsia"/>
        </w:rPr>
        <w:t>различные</w:t>
      </w:r>
      <w:r>
        <w:t xml:space="preserve"> </w:t>
      </w:r>
      <w:r>
        <w:rPr>
          <w:rFonts w:hint="eastAsia"/>
        </w:rPr>
        <w:t>сроки</w:t>
      </w:r>
      <w:r>
        <w:t xml:space="preserve"> </w:t>
      </w:r>
      <w:r>
        <w:rPr>
          <w:rFonts w:hint="eastAsia"/>
        </w:rPr>
        <w:t>отдаленного</w:t>
      </w:r>
      <w:r>
        <w:t xml:space="preserve"> </w:t>
      </w:r>
      <w:r>
        <w:rPr>
          <w:rFonts w:hint="eastAsia"/>
        </w:rPr>
        <w:t>периода</w:t>
      </w:r>
      <w:r>
        <w:t xml:space="preserve"> </w:t>
      </w:r>
      <w:r>
        <w:rPr>
          <w:rFonts w:hint="eastAsia"/>
        </w:rPr>
        <w:t>инфаркта</w:t>
      </w:r>
      <w:r>
        <w:t xml:space="preserve"> </w:t>
      </w:r>
      <w:r>
        <w:rPr>
          <w:rFonts w:hint="eastAsia"/>
        </w:rPr>
        <w:t>миокарда</w:t>
      </w:r>
    </w:p>
    <w:p w14:paraId="352A58A7" w14:textId="77777777" w:rsidR="00AA4453" w:rsidRDefault="00AA4453" w:rsidP="00AA4453"/>
    <w:p w14:paraId="3497CB65" w14:textId="77777777" w:rsidR="00AA4453" w:rsidRDefault="00AA4453" w:rsidP="00AA4453">
      <w:r>
        <w:t xml:space="preserve">3.6. </w:t>
      </w:r>
      <w:r>
        <w:rPr>
          <w:rFonts w:hint="eastAsia"/>
        </w:rPr>
        <w:t>Предикторы</w:t>
      </w:r>
      <w:r>
        <w:t xml:space="preserve">, </w:t>
      </w:r>
      <w:r>
        <w:rPr>
          <w:rFonts w:hint="eastAsia"/>
        </w:rPr>
        <w:t>влияющие</w:t>
      </w:r>
      <w:r>
        <w:t xml:space="preserve"> </w:t>
      </w:r>
      <w:r>
        <w:rPr>
          <w:rFonts w:hint="eastAsia"/>
        </w:rPr>
        <w:t>на</w:t>
      </w:r>
      <w:r>
        <w:t xml:space="preserve"> </w:t>
      </w:r>
      <w:r>
        <w:rPr>
          <w:rFonts w:hint="eastAsia"/>
        </w:rPr>
        <w:t>глобальную</w:t>
      </w:r>
      <w:r>
        <w:t xml:space="preserve"> </w:t>
      </w:r>
      <w:r>
        <w:rPr>
          <w:rFonts w:hint="eastAsia"/>
        </w:rPr>
        <w:t>продольную</w:t>
      </w:r>
      <w:r>
        <w:t xml:space="preserve"> </w:t>
      </w:r>
      <w:r>
        <w:rPr>
          <w:rFonts w:hint="eastAsia"/>
        </w:rPr>
        <w:t>деформацию</w:t>
      </w:r>
      <w:r>
        <w:t xml:space="preserve"> </w:t>
      </w:r>
      <w:r>
        <w:rPr>
          <w:rFonts w:hint="eastAsia"/>
        </w:rPr>
        <w:t>у</w:t>
      </w:r>
      <w:r>
        <w:t xml:space="preserve"> </w:t>
      </w:r>
      <w:r>
        <w:rPr>
          <w:rFonts w:hint="eastAsia"/>
        </w:rPr>
        <w:t>лиц</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r>
        <w:t xml:space="preserve"> </w:t>
      </w:r>
      <w:r>
        <w:rPr>
          <w:rFonts w:hint="eastAsia"/>
        </w:rPr>
        <w:t>с</w:t>
      </w:r>
      <w:r>
        <w:t xml:space="preserve"> </w:t>
      </w:r>
      <w:r>
        <w:rPr>
          <w:rFonts w:hint="eastAsia"/>
        </w:rPr>
        <w:t>сердечной</w:t>
      </w:r>
      <w:r>
        <w:t xml:space="preserve"> </w:t>
      </w:r>
      <w:r>
        <w:rPr>
          <w:rFonts w:hint="eastAsia"/>
        </w:rPr>
        <w:t>недостаточностью</w:t>
      </w:r>
      <w:r>
        <w:t xml:space="preserve"> </w:t>
      </w:r>
      <w:r>
        <w:rPr>
          <w:rFonts w:hint="eastAsia"/>
        </w:rPr>
        <w:t>с</w:t>
      </w:r>
      <w:r>
        <w:t xml:space="preserve"> </w:t>
      </w:r>
      <w:r>
        <w:rPr>
          <w:rFonts w:hint="eastAsia"/>
        </w:rPr>
        <w:t>сохраненной</w:t>
      </w:r>
      <w:r>
        <w:t xml:space="preserve"> </w:t>
      </w:r>
      <w:r>
        <w:rPr>
          <w:rFonts w:hint="eastAsia"/>
        </w:rPr>
        <w:t>и</w:t>
      </w:r>
      <w:r>
        <w:t xml:space="preserve"> </w:t>
      </w:r>
      <w:r>
        <w:rPr>
          <w:rFonts w:hint="eastAsia"/>
        </w:rPr>
        <w:t>незначительно</w:t>
      </w:r>
      <w:r>
        <w:t xml:space="preserve"> </w:t>
      </w:r>
      <w:r>
        <w:rPr>
          <w:rFonts w:hint="eastAsia"/>
        </w:rPr>
        <w:t>сниженной</w:t>
      </w:r>
      <w:r>
        <w:t xml:space="preserve"> </w:t>
      </w:r>
      <w:r>
        <w:rPr>
          <w:rFonts w:hint="eastAsia"/>
        </w:rPr>
        <w:t>систолической</w:t>
      </w:r>
      <w:r>
        <w:t xml:space="preserve"> </w:t>
      </w:r>
      <w:r>
        <w:rPr>
          <w:rFonts w:hint="eastAsia"/>
        </w:rPr>
        <w:t>функцией</w:t>
      </w:r>
      <w:r>
        <w:t xml:space="preserve"> </w:t>
      </w:r>
      <w:r>
        <w:rPr>
          <w:rFonts w:hint="eastAsia"/>
        </w:rPr>
        <w:t>левого</w:t>
      </w:r>
      <w:r>
        <w:t xml:space="preserve"> </w:t>
      </w:r>
      <w:r>
        <w:rPr>
          <w:rFonts w:hint="eastAsia"/>
        </w:rPr>
        <w:t>желудочка</w:t>
      </w:r>
      <w:r>
        <w:t xml:space="preserve"> </w:t>
      </w:r>
      <w:r>
        <w:rPr>
          <w:rFonts w:hint="eastAsia"/>
        </w:rPr>
        <w:t>в</w:t>
      </w:r>
      <w:r>
        <w:t xml:space="preserve"> </w:t>
      </w:r>
      <w:r>
        <w:rPr>
          <w:rFonts w:hint="eastAsia"/>
        </w:rPr>
        <w:t>различные</w:t>
      </w:r>
      <w:r>
        <w:t xml:space="preserve"> </w:t>
      </w:r>
      <w:r>
        <w:rPr>
          <w:rFonts w:hint="eastAsia"/>
        </w:rPr>
        <w:t>сроки</w:t>
      </w:r>
      <w:r>
        <w:t xml:space="preserve"> </w:t>
      </w:r>
      <w:r>
        <w:rPr>
          <w:rFonts w:hint="eastAsia"/>
        </w:rPr>
        <w:t>отдаленного</w:t>
      </w:r>
      <w:r>
        <w:t xml:space="preserve"> </w:t>
      </w:r>
      <w:r>
        <w:rPr>
          <w:rFonts w:hint="eastAsia"/>
        </w:rPr>
        <w:t>периода</w:t>
      </w:r>
      <w:r>
        <w:t xml:space="preserve"> </w:t>
      </w:r>
      <w:r>
        <w:rPr>
          <w:rFonts w:hint="eastAsia"/>
        </w:rPr>
        <w:t>инфаркта</w:t>
      </w:r>
      <w:r>
        <w:t xml:space="preserve"> </w:t>
      </w:r>
      <w:r>
        <w:rPr>
          <w:rFonts w:hint="eastAsia"/>
        </w:rPr>
        <w:t>миокарда</w:t>
      </w:r>
    </w:p>
    <w:p w14:paraId="3E62BB88" w14:textId="77777777" w:rsidR="00AA4453" w:rsidRDefault="00AA4453" w:rsidP="00AA4453"/>
    <w:p w14:paraId="6CC12213" w14:textId="77777777" w:rsidR="00AA4453" w:rsidRDefault="00AA4453" w:rsidP="00AA4453">
      <w:r>
        <w:t xml:space="preserve">3.7. </w:t>
      </w:r>
      <w:r>
        <w:rPr>
          <w:rFonts w:hint="eastAsia"/>
        </w:rPr>
        <w:t>Построение</w:t>
      </w:r>
      <w:r>
        <w:t xml:space="preserve"> </w:t>
      </w:r>
      <w:r>
        <w:rPr>
          <w:rFonts w:hint="eastAsia"/>
        </w:rPr>
        <w:t>математической</w:t>
      </w:r>
      <w:r>
        <w:t xml:space="preserve"> </w:t>
      </w:r>
      <w:r>
        <w:rPr>
          <w:rFonts w:hint="eastAsia"/>
        </w:rPr>
        <w:t>модели</w:t>
      </w:r>
      <w:r>
        <w:t xml:space="preserve"> </w:t>
      </w:r>
      <w:r>
        <w:rPr>
          <w:rFonts w:hint="eastAsia"/>
        </w:rPr>
        <w:t>предварительной</w:t>
      </w:r>
      <w:r>
        <w:t xml:space="preserve"> </w:t>
      </w:r>
      <w:r>
        <w:rPr>
          <w:rFonts w:hint="eastAsia"/>
        </w:rPr>
        <w:t>оценки</w:t>
      </w:r>
      <w:r>
        <w:t xml:space="preserve"> </w:t>
      </w:r>
      <w:r>
        <w:rPr>
          <w:rFonts w:hint="eastAsia"/>
        </w:rPr>
        <w:t>риска</w:t>
      </w:r>
      <w:r>
        <w:t xml:space="preserve"> </w:t>
      </w:r>
      <w:r>
        <w:rPr>
          <w:rFonts w:hint="eastAsia"/>
        </w:rPr>
        <w:t>эндоваскулярных</w:t>
      </w:r>
      <w:r>
        <w:t xml:space="preserve"> </w:t>
      </w:r>
      <w:r>
        <w:rPr>
          <w:rFonts w:hint="eastAsia"/>
        </w:rPr>
        <w:t>вмешательств</w:t>
      </w:r>
      <w:r>
        <w:t xml:space="preserve"> </w:t>
      </w:r>
      <w:r>
        <w:rPr>
          <w:rFonts w:hint="eastAsia"/>
        </w:rPr>
        <w:t>у</w:t>
      </w:r>
      <w:r>
        <w:t xml:space="preserve"> </w:t>
      </w:r>
      <w:r>
        <w:rPr>
          <w:rFonts w:hint="eastAsia"/>
        </w:rPr>
        <w:t>лиц</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возраста</w:t>
      </w:r>
      <w:r>
        <w:t xml:space="preserve"> </w:t>
      </w:r>
      <w:r>
        <w:rPr>
          <w:rFonts w:hint="eastAsia"/>
        </w:rPr>
        <w:t>с</w:t>
      </w:r>
      <w:r>
        <w:t xml:space="preserve"> </w:t>
      </w:r>
      <w:r>
        <w:rPr>
          <w:rFonts w:hint="eastAsia"/>
        </w:rPr>
        <w:t>сердечной</w:t>
      </w:r>
      <w:r>
        <w:t xml:space="preserve"> </w:t>
      </w:r>
      <w:r>
        <w:rPr>
          <w:rFonts w:hint="eastAsia"/>
        </w:rPr>
        <w:t>недостаточностью</w:t>
      </w:r>
      <w:r>
        <w:t xml:space="preserve"> </w:t>
      </w:r>
      <w:r>
        <w:rPr>
          <w:rFonts w:hint="eastAsia"/>
        </w:rPr>
        <w:t>с</w:t>
      </w:r>
      <w:r>
        <w:t xml:space="preserve"> </w:t>
      </w:r>
      <w:r>
        <w:rPr>
          <w:rFonts w:hint="eastAsia"/>
        </w:rPr>
        <w:t>сохраненной</w:t>
      </w:r>
      <w:r>
        <w:t xml:space="preserve"> </w:t>
      </w:r>
      <w:r>
        <w:rPr>
          <w:rFonts w:hint="eastAsia"/>
        </w:rPr>
        <w:t>и</w:t>
      </w:r>
      <w:r>
        <w:t xml:space="preserve"> </w:t>
      </w:r>
      <w:r>
        <w:rPr>
          <w:rFonts w:hint="eastAsia"/>
        </w:rPr>
        <w:t>незначительно</w:t>
      </w:r>
      <w:r>
        <w:t xml:space="preserve"> </w:t>
      </w:r>
      <w:r>
        <w:rPr>
          <w:rFonts w:hint="eastAsia"/>
        </w:rPr>
        <w:t>сниженной</w:t>
      </w:r>
      <w:r>
        <w:t xml:space="preserve"> </w:t>
      </w:r>
      <w:r>
        <w:rPr>
          <w:rFonts w:hint="eastAsia"/>
        </w:rPr>
        <w:t>систолической</w:t>
      </w:r>
      <w:r>
        <w:t xml:space="preserve"> </w:t>
      </w:r>
      <w:r>
        <w:rPr>
          <w:rFonts w:hint="eastAsia"/>
        </w:rPr>
        <w:t>функцией</w:t>
      </w:r>
      <w:r>
        <w:t xml:space="preserve"> </w:t>
      </w:r>
      <w:r>
        <w:rPr>
          <w:rFonts w:hint="eastAsia"/>
        </w:rPr>
        <w:t>левого</w:t>
      </w:r>
      <w:r>
        <w:t xml:space="preserve"> </w:t>
      </w:r>
      <w:r>
        <w:rPr>
          <w:rFonts w:hint="eastAsia"/>
        </w:rPr>
        <w:t>желудочка</w:t>
      </w:r>
      <w:r>
        <w:t xml:space="preserve"> </w:t>
      </w:r>
      <w:r>
        <w:rPr>
          <w:rFonts w:hint="eastAsia"/>
        </w:rPr>
        <w:t>в</w:t>
      </w:r>
      <w:r>
        <w:t xml:space="preserve"> </w:t>
      </w:r>
      <w:r>
        <w:rPr>
          <w:rFonts w:hint="eastAsia"/>
        </w:rPr>
        <w:t>различные</w:t>
      </w:r>
      <w:r>
        <w:t xml:space="preserve"> </w:t>
      </w:r>
      <w:r>
        <w:rPr>
          <w:rFonts w:hint="eastAsia"/>
        </w:rPr>
        <w:t>сроки</w:t>
      </w:r>
      <w:r>
        <w:t xml:space="preserve"> </w:t>
      </w:r>
      <w:r>
        <w:rPr>
          <w:rFonts w:hint="eastAsia"/>
        </w:rPr>
        <w:t>отдаленного</w:t>
      </w:r>
      <w:r>
        <w:t xml:space="preserve"> </w:t>
      </w:r>
      <w:r>
        <w:rPr>
          <w:rFonts w:hint="eastAsia"/>
        </w:rPr>
        <w:t>периода</w:t>
      </w:r>
      <w:r>
        <w:t xml:space="preserve"> </w:t>
      </w:r>
      <w:r>
        <w:rPr>
          <w:rFonts w:hint="eastAsia"/>
        </w:rPr>
        <w:t>инфаркта</w:t>
      </w:r>
      <w:r>
        <w:t xml:space="preserve"> </w:t>
      </w:r>
      <w:r>
        <w:rPr>
          <w:rFonts w:hint="eastAsia"/>
        </w:rPr>
        <w:t>миокарда</w:t>
      </w:r>
      <w:r>
        <w:t xml:space="preserve"> </w:t>
      </w:r>
      <w:r>
        <w:rPr>
          <w:rFonts w:hint="eastAsia"/>
        </w:rPr>
        <w:t>методом</w:t>
      </w:r>
      <w:r>
        <w:t xml:space="preserve"> </w:t>
      </w:r>
      <w:r>
        <w:rPr>
          <w:rFonts w:hint="eastAsia"/>
        </w:rPr>
        <w:t>множественной</w:t>
      </w:r>
      <w:r>
        <w:t xml:space="preserve"> </w:t>
      </w:r>
      <w:r>
        <w:rPr>
          <w:rFonts w:hint="eastAsia"/>
        </w:rPr>
        <w:t>линейной</w:t>
      </w:r>
      <w:r>
        <w:t xml:space="preserve"> </w:t>
      </w:r>
      <w:r>
        <w:rPr>
          <w:rFonts w:hint="eastAsia"/>
        </w:rPr>
        <w:t>регрессии</w:t>
      </w:r>
    </w:p>
    <w:p w14:paraId="484532A8" w14:textId="77777777" w:rsidR="00AA4453" w:rsidRDefault="00AA4453" w:rsidP="00AA4453"/>
    <w:p w14:paraId="21B52555" w14:textId="77777777" w:rsidR="00AA4453" w:rsidRDefault="00AA4453" w:rsidP="00AA4453">
      <w:r>
        <w:rPr>
          <w:rFonts w:hint="eastAsia"/>
        </w:rPr>
        <w:t>ГЛАВА</w:t>
      </w:r>
      <w:r>
        <w:t xml:space="preserve"> 4. </w:t>
      </w:r>
      <w:r>
        <w:rPr>
          <w:rFonts w:hint="eastAsia"/>
        </w:rPr>
        <w:t>ОБСУЖДЕНИЕ</w:t>
      </w:r>
      <w:r>
        <w:t xml:space="preserve"> </w:t>
      </w:r>
      <w:r>
        <w:rPr>
          <w:rFonts w:hint="eastAsia"/>
        </w:rPr>
        <w:t>РЕЗУЛЬТАТОВ</w:t>
      </w:r>
      <w:r>
        <w:t xml:space="preserve"> </w:t>
      </w:r>
      <w:r>
        <w:rPr>
          <w:rFonts w:hint="eastAsia"/>
        </w:rPr>
        <w:t>ИССЛЕДОВАНИЯ</w:t>
      </w:r>
    </w:p>
    <w:p w14:paraId="3D66009A" w14:textId="77777777" w:rsidR="00AA4453" w:rsidRDefault="00AA4453" w:rsidP="00AA4453"/>
    <w:p w14:paraId="0D31DBCE" w14:textId="77777777" w:rsidR="00AA4453" w:rsidRDefault="00AA4453" w:rsidP="00AA4453">
      <w:r>
        <w:rPr>
          <w:rFonts w:hint="eastAsia"/>
        </w:rPr>
        <w:t>ЗАКЛЮЧЕНИЕ</w:t>
      </w:r>
    </w:p>
    <w:p w14:paraId="4CCA28BB" w14:textId="77777777" w:rsidR="00AA4453" w:rsidRDefault="00AA4453" w:rsidP="00AA4453"/>
    <w:p w14:paraId="02895EEF" w14:textId="77777777" w:rsidR="00AA4453" w:rsidRDefault="00AA4453" w:rsidP="00AA4453">
      <w:r>
        <w:rPr>
          <w:rFonts w:hint="eastAsia"/>
        </w:rPr>
        <w:t>ВЫВОДЫ</w:t>
      </w:r>
    </w:p>
    <w:p w14:paraId="6B0BB7DC" w14:textId="77777777" w:rsidR="00AA4453" w:rsidRDefault="00AA4453" w:rsidP="00AA4453"/>
    <w:p w14:paraId="3B99663D" w14:textId="77777777" w:rsidR="00AA4453" w:rsidRDefault="00AA4453" w:rsidP="00AA4453">
      <w:r>
        <w:rPr>
          <w:rFonts w:hint="eastAsia"/>
        </w:rPr>
        <w:t>ПРАКТИЧЕСКИЕ</w:t>
      </w:r>
      <w:r>
        <w:t xml:space="preserve"> </w:t>
      </w:r>
      <w:r>
        <w:rPr>
          <w:rFonts w:hint="eastAsia"/>
        </w:rPr>
        <w:t>РЕКОМЕНДАЦИИ</w:t>
      </w:r>
    </w:p>
    <w:p w14:paraId="06F4118C" w14:textId="77777777" w:rsidR="00AA4453" w:rsidRDefault="00AA4453" w:rsidP="00AA4453"/>
    <w:p w14:paraId="5C51E41A" w14:textId="77777777" w:rsidR="00AA4453" w:rsidRDefault="00AA4453" w:rsidP="00AA4453">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4CA894C8" w14:textId="77777777" w:rsidR="00AA4453" w:rsidRDefault="00AA4453" w:rsidP="00AA4453"/>
    <w:p w14:paraId="7A60A69A" w14:textId="77777777" w:rsidR="00AA4453" w:rsidRDefault="00AA4453" w:rsidP="00AA4453">
      <w:r>
        <w:rPr>
          <w:rFonts w:hint="eastAsia"/>
        </w:rPr>
        <w:t>СПИСОК</w:t>
      </w:r>
      <w:r>
        <w:t xml:space="preserve"> </w:t>
      </w:r>
      <w:r>
        <w:rPr>
          <w:rFonts w:hint="eastAsia"/>
        </w:rPr>
        <w:t>ИСПОЛЬЗУЕМЫХ</w:t>
      </w:r>
      <w:r>
        <w:t xml:space="preserve"> </w:t>
      </w:r>
      <w:r>
        <w:rPr>
          <w:rFonts w:hint="eastAsia"/>
        </w:rPr>
        <w:t>СОКРАЩЕНИЙ</w:t>
      </w:r>
    </w:p>
    <w:p w14:paraId="68E45C00" w14:textId="77777777" w:rsidR="00AA4453" w:rsidRDefault="00AA4453" w:rsidP="00AA4453"/>
    <w:p w14:paraId="1BAA6829" w14:textId="77777777" w:rsidR="00AA4453" w:rsidRDefault="00AA4453" w:rsidP="00AA4453">
      <w:r>
        <w:rPr>
          <w:rFonts w:hint="eastAsia"/>
        </w:rPr>
        <w:t>СПИСОК</w:t>
      </w:r>
      <w:r>
        <w:t xml:space="preserve"> </w:t>
      </w:r>
      <w:r>
        <w:rPr>
          <w:rFonts w:hint="eastAsia"/>
        </w:rPr>
        <w:t>ИСПОЛЬЗОВАННОЙ</w:t>
      </w:r>
      <w:r>
        <w:t xml:space="preserve"> </w:t>
      </w:r>
      <w:r>
        <w:rPr>
          <w:rFonts w:hint="eastAsia"/>
        </w:rPr>
        <w:t>ЛИТЕРАТУРЫ</w:t>
      </w:r>
    </w:p>
    <w:p w14:paraId="736A9F8B" w14:textId="77777777" w:rsidR="00AA4453" w:rsidRDefault="00AA4453" w:rsidP="00AA4453"/>
    <w:p w14:paraId="0B4587ED" w14:textId="5C778F9B" w:rsidR="00AA4453" w:rsidRPr="00AA4453" w:rsidRDefault="00AA4453" w:rsidP="00AA4453">
      <w:r>
        <w:rPr>
          <w:rFonts w:hint="eastAsia"/>
        </w:rPr>
        <w:t>ВВЕДЕНИЕ</w:t>
      </w:r>
    </w:p>
    <w:sectPr w:rsidR="00AA4453" w:rsidRPr="00AA445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A4D13" w14:textId="77777777" w:rsidR="00A479E4" w:rsidRPr="008D1934" w:rsidRDefault="00A479E4">
      <w:pPr>
        <w:spacing w:after="0" w:line="240" w:lineRule="auto"/>
      </w:pPr>
      <w:r w:rsidRPr="008D1934">
        <w:separator/>
      </w:r>
    </w:p>
  </w:endnote>
  <w:endnote w:type="continuationSeparator" w:id="0">
    <w:p w14:paraId="54108CED" w14:textId="77777777" w:rsidR="00A479E4" w:rsidRPr="008D1934" w:rsidRDefault="00A479E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8F74F" w14:textId="77777777" w:rsidR="00A479E4" w:rsidRPr="008D1934" w:rsidRDefault="00A479E4"/>
    <w:p w14:paraId="16A460FA" w14:textId="77777777" w:rsidR="00A479E4" w:rsidRPr="008D1934" w:rsidRDefault="00A479E4"/>
    <w:p w14:paraId="3B29110A" w14:textId="77777777" w:rsidR="00A479E4" w:rsidRPr="008D1934" w:rsidRDefault="00A479E4"/>
    <w:p w14:paraId="317F8BA5" w14:textId="77777777" w:rsidR="00A479E4" w:rsidRPr="008D1934" w:rsidRDefault="00A479E4"/>
    <w:p w14:paraId="051CF8B6" w14:textId="77777777" w:rsidR="00A479E4" w:rsidRPr="008D1934" w:rsidRDefault="00A479E4"/>
    <w:p w14:paraId="437E0155" w14:textId="77777777" w:rsidR="00A479E4" w:rsidRPr="008D1934" w:rsidRDefault="00A479E4"/>
    <w:p w14:paraId="540601F4" w14:textId="77777777" w:rsidR="00A479E4" w:rsidRPr="008D1934" w:rsidRDefault="00A479E4">
      <w:pPr>
        <w:rPr>
          <w:sz w:val="2"/>
          <w:szCs w:val="2"/>
        </w:rPr>
      </w:pPr>
      <w:r>
        <w:rPr>
          <w:noProof/>
        </w:rPr>
        <mc:AlternateContent>
          <mc:Choice Requires="wps">
            <w:drawing>
              <wp:anchor distT="0" distB="0" distL="63500" distR="63500" simplePos="0" relativeHeight="251660288" behindDoc="1" locked="0" layoutInCell="1" allowOverlap="1" wp14:anchorId="70988777" wp14:editId="2691DDA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5F1B821" w14:textId="77777777" w:rsidR="00A479E4" w:rsidRPr="008D1934" w:rsidRDefault="00A479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98877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F1B821" w14:textId="77777777" w:rsidR="00A479E4" w:rsidRPr="008D1934" w:rsidRDefault="00A479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585D2F3" w14:textId="77777777" w:rsidR="00A479E4" w:rsidRPr="008D1934" w:rsidRDefault="00A479E4"/>
    <w:p w14:paraId="79FA5791" w14:textId="77777777" w:rsidR="00A479E4" w:rsidRPr="008D1934" w:rsidRDefault="00A479E4"/>
    <w:p w14:paraId="13FE44B9" w14:textId="77777777" w:rsidR="00A479E4" w:rsidRPr="008D1934" w:rsidRDefault="00A479E4">
      <w:pPr>
        <w:rPr>
          <w:sz w:val="2"/>
          <w:szCs w:val="2"/>
        </w:rPr>
      </w:pPr>
      <w:r>
        <w:rPr>
          <w:noProof/>
        </w:rPr>
        <mc:AlternateContent>
          <mc:Choice Requires="wps">
            <w:drawing>
              <wp:anchor distT="0" distB="0" distL="63500" distR="63500" simplePos="0" relativeHeight="251659264" behindDoc="1" locked="0" layoutInCell="1" allowOverlap="1" wp14:anchorId="44F178EE" wp14:editId="7EB928C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3687D0F" w14:textId="77777777" w:rsidR="00A479E4" w:rsidRPr="008D1934" w:rsidRDefault="00A479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178E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687D0F" w14:textId="77777777" w:rsidR="00A479E4" w:rsidRPr="008D1934" w:rsidRDefault="00A479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C9F282E" w14:textId="77777777" w:rsidR="00A479E4" w:rsidRPr="008D1934" w:rsidRDefault="00A479E4"/>
    <w:p w14:paraId="20D51E51" w14:textId="77777777" w:rsidR="00A479E4" w:rsidRPr="008D1934" w:rsidRDefault="00A479E4">
      <w:pPr>
        <w:rPr>
          <w:sz w:val="2"/>
          <w:szCs w:val="2"/>
        </w:rPr>
      </w:pPr>
    </w:p>
    <w:p w14:paraId="2AF8C658" w14:textId="77777777" w:rsidR="00A479E4" w:rsidRPr="008D1934" w:rsidRDefault="00A479E4"/>
    <w:p w14:paraId="24DDEB4C" w14:textId="77777777" w:rsidR="00A479E4" w:rsidRPr="008D1934" w:rsidRDefault="00A479E4">
      <w:pPr>
        <w:spacing w:after="0" w:line="240" w:lineRule="auto"/>
      </w:pPr>
    </w:p>
  </w:footnote>
  <w:footnote w:type="continuationSeparator" w:id="0">
    <w:p w14:paraId="0D72B226" w14:textId="77777777" w:rsidR="00A479E4" w:rsidRPr="008D1934" w:rsidRDefault="00A479E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4"/>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3224</TotalTime>
  <Pages>4</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556</cp:revision>
  <cp:lastPrinted>2024-05-12T14:21:00Z</cp:lastPrinted>
  <dcterms:created xsi:type="dcterms:W3CDTF">2024-05-12T14:37:00Z</dcterms:created>
  <dcterms:modified xsi:type="dcterms:W3CDTF">2024-05-16T18:13:00Z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