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1537" w14:textId="0BE56222" w:rsidR="006F772F" w:rsidRDefault="00F529B7" w:rsidP="00F529B7">
      <w:r w:rsidRPr="00F529B7">
        <w:rPr>
          <w:rFonts w:hint="eastAsia"/>
        </w:rPr>
        <w:t>Романова</w:t>
      </w:r>
      <w:r w:rsidRPr="00F529B7">
        <w:t xml:space="preserve"> </w:t>
      </w:r>
      <w:r w:rsidRPr="00F529B7">
        <w:rPr>
          <w:rFonts w:hint="eastAsia"/>
        </w:rPr>
        <w:t>Наталия</w:t>
      </w:r>
      <w:r w:rsidRPr="00F529B7">
        <w:t xml:space="preserve"> </w:t>
      </w:r>
      <w:r w:rsidRPr="00F529B7">
        <w:rPr>
          <w:rFonts w:hint="eastAsia"/>
        </w:rPr>
        <w:t>Юрьевна</w:t>
      </w:r>
      <w:r>
        <w:t xml:space="preserve"> </w:t>
      </w:r>
      <w:r w:rsidRPr="00F529B7">
        <w:rPr>
          <w:rFonts w:hint="eastAsia"/>
        </w:rPr>
        <w:t>Формирование</w:t>
      </w:r>
      <w:r w:rsidRPr="00F529B7">
        <w:t xml:space="preserve"> </w:t>
      </w:r>
      <w:r w:rsidRPr="00F529B7">
        <w:rPr>
          <w:rFonts w:hint="eastAsia"/>
        </w:rPr>
        <w:t>и</w:t>
      </w:r>
      <w:r w:rsidRPr="00F529B7">
        <w:t xml:space="preserve"> </w:t>
      </w:r>
      <w:r w:rsidRPr="00F529B7">
        <w:rPr>
          <w:rFonts w:hint="eastAsia"/>
        </w:rPr>
        <w:t>реализация</w:t>
      </w:r>
      <w:r w:rsidRPr="00F529B7">
        <w:t xml:space="preserve"> </w:t>
      </w:r>
      <w:r w:rsidRPr="00F529B7">
        <w:rPr>
          <w:rFonts w:hint="eastAsia"/>
        </w:rPr>
        <w:t>структурно</w:t>
      </w:r>
      <w:r w:rsidRPr="00F529B7">
        <w:t>-</w:t>
      </w:r>
      <w:r w:rsidRPr="00F529B7">
        <w:rPr>
          <w:rFonts w:hint="eastAsia"/>
        </w:rPr>
        <w:t>инвестиционной</w:t>
      </w:r>
      <w:r w:rsidRPr="00F529B7">
        <w:t xml:space="preserve"> </w:t>
      </w:r>
      <w:r w:rsidRPr="00F529B7">
        <w:rPr>
          <w:rFonts w:hint="eastAsia"/>
        </w:rPr>
        <w:t>политики</w:t>
      </w:r>
      <w:r w:rsidRPr="00F529B7">
        <w:t xml:space="preserve"> </w:t>
      </w:r>
      <w:r w:rsidRPr="00F529B7">
        <w:rPr>
          <w:rFonts w:hint="eastAsia"/>
        </w:rPr>
        <w:t>в</w:t>
      </w:r>
      <w:r w:rsidRPr="00F529B7">
        <w:t xml:space="preserve"> </w:t>
      </w:r>
      <w:r w:rsidRPr="00F529B7">
        <w:rPr>
          <w:rFonts w:hint="eastAsia"/>
        </w:rPr>
        <w:t>промышленном</w:t>
      </w:r>
      <w:r w:rsidRPr="00F529B7">
        <w:t xml:space="preserve"> </w:t>
      </w:r>
      <w:r w:rsidRPr="00F529B7">
        <w:rPr>
          <w:rFonts w:hint="eastAsia"/>
        </w:rPr>
        <w:t>комплексе</w:t>
      </w:r>
    </w:p>
    <w:p w14:paraId="6F05F7BD" w14:textId="77777777" w:rsidR="00F529B7" w:rsidRDefault="00F529B7" w:rsidP="00F529B7">
      <w:r>
        <w:rPr>
          <w:rFonts w:hint="eastAsia"/>
        </w:rPr>
        <w:t>ОГЛАВЛЕНИЕ</w:t>
      </w:r>
      <w:r>
        <w:t xml:space="preserve"> </w:t>
      </w:r>
      <w:r>
        <w:rPr>
          <w:rFonts w:hint="eastAsia"/>
        </w:rPr>
        <w:t>ДИССЕРТАЦИИ</w:t>
      </w:r>
    </w:p>
    <w:p w14:paraId="52FDF7D5" w14:textId="77777777" w:rsidR="00F529B7" w:rsidRDefault="00F529B7" w:rsidP="00F529B7">
      <w:r>
        <w:rPr>
          <w:rFonts w:hint="eastAsia"/>
        </w:rPr>
        <w:t>кандидат</w:t>
      </w:r>
      <w:r>
        <w:t xml:space="preserve"> </w:t>
      </w:r>
      <w:r>
        <w:rPr>
          <w:rFonts w:hint="eastAsia"/>
        </w:rPr>
        <w:t>наук</w:t>
      </w:r>
      <w:r>
        <w:t xml:space="preserve"> </w:t>
      </w:r>
      <w:r>
        <w:rPr>
          <w:rFonts w:hint="eastAsia"/>
        </w:rPr>
        <w:t>Романова</w:t>
      </w:r>
      <w:r>
        <w:t xml:space="preserve"> </w:t>
      </w:r>
      <w:r>
        <w:rPr>
          <w:rFonts w:hint="eastAsia"/>
        </w:rPr>
        <w:t>Наталия</w:t>
      </w:r>
      <w:r>
        <w:t xml:space="preserve"> </w:t>
      </w:r>
      <w:r>
        <w:rPr>
          <w:rFonts w:hint="eastAsia"/>
        </w:rPr>
        <w:t>Юрьевна</w:t>
      </w:r>
    </w:p>
    <w:p w14:paraId="74198F0D" w14:textId="77777777" w:rsidR="00F529B7" w:rsidRDefault="00F529B7" w:rsidP="00F529B7">
      <w:r>
        <w:rPr>
          <w:rFonts w:hint="eastAsia"/>
        </w:rPr>
        <w:t>ВВЕДЕНИЕ</w:t>
      </w:r>
    </w:p>
    <w:p w14:paraId="1391DC69" w14:textId="77777777" w:rsidR="00F529B7" w:rsidRDefault="00F529B7" w:rsidP="00F529B7"/>
    <w:p w14:paraId="5DC17731" w14:textId="77777777" w:rsidR="00F529B7" w:rsidRDefault="00F529B7" w:rsidP="00F529B7">
      <w:r>
        <w:rPr>
          <w:rFonts w:hint="eastAsia"/>
        </w:rPr>
        <w:t>Глава</w:t>
      </w:r>
      <w:r>
        <w:t xml:space="preserve"> 1 </w:t>
      </w:r>
      <w:r>
        <w:rPr>
          <w:rFonts w:hint="eastAsia"/>
        </w:rPr>
        <w:t>ТЕОРЕТИЧЕСКИЕ</w:t>
      </w:r>
      <w:r>
        <w:t xml:space="preserve"> </w:t>
      </w:r>
      <w:r>
        <w:rPr>
          <w:rFonts w:hint="eastAsia"/>
        </w:rPr>
        <w:t>ИССЛЕДОВАНИЯ</w:t>
      </w:r>
      <w:r>
        <w:t xml:space="preserve"> </w:t>
      </w:r>
      <w:r>
        <w:rPr>
          <w:rFonts w:hint="eastAsia"/>
        </w:rPr>
        <w:t>СТРУКТУРНЫХ</w:t>
      </w:r>
      <w:r>
        <w:t xml:space="preserve"> </w:t>
      </w:r>
      <w:r>
        <w:rPr>
          <w:rFonts w:hint="eastAsia"/>
        </w:rPr>
        <w:t>ПРЕОБРАЗОВАНИЙ</w:t>
      </w:r>
      <w:r>
        <w:t xml:space="preserve"> </w:t>
      </w:r>
      <w:r>
        <w:rPr>
          <w:rFonts w:hint="eastAsia"/>
        </w:rPr>
        <w:t>В</w:t>
      </w:r>
      <w:r>
        <w:t xml:space="preserve"> </w:t>
      </w:r>
      <w:r>
        <w:rPr>
          <w:rFonts w:hint="eastAsia"/>
        </w:rPr>
        <w:t>ПРОМЫШЛЕННОМ</w:t>
      </w:r>
      <w:r>
        <w:t xml:space="preserve"> </w:t>
      </w:r>
      <w:r>
        <w:rPr>
          <w:rFonts w:hint="eastAsia"/>
        </w:rPr>
        <w:t>КОМПЛЕКСЕ</w:t>
      </w:r>
    </w:p>
    <w:p w14:paraId="620684D7" w14:textId="77777777" w:rsidR="00F529B7" w:rsidRDefault="00F529B7" w:rsidP="00F529B7"/>
    <w:p w14:paraId="2F23177B" w14:textId="77777777" w:rsidR="00F529B7" w:rsidRDefault="00F529B7" w:rsidP="00F529B7">
      <w:r>
        <w:t xml:space="preserve">1.1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формирования</w:t>
      </w:r>
      <w:r>
        <w:t xml:space="preserve"> </w:t>
      </w:r>
      <w:r>
        <w:rPr>
          <w:rFonts w:hint="eastAsia"/>
        </w:rPr>
        <w:t>производственно</w:t>
      </w:r>
      <w:r>
        <w:t>-</w:t>
      </w:r>
    </w:p>
    <w:p w14:paraId="70488852" w14:textId="77777777" w:rsidR="00F529B7" w:rsidRDefault="00F529B7" w:rsidP="00F529B7"/>
    <w:p w14:paraId="29A2AC4C" w14:textId="77777777" w:rsidR="00F529B7" w:rsidRDefault="00F529B7" w:rsidP="00F529B7">
      <w:r>
        <w:rPr>
          <w:rFonts w:hint="eastAsia"/>
        </w:rPr>
        <w:t>отраслевой</w:t>
      </w:r>
      <w:r>
        <w:t xml:space="preserve"> </w:t>
      </w:r>
      <w:r>
        <w:rPr>
          <w:rFonts w:hint="eastAsia"/>
        </w:rPr>
        <w:t>структуры</w:t>
      </w:r>
    </w:p>
    <w:p w14:paraId="60B8B8D9" w14:textId="77777777" w:rsidR="00F529B7" w:rsidRDefault="00F529B7" w:rsidP="00F529B7"/>
    <w:p w14:paraId="2998437C" w14:textId="77777777" w:rsidR="00F529B7" w:rsidRDefault="00F529B7" w:rsidP="00F529B7">
      <w:r>
        <w:t xml:space="preserve">1.2 </w:t>
      </w:r>
      <w:r>
        <w:rPr>
          <w:rFonts w:hint="eastAsia"/>
        </w:rPr>
        <w:t>Исследование</w:t>
      </w:r>
      <w:r>
        <w:t xml:space="preserve"> </w:t>
      </w:r>
      <w:r>
        <w:rPr>
          <w:rFonts w:hint="eastAsia"/>
        </w:rPr>
        <w:t>роли</w:t>
      </w:r>
      <w:r>
        <w:t xml:space="preserve"> </w:t>
      </w:r>
      <w:r>
        <w:rPr>
          <w:rFonts w:hint="eastAsia"/>
        </w:rPr>
        <w:t>структурных</w:t>
      </w:r>
      <w:r>
        <w:t xml:space="preserve"> </w:t>
      </w:r>
      <w:r>
        <w:rPr>
          <w:rFonts w:hint="eastAsia"/>
        </w:rPr>
        <w:t>преобразований</w:t>
      </w:r>
      <w:r>
        <w:t xml:space="preserve"> </w:t>
      </w:r>
      <w:r>
        <w:rPr>
          <w:rFonts w:hint="eastAsia"/>
        </w:rPr>
        <w:t>в</w:t>
      </w:r>
    </w:p>
    <w:p w14:paraId="5161C00A" w14:textId="77777777" w:rsidR="00F529B7" w:rsidRDefault="00F529B7" w:rsidP="00F529B7"/>
    <w:p w14:paraId="2E11313A" w14:textId="77777777" w:rsidR="00F529B7" w:rsidRDefault="00F529B7" w:rsidP="00F529B7">
      <w:r>
        <w:rPr>
          <w:rFonts w:hint="eastAsia"/>
        </w:rPr>
        <w:t>обеспечении</w:t>
      </w:r>
      <w:r>
        <w:t xml:space="preserve"> </w:t>
      </w:r>
      <w:r>
        <w:rPr>
          <w:rFonts w:hint="eastAsia"/>
        </w:rPr>
        <w:t>эффективного</w:t>
      </w:r>
      <w:r>
        <w:t xml:space="preserve"> </w:t>
      </w:r>
      <w:r>
        <w:rPr>
          <w:rFonts w:hint="eastAsia"/>
        </w:rPr>
        <w:t>развития</w:t>
      </w:r>
      <w:r>
        <w:t xml:space="preserve"> </w:t>
      </w:r>
      <w:r>
        <w:rPr>
          <w:rFonts w:hint="eastAsia"/>
        </w:rPr>
        <w:t>промышленности</w:t>
      </w:r>
    </w:p>
    <w:p w14:paraId="649A3FA1" w14:textId="77777777" w:rsidR="00F529B7" w:rsidRDefault="00F529B7" w:rsidP="00F529B7"/>
    <w:p w14:paraId="0C880139" w14:textId="77777777" w:rsidR="00F529B7" w:rsidRDefault="00F529B7" w:rsidP="00F529B7">
      <w:r>
        <w:t xml:space="preserve">1.3 </w:t>
      </w:r>
      <w:r>
        <w:rPr>
          <w:rFonts w:hint="eastAsia"/>
        </w:rPr>
        <w:t>Содержание</w:t>
      </w:r>
      <w:r>
        <w:t xml:space="preserve"> </w:t>
      </w:r>
      <w:r>
        <w:rPr>
          <w:rFonts w:hint="eastAsia"/>
        </w:rPr>
        <w:t>структурно</w:t>
      </w:r>
      <w:r>
        <w:t>-</w:t>
      </w:r>
      <w:r>
        <w:rPr>
          <w:rFonts w:hint="eastAsia"/>
        </w:rPr>
        <w:t>инвестиционной</w:t>
      </w:r>
      <w:r>
        <w:t xml:space="preserve"> </w:t>
      </w:r>
      <w:r>
        <w:rPr>
          <w:rFonts w:hint="eastAsia"/>
        </w:rPr>
        <w:t>политики</w:t>
      </w:r>
      <w:r>
        <w:t xml:space="preserve"> </w:t>
      </w:r>
      <w:r>
        <w:rPr>
          <w:rFonts w:hint="eastAsia"/>
        </w:rPr>
        <w:t>и</w:t>
      </w:r>
    </w:p>
    <w:p w14:paraId="58A3933D" w14:textId="77777777" w:rsidR="00F529B7" w:rsidRDefault="00F529B7" w:rsidP="00F529B7"/>
    <w:p w14:paraId="16547975" w14:textId="77777777" w:rsidR="00F529B7" w:rsidRDefault="00F529B7" w:rsidP="00F529B7">
      <w:r>
        <w:rPr>
          <w:rFonts w:hint="eastAsia"/>
        </w:rPr>
        <w:t>принципы</w:t>
      </w:r>
      <w:r>
        <w:t xml:space="preserve"> </w:t>
      </w:r>
      <w:r>
        <w:rPr>
          <w:rFonts w:hint="eastAsia"/>
        </w:rPr>
        <w:t>ее</w:t>
      </w:r>
      <w:r>
        <w:t xml:space="preserve"> </w:t>
      </w:r>
      <w:r>
        <w:rPr>
          <w:rFonts w:hint="eastAsia"/>
        </w:rPr>
        <w:t>реализации</w:t>
      </w:r>
      <w:r>
        <w:t xml:space="preserve"> </w:t>
      </w:r>
      <w:r>
        <w:rPr>
          <w:rFonts w:hint="eastAsia"/>
        </w:rPr>
        <w:t>в</w:t>
      </w:r>
      <w:r>
        <w:t xml:space="preserve"> </w:t>
      </w:r>
      <w:r>
        <w:rPr>
          <w:rFonts w:hint="eastAsia"/>
        </w:rPr>
        <w:t>промышленном</w:t>
      </w:r>
      <w:r>
        <w:t xml:space="preserve"> </w:t>
      </w:r>
      <w:r>
        <w:rPr>
          <w:rFonts w:hint="eastAsia"/>
        </w:rPr>
        <w:t>комплексе</w:t>
      </w:r>
    </w:p>
    <w:p w14:paraId="41C43F5E" w14:textId="77777777" w:rsidR="00F529B7" w:rsidRDefault="00F529B7" w:rsidP="00F529B7"/>
    <w:p w14:paraId="20BFC607" w14:textId="77777777" w:rsidR="00F529B7" w:rsidRDefault="00F529B7" w:rsidP="00F529B7">
      <w:r>
        <w:rPr>
          <w:rFonts w:hint="eastAsia"/>
        </w:rPr>
        <w:t>Глава</w:t>
      </w:r>
      <w:r>
        <w:t xml:space="preserve"> 2 </w:t>
      </w:r>
      <w:r>
        <w:rPr>
          <w:rFonts w:hint="eastAsia"/>
        </w:rPr>
        <w:t>МЕТОДИЧЕСКИЕ</w:t>
      </w:r>
      <w:r>
        <w:t xml:space="preserve"> </w:t>
      </w:r>
      <w:r>
        <w:rPr>
          <w:rFonts w:hint="eastAsia"/>
        </w:rPr>
        <w:t>ПОЛОЖЕНИЯ</w:t>
      </w:r>
      <w:r>
        <w:t xml:space="preserve"> </w:t>
      </w:r>
      <w:r>
        <w:rPr>
          <w:rFonts w:hint="eastAsia"/>
        </w:rPr>
        <w:t>РАЗРАБОТКИ</w:t>
      </w:r>
      <w:r>
        <w:t xml:space="preserve"> </w:t>
      </w:r>
      <w:r>
        <w:rPr>
          <w:rFonts w:hint="eastAsia"/>
        </w:rPr>
        <w:t>МЕХАНИЗМА</w:t>
      </w:r>
      <w:r>
        <w:t xml:space="preserve"> </w:t>
      </w:r>
      <w:r>
        <w:rPr>
          <w:rFonts w:hint="eastAsia"/>
        </w:rPr>
        <w:t>СТРУКТУРНО</w:t>
      </w:r>
      <w:r>
        <w:t>-</w:t>
      </w:r>
      <w:r>
        <w:rPr>
          <w:rFonts w:hint="eastAsia"/>
        </w:rPr>
        <w:t>ИНВЕСТИЦИОННОЙ</w:t>
      </w:r>
      <w:r>
        <w:t xml:space="preserve"> </w:t>
      </w:r>
      <w:r>
        <w:rPr>
          <w:rFonts w:hint="eastAsia"/>
        </w:rPr>
        <w:t>ПОЛИТИКИ</w:t>
      </w:r>
      <w:r>
        <w:t xml:space="preserve"> </w:t>
      </w:r>
      <w:r>
        <w:rPr>
          <w:rFonts w:hint="eastAsia"/>
        </w:rPr>
        <w:t>И</w:t>
      </w:r>
      <w:r>
        <w:t xml:space="preserve"> </w:t>
      </w:r>
      <w:r>
        <w:rPr>
          <w:rFonts w:hint="eastAsia"/>
        </w:rPr>
        <w:t>ПРОЦЕДУРЫ</w:t>
      </w:r>
      <w:r>
        <w:t xml:space="preserve"> </w:t>
      </w:r>
      <w:r>
        <w:rPr>
          <w:rFonts w:hint="eastAsia"/>
        </w:rPr>
        <w:t>ЕГО</w:t>
      </w:r>
      <w:r>
        <w:t xml:space="preserve"> </w:t>
      </w:r>
      <w:r>
        <w:rPr>
          <w:rFonts w:hint="eastAsia"/>
        </w:rPr>
        <w:t>РЕАЛИЗАЦИИ</w:t>
      </w:r>
      <w:r>
        <w:t xml:space="preserve"> </w:t>
      </w:r>
      <w:r>
        <w:rPr>
          <w:rFonts w:hint="eastAsia"/>
        </w:rPr>
        <w:t>В</w:t>
      </w:r>
      <w:r>
        <w:t xml:space="preserve"> </w:t>
      </w:r>
      <w:r>
        <w:rPr>
          <w:rFonts w:hint="eastAsia"/>
        </w:rPr>
        <w:t>ПРОМЫШЛЕННОСТИ</w:t>
      </w:r>
    </w:p>
    <w:p w14:paraId="781CBBF4" w14:textId="77777777" w:rsidR="00F529B7" w:rsidRDefault="00F529B7" w:rsidP="00F529B7"/>
    <w:p w14:paraId="01636F70" w14:textId="77777777" w:rsidR="00F529B7" w:rsidRDefault="00F529B7" w:rsidP="00F529B7">
      <w:r>
        <w:t xml:space="preserve">2.1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Воронежской</w:t>
      </w:r>
      <w:r>
        <w:t xml:space="preserve"> </w:t>
      </w:r>
      <w:r>
        <w:rPr>
          <w:rFonts w:hint="eastAsia"/>
        </w:rPr>
        <w:t>области</w:t>
      </w:r>
    </w:p>
    <w:p w14:paraId="5EB6CF76" w14:textId="77777777" w:rsidR="00F529B7" w:rsidRDefault="00F529B7" w:rsidP="00F529B7"/>
    <w:p w14:paraId="2641CF6A" w14:textId="77777777" w:rsidR="00F529B7" w:rsidRDefault="00F529B7" w:rsidP="00F529B7">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реализации</w:t>
      </w:r>
      <w:r>
        <w:t xml:space="preserve"> </w:t>
      </w:r>
      <w:r>
        <w:rPr>
          <w:rFonts w:hint="eastAsia"/>
        </w:rPr>
        <w:t>структурно</w:t>
      </w:r>
      <w:r>
        <w:t>-</w:t>
      </w:r>
      <w:r>
        <w:rPr>
          <w:rFonts w:hint="eastAsia"/>
        </w:rPr>
        <w:t>и</w:t>
      </w:r>
      <w:r>
        <w:rPr>
          <w:rFonts w:hint="eastAsia"/>
        </w:rPr>
        <w:lastRenderedPageBreak/>
        <w:t>нвестиционных</w:t>
      </w:r>
      <w:r>
        <w:t xml:space="preserve"> </w:t>
      </w:r>
      <w:r>
        <w:rPr>
          <w:rFonts w:hint="eastAsia"/>
        </w:rPr>
        <w:t>преобразований</w:t>
      </w:r>
      <w:r>
        <w:t xml:space="preserve"> </w:t>
      </w:r>
      <w:r>
        <w:rPr>
          <w:rFonts w:hint="eastAsia"/>
        </w:rPr>
        <w:t>в</w:t>
      </w:r>
      <w:r>
        <w:t xml:space="preserve"> </w:t>
      </w:r>
      <w:r>
        <w:rPr>
          <w:rFonts w:hint="eastAsia"/>
        </w:rPr>
        <w:t>промышленности</w:t>
      </w:r>
    </w:p>
    <w:p w14:paraId="45BEE9E1" w14:textId="77777777" w:rsidR="00F529B7" w:rsidRDefault="00F529B7" w:rsidP="00F529B7"/>
    <w:p w14:paraId="481F2472" w14:textId="77777777" w:rsidR="00F529B7" w:rsidRDefault="00F529B7" w:rsidP="00F529B7">
      <w:r>
        <w:t xml:space="preserve">2.3 </w:t>
      </w:r>
      <w:r>
        <w:rPr>
          <w:rFonts w:hint="eastAsia"/>
        </w:rPr>
        <w:t>Инструментарий</w:t>
      </w:r>
      <w:r>
        <w:t xml:space="preserve"> </w:t>
      </w:r>
      <w:r>
        <w:rPr>
          <w:rFonts w:hint="eastAsia"/>
        </w:rPr>
        <w:t>государственного</w:t>
      </w:r>
      <w:r>
        <w:t xml:space="preserve"> </w:t>
      </w:r>
      <w:r>
        <w:rPr>
          <w:rFonts w:hint="eastAsia"/>
        </w:rPr>
        <w:t>управления</w:t>
      </w:r>
      <w:r>
        <w:t xml:space="preserve"> </w:t>
      </w:r>
      <w:r>
        <w:rPr>
          <w:rFonts w:hint="eastAsia"/>
        </w:rPr>
        <w:t>структурными</w:t>
      </w:r>
      <w:r>
        <w:t xml:space="preserve"> </w:t>
      </w:r>
      <w:r>
        <w:rPr>
          <w:rFonts w:hint="eastAsia"/>
        </w:rPr>
        <w:t>преобразованиями</w:t>
      </w:r>
      <w:r>
        <w:t xml:space="preserve"> </w:t>
      </w:r>
      <w:r>
        <w:rPr>
          <w:rFonts w:hint="eastAsia"/>
        </w:rPr>
        <w:t>в</w:t>
      </w:r>
      <w:r>
        <w:t xml:space="preserve"> </w:t>
      </w:r>
      <w:r>
        <w:rPr>
          <w:rFonts w:hint="eastAsia"/>
        </w:rPr>
        <w:t>промышленности</w:t>
      </w:r>
    </w:p>
    <w:p w14:paraId="6DC5FCBB" w14:textId="77777777" w:rsidR="00F529B7" w:rsidRDefault="00F529B7" w:rsidP="00F529B7"/>
    <w:p w14:paraId="5F7D9189" w14:textId="77777777" w:rsidR="00F529B7" w:rsidRDefault="00F529B7" w:rsidP="00F529B7">
      <w:r>
        <w:rPr>
          <w:rFonts w:hint="eastAsia"/>
        </w:rPr>
        <w:t>Глава</w:t>
      </w:r>
      <w:r>
        <w:t xml:space="preserve"> 3 </w:t>
      </w:r>
      <w:r>
        <w:rPr>
          <w:rFonts w:hint="eastAsia"/>
        </w:rPr>
        <w:t>МЕХАНИЗМ</w:t>
      </w:r>
      <w:r>
        <w:t xml:space="preserve"> </w:t>
      </w:r>
      <w:r>
        <w:rPr>
          <w:rFonts w:hint="eastAsia"/>
        </w:rPr>
        <w:t>РЕАЛИЗАЦИИ</w:t>
      </w:r>
      <w:r>
        <w:t xml:space="preserve"> </w:t>
      </w:r>
      <w:r>
        <w:rPr>
          <w:rFonts w:hint="eastAsia"/>
        </w:rPr>
        <w:t>СТРУКТУРНО</w:t>
      </w:r>
      <w:r>
        <w:t>-</w:t>
      </w:r>
      <w:r>
        <w:rPr>
          <w:rFonts w:hint="eastAsia"/>
        </w:rPr>
        <w:t>ИНВЕСТИЦИОННОЙ</w:t>
      </w:r>
      <w:r>
        <w:t xml:space="preserve"> </w:t>
      </w:r>
      <w:r>
        <w:rPr>
          <w:rFonts w:hint="eastAsia"/>
        </w:rPr>
        <w:t>ПОЛИТИКИ</w:t>
      </w:r>
      <w:r>
        <w:t xml:space="preserve"> (</w:t>
      </w:r>
      <w:r>
        <w:rPr>
          <w:rFonts w:hint="eastAsia"/>
        </w:rPr>
        <w:t>НА</w:t>
      </w:r>
      <w:r>
        <w:t xml:space="preserve"> </w:t>
      </w:r>
      <w:r>
        <w:rPr>
          <w:rFonts w:hint="eastAsia"/>
        </w:rPr>
        <w:t>ПРИМЕРЕ</w:t>
      </w:r>
      <w:r>
        <w:t xml:space="preserve"> </w:t>
      </w:r>
      <w:r>
        <w:rPr>
          <w:rFonts w:hint="eastAsia"/>
        </w:rPr>
        <w:t>ПРОМЫШЛЕННОГО</w:t>
      </w:r>
      <w:r>
        <w:t xml:space="preserve"> </w:t>
      </w:r>
      <w:r>
        <w:rPr>
          <w:rFonts w:hint="eastAsia"/>
        </w:rPr>
        <w:t>КОМПЛЕКСА</w:t>
      </w:r>
      <w:r>
        <w:t xml:space="preserve"> </w:t>
      </w:r>
      <w:r>
        <w:rPr>
          <w:rFonts w:hint="eastAsia"/>
        </w:rPr>
        <w:t>ВОРОНЕЖСКОЙ</w:t>
      </w:r>
      <w:r>
        <w:t xml:space="preserve"> </w:t>
      </w:r>
      <w:r>
        <w:rPr>
          <w:rFonts w:hint="eastAsia"/>
        </w:rPr>
        <w:t>ОБЛАСТИ</w:t>
      </w:r>
      <w:r>
        <w:t>)</w:t>
      </w:r>
    </w:p>
    <w:p w14:paraId="6F451B7E" w14:textId="77777777" w:rsidR="00F529B7" w:rsidRDefault="00F529B7" w:rsidP="00F529B7"/>
    <w:p w14:paraId="493CB219" w14:textId="77777777" w:rsidR="00F529B7" w:rsidRDefault="00F529B7" w:rsidP="00F529B7">
      <w:r>
        <w:t xml:space="preserve">3.1 </w:t>
      </w:r>
      <w:r>
        <w:rPr>
          <w:rFonts w:hint="eastAsia"/>
        </w:rPr>
        <w:t>Определение</w:t>
      </w:r>
      <w:r>
        <w:t xml:space="preserve"> </w:t>
      </w:r>
      <w:r>
        <w:rPr>
          <w:rFonts w:hint="eastAsia"/>
        </w:rPr>
        <w:t>основных</w:t>
      </w:r>
      <w:r>
        <w:t xml:space="preserve"> </w:t>
      </w:r>
      <w:r>
        <w:rPr>
          <w:rFonts w:hint="eastAsia"/>
        </w:rPr>
        <w:t>параметров</w:t>
      </w:r>
      <w:r>
        <w:t xml:space="preserve"> </w:t>
      </w:r>
      <w:r>
        <w:rPr>
          <w:rFonts w:hint="eastAsia"/>
        </w:rPr>
        <w:t>и</w:t>
      </w:r>
      <w:r>
        <w:t xml:space="preserve"> </w:t>
      </w:r>
      <w:r>
        <w:rPr>
          <w:rFonts w:hint="eastAsia"/>
        </w:rPr>
        <w:t>практической</w:t>
      </w:r>
      <w:r>
        <w:t xml:space="preserve"> </w:t>
      </w:r>
      <w:r>
        <w:rPr>
          <w:rFonts w:hint="eastAsia"/>
        </w:rPr>
        <w:t>процедуры</w:t>
      </w:r>
      <w:r>
        <w:t xml:space="preserve"> </w:t>
      </w:r>
      <w:r>
        <w:rPr>
          <w:rFonts w:hint="eastAsia"/>
        </w:rPr>
        <w:t>реализации</w:t>
      </w:r>
      <w:r>
        <w:t xml:space="preserve"> </w:t>
      </w:r>
      <w:r>
        <w:rPr>
          <w:rFonts w:hint="eastAsia"/>
        </w:rPr>
        <w:t>механизма</w:t>
      </w:r>
      <w:r>
        <w:t xml:space="preserve"> </w:t>
      </w:r>
      <w:r>
        <w:rPr>
          <w:rFonts w:hint="eastAsia"/>
        </w:rPr>
        <w:t>структурно</w:t>
      </w:r>
      <w:r>
        <w:t>-</w:t>
      </w:r>
      <w:r>
        <w:rPr>
          <w:rFonts w:hint="eastAsia"/>
        </w:rPr>
        <w:t>инвестиционной</w:t>
      </w:r>
      <w:r>
        <w:t xml:space="preserve"> </w:t>
      </w:r>
      <w:r>
        <w:rPr>
          <w:rFonts w:hint="eastAsia"/>
        </w:rPr>
        <w:t>политики</w:t>
      </w:r>
    </w:p>
    <w:p w14:paraId="388956B4" w14:textId="77777777" w:rsidR="00F529B7" w:rsidRDefault="00F529B7" w:rsidP="00F529B7"/>
    <w:p w14:paraId="07D00745" w14:textId="77777777" w:rsidR="00F529B7" w:rsidRDefault="00F529B7" w:rsidP="00F529B7">
      <w:r>
        <w:t xml:space="preserve">3.2 </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структурных</w:t>
      </w:r>
      <w:r>
        <w:t xml:space="preserve"> </w:t>
      </w:r>
      <w:r>
        <w:rPr>
          <w:rFonts w:hint="eastAsia"/>
        </w:rPr>
        <w:t>изменений</w:t>
      </w:r>
      <w:r>
        <w:t xml:space="preserve"> </w:t>
      </w:r>
      <w:r>
        <w:rPr>
          <w:rFonts w:hint="eastAsia"/>
        </w:rPr>
        <w:t>в</w:t>
      </w:r>
      <w:r>
        <w:t xml:space="preserve"> </w:t>
      </w:r>
      <w:r>
        <w:rPr>
          <w:rFonts w:hint="eastAsia"/>
        </w:rPr>
        <w:t>промышленном</w:t>
      </w:r>
      <w:r>
        <w:t xml:space="preserve"> </w:t>
      </w:r>
      <w:r>
        <w:rPr>
          <w:rFonts w:hint="eastAsia"/>
        </w:rPr>
        <w:t>комплексе</w:t>
      </w:r>
    </w:p>
    <w:p w14:paraId="52B3874E" w14:textId="77777777" w:rsidR="00F529B7" w:rsidRDefault="00F529B7" w:rsidP="00F529B7"/>
    <w:p w14:paraId="4C5A9FBD" w14:textId="77777777" w:rsidR="00F529B7" w:rsidRDefault="00F529B7" w:rsidP="00F529B7">
      <w:r>
        <w:t xml:space="preserve">3.3 </w:t>
      </w:r>
      <w:r>
        <w:rPr>
          <w:rFonts w:hint="eastAsia"/>
        </w:rPr>
        <w:t>Процедура</w:t>
      </w:r>
      <w:r>
        <w:t xml:space="preserve"> </w:t>
      </w:r>
      <w:r>
        <w:rPr>
          <w:rFonts w:hint="eastAsia"/>
        </w:rPr>
        <w:t>отбора</w:t>
      </w:r>
      <w:r>
        <w:t xml:space="preserve"> </w:t>
      </w:r>
      <w:r>
        <w:rPr>
          <w:rFonts w:hint="eastAsia"/>
        </w:rPr>
        <w:t>вариантов</w:t>
      </w:r>
      <w:r>
        <w:t xml:space="preserve"> </w:t>
      </w:r>
      <w:r>
        <w:rPr>
          <w:rFonts w:hint="eastAsia"/>
        </w:rPr>
        <w:t>инвестирования</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бюджетной</w:t>
      </w:r>
      <w:r>
        <w:t xml:space="preserve"> </w:t>
      </w:r>
      <w:r>
        <w:rPr>
          <w:rFonts w:hint="eastAsia"/>
        </w:rPr>
        <w:t>поддержки</w:t>
      </w:r>
      <w:r>
        <w:t xml:space="preserve"> </w:t>
      </w:r>
      <w:r>
        <w:rPr>
          <w:rFonts w:hint="eastAsia"/>
        </w:rPr>
        <w:t>проектов</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p>
    <w:p w14:paraId="4BAEFEC9" w14:textId="77777777" w:rsidR="00F529B7" w:rsidRDefault="00F529B7" w:rsidP="00F529B7"/>
    <w:p w14:paraId="137138CB" w14:textId="77777777" w:rsidR="00F529B7" w:rsidRDefault="00F529B7" w:rsidP="00F529B7">
      <w:r>
        <w:rPr>
          <w:rFonts w:hint="eastAsia"/>
        </w:rPr>
        <w:t>ЗАКЛЮЧЕНИЕ</w:t>
      </w:r>
    </w:p>
    <w:p w14:paraId="799C7A11" w14:textId="77777777" w:rsidR="00F529B7" w:rsidRDefault="00F529B7" w:rsidP="00F529B7"/>
    <w:p w14:paraId="0303D278" w14:textId="77777777" w:rsidR="00F529B7" w:rsidRDefault="00F529B7" w:rsidP="00F529B7">
      <w:r>
        <w:rPr>
          <w:rFonts w:hint="eastAsia"/>
        </w:rPr>
        <w:t>СПИСОК</w:t>
      </w:r>
      <w:r>
        <w:t xml:space="preserve"> </w:t>
      </w:r>
      <w:r>
        <w:rPr>
          <w:rFonts w:hint="eastAsia"/>
        </w:rPr>
        <w:t>ЛИТЕРАТУРЫ</w:t>
      </w:r>
    </w:p>
    <w:p w14:paraId="44ADF579" w14:textId="77777777" w:rsidR="00F529B7" w:rsidRDefault="00F529B7" w:rsidP="00F529B7"/>
    <w:p w14:paraId="60AEFF6B" w14:textId="77777777" w:rsidR="00F529B7" w:rsidRDefault="00F529B7" w:rsidP="00F529B7">
      <w:r>
        <w:rPr>
          <w:rFonts w:hint="eastAsia"/>
        </w:rPr>
        <w:t>Приложение</w:t>
      </w:r>
      <w:r>
        <w:t xml:space="preserve"> </w:t>
      </w:r>
      <w:r>
        <w:rPr>
          <w:rFonts w:hint="eastAsia"/>
        </w:rPr>
        <w:t>А</w:t>
      </w:r>
      <w:r>
        <w:t xml:space="preserve"> - </w:t>
      </w:r>
      <w:r>
        <w:rPr>
          <w:rFonts w:hint="eastAsia"/>
        </w:rPr>
        <w:t>Абсолютные</w:t>
      </w:r>
      <w:r>
        <w:t xml:space="preserve"> </w:t>
      </w:r>
      <w:r>
        <w:rPr>
          <w:rFonts w:hint="eastAsia"/>
        </w:rPr>
        <w:t>значения</w:t>
      </w:r>
      <w:r>
        <w:t xml:space="preserve"> </w:t>
      </w:r>
      <w:r>
        <w:rPr>
          <w:rFonts w:hint="eastAsia"/>
        </w:rPr>
        <w:t>оценки</w:t>
      </w:r>
      <w:r>
        <w:t xml:space="preserve"> </w:t>
      </w:r>
      <w:r>
        <w:rPr>
          <w:rFonts w:hint="eastAsia"/>
        </w:rPr>
        <w:t>районов</w:t>
      </w:r>
      <w:r>
        <w:t xml:space="preserve"> </w:t>
      </w:r>
      <w:r>
        <w:rPr>
          <w:rFonts w:hint="eastAsia"/>
        </w:rPr>
        <w:t>или</w:t>
      </w:r>
      <w:r>
        <w:t xml:space="preserve"> </w:t>
      </w:r>
      <w:r>
        <w:rPr>
          <w:rFonts w:hint="eastAsia"/>
        </w:rPr>
        <w:t>округов</w:t>
      </w:r>
    </w:p>
    <w:p w14:paraId="3489A242" w14:textId="77777777" w:rsidR="00F529B7" w:rsidRDefault="00F529B7" w:rsidP="00F529B7"/>
    <w:p w14:paraId="1F229785" w14:textId="77777777" w:rsidR="00F529B7" w:rsidRDefault="00F529B7" w:rsidP="00F529B7">
      <w:r>
        <w:rPr>
          <w:rFonts w:hint="eastAsia"/>
        </w:rPr>
        <w:t>по</w:t>
      </w:r>
      <w:r>
        <w:t xml:space="preserve"> </w:t>
      </w:r>
      <w:r>
        <w:rPr>
          <w:rFonts w:hint="eastAsia"/>
        </w:rPr>
        <w:t>состоянию</w:t>
      </w:r>
      <w:r>
        <w:t xml:space="preserve"> </w:t>
      </w:r>
      <w:r>
        <w:rPr>
          <w:rFonts w:hint="eastAsia"/>
        </w:rPr>
        <w:t>на</w:t>
      </w:r>
      <w:r>
        <w:t xml:space="preserve"> 2016 </w:t>
      </w:r>
      <w:r>
        <w:rPr>
          <w:rFonts w:hint="eastAsia"/>
        </w:rPr>
        <w:t>год</w:t>
      </w:r>
    </w:p>
    <w:p w14:paraId="0D1B7F1E" w14:textId="77777777" w:rsidR="00F529B7" w:rsidRDefault="00F529B7" w:rsidP="00F529B7"/>
    <w:p w14:paraId="72E86568" w14:textId="77777777" w:rsidR="00F529B7" w:rsidRDefault="00F529B7" w:rsidP="00F529B7">
      <w:r>
        <w:rPr>
          <w:rFonts w:hint="eastAsia"/>
        </w:rPr>
        <w:t>Приложение</w:t>
      </w:r>
      <w:r>
        <w:t xml:space="preserve"> </w:t>
      </w:r>
      <w:r>
        <w:rPr>
          <w:rFonts w:hint="eastAsia"/>
        </w:rPr>
        <w:t>Б</w:t>
      </w:r>
      <w:r>
        <w:t xml:space="preserve"> - </w:t>
      </w:r>
      <w:r>
        <w:rPr>
          <w:rFonts w:hint="eastAsia"/>
        </w:rPr>
        <w:t>Абсолютные</w:t>
      </w:r>
      <w:r>
        <w:t xml:space="preserve"> </w:t>
      </w:r>
      <w:r>
        <w:rPr>
          <w:rFonts w:hint="eastAsia"/>
        </w:rPr>
        <w:t>значения</w:t>
      </w:r>
      <w:r>
        <w:t xml:space="preserve"> </w:t>
      </w:r>
      <w:r>
        <w:rPr>
          <w:rFonts w:hint="eastAsia"/>
        </w:rPr>
        <w:t>оценки</w:t>
      </w:r>
      <w:r>
        <w:t xml:space="preserve"> </w:t>
      </w:r>
      <w:r>
        <w:rPr>
          <w:rFonts w:hint="eastAsia"/>
        </w:rPr>
        <w:t>районов</w:t>
      </w:r>
      <w:r>
        <w:t xml:space="preserve"> </w:t>
      </w:r>
      <w:r>
        <w:rPr>
          <w:rFonts w:hint="eastAsia"/>
        </w:rPr>
        <w:t>или</w:t>
      </w:r>
      <w:r>
        <w:t xml:space="preserve"> </w:t>
      </w:r>
      <w:r>
        <w:rPr>
          <w:rFonts w:hint="eastAsia"/>
        </w:rPr>
        <w:t>округов</w:t>
      </w:r>
    </w:p>
    <w:p w14:paraId="588739DF" w14:textId="77777777" w:rsidR="00F529B7" w:rsidRDefault="00F529B7" w:rsidP="00F529B7"/>
    <w:p w14:paraId="56C3F9DA" w14:textId="77777777" w:rsidR="00F529B7" w:rsidRDefault="00F529B7" w:rsidP="00F529B7">
      <w:r>
        <w:rPr>
          <w:rFonts w:hint="eastAsia"/>
        </w:rPr>
        <w:t>по</w:t>
      </w:r>
      <w:r>
        <w:t xml:space="preserve"> </w:t>
      </w:r>
      <w:r>
        <w:rPr>
          <w:rFonts w:hint="eastAsia"/>
        </w:rPr>
        <w:t>состоянию</w:t>
      </w:r>
      <w:r>
        <w:t xml:space="preserve"> </w:t>
      </w:r>
      <w:r>
        <w:rPr>
          <w:rFonts w:hint="eastAsia"/>
        </w:rPr>
        <w:t>на</w:t>
      </w:r>
      <w:r>
        <w:t xml:space="preserve"> 2017 </w:t>
      </w:r>
      <w:r>
        <w:rPr>
          <w:rFonts w:hint="eastAsia"/>
        </w:rPr>
        <w:t>год</w:t>
      </w:r>
    </w:p>
    <w:p w14:paraId="3754F1DE" w14:textId="77777777" w:rsidR="00F529B7" w:rsidRDefault="00F529B7" w:rsidP="00F529B7"/>
    <w:p w14:paraId="50CFAB0A" w14:textId="77777777" w:rsidR="00F529B7" w:rsidRDefault="00F529B7" w:rsidP="00F529B7">
      <w:r>
        <w:rPr>
          <w:rFonts w:hint="eastAsia"/>
        </w:rPr>
        <w:lastRenderedPageBreak/>
        <w:t>Приложение</w:t>
      </w:r>
      <w:r>
        <w:t xml:space="preserve"> </w:t>
      </w:r>
      <w:r>
        <w:rPr>
          <w:rFonts w:hint="eastAsia"/>
        </w:rPr>
        <w:t>В</w:t>
      </w:r>
      <w:r>
        <w:t xml:space="preserve"> - </w:t>
      </w:r>
      <w:r>
        <w:rPr>
          <w:rFonts w:hint="eastAsia"/>
        </w:rPr>
        <w:t>Абсолютные</w:t>
      </w:r>
      <w:r>
        <w:t xml:space="preserve"> </w:t>
      </w:r>
      <w:r>
        <w:rPr>
          <w:rFonts w:hint="eastAsia"/>
        </w:rPr>
        <w:t>значения</w:t>
      </w:r>
      <w:r>
        <w:t xml:space="preserve"> </w:t>
      </w:r>
      <w:r>
        <w:rPr>
          <w:rFonts w:hint="eastAsia"/>
        </w:rPr>
        <w:t>оценки</w:t>
      </w:r>
      <w:r>
        <w:t xml:space="preserve"> </w:t>
      </w:r>
      <w:r>
        <w:rPr>
          <w:rFonts w:hint="eastAsia"/>
        </w:rPr>
        <w:t>районов</w:t>
      </w:r>
      <w:r>
        <w:t xml:space="preserve"> </w:t>
      </w:r>
      <w:r>
        <w:rPr>
          <w:rFonts w:hint="eastAsia"/>
        </w:rPr>
        <w:t>или</w:t>
      </w:r>
      <w:r>
        <w:t xml:space="preserve"> </w:t>
      </w:r>
      <w:r>
        <w:rPr>
          <w:rFonts w:hint="eastAsia"/>
        </w:rPr>
        <w:t>округов</w:t>
      </w:r>
    </w:p>
    <w:p w14:paraId="49E16CDC" w14:textId="77777777" w:rsidR="00F529B7" w:rsidRDefault="00F529B7" w:rsidP="00F529B7"/>
    <w:p w14:paraId="6819FFAC" w14:textId="77777777" w:rsidR="00F529B7" w:rsidRDefault="00F529B7" w:rsidP="00F529B7">
      <w:r>
        <w:rPr>
          <w:rFonts w:hint="eastAsia"/>
        </w:rPr>
        <w:t>по</w:t>
      </w:r>
      <w:r>
        <w:t xml:space="preserve"> </w:t>
      </w:r>
      <w:r>
        <w:rPr>
          <w:rFonts w:hint="eastAsia"/>
        </w:rPr>
        <w:t>состоянию</w:t>
      </w:r>
      <w:r>
        <w:t xml:space="preserve"> </w:t>
      </w:r>
      <w:r>
        <w:rPr>
          <w:rFonts w:hint="eastAsia"/>
        </w:rPr>
        <w:t>на</w:t>
      </w:r>
      <w:r>
        <w:t xml:space="preserve"> 2018 </w:t>
      </w:r>
      <w:r>
        <w:rPr>
          <w:rFonts w:hint="eastAsia"/>
        </w:rPr>
        <w:t>год</w:t>
      </w:r>
    </w:p>
    <w:p w14:paraId="48725BD3" w14:textId="77777777" w:rsidR="00F529B7" w:rsidRDefault="00F529B7" w:rsidP="00F529B7"/>
    <w:p w14:paraId="66398E88" w14:textId="77777777" w:rsidR="00F529B7" w:rsidRDefault="00F529B7" w:rsidP="00F529B7">
      <w:r>
        <w:rPr>
          <w:rFonts w:hint="eastAsia"/>
        </w:rPr>
        <w:t>Приложение</w:t>
      </w:r>
      <w:r>
        <w:t xml:space="preserve"> </w:t>
      </w:r>
      <w:r>
        <w:rPr>
          <w:rFonts w:hint="eastAsia"/>
        </w:rPr>
        <w:t>Г</w:t>
      </w:r>
      <w:r>
        <w:t xml:space="preserve"> -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r>
        <w:t xml:space="preserve">, </w:t>
      </w:r>
      <w:r>
        <w:rPr>
          <w:rFonts w:hint="eastAsia"/>
        </w:rPr>
        <w:t>выданная</w:t>
      </w:r>
      <w:r>
        <w:t xml:space="preserve"> </w:t>
      </w:r>
      <w:r>
        <w:rPr>
          <w:rFonts w:hint="eastAsia"/>
        </w:rPr>
        <w:t>Департаментом</w:t>
      </w:r>
      <w:r>
        <w:t xml:space="preserve"> </w:t>
      </w:r>
      <w:r>
        <w:rPr>
          <w:rFonts w:hint="eastAsia"/>
        </w:rPr>
        <w:t>экономического</w:t>
      </w:r>
      <w:r>
        <w:t xml:space="preserve"> </w:t>
      </w:r>
      <w:r>
        <w:rPr>
          <w:rFonts w:hint="eastAsia"/>
        </w:rPr>
        <w:t>развития</w:t>
      </w:r>
    </w:p>
    <w:p w14:paraId="491DF24A" w14:textId="77777777" w:rsidR="00F529B7" w:rsidRDefault="00F529B7" w:rsidP="00F529B7"/>
    <w:p w14:paraId="1CE4D687" w14:textId="77777777" w:rsidR="00F529B7" w:rsidRDefault="00F529B7" w:rsidP="00F529B7">
      <w:r>
        <w:rPr>
          <w:rFonts w:hint="eastAsia"/>
        </w:rPr>
        <w:t>Воронежской</w:t>
      </w:r>
      <w:r>
        <w:t xml:space="preserve"> </w:t>
      </w:r>
      <w:r>
        <w:rPr>
          <w:rFonts w:hint="eastAsia"/>
        </w:rPr>
        <w:t>области</w:t>
      </w:r>
    </w:p>
    <w:p w14:paraId="1206C420" w14:textId="77777777" w:rsidR="00F529B7" w:rsidRDefault="00F529B7" w:rsidP="00F529B7"/>
    <w:p w14:paraId="289EB341" w14:textId="77777777" w:rsidR="00F529B7" w:rsidRDefault="00F529B7" w:rsidP="00F529B7">
      <w:r>
        <w:rPr>
          <w:rFonts w:hint="eastAsia"/>
        </w:rPr>
        <w:t>Приложение</w:t>
      </w:r>
      <w:r>
        <w:t xml:space="preserve"> </w:t>
      </w:r>
      <w:r>
        <w:rPr>
          <w:rFonts w:hint="eastAsia"/>
        </w:rPr>
        <w:t>Д</w:t>
      </w:r>
      <w:r>
        <w:t xml:space="preserve"> -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r>
        <w:t xml:space="preserve">, </w:t>
      </w:r>
      <w:r>
        <w:rPr>
          <w:rFonts w:hint="eastAsia"/>
        </w:rPr>
        <w:t>выданная</w:t>
      </w:r>
      <w:r>
        <w:t xml:space="preserve"> </w:t>
      </w:r>
      <w:r>
        <w:rPr>
          <w:rFonts w:hint="eastAsia"/>
        </w:rPr>
        <w:t>Департаментом</w:t>
      </w:r>
      <w:r>
        <w:t xml:space="preserve"> </w:t>
      </w:r>
      <w:r>
        <w:rPr>
          <w:rFonts w:hint="eastAsia"/>
        </w:rPr>
        <w:t>промышленности</w:t>
      </w:r>
      <w:r>
        <w:t xml:space="preserve"> </w:t>
      </w:r>
      <w:r>
        <w:rPr>
          <w:rFonts w:hint="eastAsia"/>
        </w:rPr>
        <w:t>и</w:t>
      </w:r>
    </w:p>
    <w:p w14:paraId="6B4F7DDB" w14:textId="77777777" w:rsidR="00F529B7" w:rsidRDefault="00F529B7" w:rsidP="00F529B7"/>
    <w:p w14:paraId="639C3211" w14:textId="77777777" w:rsidR="00F529B7" w:rsidRDefault="00F529B7" w:rsidP="00F529B7">
      <w:r>
        <w:rPr>
          <w:rFonts w:hint="eastAsia"/>
        </w:rPr>
        <w:t>транспорта</w:t>
      </w:r>
      <w:r>
        <w:t xml:space="preserve"> </w:t>
      </w:r>
      <w:r>
        <w:rPr>
          <w:rFonts w:hint="eastAsia"/>
        </w:rPr>
        <w:t>Воронежской</w:t>
      </w:r>
      <w:r>
        <w:t xml:space="preserve"> </w:t>
      </w:r>
      <w:r>
        <w:rPr>
          <w:rFonts w:hint="eastAsia"/>
        </w:rPr>
        <w:t>области</w:t>
      </w:r>
    </w:p>
    <w:p w14:paraId="7A39AB96" w14:textId="77777777" w:rsidR="00F529B7" w:rsidRDefault="00F529B7" w:rsidP="00F529B7"/>
    <w:p w14:paraId="62956F0F" w14:textId="11788B89" w:rsidR="00F529B7" w:rsidRPr="00F529B7" w:rsidRDefault="00F529B7" w:rsidP="00F529B7">
      <w:r>
        <w:rPr>
          <w:rFonts w:hint="eastAsia"/>
        </w:rPr>
        <w:t>Приложение</w:t>
      </w:r>
      <w:r>
        <w:t xml:space="preserve"> </w:t>
      </w:r>
      <w:r>
        <w:rPr>
          <w:rFonts w:hint="eastAsia"/>
        </w:rPr>
        <w:t>Е</w:t>
      </w:r>
      <w:r>
        <w:t xml:space="preserve"> -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выданная</w:t>
      </w:r>
      <w:r>
        <w:t xml:space="preserve"> </w:t>
      </w:r>
      <w:r>
        <w:rPr>
          <w:rFonts w:hint="eastAsia"/>
        </w:rPr>
        <w:t>Воронежским</w:t>
      </w:r>
      <w:r>
        <w:t xml:space="preserve"> </w:t>
      </w:r>
      <w:r>
        <w:rPr>
          <w:rFonts w:hint="eastAsia"/>
        </w:rPr>
        <w:t>государственным</w:t>
      </w:r>
      <w:r>
        <w:t xml:space="preserve"> </w:t>
      </w:r>
      <w:r>
        <w:rPr>
          <w:rFonts w:hint="eastAsia"/>
        </w:rPr>
        <w:t>техническим</w:t>
      </w:r>
      <w:r>
        <w:t xml:space="preserve"> </w:t>
      </w:r>
      <w:r>
        <w:rPr>
          <w:rFonts w:hint="eastAsia"/>
        </w:rPr>
        <w:t>университетом</w:t>
      </w:r>
    </w:p>
    <w:sectPr w:rsidR="00F529B7" w:rsidRPr="00F529B7" w:rsidSect="00C15C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2591" w14:textId="77777777" w:rsidR="00C15C51" w:rsidRDefault="00C15C51">
      <w:pPr>
        <w:spacing w:after="0" w:line="240" w:lineRule="auto"/>
      </w:pPr>
      <w:r>
        <w:separator/>
      </w:r>
    </w:p>
  </w:endnote>
  <w:endnote w:type="continuationSeparator" w:id="0">
    <w:p w14:paraId="72AE1EFC" w14:textId="77777777" w:rsidR="00C15C51" w:rsidRDefault="00C1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CFCA" w14:textId="77777777" w:rsidR="00C15C51" w:rsidRDefault="00C15C51"/>
    <w:p w14:paraId="3AD531A1" w14:textId="77777777" w:rsidR="00C15C51" w:rsidRDefault="00C15C51"/>
    <w:p w14:paraId="1FDDBEA3" w14:textId="77777777" w:rsidR="00C15C51" w:rsidRDefault="00C15C51"/>
    <w:p w14:paraId="18E74231" w14:textId="77777777" w:rsidR="00C15C51" w:rsidRDefault="00C15C51"/>
    <w:p w14:paraId="7AE31682" w14:textId="77777777" w:rsidR="00C15C51" w:rsidRDefault="00C15C51"/>
    <w:p w14:paraId="74E368B8" w14:textId="77777777" w:rsidR="00C15C51" w:rsidRDefault="00C15C51"/>
    <w:p w14:paraId="53353F79" w14:textId="77777777" w:rsidR="00C15C51" w:rsidRDefault="00C15C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223E09" wp14:editId="44B2B4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C54EA" w14:textId="77777777" w:rsidR="00C15C51" w:rsidRDefault="00C15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23E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BC54EA" w14:textId="77777777" w:rsidR="00C15C51" w:rsidRDefault="00C15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D0DCB3" w14:textId="77777777" w:rsidR="00C15C51" w:rsidRDefault="00C15C51"/>
    <w:p w14:paraId="33AF8D67" w14:textId="77777777" w:rsidR="00C15C51" w:rsidRDefault="00C15C51"/>
    <w:p w14:paraId="70D0821B" w14:textId="77777777" w:rsidR="00C15C51" w:rsidRDefault="00C15C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B68162" wp14:editId="728E43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5AFFF" w14:textId="77777777" w:rsidR="00C15C51" w:rsidRDefault="00C15C51"/>
                          <w:p w14:paraId="199D9F48" w14:textId="77777777" w:rsidR="00C15C51" w:rsidRDefault="00C15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681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E5AFFF" w14:textId="77777777" w:rsidR="00C15C51" w:rsidRDefault="00C15C51"/>
                    <w:p w14:paraId="199D9F48" w14:textId="77777777" w:rsidR="00C15C51" w:rsidRDefault="00C15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1C2FE9" w14:textId="77777777" w:rsidR="00C15C51" w:rsidRDefault="00C15C51"/>
    <w:p w14:paraId="7666B8E9" w14:textId="77777777" w:rsidR="00C15C51" w:rsidRDefault="00C15C51">
      <w:pPr>
        <w:rPr>
          <w:sz w:val="2"/>
          <w:szCs w:val="2"/>
        </w:rPr>
      </w:pPr>
    </w:p>
    <w:p w14:paraId="5DD0B67B" w14:textId="77777777" w:rsidR="00C15C51" w:rsidRDefault="00C15C51"/>
    <w:p w14:paraId="2AF585FE" w14:textId="77777777" w:rsidR="00C15C51" w:rsidRDefault="00C15C51">
      <w:pPr>
        <w:spacing w:after="0" w:line="240" w:lineRule="auto"/>
      </w:pPr>
    </w:p>
  </w:footnote>
  <w:footnote w:type="continuationSeparator" w:id="0">
    <w:p w14:paraId="3AC02C5B" w14:textId="77777777" w:rsidR="00C15C51" w:rsidRDefault="00C1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C51"/>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8358</TotalTime>
  <Pages>3</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1087</cp:revision>
  <cp:lastPrinted>2009-02-06T05:36:00Z</cp:lastPrinted>
  <dcterms:created xsi:type="dcterms:W3CDTF">2024-04-09T10:20:00Z</dcterms:created>
  <dcterms:modified xsi:type="dcterms:W3CDTF">2024-04-21T08:52:00Z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