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938A8" w14:textId="233A120F" w:rsidR="0067785B" w:rsidRDefault="000C4903" w:rsidP="000C4903">
      <w:pPr>
        <w:rPr>
          <w:rFonts w:ascii="Times New Roman" w:eastAsia="Arial Unicode MS" w:hAnsi="Times New Roman" w:cs="Times New Roman"/>
          <w:b/>
          <w:bCs/>
          <w:color w:val="000000"/>
          <w:kern w:val="0"/>
          <w:sz w:val="28"/>
          <w:szCs w:val="28"/>
          <w:lang w:eastAsia="ru-RU" w:bidi="uk-UA"/>
        </w:rPr>
      </w:pPr>
      <w:proofErr w:type="spellStart"/>
      <w:r w:rsidRPr="000C4903">
        <w:rPr>
          <w:rFonts w:ascii="Times New Roman" w:eastAsia="Arial Unicode MS" w:hAnsi="Times New Roman" w:cs="Times New Roman" w:hint="eastAsia"/>
          <w:b/>
          <w:bCs/>
          <w:color w:val="000000"/>
          <w:kern w:val="0"/>
          <w:sz w:val="28"/>
          <w:szCs w:val="28"/>
          <w:lang w:eastAsia="ru-RU" w:bidi="uk-UA"/>
        </w:rPr>
        <w:t>Малякова</w:t>
      </w:r>
      <w:proofErr w:type="spellEnd"/>
      <w:r w:rsidRPr="000C4903">
        <w:rPr>
          <w:rFonts w:ascii="Times New Roman" w:eastAsia="Arial Unicode MS" w:hAnsi="Times New Roman" w:cs="Times New Roman"/>
          <w:b/>
          <w:bCs/>
          <w:color w:val="000000"/>
          <w:kern w:val="0"/>
          <w:sz w:val="28"/>
          <w:szCs w:val="28"/>
          <w:lang w:eastAsia="ru-RU" w:bidi="uk-UA"/>
        </w:rPr>
        <w:t xml:space="preserve"> </w:t>
      </w:r>
      <w:r w:rsidRPr="000C4903">
        <w:rPr>
          <w:rFonts w:ascii="Times New Roman" w:eastAsia="Arial Unicode MS" w:hAnsi="Times New Roman" w:cs="Times New Roman" w:hint="eastAsia"/>
          <w:b/>
          <w:bCs/>
          <w:color w:val="000000"/>
          <w:kern w:val="0"/>
          <w:sz w:val="28"/>
          <w:szCs w:val="28"/>
          <w:lang w:eastAsia="ru-RU" w:bidi="uk-UA"/>
        </w:rPr>
        <w:t>Наталия</w:t>
      </w:r>
      <w:r w:rsidRPr="000C4903">
        <w:rPr>
          <w:rFonts w:ascii="Times New Roman" w:eastAsia="Arial Unicode MS" w:hAnsi="Times New Roman" w:cs="Times New Roman"/>
          <w:b/>
          <w:bCs/>
          <w:color w:val="000000"/>
          <w:kern w:val="0"/>
          <w:sz w:val="28"/>
          <w:szCs w:val="28"/>
          <w:lang w:eastAsia="ru-RU" w:bidi="uk-UA"/>
        </w:rPr>
        <w:t xml:space="preserve"> </w:t>
      </w:r>
      <w:r w:rsidRPr="000C4903">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0C4903">
        <w:rPr>
          <w:rFonts w:ascii="Times New Roman" w:eastAsia="Arial Unicode MS" w:hAnsi="Times New Roman" w:cs="Times New Roman" w:hint="eastAsia"/>
          <w:b/>
          <w:bCs/>
          <w:color w:val="000000"/>
          <w:kern w:val="0"/>
          <w:sz w:val="28"/>
          <w:szCs w:val="28"/>
          <w:lang w:eastAsia="ru-RU" w:bidi="uk-UA"/>
        </w:rPr>
        <w:t>Организация</w:t>
      </w:r>
      <w:r w:rsidRPr="000C4903">
        <w:rPr>
          <w:rFonts w:ascii="Times New Roman" w:eastAsia="Arial Unicode MS" w:hAnsi="Times New Roman" w:cs="Times New Roman"/>
          <w:b/>
          <w:bCs/>
          <w:color w:val="000000"/>
          <w:kern w:val="0"/>
          <w:sz w:val="28"/>
          <w:szCs w:val="28"/>
          <w:lang w:eastAsia="ru-RU" w:bidi="uk-UA"/>
        </w:rPr>
        <w:t xml:space="preserve"> </w:t>
      </w:r>
      <w:r w:rsidRPr="000C4903">
        <w:rPr>
          <w:rFonts w:ascii="Times New Roman" w:eastAsia="Arial Unicode MS" w:hAnsi="Times New Roman" w:cs="Times New Roman" w:hint="eastAsia"/>
          <w:b/>
          <w:bCs/>
          <w:color w:val="000000"/>
          <w:kern w:val="0"/>
          <w:sz w:val="28"/>
          <w:szCs w:val="28"/>
          <w:lang w:eastAsia="ru-RU" w:bidi="uk-UA"/>
        </w:rPr>
        <w:t>антропологической</w:t>
      </w:r>
      <w:r w:rsidRPr="000C4903">
        <w:rPr>
          <w:rFonts w:ascii="Times New Roman" w:eastAsia="Arial Unicode MS" w:hAnsi="Times New Roman" w:cs="Times New Roman"/>
          <w:b/>
          <w:bCs/>
          <w:color w:val="000000"/>
          <w:kern w:val="0"/>
          <w:sz w:val="28"/>
          <w:szCs w:val="28"/>
          <w:lang w:eastAsia="ru-RU" w:bidi="uk-UA"/>
        </w:rPr>
        <w:t xml:space="preserve"> </w:t>
      </w:r>
      <w:r w:rsidRPr="000C4903">
        <w:rPr>
          <w:rFonts w:ascii="Times New Roman" w:eastAsia="Arial Unicode MS" w:hAnsi="Times New Roman" w:cs="Times New Roman" w:hint="eastAsia"/>
          <w:b/>
          <w:bCs/>
          <w:color w:val="000000"/>
          <w:kern w:val="0"/>
          <w:sz w:val="28"/>
          <w:szCs w:val="28"/>
          <w:lang w:eastAsia="ru-RU" w:bidi="uk-UA"/>
        </w:rPr>
        <w:t>практики</w:t>
      </w:r>
      <w:r w:rsidRPr="000C4903">
        <w:rPr>
          <w:rFonts w:ascii="Times New Roman" w:eastAsia="Arial Unicode MS" w:hAnsi="Times New Roman" w:cs="Times New Roman"/>
          <w:b/>
          <w:bCs/>
          <w:color w:val="000000"/>
          <w:kern w:val="0"/>
          <w:sz w:val="28"/>
          <w:szCs w:val="28"/>
          <w:lang w:eastAsia="ru-RU" w:bidi="uk-UA"/>
        </w:rPr>
        <w:t xml:space="preserve"> </w:t>
      </w:r>
      <w:r w:rsidRPr="000C4903">
        <w:rPr>
          <w:rFonts w:ascii="Times New Roman" w:eastAsia="Arial Unicode MS" w:hAnsi="Times New Roman" w:cs="Times New Roman" w:hint="eastAsia"/>
          <w:b/>
          <w:bCs/>
          <w:color w:val="000000"/>
          <w:kern w:val="0"/>
          <w:sz w:val="28"/>
          <w:szCs w:val="28"/>
          <w:lang w:eastAsia="ru-RU" w:bidi="uk-UA"/>
        </w:rPr>
        <w:t>в</w:t>
      </w:r>
      <w:r w:rsidRPr="000C4903">
        <w:rPr>
          <w:rFonts w:ascii="Times New Roman" w:eastAsia="Arial Unicode MS" w:hAnsi="Times New Roman" w:cs="Times New Roman"/>
          <w:b/>
          <w:bCs/>
          <w:color w:val="000000"/>
          <w:kern w:val="0"/>
          <w:sz w:val="28"/>
          <w:szCs w:val="28"/>
          <w:lang w:eastAsia="ru-RU" w:bidi="uk-UA"/>
        </w:rPr>
        <w:t xml:space="preserve"> </w:t>
      </w:r>
      <w:r w:rsidRPr="000C4903">
        <w:rPr>
          <w:rFonts w:ascii="Times New Roman" w:eastAsia="Arial Unicode MS" w:hAnsi="Times New Roman" w:cs="Times New Roman" w:hint="eastAsia"/>
          <w:b/>
          <w:bCs/>
          <w:color w:val="000000"/>
          <w:kern w:val="0"/>
          <w:sz w:val="28"/>
          <w:szCs w:val="28"/>
          <w:lang w:eastAsia="ru-RU" w:bidi="uk-UA"/>
        </w:rPr>
        <w:t>отечественном</w:t>
      </w:r>
      <w:r w:rsidRPr="000C4903">
        <w:rPr>
          <w:rFonts w:ascii="Times New Roman" w:eastAsia="Arial Unicode MS" w:hAnsi="Times New Roman" w:cs="Times New Roman"/>
          <w:b/>
          <w:bCs/>
          <w:color w:val="000000"/>
          <w:kern w:val="0"/>
          <w:sz w:val="28"/>
          <w:szCs w:val="28"/>
          <w:lang w:eastAsia="ru-RU" w:bidi="uk-UA"/>
        </w:rPr>
        <w:t xml:space="preserve"> </w:t>
      </w:r>
      <w:r w:rsidRPr="000C4903">
        <w:rPr>
          <w:rFonts w:ascii="Times New Roman" w:eastAsia="Arial Unicode MS" w:hAnsi="Times New Roman" w:cs="Times New Roman" w:hint="eastAsia"/>
          <w:b/>
          <w:bCs/>
          <w:color w:val="000000"/>
          <w:kern w:val="0"/>
          <w:sz w:val="28"/>
          <w:szCs w:val="28"/>
          <w:lang w:eastAsia="ru-RU" w:bidi="uk-UA"/>
        </w:rPr>
        <w:t>образовании</w:t>
      </w:r>
    </w:p>
    <w:p w14:paraId="096E8FA1" w14:textId="77777777" w:rsidR="000C4903" w:rsidRDefault="000C4903" w:rsidP="000C4903">
      <w:r>
        <w:rPr>
          <w:rFonts w:hint="eastAsia"/>
        </w:rPr>
        <w:t>ОГЛАВЛЕНИЕ</w:t>
      </w:r>
      <w:r>
        <w:t xml:space="preserve"> </w:t>
      </w:r>
      <w:r>
        <w:rPr>
          <w:rFonts w:hint="eastAsia"/>
        </w:rPr>
        <w:t>ДИССЕРТАЦИИ</w:t>
      </w:r>
    </w:p>
    <w:p w14:paraId="7188D340" w14:textId="77777777" w:rsidR="000C4903" w:rsidRDefault="000C4903" w:rsidP="000C4903">
      <w:r>
        <w:rPr>
          <w:rFonts w:hint="eastAsia"/>
        </w:rPr>
        <w:t>доктор</w:t>
      </w:r>
      <w:r>
        <w:t xml:space="preserve"> </w:t>
      </w:r>
      <w:r>
        <w:rPr>
          <w:rFonts w:hint="eastAsia"/>
        </w:rPr>
        <w:t>наук</w:t>
      </w:r>
      <w:r>
        <w:t xml:space="preserve"> </w:t>
      </w:r>
      <w:r>
        <w:rPr>
          <w:rFonts w:hint="eastAsia"/>
        </w:rPr>
        <w:t>Малякова</w:t>
      </w:r>
      <w:r>
        <w:t xml:space="preserve"> </w:t>
      </w:r>
      <w:r>
        <w:rPr>
          <w:rFonts w:hint="eastAsia"/>
        </w:rPr>
        <w:t>Наталия</w:t>
      </w:r>
      <w:r>
        <w:t xml:space="preserve"> </w:t>
      </w:r>
      <w:r>
        <w:rPr>
          <w:rFonts w:hint="eastAsia"/>
        </w:rPr>
        <w:t>Сергеевна</w:t>
      </w:r>
    </w:p>
    <w:p w14:paraId="291D2E32" w14:textId="77777777" w:rsidR="000C4903" w:rsidRDefault="000C4903" w:rsidP="000C4903">
      <w:r>
        <w:rPr>
          <w:rFonts w:hint="eastAsia"/>
        </w:rPr>
        <w:t>ВВЕДЕНИЕ</w:t>
      </w:r>
    </w:p>
    <w:p w14:paraId="5F81F606" w14:textId="77777777" w:rsidR="000C4903" w:rsidRDefault="000C4903" w:rsidP="000C4903"/>
    <w:p w14:paraId="17C8376C" w14:textId="77777777" w:rsidR="000C4903" w:rsidRDefault="000C4903" w:rsidP="000C4903">
      <w:r>
        <w:rPr>
          <w:rFonts w:hint="eastAsia"/>
        </w:rPr>
        <w:t>ГЛАВА</w:t>
      </w:r>
      <w:r>
        <w:t xml:space="preserve"> 1. </w:t>
      </w:r>
      <w:r>
        <w:rPr>
          <w:rFonts w:hint="eastAsia"/>
        </w:rPr>
        <w:t>ГЕНЕЗИС</w:t>
      </w:r>
      <w:r>
        <w:t xml:space="preserve"> </w:t>
      </w:r>
      <w:r>
        <w:rPr>
          <w:rFonts w:hint="eastAsia"/>
        </w:rPr>
        <w:t>ИДЕЙ</w:t>
      </w:r>
      <w:r>
        <w:t xml:space="preserve"> </w:t>
      </w:r>
      <w:r>
        <w:rPr>
          <w:rFonts w:hint="eastAsia"/>
        </w:rPr>
        <w:t>ПЕДАГОГИЧЕСКОЙ</w:t>
      </w:r>
      <w:r>
        <w:t xml:space="preserve"> </w:t>
      </w:r>
      <w:r>
        <w:rPr>
          <w:rFonts w:hint="eastAsia"/>
        </w:rPr>
        <w:t>АНТРОПОЛОГИИ</w:t>
      </w:r>
      <w:r>
        <w:t xml:space="preserve"> </w:t>
      </w:r>
      <w:r>
        <w:rPr>
          <w:rFonts w:hint="eastAsia"/>
        </w:rPr>
        <w:t>В</w:t>
      </w:r>
      <w:r>
        <w:t xml:space="preserve"> </w:t>
      </w:r>
      <w:r>
        <w:rPr>
          <w:rFonts w:hint="eastAsia"/>
        </w:rPr>
        <w:t>ОТЕЧЕСТВЕННОМ</w:t>
      </w:r>
      <w:r>
        <w:t xml:space="preserve"> </w:t>
      </w:r>
      <w:r>
        <w:rPr>
          <w:rFonts w:hint="eastAsia"/>
        </w:rPr>
        <w:t>ОБРАЗОВАНИИ</w:t>
      </w:r>
      <w:r>
        <w:t xml:space="preserve"> </w:t>
      </w:r>
      <w:r>
        <w:rPr>
          <w:rFonts w:hint="eastAsia"/>
        </w:rPr>
        <w:t>КАК</w:t>
      </w:r>
      <w:r>
        <w:t xml:space="preserve"> </w:t>
      </w:r>
      <w:r>
        <w:rPr>
          <w:rFonts w:hint="eastAsia"/>
        </w:rPr>
        <w:t>ОБОСНОВАНИЕ</w:t>
      </w:r>
      <w:r>
        <w:t xml:space="preserve"> </w:t>
      </w:r>
      <w:r>
        <w:rPr>
          <w:rFonts w:hint="eastAsia"/>
        </w:rPr>
        <w:t>ОРГАНИЗАЦИИ</w:t>
      </w:r>
      <w:r>
        <w:t xml:space="preserve"> </w:t>
      </w:r>
      <w:r>
        <w:rPr>
          <w:rFonts w:hint="eastAsia"/>
        </w:rPr>
        <w:t>АНТРОПОЛОГИЧЕСКОЙ</w:t>
      </w:r>
      <w:r>
        <w:t xml:space="preserve"> </w:t>
      </w:r>
      <w:r>
        <w:rPr>
          <w:rFonts w:hint="eastAsia"/>
        </w:rPr>
        <w:t>ПРАКТИКИ</w:t>
      </w:r>
    </w:p>
    <w:p w14:paraId="7702EBA5" w14:textId="77777777" w:rsidR="000C4903" w:rsidRDefault="000C4903" w:rsidP="000C4903"/>
    <w:p w14:paraId="461708BC" w14:textId="77777777" w:rsidR="000C4903" w:rsidRDefault="000C4903" w:rsidP="000C4903">
      <w:r>
        <w:t xml:space="preserve">1.1. </w:t>
      </w:r>
      <w:r>
        <w:rPr>
          <w:rFonts w:hint="eastAsia"/>
        </w:rPr>
        <w:t>Источники</w:t>
      </w:r>
      <w:r>
        <w:t xml:space="preserve"> </w:t>
      </w:r>
      <w:r>
        <w:rPr>
          <w:rFonts w:hint="eastAsia"/>
        </w:rPr>
        <w:t>исследования</w:t>
      </w:r>
      <w:r>
        <w:t xml:space="preserve"> </w:t>
      </w:r>
      <w:r>
        <w:rPr>
          <w:rFonts w:hint="eastAsia"/>
        </w:rPr>
        <w:t>генезиса</w:t>
      </w:r>
      <w:r>
        <w:t xml:space="preserve"> </w:t>
      </w:r>
      <w:r>
        <w:rPr>
          <w:rFonts w:hint="eastAsia"/>
        </w:rPr>
        <w:t>идей</w:t>
      </w:r>
      <w:r>
        <w:t xml:space="preserve"> </w:t>
      </w:r>
      <w:r>
        <w:rPr>
          <w:rFonts w:hint="eastAsia"/>
        </w:rPr>
        <w:t>педагогической</w:t>
      </w:r>
      <w:r>
        <w:t xml:space="preserve"> </w:t>
      </w:r>
      <w:r>
        <w:rPr>
          <w:rFonts w:hint="eastAsia"/>
        </w:rPr>
        <w:t>антропологии</w:t>
      </w:r>
      <w:r>
        <w:t xml:space="preserve"> </w:t>
      </w:r>
      <w:r>
        <w:rPr>
          <w:rFonts w:hint="eastAsia"/>
        </w:rPr>
        <w:t>в</w:t>
      </w:r>
      <w:r>
        <w:t xml:space="preserve"> </w:t>
      </w:r>
      <w:r>
        <w:rPr>
          <w:rFonts w:hint="eastAsia"/>
        </w:rPr>
        <w:t>отечественном</w:t>
      </w:r>
      <w:r>
        <w:t xml:space="preserve"> </w:t>
      </w:r>
      <w:r>
        <w:rPr>
          <w:rFonts w:hint="eastAsia"/>
        </w:rPr>
        <w:t>образовании</w:t>
      </w:r>
    </w:p>
    <w:p w14:paraId="7CB6EE6F" w14:textId="77777777" w:rsidR="000C4903" w:rsidRDefault="000C4903" w:rsidP="000C4903"/>
    <w:p w14:paraId="10E605DF" w14:textId="77777777" w:rsidR="000C4903" w:rsidRDefault="000C4903" w:rsidP="000C4903">
      <w:r>
        <w:t xml:space="preserve">1.2. </w:t>
      </w:r>
      <w:r>
        <w:rPr>
          <w:rFonts w:hint="eastAsia"/>
        </w:rPr>
        <w:t>Антропологическая</w:t>
      </w:r>
      <w:r>
        <w:t xml:space="preserve"> </w:t>
      </w:r>
      <w:r>
        <w:rPr>
          <w:rFonts w:hint="eastAsia"/>
        </w:rPr>
        <w:t>традиция</w:t>
      </w:r>
      <w:r>
        <w:t xml:space="preserve"> </w:t>
      </w:r>
      <w:r>
        <w:rPr>
          <w:rFonts w:hint="eastAsia"/>
        </w:rPr>
        <w:t>в</w:t>
      </w:r>
      <w:r>
        <w:t xml:space="preserve"> </w:t>
      </w:r>
      <w:r>
        <w:rPr>
          <w:rFonts w:hint="eastAsia"/>
        </w:rPr>
        <w:t>отечественном</w:t>
      </w:r>
      <w:r>
        <w:t xml:space="preserve"> </w:t>
      </w:r>
      <w:r>
        <w:rPr>
          <w:rFonts w:hint="eastAsia"/>
        </w:rPr>
        <w:t>образовании</w:t>
      </w:r>
      <w:r>
        <w:t xml:space="preserve"> </w:t>
      </w:r>
      <w:r>
        <w:rPr>
          <w:rFonts w:hint="eastAsia"/>
        </w:rPr>
        <w:t>как</w:t>
      </w:r>
      <w:r>
        <w:t xml:space="preserve"> </w:t>
      </w:r>
      <w:r>
        <w:rPr>
          <w:rFonts w:hint="eastAsia"/>
        </w:rPr>
        <w:t>основа</w:t>
      </w:r>
      <w:r>
        <w:t xml:space="preserve"> </w:t>
      </w:r>
      <w:r>
        <w:rPr>
          <w:rFonts w:hint="eastAsia"/>
        </w:rPr>
        <w:t>исследования</w:t>
      </w:r>
      <w:r>
        <w:t xml:space="preserve"> </w:t>
      </w:r>
      <w:r>
        <w:rPr>
          <w:rFonts w:hint="eastAsia"/>
        </w:rPr>
        <w:t>генезиса</w:t>
      </w:r>
      <w:r>
        <w:t xml:space="preserve"> </w:t>
      </w:r>
      <w:r>
        <w:rPr>
          <w:rFonts w:hint="eastAsia"/>
        </w:rPr>
        <w:t>идей</w:t>
      </w:r>
      <w:r>
        <w:t xml:space="preserve"> </w:t>
      </w:r>
      <w:r>
        <w:rPr>
          <w:rFonts w:hint="eastAsia"/>
        </w:rPr>
        <w:t>педагогической</w:t>
      </w:r>
      <w:r>
        <w:t xml:space="preserve"> </w:t>
      </w:r>
      <w:r>
        <w:rPr>
          <w:rFonts w:hint="eastAsia"/>
        </w:rPr>
        <w:t>антропологии</w:t>
      </w:r>
    </w:p>
    <w:p w14:paraId="637C0511" w14:textId="77777777" w:rsidR="000C4903" w:rsidRDefault="000C4903" w:rsidP="000C4903"/>
    <w:p w14:paraId="27DB3AD7" w14:textId="77777777" w:rsidR="000C4903" w:rsidRDefault="000C4903" w:rsidP="000C4903">
      <w:r>
        <w:t xml:space="preserve">1.3. </w:t>
      </w:r>
      <w:r>
        <w:rPr>
          <w:rFonts w:hint="eastAsia"/>
        </w:rPr>
        <w:t>Генезис</w:t>
      </w:r>
      <w:r>
        <w:t xml:space="preserve"> </w:t>
      </w:r>
      <w:r>
        <w:rPr>
          <w:rFonts w:hint="eastAsia"/>
        </w:rPr>
        <w:t>идей</w:t>
      </w:r>
      <w:r>
        <w:t xml:space="preserve"> </w:t>
      </w:r>
      <w:r>
        <w:rPr>
          <w:rFonts w:hint="eastAsia"/>
        </w:rPr>
        <w:t>педагогической</w:t>
      </w:r>
      <w:r>
        <w:t xml:space="preserve"> </w:t>
      </w:r>
      <w:r>
        <w:rPr>
          <w:rFonts w:hint="eastAsia"/>
        </w:rPr>
        <w:t>антропологии</w:t>
      </w:r>
      <w:r>
        <w:t xml:space="preserve"> </w:t>
      </w:r>
      <w:r>
        <w:rPr>
          <w:rFonts w:hint="eastAsia"/>
        </w:rPr>
        <w:t>об</w:t>
      </w:r>
      <w:r>
        <w:t xml:space="preserve"> </w:t>
      </w:r>
      <w:r>
        <w:rPr>
          <w:rFonts w:hint="eastAsia"/>
        </w:rPr>
        <w:t>ученике</w:t>
      </w:r>
      <w:r>
        <w:t xml:space="preserve"> </w:t>
      </w:r>
      <w:r>
        <w:rPr>
          <w:rFonts w:hint="eastAsia"/>
        </w:rPr>
        <w:t>как</w:t>
      </w:r>
      <w:r>
        <w:t xml:space="preserve"> </w:t>
      </w:r>
      <w:r>
        <w:rPr>
          <w:rFonts w:hint="eastAsia"/>
        </w:rPr>
        <w:t>о</w:t>
      </w:r>
      <w:r>
        <w:t xml:space="preserve"> </w:t>
      </w:r>
      <w:r>
        <w:rPr>
          <w:rFonts w:hint="eastAsia"/>
        </w:rPr>
        <w:t>субъекте</w:t>
      </w:r>
      <w:r>
        <w:t xml:space="preserve"> </w:t>
      </w:r>
      <w:r>
        <w:rPr>
          <w:rFonts w:hint="eastAsia"/>
        </w:rPr>
        <w:t>образования</w:t>
      </w:r>
    </w:p>
    <w:p w14:paraId="206CFF88" w14:textId="77777777" w:rsidR="000C4903" w:rsidRDefault="000C4903" w:rsidP="000C4903"/>
    <w:p w14:paraId="1093CB71" w14:textId="77777777" w:rsidR="000C4903" w:rsidRDefault="000C4903" w:rsidP="000C4903">
      <w:r>
        <w:t xml:space="preserve">1.4. </w:t>
      </w:r>
      <w:r>
        <w:rPr>
          <w:rFonts w:hint="eastAsia"/>
        </w:rPr>
        <w:t>Генезис</w:t>
      </w:r>
      <w:r>
        <w:t xml:space="preserve"> </w:t>
      </w:r>
      <w:r>
        <w:rPr>
          <w:rFonts w:hint="eastAsia"/>
        </w:rPr>
        <w:t>идей</w:t>
      </w:r>
      <w:r>
        <w:t xml:space="preserve"> </w:t>
      </w:r>
      <w:r>
        <w:rPr>
          <w:rFonts w:hint="eastAsia"/>
        </w:rPr>
        <w:t>об</w:t>
      </w:r>
      <w:r>
        <w:t xml:space="preserve"> </w:t>
      </w:r>
      <w:r>
        <w:rPr>
          <w:rFonts w:hint="eastAsia"/>
        </w:rPr>
        <w:t>антропологических</w:t>
      </w:r>
      <w:r>
        <w:t xml:space="preserve"> </w:t>
      </w:r>
      <w:r>
        <w:rPr>
          <w:rFonts w:hint="eastAsia"/>
        </w:rPr>
        <w:t>характеристиках</w:t>
      </w:r>
      <w:r>
        <w:t xml:space="preserve"> </w:t>
      </w:r>
      <w:r>
        <w:rPr>
          <w:rFonts w:hint="eastAsia"/>
        </w:rPr>
        <w:t>миссии</w:t>
      </w:r>
      <w:r>
        <w:t xml:space="preserve"> </w:t>
      </w:r>
      <w:r>
        <w:rPr>
          <w:rFonts w:hint="eastAsia"/>
        </w:rPr>
        <w:t>учителя</w:t>
      </w:r>
      <w:r>
        <w:t xml:space="preserve"> </w:t>
      </w:r>
      <w:r>
        <w:rPr>
          <w:rFonts w:hint="eastAsia"/>
        </w:rPr>
        <w:t>как</w:t>
      </w:r>
      <w:r>
        <w:t xml:space="preserve"> </w:t>
      </w:r>
      <w:r>
        <w:rPr>
          <w:rFonts w:hint="eastAsia"/>
        </w:rPr>
        <w:t>субъекта</w:t>
      </w:r>
      <w:r>
        <w:t xml:space="preserve"> </w:t>
      </w:r>
      <w:r>
        <w:rPr>
          <w:rFonts w:hint="eastAsia"/>
        </w:rPr>
        <w:t>образования</w:t>
      </w:r>
    </w:p>
    <w:p w14:paraId="10F06906" w14:textId="77777777" w:rsidR="000C4903" w:rsidRDefault="000C4903" w:rsidP="000C4903"/>
    <w:p w14:paraId="71F9BCC8" w14:textId="77777777" w:rsidR="000C4903" w:rsidRDefault="000C4903" w:rsidP="000C490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4CC27F0" w14:textId="77777777" w:rsidR="000C4903" w:rsidRDefault="000C4903" w:rsidP="000C4903"/>
    <w:p w14:paraId="7724EF96" w14:textId="77777777" w:rsidR="000C4903" w:rsidRDefault="000C4903" w:rsidP="000C4903">
      <w:r>
        <w:rPr>
          <w:rFonts w:hint="eastAsia"/>
        </w:rPr>
        <w:t>ГЛАВА</w:t>
      </w:r>
      <w:r>
        <w:t xml:space="preserve"> 2.</w:t>
      </w:r>
      <w:r>
        <w:rPr>
          <w:rFonts w:hint="eastAsia"/>
        </w:rPr>
        <w:t>ФОРМИРОВАНИЕ</w:t>
      </w:r>
      <w:r>
        <w:t xml:space="preserve"> </w:t>
      </w:r>
      <w:r>
        <w:rPr>
          <w:rFonts w:hint="eastAsia"/>
        </w:rPr>
        <w:t>АНТРОПОЛОГИЧЕСКОЙ</w:t>
      </w:r>
      <w:r>
        <w:t xml:space="preserve"> </w:t>
      </w:r>
      <w:r>
        <w:rPr>
          <w:rFonts w:hint="eastAsia"/>
        </w:rPr>
        <w:t>ПРАКТИКИ</w:t>
      </w:r>
      <w:r>
        <w:t xml:space="preserve"> </w:t>
      </w:r>
      <w:r>
        <w:rPr>
          <w:rFonts w:hint="eastAsia"/>
        </w:rPr>
        <w:t>В</w:t>
      </w:r>
      <w:r>
        <w:t xml:space="preserve"> </w:t>
      </w:r>
      <w:r>
        <w:rPr>
          <w:rFonts w:hint="eastAsia"/>
        </w:rPr>
        <w:t>СОВРЕМЕННОМ</w:t>
      </w:r>
      <w:r>
        <w:t xml:space="preserve"> </w:t>
      </w:r>
      <w:r>
        <w:rPr>
          <w:rFonts w:hint="eastAsia"/>
        </w:rPr>
        <w:t>ШКОЛЬНОМ</w:t>
      </w:r>
      <w:r>
        <w:t xml:space="preserve"> </w:t>
      </w:r>
      <w:r>
        <w:rPr>
          <w:rFonts w:hint="eastAsia"/>
        </w:rPr>
        <w:t>РОССИЙСКОМ</w:t>
      </w:r>
      <w:r>
        <w:t xml:space="preserve"> </w:t>
      </w:r>
      <w:r>
        <w:rPr>
          <w:rFonts w:hint="eastAsia"/>
        </w:rPr>
        <w:t>ОБРАЗОВАНИИ</w:t>
      </w:r>
    </w:p>
    <w:p w14:paraId="5F083FAE" w14:textId="77777777" w:rsidR="000C4903" w:rsidRDefault="000C4903" w:rsidP="000C4903"/>
    <w:p w14:paraId="5A7FEF85" w14:textId="77777777" w:rsidR="000C4903" w:rsidRDefault="000C4903" w:rsidP="000C4903">
      <w:r>
        <w:t>2.1.</w:t>
      </w:r>
      <w:r>
        <w:rPr>
          <w:rFonts w:hint="eastAsia"/>
        </w:rPr>
        <w:t>Антропология</w:t>
      </w:r>
      <w:r>
        <w:t xml:space="preserve"> </w:t>
      </w:r>
      <w:r>
        <w:rPr>
          <w:rFonts w:hint="eastAsia"/>
        </w:rPr>
        <w:t>образования</w:t>
      </w:r>
      <w:r>
        <w:t xml:space="preserve">: </w:t>
      </w:r>
      <w:r>
        <w:rPr>
          <w:rFonts w:hint="eastAsia"/>
        </w:rPr>
        <w:t>ценностно</w:t>
      </w:r>
      <w:r>
        <w:t>-</w:t>
      </w:r>
      <w:r>
        <w:rPr>
          <w:rFonts w:hint="eastAsia"/>
        </w:rPr>
        <w:t>смысловые</w:t>
      </w:r>
      <w:r>
        <w:t xml:space="preserve"> </w:t>
      </w:r>
      <w:r>
        <w:rPr>
          <w:rFonts w:hint="eastAsia"/>
        </w:rPr>
        <w:t>основы</w:t>
      </w:r>
      <w:r>
        <w:t xml:space="preserve"> </w:t>
      </w:r>
      <w:r>
        <w:rPr>
          <w:rFonts w:hint="eastAsia"/>
        </w:rPr>
        <w:t>антропологической</w:t>
      </w:r>
      <w:r>
        <w:t xml:space="preserve"> </w:t>
      </w:r>
      <w:r>
        <w:rPr>
          <w:rFonts w:hint="eastAsia"/>
        </w:rPr>
        <w:t>практики</w:t>
      </w:r>
    </w:p>
    <w:p w14:paraId="79149E13" w14:textId="77777777" w:rsidR="000C4903" w:rsidRDefault="000C4903" w:rsidP="000C4903"/>
    <w:p w14:paraId="27013A29" w14:textId="77777777" w:rsidR="000C4903" w:rsidRDefault="000C4903" w:rsidP="000C4903">
      <w:r>
        <w:t xml:space="preserve">2.2. </w:t>
      </w:r>
      <w:r>
        <w:rPr>
          <w:rFonts w:hint="eastAsia"/>
        </w:rPr>
        <w:t>Образовательная</w:t>
      </w:r>
      <w:r>
        <w:t xml:space="preserve"> </w:t>
      </w:r>
      <w:r>
        <w:rPr>
          <w:rFonts w:hint="eastAsia"/>
        </w:rPr>
        <w:t>антропология</w:t>
      </w:r>
      <w:r>
        <w:t xml:space="preserve">: </w:t>
      </w:r>
      <w:r>
        <w:rPr>
          <w:rFonts w:hint="eastAsia"/>
        </w:rPr>
        <w:t>ценностно</w:t>
      </w:r>
      <w:r>
        <w:t>-</w:t>
      </w:r>
      <w:r>
        <w:rPr>
          <w:rFonts w:hint="eastAsia"/>
        </w:rPr>
        <w:t>нормативные</w:t>
      </w:r>
      <w:r>
        <w:t xml:space="preserve"> </w:t>
      </w:r>
      <w:r>
        <w:rPr>
          <w:rFonts w:hint="eastAsia"/>
        </w:rPr>
        <w:t>основы</w:t>
      </w:r>
      <w:r>
        <w:t xml:space="preserve"> </w:t>
      </w:r>
      <w:r>
        <w:rPr>
          <w:rFonts w:hint="eastAsia"/>
        </w:rPr>
        <w:t>антропологической</w:t>
      </w:r>
      <w:r>
        <w:t xml:space="preserve"> </w:t>
      </w:r>
      <w:r>
        <w:rPr>
          <w:rFonts w:hint="eastAsia"/>
        </w:rPr>
        <w:t>практики</w:t>
      </w:r>
    </w:p>
    <w:p w14:paraId="75210917" w14:textId="77777777" w:rsidR="000C4903" w:rsidRDefault="000C4903" w:rsidP="000C4903"/>
    <w:p w14:paraId="0F669B2A" w14:textId="77777777" w:rsidR="000C4903" w:rsidRDefault="000C4903" w:rsidP="000C4903">
      <w:r>
        <w:lastRenderedPageBreak/>
        <w:t xml:space="preserve">2.3. </w:t>
      </w:r>
      <w:r>
        <w:rPr>
          <w:rFonts w:hint="eastAsia"/>
        </w:rPr>
        <w:t>«</w:t>
      </w:r>
      <w:r>
        <w:rPr>
          <w:rFonts w:hint="eastAsia"/>
        </w:rPr>
        <w:t>Точки</w:t>
      </w:r>
      <w:r>
        <w:rPr>
          <w:rFonts w:hint="eastAsia"/>
        </w:rPr>
        <w:t>»</w:t>
      </w:r>
      <w:r>
        <w:t xml:space="preserve"> </w:t>
      </w:r>
      <w:r>
        <w:rPr>
          <w:rFonts w:hint="eastAsia"/>
        </w:rPr>
        <w:t>возникновения</w:t>
      </w:r>
      <w:r>
        <w:t xml:space="preserve"> </w:t>
      </w:r>
      <w:r>
        <w:rPr>
          <w:rFonts w:hint="eastAsia"/>
        </w:rPr>
        <w:t>и</w:t>
      </w:r>
      <w:r>
        <w:t xml:space="preserve"> </w:t>
      </w:r>
      <w:r>
        <w:rPr>
          <w:rFonts w:hint="eastAsia"/>
        </w:rPr>
        <w:t>роста</w:t>
      </w:r>
      <w:r>
        <w:t xml:space="preserve"> </w:t>
      </w:r>
      <w:r>
        <w:rPr>
          <w:rFonts w:hint="eastAsia"/>
        </w:rPr>
        <w:t>антропологической</w:t>
      </w:r>
      <w:r>
        <w:t xml:space="preserve"> </w:t>
      </w:r>
      <w:r>
        <w:rPr>
          <w:rFonts w:hint="eastAsia"/>
        </w:rPr>
        <w:t>практики</w:t>
      </w:r>
    </w:p>
    <w:p w14:paraId="6E5B4BA2" w14:textId="77777777" w:rsidR="000C4903" w:rsidRDefault="000C4903" w:rsidP="000C4903"/>
    <w:p w14:paraId="3F717A97" w14:textId="77777777" w:rsidR="000C4903" w:rsidRDefault="000C4903" w:rsidP="000C4903">
      <w:r>
        <w:t xml:space="preserve">2.4. </w:t>
      </w:r>
      <w:r>
        <w:rPr>
          <w:rFonts w:hint="eastAsia"/>
        </w:rPr>
        <w:t>Условия</w:t>
      </w:r>
      <w:r>
        <w:t xml:space="preserve"> </w:t>
      </w:r>
      <w:r>
        <w:rPr>
          <w:rFonts w:hint="eastAsia"/>
        </w:rPr>
        <w:t>организации</w:t>
      </w:r>
      <w:r>
        <w:t xml:space="preserve"> </w:t>
      </w:r>
      <w:r>
        <w:rPr>
          <w:rFonts w:hint="eastAsia"/>
        </w:rPr>
        <w:t>антропологической</w:t>
      </w:r>
      <w:r>
        <w:t xml:space="preserve"> </w:t>
      </w:r>
      <w:r>
        <w:rPr>
          <w:rFonts w:hint="eastAsia"/>
        </w:rPr>
        <w:t>практики</w:t>
      </w:r>
      <w:r>
        <w:t xml:space="preserve"> </w:t>
      </w:r>
      <w:r>
        <w:rPr>
          <w:rFonts w:hint="eastAsia"/>
        </w:rPr>
        <w:t>в</w:t>
      </w:r>
      <w:r>
        <w:t xml:space="preserve"> </w:t>
      </w:r>
      <w:r>
        <w:rPr>
          <w:rFonts w:hint="eastAsia"/>
        </w:rPr>
        <w:t>современной</w:t>
      </w:r>
      <w:r>
        <w:t xml:space="preserve"> </w:t>
      </w:r>
      <w:r>
        <w:rPr>
          <w:rFonts w:hint="eastAsia"/>
        </w:rPr>
        <w:t>школе</w:t>
      </w:r>
    </w:p>
    <w:p w14:paraId="7F78CCB1" w14:textId="77777777" w:rsidR="000C4903" w:rsidRDefault="000C4903" w:rsidP="000C4903"/>
    <w:p w14:paraId="58519A56" w14:textId="77777777" w:rsidR="000C4903" w:rsidRDefault="000C4903" w:rsidP="000C4903">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D9AAEC8" w14:textId="77777777" w:rsidR="000C4903" w:rsidRDefault="000C4903" w:rsidP="000C4903"/>
    <w:p w14:paraId="42300AD1" w14:textId="77777777" w:rsidR="000C4903" w:rsidRDefault="000C4903" w:rsidP="000C4903">
      <w:r>
        <w:rPr>
          <w:rFonts w:hint="eastAsia"/>
        </w:rPr>
        <w:t>ГЛАВА</w:t>
      </w:r>
      <w:r>
        <w:t xml:space="preserve"> 3. </w:t>
      </w:r>
      <w:r>
        <w:rPr>
          <w:rFonts w:hint="eastAsia"/>
        </w:rPr>
        <w:t>МЕТОДОЛОГИЯ</w:t>
      </w:r>
      <w:r>
        <w:t xml:space="preserve"> </w:t>
      </w:r>
      <w:r>
        <w:rPr>
          <w:rFonts w:hint="eastAsia"/>
        </w:rPr>
        <w:t>ОРГАНИЗАЦИИ</w:t>
      </w:r>
      <w:r>
        <w:t xml:space="preserve"> </w:t>
      </w:r>
      <w:r>
        <w:rPr>
          <w:rFonts w:hint="eastAsia"/>
        </w:rPr>
        <w:t>АНТРОПОЛОГИЧЕСКОЙ</w:t>
      </w:r>
      <w:r>
        <w:t xml:space="preserve"> </w:t>
      </w:r>
      <w:r>
        <w:rPr>
          <w:rFonts w:hint="eastAsia"/>
        </w:rPr>
        <w:t>ПРАКТИКИ</w:t>
      </w:r>
      <w:r>
        <w:t xml:space="preserve"> </w:t>
      </w:r>
      <w:r>
        <w:rPr>
          <w:rFonts w:hint="eastAsia"/>
        </w:rPr>
        <w:t>В</w:t>
      </w:r>
      <w:r>
        <w:t xml:space="preserve"> </w:t>
      </w:r>
      <w:r>
        <w:rPr>
          <w:rFonts w:hint="eastAsia"/>
        </w:rPr>
        <w:t>СОВРЕМЕННОМ</w:t>
      </w:r>
      <w:r>
        <w:t xml:space="preserve"> </w:t>
      </w:r>
      <w:r>
        <w:rPr>
          <w:rFonts w:hint="eastAsia"/>
        </w:rPr>
        <w:t>ОБРАЗОВАНИИ</w:t>
      </w:r>
    </w:p>
    <w:p w14:paraId="481BDDCD" w14:textId="77777777" w:rsidR="000C4903" w:rsidRDefault="000C4903" w:rsidP="000C4903"/>
    <w:p w14:paraId="7018CE32" w14:textId="77777777" w:rsidR="000C4903" w:rsidRDefault="000C4903" w:rsidP="000C4903">
      <w:r>
        <w:t xml:space="preserve">3.1. </w:t>
      </w:r>
      <w:r>
        <w:rPr>
          <w:rFonts w:hint="eastAsia"/>
        </w:rPr>
        <w:t>Педагогическая</w:t>
      </w:r>
      <w:r>
        <w:t xml:space="preserve"> </w:t>
      </w:r>
      <w:r>
        <w:rPr>
          <w:rFonts w:hint="eastAsia"/>
        </w:rPr>
        <w:t>антропология</w:t>
      </w:r>
      <w:r>
        <w:t xml:space="preserve"> </w:t>
      </w:r>
      <w:r>
        <w:rPr>
          <w:rFonts w:hint="eastAsia"/>
        </w:rPr>
        <w:t>как</w:t>
      </w:r>
      <w:r>
        <w:t xml:space="preserve"> </w:t>
      </w:r>
      <w:r>
        <w:rPr>
          <w:rFonts w:hint="eastAsia"/>
        </w:rPr>
        <w:t>методология</w:t>
      </w:r>
      <w:r>
        <w:t xml:space="preserve"> </w:t>
      </w:r>
      <w:r>
        <w:rPr>
          <w:rFonts w:hint="eastAsia"/>
        </w:rPr>
        <w:t>организации</w:t>
      </w:r>
      <w:r>
        <w:t xml:space="preserve"> </w:t>
      </w:r>
      <w:r>
        <w:rPr>
          <w:rFonts w:hint="eastAsia"/>
        </w:rPr>
        <w:t>антропологической</w:t>
      </w:r>
      <w:r>
        <w:t xml:space="preserve"> </w:t>
      </w:r>
      <w:r>
        <w:rPr>
          <w:rFonts w:hint="eastAsia"/>
        </w:rPr>
        <w:t>практики</w:t>
      </w:r>
      <w:r>
        <w:t xml:space="preserve">: </w:t>
      </w:r>
      <w:r>
        <w:rPr>
          <w:rFonts w:hint="eastAsia"/>
        </w:rPr>
        <w:t>научный</w:t>
      </w:r>
      <w:r>
        <w:t xml:space="preserve"> </w:t>
      </w:r>
      <w:r>
        <w:rPr>
          <w:rFonts w:hint="eastAsia"/>
        </w:rPr>
        <w:t>статус</w:t>
      </w:r>
    </w:p>
    <w:p w14:paraId="02AB545F" w14:textId="77777777" w:rsidR="000C4903" w:rsidRDefault="000C4903" w:rsidP="000C4903"/>
    <w:p w14:paraId="01D06BE6" w14:textId="77777777" w:rsidR="000C4903" w:rsidRDefault="000C4903" w:rsidP="000C4903">
      <w:r>
        <w:t xml:space="preserve">3.2. </w:t>
      </w:r>
      <w:r>
        <w:rPr>
          <w:rFonts w:hint="eastAsia"/>
        </w:rPr>
        <w:t>«</w:t>
      </w:r>
      <w:r>
        <w:rPr>
          <w:rFonts w:hint="eastAsia"/>
        </w:rPr>
        <w:t>Человек</w:t>
      </w:r>
      <w:r>
        <w:t xml:space="preserve"> </w:t>
      </w:r>
      <w:r>
        <w:rPr>
          <w:rFonts w:hint="eastAsia"/>
        </w:rPr>
        <w:t>как</w:t>
      </w:r>
      <w:r>
        <w:t xml:space="preserve"> </w:t>
      </w:r>
      <w:r>
        <w:rPr>
          <w:rFonts w:hint="eastAsia"/>
        </w:rPr>
        <w:t>субъект</w:t>
      </w:r>
      <w:r>
        <w:t xml:space="preserve"> </w:t>
      </w:r>
      <w:r>
        <w:rPr>
          <w:rFonts w:hint="eastAsia"/>
        </w:rPr>
        <w:t>образования</w:t>
      </w:r>
      <w:r>
        <w:rPr>
          <w:rFonts w:hint="eastAsia"/>
        </w:rPr>
        <w:t>»</w:t>
      </w:r>
      <w:r>
        <w:t xml:space="preserve"> - </w:t>
      </w:r>
      <w:r>
        <w:rPr>
          <w:rFonts w:hint="eastAsia"/>
        </w:rPr>
        <w:t>базовая</w:t>
      </w:r>
      <w:r>
        <w:t xml:space="preserve"> </w:t>
      </w:r>
      <w:r>
        <w:rPr>
          <w:rFonts w:hint="eastAsia"/>
        </w:rPr>
        <w:t>категория</w:t>
      </w:r>
      <w:r>
        <w:t xml:space="preserve"> </w:t>
      </w:r>
      <w:r>
        <w:rPr>
          <w:rFonts w:hint="eastAsia"/>
        </w:rPr>
        <w:t>педагогической</w:t>
      </w:r>
      <w:r>
        <w:t xml:space="preserve"> </w:t>
      </w:r>
      <w:r>
        <w:rPr>
          <w:rFonts w:hint="eastAsia"/>
        </w:rPr>
        <w:t>антропологии</w:t>
      </w:r>
    </w:p>
    <w:p w14:paraId="33C8108D" w14:textId="77777777" w:rsidR="000C4903" w:rsidRDefault="000C4903" w:rsidP="000C4903"/>
    <w:p w14:paraId="1D2FD254" w14:textId="77777777" w:rsidR="000C4903" w:rsidRDefault="000C4903" w:rsidP="000C4903">
      <w:r>
        <w:t xml:space="preserve">3.3. </w:t>
      </w:r>
      <w:r>
        <w:rPr>
          <w:rFonts w:hint="eastAsia"/>
        </w:rPr>
        <w:t>Понятийное</w:t>
      </w:r>
      <w:r>
        <w:t xml:space="preserve"> </w:t>
      </w:r>
      <w:r>
        <w:rPr>
          <w:rFonts w:hint="eastAsia"/>
        </w:rPr>
        <w:t>поле</w:t>
      </w:r>
      <w:r>
        <w:t xml:space="preserve"> </w:t>
      </w:r>
      <w:r>
        <w:rPr>
          <w:rFonts w:hint="eastAsia"/>
        </w:rPr>
        <w:t>педагогической</w:t>
      </w:r>
      <w:r>
        <w:t xml:space="preserve"> </w:t>
      </w:r>
      <w:r>
        <w:rPr>
          <w:rFonts w:hint="eastAsia"/>
        </w:rPr>
        <w:t>антропологии</w:t>
      </w:r>
      <w:r>
        <w:t xml:space="preserve"> </w:t>
      </w:r>
      <w:r>
        <w:rPr>
          <w:rFonts w:hint="eastAsia"/>
        </w:rPr>
        <w:t>как</w:t>
      </w:r>
      <w:r>
        <w:t xml:space="preserve"> </w:t>
      </w:r>
      <w:r>
        <w:rPr>
          <w:rFonts w:hint="eastAsia"/>
        </w:rPr>
        <w:t>методологии</w:t>
      </w:r>
      <w:r>
        <w:t xml:space="preserve"> </w:t>
      </w:r>
      <w:r>
        <w:rPr>
          <w:rFonts w:hint="eastAsia"/>
        </w:rPr>
        <w:t>организации</w:t>
      </w:r>
      <w:r>
        <w:t xml:space="preserve"> </w:t>
      </w:r>
      <w:r>
        <w:rPr>
          <w:rFonts w:hint="eastAsia"/>
        </w:rPr>
        <w:t>антропологической</w:t>
      </w:r>
      <w:r>
        <w:t xml:space="preserve"> </w:t>
      </w:r>
      <w:r>
        <w:rPr>
          <w:rFonts w:hint="eastAsia"/>
        </w:rPr>
        <w:t>практики</w:t>
      </w:r>
    </w:p>
    <w:p w14:paraId="4EA49BEF" w14:textId="77777777" w:rsidR="000C4903" w:rsidRDefault="000C4903" w:rsidP="000C4903"/>
    <w:p w14:paraId="1BFEFB3D" w14:textId="77777777" w:rsidR="000C4903" w:rsidRDefault="000C4903" w:rsidP="000C4903">
      <w:r>
        <w:t xml:space="preserve">3.4. </w:t>
      </w:r>
      <w:r>
        <w:rPr>
          <w:rFonts w:hint="eastAsia"/>
        </w:rPr>
        <w:t>Методы</w:t>
      </w:r>
      <w:r>
        <w:t xml:space="preserve"> </w:t>
      </w:r>
      <w:r>
        <w:rPr>
          <w:rFonts w:hint="eastAsia"/>
        </w:rPr>
        <w:t>организации</w:t>
      </w:r>
      <w:r>
        <w:t xml:space="preserve"> </w:t>
      </w:r>
      <w:r>
        <w:rPr>
          <w:rFonts w:hint="eastAsia"/>
        </w:rPr>
        <w:t>антропологической</w:t>
      </w:r>
      <w:r>
        <w:t xml:space="preserve"> </w:t>
      </w:r>
      <w:r>
        <w:rPr>
          <w:rFonts w:hint="eastAsia"/>
        </w:rPr>
        <w:t>образовательной</w:t>
      </w:r>
      <w:r>
        <w:t xml:space="preserve"> </w:t>
      </w:r>
      <w:r>
        <w:rPr>
          <w:rFonts w:hint="eastAsia"/>
        </w:rPr>
        <w:t>практики</w:t>
      </w:r>
    </w:p>
    <w:p w14:paraId="1FF91DB7" w14:textId="77777777" w:rsidR="000C4903" w:rsidRDefault="000C4903" w:rsidP="000C4903"/>
    <w:p w14:paraId="32F5C50E" w14:textId="77777777" w:rsidR="000C4903" w:rsidRDefault="000C4903" w:rsidP="000C4903">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995802E" w14:textId="77777777" w:rsidR="000C4903" w:rsidRDefault="000C4903" w:rsidP="000C4903"/>
    <w:p w14:paraId="1763333D" w14:textId="77777777" w:rsidR="000C4903" w:rsidRDefault="000C4903" w:rsidP="000C4903">
      <w:r>
        <w:rPr>
          <w:rFonts w:hint="eastAsia"/>
        </w:rPr>
        <w:t>ГЛАВА</w:t>
      </w:r>
      <w:r>
        <w:t xml:space="preserve"> 4.</w:t>
      </w:r>
      <w:r>
        <w:rPr>
          <w:rFonts w:hint="eastAsia"/>
        </w:rPr>
        <w:t>КОНЦЕПТУАЛЬНАЯ</w:t>
      </w:r>
      <w:r>
        <w:t xml:space="preserve"> </w:t>
      </w:r>
      <w:r>
        <w:rPr>
          <w:rFonts w:hint="eastAsia"/>
        </w:rPr>
        <w:t>МОДЕЛЬ</w:t>
      </w:r>
      <w:r>
        <w:t xml:space="preserve"> </w:t>
      </w:r>
      <w:r>
        <w:rPr>
          <w:rFonts w:hint="eastAsia"/>
        </w:rPr>
        <w:t>ОРГАНИЗАЦИИ</w:t>
      </w:r>
      <w:r>
        <w:t xml:space="preserve"> </w:t>
      </w:r>
      <w:r>
        <w:rPr>
          <w:rFonts w:hint="eastAsia"/>
        </w:rPr>
        <w:t>АНТРОПОЛОГИЧЕСКОЙ</w:t>
      </w:r>
      <w:r>
        <w:t xml:space="preserve"> </w:t>
      </w:r>
      <w:r>
        <w:rPr>
          <w:rFonts w:hint="eastAsia"/>
        </w:rPr>
        <w:t>ПРАКТИКИ</w:t>
      </w:r>
      <w:r>
        <w:t xml:space="preserve"> </w:t>
      </w:r>
      <w:r>
        <w:rPr>
          <w:rFonts w:hint="eastAsia"/>
        </w:rPr>
        <w:t>В</w:t>
      </w:r>
      <w:r>
        <w:t xml:space="preserve"> </w:t>
      </w:r>
      <w:r>
        <w:rPr>
          <w:rFonts w:hint="eastAsia"/>
        </w:rPr>
        <w:t>ОБРАЗОВАНИИ</w:t>
      </w:r>
    </w:p>
    <w:p w14:paraId="53B16C6C" w14:textId="77777777" w:rsidR="000C4903" w:rsidRDefault="000C4903" w:rsidP="000C4903"/>
    <w:p w14:paraId="58994D17" w14:textId="77777777" w:rsidR="000C4903" w:rsidRDefault="000C4903" w:rsidP="000C4903">
      <w:r>
        <w:t xml:space="preserve">4.1. </w:t>
      </w:r>
      <w:r>
        <w:rPr>
          <w:rFonts w:hint="eastAsia"/>
        </w:rPr>
        <w:t>Сущностные</w:t>
      </w:r>
      <w:r>
        <w:t xml:space="preserve"> </w:t>
      </w:r>
      <w:r>
        <w:rPr>
          <w:rFonts w:hint="eastAsia"/>
        </w:rPr>
        <w:t>характеристики</w:t>
      </w:r>
      <w:r>
        <w:t xml:space="preserve"> </w:t>
      </w:r>
      <w:r>
        <w:rPr>
          <w:rFonts w:hint="eastAsia"/>
        </w:rPr>
        <w:t>организации</w:t>
      </w:r>
      <w:r>
        <w:t xml:space="preserve"> </w:t>
      </w:r>
      <w:r>
        <w:rPr>
          <w:rFonts w:hint="eastAsia"/>
        </w:rPr>
        <w:t>антропологической</w:t>
      </w:r>
      <w:r>
        <w:t xml:space="preserve"> </w:t>
      </w:r>
      <w:r>
        <w:rPr>
          <w:rFonts w:hint="eastAsia"/>
        </w:rPr>
        <w:t>практики</w:t>
      </w:r>
    </w:p>
    <w:p w14:paraId="0C2F4DBD" w14:textId="77777777" w:rsidR="000C4903" w:rsidRDefault="000C4903" w:rsidP="000C4903"/>
    <w:p w14:paraId="0DC61219" w14:textId="77777777" w:rsidR="000C4903" w:rsidRDefault="000C4903" w:rsidP="000C4903">
      <w:r>
        <w:t xml:space="preserve">4.2. </w:t>
      </w:r>
      <w:r>
        <w:rPr>
          <w:rFonts w:hint="eastAsia"/>
        </w:rPr>
        <w:t>Закономерности</w:t>
      </w:r>
      <w:r>
        <w:t xml:space="preserve"> </w:t>
      </w:r>
      <w:r>
        <w:rPr>
          <w:rFonts w:hint="eastAsia"/>
        </w:rPr>
        <w:t>и</w:t>
      </w:r>
      <w:r>
        <w:t xml:space="preserve"> </w:t>
      </w:r>
      <w:r>
        <w:rPr>
          <w:rFonts w:hint="eastAsia"/>
        </w:rPr>
        <w:t>принципы</w:t>
      </w:r>
      <w:r>
        <w:t xml:space="preserve"> </w:t>
      </w:r>
      <w:r>
        <w:rPr>
          <w:rFonts w:hint="eastAsia"/>
        </w:rPr>
        <w:t>организации</w:t>
      </w:r>
      <w:r>
        <w:t xml:space="preserve"> </w:t>
      </w:r>
      <w:r>
        <w:rPr>
          <w:rFonts w:hint="eastAsia"/>
        </w:rPr>
        <w:t>с</w:t>
      </w:r>
      <w:r>
        <w:t xml:space="preserve"> </w:t>
      </w:r>
      <w:r>
        <w:rPr>
          <w:rFonts w:hint="eastAsia"/>
        </w:rPr>
        <w:t>методологических</w:t>
      </w:r>
      <w:r>
        <w:t xml:space="preserve"> </w:t>
      </w:r>
      <w:r>
        <w:rPr>
          <w:rFonts w:hint="eastAsia"/>
        </w:rPr>
        <w:t>позиций</w:t>
      </w:r>
    </w:p>
    <w:p w14:paraId="02B0F2AC" w14:textId="77777777" w:rsidR="000C4903" w:rsidRDefault="000C4903" w:rsidP="000C4903"/>
    <w:p w14:paraId="595A5CB1" w14:textId="77777777" w:rsidR="000C4903" w:rsidRDefault="000C4903" w:rsidP="000C4903">
      <w:r>
        <w:rPr>
          <w:rFonts w:hint="eastAsia"/>
        </w:rPr>
        <w:t>педагогической</w:t>
      </w:r>
      <w:r>
        <w:t xml:space="preserve"> </w:t>
      </w:r>
      <w:r>
        <w:rPr>
          <w:rFonts w:hint="eastAsia"/>
        </w:rPr>
        <w:t>антропологии</w:t>
      </w:r>
    </w:p>
    <w:p w14:paraId="7AA2D295" w14:textId="77777777" w:rsidR="000C4903" w:rsidRDefault="000C4903" w:rsidP="000C4903"/>
    <w:p w14:paraId="53759EA1" w14:textId="77777777" w:rsidR="000C4903" w:rsidRDefault="000C4903" w:rsidP="000C4903">
      <w:r>
        <w:t xml:space="preserve">4.3. </w:t>
      </w:r>
      <w:r>
        <w:rPr>
          <w:rFonts w:hint="eastAsia"/>
        </w:rPr>
        <w:t>Технологические</w:t>
      </w:r>
      <w:r>
        <w:t xml:space="preserve"> </w:t>
      </w:r>
      <w:r>
        <w:rPr>
          <w:rFonts w:hint="eastAsia"/>
        </w:rPr>
        <w:t>решения</w:t>
      </w:r>
      <w:r>
        <w:t xml:space="preserve"> </w:t>
      </w:r>
      <w:r>
        <w:rPr>
          <w:rFonts w:hint="eastAsia"/>
        </w:rPr>
        <w:t>организации</w:t>
      </w:r>
      <w:r>
        <w:t xml:space="preserve"> </w:t>
      </w:r>
      <w:r>
        <w:rPr>
          <w:rFonts w:hint="eastAsia"/>
        </w:rPr>
        <w:t>антропологической</w:t>
      </w:r>
      <w:r>
        <w:t xml:space="preserve"> </w:t>
      </w:r>
      <w:r>
        <w:rPr>
          <w:rFonts w:hint="eastAsia"/>
        </w:rPr>
        <w:t>практики</w:t>
      </w:r>
      <w:r>
        <w:t xml:space="preserve">: </w:t>
      </w:r>
      <w:r>
        <w:rPr>
          <w:rFonts w:hint="eastAsia"/>
        </w:rPr>
        <w:t>параметры</w:t>
      </w:r>
      <w:r>
        <w:t xml:space="preserve"> </w:t>
      </w:r>
      <w:r>
        <w:rPr>
          <w:rFonts w:hint="eastAsia"/>
        </w:rPr>
        <w:t>и</w:t>
      </w:r>
      <w:r>
        <w:t xml:space="preserve"> </w:t>
      </w:r>
      <w:r>
        <w:rPr>
          <w:rFonts w:hint="eastAsia"/>
        </w:rPr>
        <w:t>этапы</w:t>
      </w:r>
    </w:p>
    <w:p w14:paraId="6253741B" w14:textId="77777777" w:rsidR="000C4903" w:rsidRDefault="000C4903" w:rsidP="000C4903"/>
    <w:p w14:paraId="369A260C" w14:textId="77777777" w:rsidR="000C4903" w:rsidRDefault="000C4903" w:rsidP="000C4903">
      <w:r>
        <w:t xml:space="preserve">4.4. </w:t>
      </w:r>
      <w:r>
        <w:rPr>
          <w:rFonts w:hint="eastAsia"/>
        </w:rPr>
        <w:t>Вариативные</w:t>
      </w:r>
      <w:r>
        <w:t xml:space="preserve"> </w:t>
      </w:r>
      <w:r>
        <w:rPr>
          <w:rFonts w:hint="eastAsia"/>
        </w:rPr>
        <w:t>и</w:t>
      </w:r>
      <w:r>
        <w:t xml:space="preserve"> </w:t>
      </w:r>
      <w:r>
        <w:rPr>
          <w:rFonts w:hint="eastAsia"/>
        </w:rPr>
        <w:t>инвариантные</w:t>
      </w:r>
      <w:r>
        <w:t xml:space="preserve"> </w:t>
      </w:r>
      <w:r>
        <w:rPr>
          <w:rFonts w:hint="eastAsia"/>
        </w:rPr>
        <w:t>характеристики</w:t>
      </w:r>
      <w:r>
        <w:t xml:space="preserve"> </w:t>
      </w:r>
      <w:r>
        <w:rPr>
          <w:rFonts w:hint="eastAsia"/>
        </w:rPr>
        <w:t>организации</w:t>
      </w:r>
      <w:r>
        <w:t xml:space="preserve"> </w:t>
      </w:r>
      <w:r>
        <w:rPr>
          <w:rFonts w:hint="eastAsia"/>
        </w:rPr>
        <w:t>антропологической</w:t>
      </w:r>
      <w:r>
        <w:t xml:space="preserve"> </w:t>
      </w:r>
      <w:r>
        <w:rPr>
          <w:rFonts w:hint="eastAsia"/>
        </w:rPr>
        <w:t>практики</w:t>
      </w:r>
      <w:r>
        <w:t xml:space="preserve"> </w:t>
      </w:r>
      <w:r>
        <w:rPr>
          <w:rFonts w:hint="eastAsia"/>
        </w:rPr>
        <w:t>в</w:t>
      </w:r>
      <w:r>
        <w:t xml:space="preserve"> </w:t>
      </w:r>
      <w:r>
        <w:rPr>
          <w:rFonts w:hint="eastAsia"/>
        </w:rPr>
        <w:t>школьном</w:t>
      </w:r>
      <w:r>
        <w:t xml:space="preserve"> </w:t>
      </w:r>
      <w:r>
        <w:rPr>
          <w:rFonts w:hint="eastAsia"/>
        </w:rPr>
        <w:t>образовании</w:t>
      </w:r>
    </w:p>
    <w:p w14:paraId="52B265F6" w14:textId="77777777" w:rsidR="000C4903" w:rsidRDefault="000C4903" w:rsidP="000C4903"/>
    <w:p w14:paraId="20FE72C6" w14:textId="77777777" w:rsidR="000C4903" w:rsidRDefault="000C4903" w:rsidP="000C4903">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C85D8B0" w14:textId="77777777" w:rsidR="000C4903" w:rsidRDefault="000C4903" w:rsidP="000C4903"/>
    <w:p w14:paraId="15D6D213" w14:textId="77777777" w:rsidR="000C4903" w:rsidRDefault="000C4903" w:rsidP="000C4903">
      <w:r>
        <w:rPr>
          <w:rFonts w:hint="eastAsia"/>
        </w:rPr>
        <w:t>ЗАКЛЮЧЕНИЕ</w:t>
      </w:r>
    </w:p>
    <w:p w14:paraId="6D45D939" w14:textId="77777777" w:rsidR="000C4903" w:rsidRDefault="000C4903" w:rsidP="000C4903"/>
    <w:p w14:paraId="2BAB53FF" w14:textId="77777777" w:rsidR="000C4903" w:rsidRDefault="000C4903" w:rsidP="000C490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6C233E1" w14:textId="77777777" w:rsidR="000C4903" w:rsidRDefault="000C4903" w:rsidP="000C4903"/>
    <w:p w14:paraId="2040C12E" w14:textId="434D1B33" w:rsidR="000C4903" w:rsidRPr="000C4903" w:rsidRDefault="000C4903" w:rsidP="000C4903">
      <w:r>
        <w:rPr>
          <w:rFonts w:hint="eastAsia"/>
        </w:rPr>
        <w:t>СПИСОК</w:t>
      </w:r>
      <w:r>
        <w:t xml:space="preserve"> </w:t>
      </w:r>
      <w:r>
        <w:rPr>
          <w:rFonts w:hint="eastAsia"/>
        </w:rPr>
        <w:t>ЛИТЕРАТУРЫ</w:t>
      </w:r>
    </w:p>
    <w:sectPr w:rsidR="000C4903" w:rsidRPr="000C4903" w:rsidSect="00B42D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A31A" w14:textId="77777777" w:rsidR="00B42DA2" w:rsidRDefault="00B42DA2">
      <w:pPr>
        <w:spacing w:after="0" w:line="240" w:lineRule="auto"/>
      </w:pPr>
      <w:r>
        <w:separator/>
      </w:r>
    </w:p>
  </w:endnote>
  <w:endnote w:type="continuationSeparator" w:id="0">
    <w:p w14:paraId="588DCE58" w14:textId="77777777" w:rsidR="00B42DA2" w:rsidRDefault="00B4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4BCF" w14:textId="77777777" w:rsidR="00B42DA2" w:rsidRDefault="00B42DA2"/>
    <w:p w14:paraId="02AF181F" w14:textId="77777777" w:rsidR="00B42DA2" w:rsidRDefault="00B42DA2"/>
    <w:p w14:paraId="123D2186" w14:textId="77777777" w:rsidR="00B42DA2" w:rsidRDefault="00B42DA2"/>
    <w:p w14:paraId="4E3BD75D" w14:textId="77777777" w:rsidR="00B42DA2" w:rsidRDefault="00B42DA2"/>
    <w:p w14:paraId="68C1F8C7" w14:textId="77777777" w:rsidR="00B42DA2" w:rsidRDefault="00B42DA2"/>
    <w:p w14:paraId="7471DD01" w14:textId="77777777" w:rsidR="00B42DA2" w:rsidRDefault="00B42DA2"/>
    <w:p w14:paraId="4F387316" w14:textId="77777777" w:rsidR="00B42DA2" w:rsidRDefault="00B42D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41D109" wp14:editId="65FD1C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EED78" w14:textId="77777777" w:rsidR="00B42DA2" w:rsidRDefault="00B42D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41D1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3EED78" w14:textId="77777777" w:rsidR="00B42DA2" w:rsidRDefault="00B42D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A3F96B" w14:textId="77777777" w:rsidR="00B42DA2" w:rsidRDefault="00B42DA2"/>
    <w:p w14:paraId="04A46354" w14:textId="77777777" w:rsidR="00B42DA2" w:rsidRDefault="00B42DA2"/>
    <w:p w14:paraId="31833EBF" w14:textId="77777777" w:rsidR="00B42DA2" w:rsidRDefault="00B42D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330A71" wp14:editId="532456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B8ED7" w14:textId="77777777" w:rsidR="00B42DA2" w:rsidRDefault="00B42DA2"/>
                          <w:p w14:paraId="29939211" w14:textId="77777777" w:rsidR="00B42DA2" w:rsidRDefault="00B42D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330A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AB8ED7" w14:textId="77777777" w:rsidR="00B42DA2" w:rsidRDefault="00B42DA2"/>
                    <w:p w14:paraId="29939211" w14:textId="77777777" w:rsidR="00B42DA2" w:rsidRDefault="00B42D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0AE5D4" w14:textId="77777777" w:rsidR="00B42DA2" w:rsidRDefault="00B42DA2"/>
    <w:p w14:paraId="241FB196" w14:textId="77777777" w:rsidR="00B42DA2" w:rsidRDefault="00B42DA2">
      <w:pPr>
        <w:rPr>
          <w:sz w:val="2"/>
          <w:szCs w:val="2"/>
        </w:rPr>
      </w:pPr>
    </w:p>
    <w:p w14:paraId="6EEC8A7A" w14:textId="77777777" w:rsidR="00B42DA2" w:rsidRDefault="00B42DA2"/>
    <w:p w14:paraId="03895300" w14:textId="77777777" w:rsidR="00B42DA2" w:rsidRDefault="00B42DA2">
      <w:pPr>
        <w:spacing w:after="0" w:line="240" w:lineRule="auto"/>
      </w:pPr>
    </w:p>
  </w:footnote>
  <w:footnote w:type="continuationSeparator" w:id="0">
    <w:p w14:paraId="1B5BE1BE" w14:textId="77777777" w:rsidR="00B42DA2" w:rsidRDefault="00B42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DA2"/>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TotalTime>
  <Pages>3</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208</cp:revision>
  <cp:lastPrinted>2009-02-06T05:36:00Z</cp:lastPrinted>
  <dcterms:created xsi:type="dcterms:W3CDTF">2024-01-07T13:43:00Z</dcterms:created>
  <dcterms:modified xsi:type="dcterms:W3CDTF">2024-01-16T10:24:00Z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