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A7CD1" w14:textId="4171921A" w:rsidR="0032545E" w:rsidRDefault="0086168D" w:rsidP="0086168D">
      <w:pPr>
        <w:rPr>
          <w:rFonts w:ascii="Times New Roman" w:eastAsia="Arial Unicode MS" w:hAnsi="Times New Roman" w:cs="Times New Roman"/>
          <w:b/>
          <w:bCs/>
          <w:color w:val="000000"/>
          <w:kern w:val="0"/>
          <w:sz w:val="28"/>
          <w:szCs w:val="28"/>
          <w:lang w:eastAsia="ru-RU" w:bidi="uk-UA"/>
        </w:rPr>
      </w:pPr>
      <w:proofErr w:type="spellStart"/>
      <w:r w:rsidRPr="0086168D">
        <w:rPr>
          <w:rFonts w:ascii="Times New Roman" w:eastAsia="Arial Unicode MS" w:hAnsi="Times New Roman" w:cs="Times New Roman" w:hint="eastAsia"/>
          <w:b/>
          <w:bCs/>
          <w:color w:val="000000"/>
          <w:kern w:val="0"/>
          <w:sz w:val="28"/>
          <w:szCs w:val="28"/>
          <w:lang w:eastAsia="ru-RU" w:bidi="uk-UA"/>
        </w:rPr>
        <w:t>Прибыльнова</w:t>
      </w:r>
      <w:proofErr w:type="spellEnd"/>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Екатерина</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Михайловна</w:t>
      </w:r>
      <w:r>
        <w:rPr>
          <w:rFonts w:ascii="Times New Roman" w:eastAsia="Arial Unicode MS" w:hAnsi="Times New Roman" w:cs="Times New Roman" w:hint="eastAsia"/>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Обучение</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грамматической</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стороне</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иноязычной</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речи</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на</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основе</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дифференцированного</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подхода</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к</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учащимся</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основная</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школа</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английский</w:t>
      </w:r>
      <w:r w:rsidRPr="0086168D">
        <w:rPr>
          <w:rFonts w:ascii="Times New Roman" w:eastAsia="Arial Unicode MS" w:hAnsi="Times New Roman" w:cs="Times New Roman"/>
          <w:b/>
          <w:bCs/>
          <w:color w:val="000000"/>
          <w:kern w:val="0"/>
          <w:sz w:val="28"/>
          <w:szCs w:val="28"/>
          <w:lang w:eastAsia="ru-RU" w:bidi="uk-UA"/>
        </w:rPr>
        <w:t xml:space="preserve"> </w:t>
      </w:r>
      <w:r w:rsidRPr="0086168D">
        <w:rPr>
          <w:rFonts w:ascii="Times New Roman" w:eastAsia="Arial Unicode MS" w:hAnsi="Times New Roman" w:cs="Times New Roman" w:hint="eastAsia"/>
          <w:b/>
          <w:bCs/>
          <w:color w:val="000000"/>
          <w:kern w:val="0"/>
          <w:sz w:val="28"/>
          <w:szCs w:val="28"/>
          <w:lang w:eastAsia="ru-RU" w:bidi="uk-UA"/>
        </w:rPr>
        <w:t>язык</w:t>
      </w:r>
      <w:r w:rsidRPr="0086168D">
        <w:rPr>
          <w:rFonts w:ascii="Times New Roman" w:eastAsia="Arial Unicode MS" w:hAnsi="Times New Roman" w:cs="Times New Roman"/>
          <w:b/>
          <w:bCs/>
          <w:color w:val="000000"/>
          <w:kern w:val="0"/>
          <w:sz w:val="28"/>
          <w:szCs w:val="28"/>
          <w:lang w:eastAsia="ru-RU" w:bidi="uk-UA"/>
        </w:rPr>
        <w:t>)</w:t>
      </w:r>
    </w:p>
    <w:p w14:paraId="742A3AE6" w14:textId="77777777" w:rsidR="0086168D" w:rsidRDefault="0086168D" w:rsidP="0086168D">
      <w:pPr>
        <w:rPr>
          <w:lang w:bidi="uk-UA"/>
        </w:rPr>
      </w:pPr>
      <w:r>
        <w:rPr>
          <w:rFonts w:hint="eastAsia"/>
          <w:lang w:bidi="uk-UA"/>
        </w:rPr>
        <w:t>ОГЛАВЛЕНИЕ</w:t>
      </w:r>
      <w:r>
        <w:rPr>
          <w:lang w:bidi="uk-UA"/>
        </w:rPr>
        <w:t xml:space="preserve"> </w:t>
      </w:r>
      <w:r>
        <w:rPr>
          <w:rFonts w:hint="eastAsia"/>
          <w:lang w:bidi="uk-UA"/>
        </w:rPr>
        <w:t>ДИССЕРТАЦИИ</w:t>
      </w:r>
    </w:p>
    <w:p w14:paraId="13227F32" w14:textId="77777777" w:rsidR="0086168D" w:rsidRDefault="0086168D" w:rsidP="0086168D">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Прибыльнова</w:t>
      </w:r>
      <w:r>
        <w:rPr>
          <w:lang w:bidi="uk-UA"/>
        </w:rPr>
        <w:t xml:space="preserve"> </w:t>
      </w:r>
      <w:r>
        <w:rPr>
          <w:rFonts w:hint="eastAsia"/>
          <w:lang w:bidi="uk-UA"/>
        </w:rPr>
        <w:t>Екатерина</w:t>
      </w:r>
      <w:r>
        <w:rPr>
          <w:lang w:bidi="uk-UA"/>
        </w:rPr>
        <w:t xml:space="preserve"> </w:t>
      </w:r>
      <w:r>
        <w:rPr>
          <w:rFonts w:hint="eastAsia"/>
          <w:lang w:bidi="uk-UA"/>
        </w:rPr>
        <w:t>Михайловна</w:t>
      </w:r>
    </w:p>
    <w:p w14:paraId="2D765B89" w14:textId="77777777" w:rsidR="0086168D" w:rsidRDefault="0086168D" w:rsidP="0086168D">
      <w:pPr>
        <w:rPr>
          <w:lang w:bidi="uk-UA"/>
        </w:rPr>
      </w:pPr>
      <w:r>
        <w:rPr>
          <w:rFonts w:hint="eastAsia"/>
          <w:lang w:bidi="uk-UA"/>
        </w:rPr>
        <w:t>Введение</w:t>
      </w:r>
    </w:p>
    <w:p w14:paraId="30A25D5A" w14:textId="77777777" w:rsidR="0086168D" w:rsidRDefault="0086168D" w:rsidP="0086168D">
      <w:pPr>
        <w:rPr>
          <w:lang w:bidi="uk-UA"/>
        </w:rPr>
      </w:pPr>
    </w:p>
    <w:p w14:paraId="5FE42394" w14:textId="77777777" w:rsidR="0086168D" w:rsidRDefault="0086168D" w:rsidP="0086168D">
      <w:pPr>
        <w:rPr>
          <w:lang w:bidi="uk-UA"/>
        </w:rPr>
      </w:pPr>
      <w:r>
        <w:rPr>
          <w:rFonts w:hint="eastAsia"/>
          <w:lang w:bidi="uk-UA"/>
        </w:rPr>
        <w:t>Глава</w:t>
      </w:r>
      <w:r>
        <w:rPr>
          <w:lang w:bidi="uk-UA"/>
        </w:rPr>
        <w:t xml:space="preserve"> 1. </w:t>
      </w:r>
      <w:r>
        <w:rPr>
          <w:rFonts w:hint="eastAsia"/>
          <w:lang w:bidi="uk-UA"/>
        </w:rPr>
        <w:t>Теоретические</w:t>
      </w:r>
      <w:r>
        <w:rPr>
          <w:lang w:bidi="uk-UA"/>
        </w:rPr>
        <w:t xml:space="preserve"> </w:t>
      </w:r>
      <w:r>
        <w:rPr>
          <w:rFonts w:hint="eastAsia"/>
          <w:lang w:bidi="uk-UA"/>
        </w:rPr>
        <w:t>основы</w:t>
      </w:r>
      <w:r>
        <w:rPr>
          <w:lang w:bidi="uk-UA"/>
        </w:rPr>
        <w:t xml:space="preserve"> </w:t>
      </w:r>
      <w:r>
        <w:rPr>
          <w:rFonts w:hint="eastAsia"/>
          <w:lang w:bidi="uk-UA"/>
        </w:rPr>
        <w:t>дифференциации</w:t>
      </w:r>
      <w:r>
        <w:rPr>
          <w:lang w:bidi="uk-UA"/>
        </w:rPr>
        <w:t xml:space="preserve"> </w:t>
      </w:r>
      <w:r>
        <w:rPr>
          <w:rFonts w:hint="eastAsia"/>
          <w:lang w:bidi="uk-UA"/>
        </w:rPr>
        <w:t>обучения</w:t>
      </w:r>
      <w:r>
        <w:rPr>
          <w:lang w:bidi="uk-UA"/>
        </w:rPr>
        <w:t xml:space="preserve"> </w:t>
      </w:r>
      <w:r>
        <w:rPr>
          <w:rFonts w:hint="eastAsia"/>
          <w:lang w:bidi="uk-UA"/>
        </w:rPr>
        <w:t>грамматической</w:t>
      </w:r>
      <w:r>
        <w:rPr>
          <w:lang w:bidi="uk-UA"/>
        </w:rPr>
        <w:t xml:space="preserve"> </w:t>
      </w:r>
      <w:r>
        <w:rPr>
          <w:rFonts w:hint="eastAsia"/>
          <w:lang w:bidi="uk-UA"/>
        </w:rPr>
        <w:t>стороне</w:t>
      </w:r>
      <w:r>
        <w:rPr>
          <w:lang w:bidi="uk-UA"/>
        </w:rPr>
        <w:t xml:space="preserve"> </w:t>
      </w:r>
      <w:r>
        <w:rPr>
          <w:rFonts w:hint="eastAsia"/>
          <w:lang w:bidi="uk-UA"/>
        </w:rPr>
        <w:t>иноязычной</w:t>
      </w:r>
      <w:r>
        <w:rPr>
          <w:lang w:bidi="uk-UA"/>
        </w:rPr>
        <w:t xml:space="preserve"> </w:t>
      </w:r>
      <w:r>
        <w:rPr>
          <w:rFonts w:hint="eastAsia"/>
          <w:lang w:bidi="uk-UA"/>
        </w:rPr>
        <w:t>речи</w:t>
      </w:r>
    </w:p>
    <w:p w14:paraId="4E35D575" w14:textId="77777777" w:rsidR="0086168D" w:rsidRDefault="0086168D" w:rsidP="0086168D">
      <w:pPr>
        <w:rPr>
          <w:lang w:bidi="uk-UA"/>
        </w:rPr>
      </w:pPr>
    </w:p>
    <w:p w14:paraId="024ACA8A" w14:textId="77777777" w:rsidR="0086168D" w:rsidRDefault="0086168D" w:rsidP="0086168D">
      <w:pPr>
        <w:rPr>
          <w:lang w:bidi="uk-UA"/>
        </w:rPr>
      </w:pPr>
      <w:r>
        <w:rPr>
          <w:lang w:bidi="uk-UA"/>
        </w:rPr>
        <w:t xml:space="preserve">1.1. </w:t>
      </w:r>
      <w:r>
        <w:rPr>
          <w:rFonts w:hint="eastAsia"/>
          <w:lang w:bidi="uk-UA"/>
        </w:rPr>
        <w:t>Дифференциация</w:t>
      </w:r>
      <w:r>
        <w:rPr>
          <w:lang w:bidi="uk-UA"/>
        </w:rPr>
        <w:t xml:space="preserve"> </w:t>
      </w:r>
      <w:r>
        <w:rPr>
          <w:rFonts w:hint="eastAsia"/>
          <w:lang w:bidi="uk-UA"/>
        </w:rPr>
        <w:t>обучения</w:t>
      </w:r>
      <w:r>
        <w:rPr>
          <w:lang w:bidi="uk-UA"/>
        </w:rPr>
        <w:t xml:space="preserve"> </w:t>
      </w:r>
      <w:r>
        <w:rPr>
          <w:rFonts w:hint="eastAsia"/>
          <w:lang w:bidi="uk-UA"/>
        </w:rPr>
        <w:t>как</w:t>
      </w:r>
      <w:r>
        <w:rPr>
          <w:lang w:bidi="uk-UA"/>
        </w:rPr>
        <w:t xml:space="preserve"> </w:t>
      </w:r>
      <w:r>
        <w:rPr>
          <w:rFonts w:hint="eastAsia"/>
          <w:lang w:bidi="uk-UA"/>
        </w:rPr>
        <w:t>объект</w:t>
      </w:r>
      <w:r>
        <w:rPr>
          <w:lang w:bidi="uk-UA"/>
        </w:rPr>
        <w:t xml:space="preserve"> </w:t>
      </w:r>
      <w:r>
        <w:rPr>
          <w:rFonts w:hint="eastAsia"/>
          <w:lang w:bidi="uk-UA"/>
        </w:rPr>
        <w:t>исследования</w:t>
      </w:r>
      <w:r>
        <w:rPr>
          <w:lang w:bidi="uk-UA"/>
        </w:rPr>
        <w:t xml:space="preserve"> </w:t>
      </w:r>
      <w:r>
        <w:rPr>
          <w:rFonts w:hint="eastAsia"/>
          <w:lang w:bidi="uk-UA"/>
        </w:rPr>
        <w:t>в</w:t>
      </w:r>
      <w:r>
        <w:rPr>
          <w:lang w:bidi="uk-UA"/>
        </w:rPr>
        <w:t xml:space="preserve"> </w:t>
      </w:r>
      <w:r>
        <w:rPr>
          <w:rFonts w:hint="eastAsia"/>
          <w:lang w:bidi="uk-UA"/>
        </w:rPr>
        <w:t>психолого</w:t>
      </w:r>
      <w:r>
        <w:rPr>
          <w:lang w:bidi="uk-UA"/>
        </w:rPr>
        <w:t>-</w:t>
      </w:r>
      <w:r>
        <w:rPr>
          <w:rFonts w:hint="eastAsia"/>
          <w:lang w:bidi="uk-UA"/>
        </w:rPr>
        <w:t>педагогической</w:t>
      </w:r>
      <w:r>
        <w:rPr>
          <w:lang w:bidi="uk-UA"/>
        </w:rPr>
        <w:t xml:space="preserve"> </w:t>
      </w:r>
      <w:r>
        <w:rPr>
          <w:rFonts w:hint="eastAsia"/>
          <w:lang w:bidi="uk-UA"/>
        </w:rPr>
        <w:t>и</w:t>
      </w:r>
      <w:r>
        <w:rPr>
          <w:lang w:bidi="uk-UA"/>
        </w:rPr>
        <w:t xml:space="preserve"> </w:t>
      </w:r>
      <w:r>
        <w:rPr>
          <w:rFonts w:hint="eastAsia"/>
          <w:lang w:bidi="uk-UA"/>
        </w:rPr>
        <w:t>методической</w:t>
      </w:r>
      <w:r>
        <w:rPr>
          <w:lang w:bidi="uk-UA"/>
        </w:rPr>
        <w:t xml:space="preserve"> </w:t>
      </w:r>
      <w:r>
        <w:rPr>
          <w:rFonts w:hint="eastAsia"/>
          <w:lang w:bidi="uk-UA"/>
        </w:rPr>
        <w:t>литературе</w:t>
      </w:r>
    </w:p>
    <w:p w14:paraId="0A48CC3B" w14:textId="77777777" w:rsidR="0086168D" w:rsidRDefault="0086168D" w:rsidP="0086168D">
      <w:pPr>
        <w:rPr>
          <w:lang w:bidi="uk-UA"/>
        </w:rPr>
      </w:pPr>
    </w:p>
    <w:p w14:paraId="25CF9A7A" w14:textId="77777777" w:rsidR="0086168D" w:rsidRDefault="0086168D" w:rsidP="0086168D">
      <w:pPr>
        <w:rPr>
          <w:lang w:bidi="uk-UA"/>
        </w:rPr>
      </w:pPr>
      <w:r>
        <w:rPr>
          <w:lang w:bidi="uk-UA"/>
        </w:rPr>
        <w:t xml:space="preserve">1.2. </w:t>
      </w:r>
      <w:r>
        <w:rPr>
          <w:rFonts w:hint="eastAsia"/>
          <w:lang w:bidi="uk-UA"/>
        </w:rPr>
        <w:t>Дифференцированная</w:t>
      </w:r>
      <w:r>
        <w:rPr>
          <w:lang w:bidi="uk-UA"/>
        </w:rPr>
        <w:t xml:space="preserve"> </w:t>
      </w:r>
      <w:r>
        <w:rPr>
          <w:rFonts w:hint="eastAsia"/>
          <w:lang w:bidi="uk-UA"/>
        </w:rPr>
        <w:t>образовательная</w:t>
      </w:r>
      <w:r>
        <w:rPr>
          <w:lang w:bidi="uk-UA"/>
        </w:rPr>
        <w:t xml:space="preserve"> </w:t>
      </w:r>
      <w:r>
        <w:rPr>
          <w:rFonts w:hint="eastAsia"/>
          <w:lang w:bidi="uk-UA"/>
        </w:rPr>
        <w:t>среда</w:t>
      </w:r>
      <w:r>
        <w:rPr>
          <w:lang w:bidi="uk-UA"/>
        </w:rPr>
        <w:t xml:space="preserve"> </w:t>
      </w:r>
      <w:r>
        <w:rPr>
          <w:rFonts w:hint="eastAsia"/>
          <w:lang w:bidi="uk-UA"/>
        </w:rPr>
        <w:t>как</w:t>
      </w:r>
      <w:r>
        <w:rPr>
          <w:lang w:bidi="uk-UA"/>
        </w:rPr>
        <w:t xml:space="preserve"> </w:t>
      </w:r>
      <w:r>
        <w:rPr>
          <w:rFonts w:hint="eastAsia"/>
          <w:lang w:bidi="uk-UA"/>
        </w:rPr>
        <w:t>условие</w:t>
      </w:r>
      <w:r>
        <w:rPr>
          <w:lang w:bidi="uk-UA"/>
        </w:rPr>
        <w:t xml:space="preserve"> </w:t>
      </w:r>
      <w:r>
        <w:rPr>
          <w:rFonts w:hint="eastAsia"/>
          <w:lang w:bidi="uk-UA"/>
        </w:rPr>
        <w:t>реализации</w:t>
      </w:r>
      <w:r>
        <w:rPr>
          <w:lang w:bidi="uk-UA"/>
        </w:rPr>
        <w:t xml:space="preserve"> </w:t>
      </w:r>
      <w:r>
        <w:rPr>
          <w:rFonts w:hint="eastAsia"/>
          <w:lang w:bidi="uk-UA"/>
        </w:rPr>
        <w:t>дифференцированного</w:t>
      </w:r>
      <w:r>
        <w:rPr>
          <w:lang w:bidi="uk-UA"/>
        </w:rPr>
        <w:t xml:space="preserve"> </w:t>
      </w:r>
      <w:r>
        <w:rPr>
          <w:rFonts w:hint="eastAsia"/>
          <w:lang w:bidi="uk-UA"/>
        </w:rPr>
        <w:t>обучения</w:t>
      </w:r>
      <w:r>
        <w:rPr>
          <w:lang w:bidi="uk-UA"/>
        </w:rPr>
        <w:t xml:space="preserve"> </w:t>
      </w:r>
      <w:r>
        <w:rPr>
          <w:rFonts w:hint="eastAsia"/>
          <w:lang w:bidi="uk-UA"/>
        </w:rPr>
        <w:t>иностранному</w:t>
      </w:r>
      <w:r>
        <w:rPr>
          <w:lang w:bidi="uk-UA"/>
        </w:rPr>
        <w:t xml:space="preserve"> </w:t>
      </w:r>
      <w:r>
        <w:rPr>
          <w:rFonts w:hint="eastAsia"/>
          <w:lang w:bidi="uk-UA"/>
        </w:rPr>
        <w:t>языку</w:t>
      </w:r>
    </w:p>
    <w:p w14:paraId="2865F6C8" w14:textId="77777777" w:rsidR="0086168D" w:rsidRDefault="0086168D" w:rsidP="0086168D">
      <w:pPr>
        <w:rPr>
          <w:lang w:bidi="uk-UA"/>
        </w:rPr>
      </w:pPr>
    </w:p>
    <w:p w14:paraId="6AB91149" w14:textId="77777777" w:rsidR="0086168D" w:rsidRDefault="0086168D" w:rsidP="0086168D">
      <w:pPr>
        <w:rPr>
          <w:lang w:bidi="uk-UA"/>
        </w:rPr>
      </w:pPr>
      <w:r>
        <w:rPr>
          <w:lang w:bidi="uk-UA"/>
        </w:rPr>
        <w:t xml:space="preserve">1.3. </w:t>
      </w:r>
      <w:r>
        <w:rPr>
          <w:rFonts w:hint="eastAsia"/>
          <w:lang w:bidi="uk-UA"/>
        </w:rPr>
        <w:t>Обучение</w:t>
      </w:r>
      <w:r>
        <w:rPr>
          <w:lang w:bidi="uk-UA"/>
        </w:rPr>
        <w:t xml:space="preserve"> </w:t>
      </w:r>
      <w:r>
        <w:rPr>
          <w:rFonts w:hint="eastAsia"/>
          <w:lang w:bidi="uk-UA"/>
        </w:rPr>
        <w:t>грамматической</w:t>
      </w:r>
      <w:r>
        <w:rPr>
          <w:lang w:bidi="uk-UA"/>
        </w:rPr>
        <w:t xml:space="preserve"> </w:t>
      </w:r>
      <w:r>
        <w:rPr>
          <w:rFonts w:hint="eastAsia"/>
          <w:lang w:bidi="uk-UA"/>
        </w:rPr>
        <w:t>стороне</w:t>
      </w:r>
      <w:r>
        <w:rPr>
          <w:lang w:bidi="uk-UA"/>
        </w:rPr>
        <w:t xml:space="preserve"> </w:t>
      </w:r>
      <w:r>
        <w:rPr>
          <w:rFonts w:hint="eastAsia"/>
          <w:lang w:bidi="uk-UA"/>
        </w:rPr>
        <w:t>иноязычной</w:t>
      </w:r>
      <w:r>
        <w:rPr>
          <w:lang w:bidi="uk-UA"/>
        </w:rPr>
        <w:t xml:space="preserve"> </w:t>
      </w:r>
      <w:r>
        <w:rPr>
          <w:rFonts w:hint="eastAsia"/>
          <w:lang w:bidi="uk-UA"/>
        </w:rPr>
        <w:t>речи</w:t>
      </w:r>
      <w:r>
        <w:rPr>
          <w:lang w:bidi="uk-UA"/>
        </w:rPr>
        <w:t xml:space="preserve"> </w:t>
      </w:r>
      <w:r>
        <w:rPr>
          <w:rFonts w:hint="eastAsia"/>
          <w:lang w:bidi="uk-UA"/>
        </w:rPr>
        <w:t>в</w:t>
      </w:r>
      <w:r>
        <w:rPr>
          <w:lang w:bidi="uk-UA"/>
        </w:rPr>
        <w:t xml:space="preserve"> </w:t>
      </w:r>
      <w:r>
        <w:rPr>
          <w:rFonts w:hint="eastAsia"/>
          <w:lang w:bidi="uk-UA"/>
        </w:rPr>
        <w:t>условиях</w:t>
      </w:r>
    </w:p>
    <w:p w14:paraId="58D90FAC" w14:textId="77777777" w:rsidR="0086168D" w:rsidRDefault="0086168D" w:rsidP="0086168D">
      <w:pPr>
        <w:rPr>
          <w:lang w:bidi="uk-UA"/>
        </w:rPr>
      </w:pPr>
    </w:p>
    <w:p w14:paraId="1A3B1C18" w14:textId="77777777" w:rsidR="0086168D" w:rsidRDefault="0086168D" w:rsidP="0086168D">
      <w:pPr>
        <w:rPr>
          <w:lang w:bidi="uk-UA"/>
        </w:rPr>
      </w:pPr>
      <w:r>
        <w:rPr>
          <w:rFonts w:hint="eastAsia"/>
          <w:lang w:bidi="uk-UA"/>
        </w:rPr>
        <w:t>дифференцированной</w:t>
      </w:r>
      <w:r>
        <w:rPr>
          <w:lang w:bidi="uk-UA"/>
        </w:rPr>
        <w:t xml:space="preserve"> </w:t>
      </w:r>
      <w:r>
        <w:rPr>
          <w:rFonts w:hint="eastAsia"/>
          <w:lang w:bidi="uk-UA"/>
        </w:rPr>
        <w:t>образовательной</w:t>
      </w:r>
      <w:r>
        <w:rPr>
          <w:lang w:bidi="uk-UA"/>
        </w:rPr>
        <w:t xml:space="preserve"> </w:t>
      </w:r>
      <w:r>
        <w:rPr>
          <w:rFonts w:hint="eastAsia"/>
          <w:lang w:bidi="uk-UA"/>
        </w:rPr>
        <w:t>среды</w:t>
      </w:r>
    </w:p>
    <w:p w14:paraId="68B179B1" w14:textId="77777777" w:rsidR="0086168D" w:rsidRDefault="0086168D" w:rsidP="0086168D">
      <w:pPr>
        <w:rPr>
          <w:lang w:bidi="uk-UA"/>
        </w:rPr>
      </w:pPr>
    </w:p>
    <w:p w14:paraId="7B96653F" w14:textId="77777777" w:rsidR="0086168D" w:rsidRDefault="0086168D" w:rsidP="0086168D">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первой</w:t>
      </w:r>
      <w:r>
        <w:rPr>
          <w:lang w:bidi="uk-UA"/>
        </w:rPr>
        <w:t xml:space="preserve"> </w:t>
      </w:r>
      <w:r>
        <w:rPr>
          <w:rFonts w:hint="eastAsia"/>
          <w:lang w:bidi="uk-UA"/>
        </w:rPr>
        <w:t>главе</w:t>
      </w:r>
    </w:p>
    <w:p w14:paraId="53B71BF2" w14:textId="77777777" w:rsidR="0086168D" w:rsidRDefault="0086168D" w:rsidP="0086168D">
      <w:pPr>
        <w:rPr>
          <w:lang w:bidi="uk-UA"/>
        </w:rPr>
      </w:pPr>
    </w:p>
    <w:p w14:paraId="32B7E8B5" w14:textId="77777777" w:rsidR="0086168D" w:rsidRDefault="0086168D" w:rsidP="0086168D">
      <w:pPr>
        <w:rPr>
          <w:lang w:bidi="uk-UA"/>
        </w:rPr>
      </w:pPr>
      <w:r>
        <w:rPr>
          <w:rFonts w:hint="eastAsia"/>
          <w:lang w:bidi="uk-UA"/>
        </w:rPr>
        <w:t>Глава</w:t>
      </w:r>
      <w:r>
        <w:rPr>
          <w:lang w:bidi="uk-UA"/>
        </w:rPr>
        <w:t xml:space="preserve"> 2. </w:t>
      </w:r>
      <w:r>
        <w:rPr>
          <w:rFonts w:hint="eastAsia"/>
          <w:lang w:bidi="uk-UA"/>
        </w:rPr>
        <w:t>Формирование</w:t>
      </w:r>
      <w:r>
        <w:rPr>
          <w:lang w:bidi="uk-UA"/>
        </w:rPr>
        <w:t xml:space="preserve"> </w:t>
      </w:r>
      <w:r>
        <w:rPr>
          <w:rFonts w:hint="eastAsia"/>
          <w:lang w:bidi="uk-UA"/>
        </w:rPr>
        <w:t>у</w:t>
      </w:r>
      <w:r>
        <w:rPr>
          <w:lang w:bidi="uk-UA"/>
        </w:rPr>
        <w:t xml:space="preserve"> </w:t>
      </w:r>
      <w:r>
        <w:rPr>
          <w:rFonts w:hint="eastAsia"/>
          <w:lang w:bidi="uk-UA"/>
        </w:rPr>
        <w:t>учащихся</w:t>
      </w:r>
      <w:r>
        <w:rPr>
          <w:lang w:bidi="uk-UA"/>
        </w:rPr>
        <w:t xml:space="preserve"> </w:t>
      </w:r>
      <w:r>
        <w:rPr>
          <w:rFonts w:hint="eastAsia"/>
          <w:lang w:bidi="uk-UA"/>
        </w:rPr>
        <w:t>основной</w:t>
      </w:r>
      <w:r>
        <w:rPr>
          <w:lang w:bidi="uk-UA"/>
        </w:rPr>
        <w:t xml:space="preserve"> </w:t>
      </w:r>
      <w:r>
        <w:rPr>
          <w:rFonts w:hint="eastAsia"/>
          <w:lang w:bidi="uk-UA"/>
        </w:rPr>
        <w:t>школы</w:t>
      </w:r>
      <w:r>
        <w:rPr>
          <w:lang w:bidi="uk-UA"/>
        </w:rPr>
        <w:t xml:space="preserve"> </w:t>
      </w:r>
      <w:r>
        <w:rPr>
          <w:rFonts w:hint="eastAsia"/>
          <w:lang w:bidi="uk-UA"/>
        </w:rPr>
        <w:t>иноязычных</w:t>
      </w:r>
      <w:r>
        <w:rPr>
          <w:lang w:bidi="uk-UA"/>
        </w:rPr>
        <w:t xml:space="preserve"> </w:t>
      </w:r>
      <w:r>
        <w:rPr>
          <w:rFonts w:hint="eastAsia"/>
          <w:lang w:bidi="uk-UA"/>
        </w:rPr>
        <w:t>грамматических</w:t>
      </w:r>
      <w:r>
        <w:rPr>
          <w:lang w:bidi="uk-UA"/>
        </w:rPr>
        <w:t xml:space="preserve"> </w:t>
      </w:r>
      <w:r>
        <w:rPr>
          <w:rFonts w:hint="eastAsia"/>
          <w:lang w:bidi="uk-UA"/>
        </w:rPr>
        <w:t>навыков</w:t>
      </w:r>
      <w:r>
        <w:rPr>
          <w:lang w:bidi="uk-UA"/>
        </w:rPr>
        <w:t xml:space="preserve"> </w:t>
      </w:r>
      <w:r>
        <w:rPr>
          <w:rFonts w:hint="eastAsia"/>
          <w:lang w:bidi="uk-UA"/>
        </w:rPr>
        <w:t>на</w:t>
      </w:r>
      <w:r>
        <w:rPr>
          <w:lang w:bidi="uk-UA"/>
        </w:rPr>
        <w:t xml:space="preserve"> </w:t>
      </w:r>
      <w:r>
        <w:rPr>
          <w:rFonts w:hint="eastAsia"/>
          <w:lang w:bidi="uk-UA"/>
        </w:rPr>
        <w:t>основе</w:t>
      </w:r>
      <w:r>
        <w:rPr>
          <w:lang w:bidi="uk-UA"/>
        </w:rPr>
        <w:t xml:space="preserve"> </w:t>
      </w:r>
      <w:r>
        <w:rPr>
          <w:rFonts w:hint="eastAsia"/>
          <w:lang w:bidi="uk-UA"/>
        </w:rPr>
        <w:t>дифференцированного</w:t>
      </w:r>
      <w:r>
        <w:rPr>
          <w:lang w:bidi="uk-UA"/>
        </w:rPr>
        <w:t xml:space="preserve"> </w:t>
      </w:r>
      <w:r>
        <w:rPr>
          <w:rFonts w:hint="eastAsia"/>
          <w:lang w:bidi="uk-UA"/>
        </w:rPr>
        <w:t>подхода</w:t>
      </w:r>
    </w:p>
    <w:p w14:paraId="546740C5" w14:textId="77777777" w:rsidR="0086168D" w:rsidRDefault="0086168D" w:rsidP="0086168D">
      <w:pPr>
        <w:rPr>
          <w:lang w:bidi="uk-UA"/>
        </w:rPr>
      </w:pPr>
    </w:p>
    <w:p w14:paraId="182C9751" w14:textId="77777777" w:rsidR="0086168D" w:rsidRDefault="0086168D" w:rsidP="0086168D">
      <w:pPr>
        <w:rPr>
          <w:lang w:bidi="uk-UA"/>
        </w:rPr>
      </w:pPr>
      <w:r>
        <w:rPr>
          <w:lang w:bidi="uk-UA"/>
        </w:rPr>
        <w:t xml:space="preserve">2.1. </w:t>
      </w:r>
      <w:r>
        <w:rPr>
          <w:rFonts w:hint="eastAsia"/>
          <w:lang w:bidi="uk-UA"/>
        </w:rPr>
        <w:t>Методика</w:t>
      </w:r>
      <w:r>
        <w:rPr>
          <w:lang w:bidi="uk-UA"/>
        </w:rPr>
        <w:t xml:space="preserve"> </w:t>
      </w:r>
      <w:r>
        <w:rPr>
          <w:rFonts w:hint="eastAsia"/>
          <w:lang w:bidi="uk-UA"/>
        </w:rPr>
        <w:t>формирования</w:t>
      </w:r>
      <w:r>
        <w:rPr>
          <w:lang w:bidi="uk-UA"/>
        </w:rPr>
        <w:t xml:space="preserve"> </w:t>
      </w:r>
      <w:r>
        <w:rPr>
          <w:rFonts w:hint="eastAsia"/>
          <w:lang w:bidi="uk-UA"/>
        </w:rPr>
        <w:t>грамматических</w:t>
      </w:r>
      <w:r>
        <w:rPr>
          <w:lang w:bidi="uk-UA"/>
        </w:rPr>
        <w:t xml:space="preserve"> </w:t>
      </w:r>
      <w:r>
        <w:rPr>
          <w:rFonts w:hint="eastAsia"/>
          <w:lang w:bidi="uk-UA"/>
        </w:rPr>
        <w:t>навыков</w:t>
      </w:r>
      <w:r>
        <w:rPr>
          <w:lang w:bidi="uk-UA"/>
        </w:rPr>
        <w:t xml:space="preserve"> </w:t>
      </w:r>
      <w:r>
        <w:rPr>
          <w:rFonts w:hint="eastAsia"/>
          <w:lang w:bidi="uk-UA"/>
        </w:rPr>
        <w:t>иноязычной</w:t>
      </w:r>
      <w:r>
        <w:rPr>
          <w:lang w:bidi="uk-UA"/>
        </w:rPr>
        <w:t xml:space="preserve"> </w:t>
      </w:r>
      <w:r>
        <w:rPr>
          <w:rFonts w:hint="eastAsia"/>
          <w:lang w:bidi="uk-UA"/>
        </w:rPr>
        <w:t>речи</w:t>
      </w:r>
      <w:r>
        <w:rPr>
          <w:lang w:bidi="uk-UA"/>
        </w:rPr>
        <w:t xml:space="preserve"> </w:t>
      </w:r>
      <w:r>
        <w:rPr>
          <w:rFonts w:hint="eastAsia"/>
          <w:lang w:bidi="uk-UA"/>
        </w:rPr>
        <w:t>в</w:t>
      </w:r>
      <w:r>
        <w:rPr>
          <w:lang w:bidi="uk-UA"/>
        </w:rPr>
        <w:t xml:space="preserve"> </w:t>
      </w:r>
      <w:r>
        <w:rPr>
          <w:rFonts w:hint="eastAsia"/>
          <w:lang w:bidi="uk-UA"/>
        </w:rPr>
        <w:t>контексте</w:t>
      </w:r>
      <w:r>
        <w:rPr>
          <w:lang w:bidi="uk-UA"/>
        </w:rPr>
        <w:t xml:space="preserve"> </w:t>
      </w:r>
      <w:r>
        <w:rPr>
          <w:rFonts w:hint="eastAsia"/>
          <w:lang w:bidi="uk-UA"/>
        </w:rPr>
        <w:t>дифференцированного</w:t>
      </w:r>
      <w:r>
        <w:rPr>
          <w:lang w:bidi="uk-UA"/>
        </w:rPr>
        <w:t xml:space="preserve"> </w:t>
      </w:r>
      <w:r>
        <w:rPr>
          <w:rFonts w:hint="eastAsia"/>
          <w:lang w:bidi="uk-UA"/>
        </w:rPr>
        <w:t>подхода</w:t>
      </w:r>
      <w:r>
        <w:rPr>
          <w:lang w:bidi="uk-UA"/>
        </w:rPr>
        <w:t xml:space="preserve"> </w:t>
      </w:r>
      <w:r>
        <w:rPr>
          <w:rFonts w:hint="eastAsia"/>
          <w:lang w:bidi="uk-UA"/>
        </w:rPr>
        <w:t>к</w:t>
      </w:r>
      <w:r>
        <w:rPr>
          <w:lang w:bidi="uk-UA"/>
        </w:rPr>
        <w:t xml:space="preserve"> </w:t>
      </w:r>
      <w:r>
        <w:rPr>
          <w:rFonts w:hint="eastAsia"/>
          <w:lang w:bidi="uk-UA"/>
        </w:rPr>
        <w:t>учащимся</w:t>
      </w:r>
      <w:r>
        <w:rPr>
          <w:lang w:bidi="uk-UA"/>
        </w:rPr>
        <w:t xml:space="preserve"> </w:t>
      </w:r>
      <w:r>
        <w:rPr>
          <w:rFonts w:hint="eastAsia"/>
          <w:lang w:bidi="uk-UA"/>
        </w:rPr>
        <w:t>основной</w:t>
      </w:r>
      <w:r>
        <w:rPr>
          <w:lang w:bidi="uk-UA"/>
        </w:rPr>
        <w:t xml:space="preserve"> </w:t>
      </w:r>
      <w:r>
        <w:rPr>
          <w:rFonts w:hint="eastAsia"/>
          <w:lang w:bidi="uk-UA"/>
        </w:rPr>
        <w:t>школы</w:t>
      </w:r>
    </w:p>
    <w:p w14:paraId="01B5B86D" w14:textId="77777777" w:rsidR="0086168D" w:rsidRDefault="0086168D" w:rsidP="0086168D">
      <w:pPr>
        <w:rPr>
          <w:lang w:bidi="uk-UA"/>
        </w:rPr>
      </w:pPr>
    </w:p>
    <w:p w14:paraId="3370D157" w14:textId="77777777" w:rsidR="0086168D" w:rsidRDefault="0086168D" w:rsidP="0086168D">
      <w:pPr>
        <w:rPr>
          <w:lang w:bidi="uk-UA"/>
        </w:rPr>
      </w:pPr>
      <w:r>
        <w:rPr>
          <w:lang w:bidi="uk-UA"/>
        </w:rPr>
        <w:t xml:space="preserve">2.2. </w:t>
      </w:r>
      <w:r>
        <w:rPr>
          <w:rFonts w:hint="eastAsia"/>
          <w:lang w:bidi="uk-UA"/>
        </w:rPr>
        <w:t>Комплекс</w:t>
      </w:r>
      <w:r>
        <w:rPr>
          <w:lang w:bidi="uk-UA"/>
        </w:rPr>
        <w:t xml:space="preserve"> </w:t>
      </w:r>
      <w:r>
        <w:rPr>
          <w:rFonts w:hint="eastAsia"/>
          <w:lang w:bidi="uk-UA"/>
        </w:rPr>
        <w:t>упражнений</w:t>
      </w:r>
      <w:r>
        <w:rPr>
          <w:lang w:bidi="uk-UA"/>
        </w:rPr>
        <w:t xml:space="preserve"> </w:t>
      </w:r>
      <w:r>
        <w:rPr>
          <w:rFonts w:hint="eastAsia"/>
          <w:lang w:bidi="uk-UA"/>
        </w:rPr>
        <w:t>для</w:t>
      </w:r>
      <w:r>
        <w:rPr>
          <w:lang w:bidi="uk-UA"/>
        </w:rPr>
        <w:t xml:space="preserve"> </w:t>
      </w:r>
      <w:r>
        <w:rPr>
          <w:rFonts w:hint="eastAsia"/>
          <w:lang w:bidi="uk-UA"/>
        </w:rPr>
        <w:t>реализации</w:t>
      </w:r>
      <w:r>
        <w:rPr>
          <w:lang w:bidi="uk-UA"/>
        </w:rPr>
        <w:t xml:space="preserve"> </w:t>
      </w:r>
      <w:r>
        <w:rPr>
          <w:rFonts w:hint="eastAsia"/>
          <w:lang w:bidi="uk-UA"/>
        </w:rPr>
        <w:t>дифференц</w:t>
      </w:r>
      <w:r>
        <w:rPr>
          <w:rFonts w:hint="eastAsia"/>
          <w:lang w:bidi="uk-UA"/>
        </w:rPr>
        <w:lastRenderedPageBreak/>
        <w:t>ированного</w:t>
      </w:r>
      <w:r>
        <w:rPr>
          <w:lang w:bidi="uk-UA"/>
        </w:rPr>
        <w:t xml:space="preserve"> </w:t>
      </w:r>
      <w:r>
        <w:rPr>
          <w:rFonts w:hint="eastAsia"/>
          <w:lang w:bidi="uk-UA"/>
        </w:rPr>
        <w:t>обучения</w:t>
      </w:r>
      <w:r>
        <w:rPr>
          <w:lang w:bidi="uk-UA"/>
        </w:rPr>
        <w:t xml:space="preserve"> </w:t>
      </w:r>
      <w:r>
        <w:rPr>
          <w:rFonts w:hint="eastAsia"/>
          <w:lang w:bidi="uk-UA"/>
        </w:rPr>
        <w:t>учащихся</w:t>
      </w:r>
      <w:r>
        <w:rPr>
          <w:lang w:bidi="uk-UA"/>
        </w:rPr>
        <w:t xml:space="preserve"> </w:t>
      </w:r>
      <w:r>
        <w:rPr>
          <w:rFonts w:hint="eastAsia"/>
          <w:lang w:bidi="uk-UA"/>
        </w:rPr>
        <w:t>основной</w:t>
      </w:r>
      <w:r>
        <w:rPr>
          <w:lang w:bidi="uk-UA"/>
        </w:rPr>
        <w:t xml:space="preserve"> </w:t>
      </w:r>
      <w:r>
        <w:rPr>
          <w:rFonts w:hint="eastAsia"/>
          <w:lang w:bidi="uk-UA"/>
        </w:rPr>
        <w:t>школы</w:t>
      </w:r>
      <w:r>
        <w:rPr>
          <w:lang w:bidi="uk-UA"/>
        </w:rPr>
        <w:t xml:space="preserve"> </w:t>
      </w:r>
      <w:r>
        <w:rPr>
          <w:rFonts w:hint="eastAsia"/>
          <w:lang w:bidi="uk-UA"/>
        </w:rPr>
        <w:t>грамматической</w:t>
      </w:r>
      <w:r>
        <w:rPr>
          <w:lang w:bidi="uk-UA"/>
        </w:rPr>
        <w:t xml:space="preserve"> </w:t>
      </w:r>
      <w:r>
        <w:rPr>
          <w:rFonts w:hint="eastAsia"/>
          <w:lang w:bidi="uk-UA"/>
        </w:rPr>
        <w:t>стороне</w:t>
      </w:r>
      <w:r>
        <w:rPr>
          <w:lang w:bidi="uk-UA"/>
        </w:rPr>
        <w:t xml:space="preserve"> </w:t>
      </w:r>
      <w:r>
        <w:rPr>
          <w:rFonts w:hint="eastAsia"/>
          <w:lang w:bidi="uk-UA"/>
        </w:rPr>
        <w:t>иноязычной</w:t>
      </w:r>
      <w:r>
        <w:rPr>
          <w:lang w:bidi="uk-UA"/>
        </w:rPr>
        <w:t xml:space="preserve"> </w:t>
      </w:r>
      <w:r>
        <w:rPr>
          <w:rFonts w:hint="eastAsia"/>
          <w:lang w:bidi="uk-UA"/>
        </w:rPr>
        <w:t>речи</w:t>
      </w:r>
    </w:p>
    <w:p w14:paraId="0A1BC2BD" w14:textId="77777777" w:rsidR="0086168D" w:rsidRDefault="0086168D" w:rsidP="0086168D">
      <w:pPr>
        <w:rPr>
          <w:lang w:bidi="uk-UA"/>
        </w:rPr>
      </w:pPr>
    </w:p>
    <w:p w14:paraId="660A85C1" w14:textId="77777777" w:rsidR="0086168D" w:rsidRDefault="0086168D" w:rsidP="0086168D">
      <w:pPr>
        <w:rPr>
          <w:lang w:bidi="uk-UA"/>
        </w:rPr>
      </w:pPr>
      <w:r>
        <w:rPr>
          <w:lang w:bidi="uk-UA"/>
        </w:rPr>
        <w:t xml:space="preserve">2.3. </w:t>
      </w:r>
      <w:r>
        <w:rPr>
          <w:rFonts w:hint="eastAsia"/>
          <w:lang w:bidi="uk-UA"/>
        </w:rPr>
        <w:t>Опытное</w:t>
      </w:r>
      <w:r>
        <w:rPr>
          <w:lang w:bidi="uk-UA"/>
        </w:rPr>
        <w:t xml:space="preserve"> </w:t>
      </w:r>
      <w:r>
        <w:rPr>
          <w:rFonts w:hint="eastAsia"/>
          <w:lang w:bidi="uk-UA"/>
        </w:rPr>
        <w:t>обучение</w:t>
      </w:r>
      <w:r>
        <w:rPr>
          <w:lang w:bidi="uk-UA"/>
        </w:rPr>
        <w:t xml:space="preserve"> </w:t>
      </w:r>
      <w:r>
        <w:rPr>
          <w:rFonts w:hint="eastAsia"/>
          <w:lang w:bidi="uk-UA"/>
        </w:rPr>
        <w:t>и</w:t>
      </w:r>
      <w:r>
        <w:rPr>
          <w:lang w:bidi="uk-UA"/>
        </w:rPr>
        <w:t xml:space="preserve"> </w:t>
      </w:r>
      <w:r>
        <w:rPr>
          <w:rFonts w:hint="eastAsia"/>
          <w:lang w:bidi="uk-UA"/>
        </w:rPr>
        <w:t>его</w:t>
      </w:r>
      <w:r>
        <w:rPr>
          <w:lang w:bidi="uk-UA"/>
        </w:rPr>
        <w:t xml:space="preserve"> </w:t>
      </w:r>
      <w:r>
        <w:rPr>
          <w:rFonts w:hint="eastAsia"/>
          <w:lang w:bidi="uk-UA"/>
        </w:rPr>
        <w:t>результаты</w:t>
      </w:r>
    </w:p>
    <w:p w14:paraId="3CBA26B0" w14:textId="77777777" w:rsidR="0086168D" w:rsidRDefault="0086168D" w:rsidP="0086168D">
      <w:pPr>
        <w:rPr>
          <w:lang w:bidi="uk-UA"/>
        </w:rPr>
      </w:pPr>
    </w:p>
    <w:p w14:paraId="4C6B0527" w14:textId="77777777" w:rsidR="0086168D" w:rsidRDefault="0086168D" w:rsidP="0086168D">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второй</w:t>
      </w:r>
      <w:r>
        <w:rPr>
          <w:lang w:bidi="uk-UA"/>
        </w:rPr>
        <w:t xml:space="preserve"> </w:t>
      </w:r>
      <w:r>
        <w:rPr>
          <w:rFonts w:hint="eastAsia"/>
          <w:lang w:bidi="uk-UA"/>
        </w:rPr>
        <w:t>главе</w:t>
      </w:r>
    </w:p>
    <w:p w14:paraId="40B1937E" w14:textId="77777777" w:rsidR="0086168D" w:rsidRDefault="0086168D" w:rsidP="0086168D">
      <w:pPr>
        <w:rPr>
          <w:lang w:bidi="uk-UA"/>
        </w:rPr>
      </w:pPr>
    </w:p>
    <w:p w14:paraId="777418F2" w14:textId="77777777" w:rsidR="0086168D" w:rsidRDefault="0086168D" w:rsidP="0086168D">
      <w:pPr>
        <w:rPr>
          <w:lang w:bidi="uk-UA"/>
        </w:rPr>
      </w:pPr>
      <w:r>
        <w:rPr>
          <w:rFonts w:hint="eastAsia"/>
          <w:lang w:bidi="uk-UA"/>
        </w:rPr>
        <w:t>Заключение</w:t>
      </w:r>
    </w:p>
    <w:p w14:paraId="3BEDE364" w14:textId="77777777" w:rsidR="0086168D" w:rsidRDefault="0086168D" w:rsidP="0086168D">
      <w:pPr>
        <w:rPr>
          <w:lang w:bidi="uk-UA"/>
        </w:rPr>
      </w:pPr>
    </w:p>
    <w:p w14:paraId="30394753" w14:textId="77777777" w:rsidR="0086168D" w:rsidRDefault="0086168D" w:rsidP="0086168D">
      <w:pPr>
        <w:rPr>
          <w:lang w:bidi="uk-UA"/>
        </w:rPr>
      </w:pPr>
      <w:r>
        <w:rPr>
          <w:rFonts w:hint="eastAsia"/>
          <w:lang w:bidi="uk-UA"/>
        </w:rPr>
        <w:t>Список</w:t>
      </w:r>
      <w:r>
        <w:rPr>
          <w:lang w:bidi="uk-UA"/>
        </w:rPr>
        <w:t xml:space="preserve"> </w:t>
      </w:r>
      <w:r>
        <w:rPr>
          <w:rFonts w:hint="eastAsia"/>
          <w:lang w:bidi="uk-UA"/>
        </w:rPr>
        <w:t>литературы</w:t>
      </w:r>
    </w:p>
    <w:p w14:paraId="20720662" w14:textId="77777777" w:rsidR="0086168D" w:rsidRDefault="0086168D" w:rsidP="0086168D">
      <w:pPr>
        <w:rPr>
          <w:lang w:bidi="uk-UA"/>
        </w:rPr>
      </w:pPr>
    </w:p>
    <w:p w14:paraId="516B9F2A" w14:textId="77777777" w:rsidR="0086168D" w:rsidRDefault="0086168D" w:rsidP="0086168D">
      <w:pPr>
        <w:rPr>
          <w:lang w:bidi="uk-UA"/>
        </w:rPr>
      </w:pPr>
      <w:r>
        <w:rPr>
          <w:rFonts w:hint="eastAsia"/>
          <w:lang w:bidi="uk-UA"/>
        </w:rPr>
        <w:t>Приложение</w:t>
      </w:r>
    </w:p>
    <w:p w14:paraId="28C5E5A0" w14:textId="77777777" w:rsidR="0086168D" w:rsidRDefault="0086168D" w:rsidP="0086168D">
      <w:pPr>
        <w:rPr>
          <w:lang w:bidi="uk-UA"/>
        </w:rPr>
      </w:pPr>
    </w:p>
    <w:p w14:paraId="4B06FD05" w14:textId="77777777" w:rsidR="0086168D" w:rsidRDefault="0086168D" w:rsidP="0086168D">
      <w:pPr>
        <w:rPr>
          <w:lang w:bidi="uk-UA"/>
        </w:rPr>
      </w:pPr>
      <w:r>
        <w:rPr>
          <w:rFonts w:hint="eastAsia"/>
          <w:lang w:bidi="uk-UA"/>
        </w:rPr>
        <w:t>Приложение</w:t>
      </w:r>
    </w:p>
    <w:p w14:paraId="6625971C" w14:textId="77777777" w:rsidR="0086168D" w:rsidRDefault="0086168D" w:rsidP="0086168D">
      <w:pPr>
        <w:rPr>
          <w:lang w:bidi="uk-UA"/>
        </w:rPr>
      </w:pPr>
    </w:p>
    <w:p w14:paraId="4B22F566" w14:textId="77777777" w:rsidR="0086168D" w:rsidRDefault="0086168D" w:rsidP="0086168D">
      <w:pPr>
        <w:rPr>
          <w:lang w:bidi="uk-UA"/>
        </w:rPr>
      </w:pPr>
      <w:r>
        <w:rPr>
          <w:rFonts w:hint="eastAsia"/>
          <w:lang w:bidi="uk-UA"/>
        </w:rPr>
        <w:t>Приложение</w:t>
      </w:r>
    </w:p>
    <w:p w14:paraId="172D16EF" w14:textId="77777777" w:rsidR="0086168D" w:rsidRDefault="0086168D" w:rsidP="0086168D">
      <w:pPr>
        <w:rPr>
          <w:lang w:bidi="uk-UA"/>
        </w:rPr>
      </w:pPr>
    </w:p>
    <w:p w14:paraId="37D5903D" w14:textId="77777777" w:rsidR="0086168D" w:rsidRDefault="0086168D" w:rsidP="0086168D">
      <w:pPr>
        <w:rPr>
          <w:lang w:bidi="uk-UA"/>
        </w:rPr>
      </w:pPr>
      <w:r>
        <w:rPr>
          <w:rFonts w:hint="eastAsia"/>
          <w:lang w:bidi="uk-UA"/>
        </w:rPr>
        <w:t>Приложение</w:t>
      </w:r>
    </w:p>
    <w:p w14:paraId="170B3D98" w14:textId="77777777" w:rsidR="0086168D" w:rsidRDefault="0086168D" w:rsidP="0086168D">
      <w:pPr>
        <w:rPr>
          <w:lang w:bidi="uk-UA"/>
        </w:rPr>
      </w:pPr>
    </w:p>
    <w:p w14:paraId="2546A3FF" w14:textId="77777777" w:rsidR="0086168D" w:rsidRDefault="0086168D" w:rsidP="0086168D">
      <w:pPr>
        <w:rPr>
          <w:lang w:bidi="uk-UA"/>
        </w:rPr>
      </w:pPr>
      <w:r>
        <w:rPr>
          <w:rFonts w:hint="eastAsia"/>
          <w:lang w:bidi="uk-UA"/>
        </w:rPr>
        <w:t>Приложение</w:t>
      </w:r>
    </w:p>
    <w:p w14:paraId="220E34D2" w14:textId="77777777" w:rsidR="0086168D" w:rsidRDefault="0086168D" w:rsidP="0086168D">
      <w:pPr>
        <w:rPr>
          <w:lang w:bidi="uk-UA"/>
        </w:rPr>
      </w:pPr>
    </w:p>
    <w:p w14:paraId="160D2532" w14:textId="77777777" w:rsidR="0086168D" w:rsidRDefault="0086168D" w:rsidP="0086168D">
      <w:pPr>
        <w:rPr>
          <w:lang w:bidi="uk-UA"/>
        </w:rPr>
      </w:pPr>
      <w:r>
        <w:rPr>
          <w:rFonts w:hint="eastAsia"/>
          <w:lang w:bidi="uk-UA"/>
        </w:rPr>
        <w:t>Приложение</w:t>
      </w:r>
    </w:p>
    <w:p w14:paraId="1158BEE4" w14:textId="77777777" w:rsidR="0086168D" w:rsidRDefault="0086168D" w:rsidP="0086168D">
      <w:pPr>
        <w:rPr>
          <w:lang w:bidi="uk-UA"/>
        </w:rPr>
      </w:pPr>
    </w:p>
    <w:p w14:paraId="149FEE7F" w14:textId="77777777" w:rsidR="0086168D" w:rsidRDefault="0086168D" w:rsidP="0086168D">
      <w:pPr>
        <w:rPr>
          <w:lang w:bidi="uk-UA"/>
        </w:rPr>
      </w:pPr>
      <w:r>
        <w:rPr>
          <w:rFonts w:hint="eastAsia"/>
          <w:lang w:bidi="uk-UA"/>
        </w:rPr>
        <w:t>Приложение</w:t>
      </w:r>
    </w:p>
    <w:p w14:paraId="568D446B" w14:textId="77777777" w:rsidR="0086168D" w:rsidRDefault="0086168D" w:rsidP="0086168D">
      <w:pPr>
        <w:rPr>
          <w:lang w:bidi="uk-UA"/>
        </w:rPr>
      </w:pPr>
    </w:p>
    <w:p w14:paraId="1534EA6D" w14:textId="0486A540" w:rsidR="0086168D" w:rsidRPr="0086168D" w:rsidRDefault="0086168D" w:rsidP="0086168D">
      <w:pPr>
        <w:rPr>
          <w:lang w:bidi="uk-UA"/>
        </w:rPr>
      </w:pPr>
      <w:r>
        <w:rPr>
          <w:rFonts w:hint="eastAsia"/>
          <w:lang w:bidi="uk-UA"/>
        </w:rPr>
        <w:t>Приложение</w:t>
      </w:r>
    </w:p>
    <w:sectPr w:rsidR="0086168D" w:rsidRPr="0086168D" w:rsidSect="0075028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B42B" w14:textId="77777777" w:rsidR="00750281" w:rsidRDefault="00750281">
      <w:pPr>
        <w:spacing w:after="0" w:line="240" w:lineRule="auto"/>
      </w:pPr>
      <w:r>
        <w:separator/>
      </w:r>
    </w:p>
  </w:endnote>
  <w:endnote w:type="continuationSeparator" w:id="0">
    <w:p w14:paraId="4393C2F1" w14:textId="77777777" w:rsidR="00750281" w:rsidRDefault="00750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51CF" w14:textId="77777777" w:rsidR="00750281" w:rsidRDefault="00750281"/>
    <w:p w14:paraId="314A4C57" w14:textId="77777777" w:rsidR="00750281" w:rsidRDefault="00750281"/>
    <w:p w14:paraId="0A5F6CCA" w14:textId="77777777" w:rsidR="00750281" w:rsidRDefault="00750281"/>
    <w:p w14:paraId="09DD4A4B" w14:textId="77777777" w:rsidR="00750281" w:rsidRDefault="00750281"/>
    <w:p w14:paraId="0977C89C" w14:textId="77777777" w:rsidR="00750281" w:rsidRDefault="00750281"/>
    <w:p w14:paraId="5357C656" w14:textId="77777777" w:rsidR="00750281" w:rsidRDefault="00750281"/>
    <w:p w14:paraId="6960BDE3" w14:textId="77777777" w:rsidR="00750281" w:rsidRDefault="007502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D8E4C8" wp14:editId="0DCD99C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CCF86" w14:textId="77777777" w:rsidR="00750281" w:rsidRDefault="007502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D8E4C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ACCF86" w14:textId="77777777" w:rsidR="00750281" w:rsidRDefault="007502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6195D7" w14:textId="77777777" w:rsidR="00750281" w:rsidRDefault="00750281"/>
    <w:p w14:paraId="1DBE33EC" w14:textId="77777777" w:rsidR="00750281" w:rsidRDefault="00750281"/>
    <w:p w14:paraId="24DA9DE8" w14:textId="77777777" w:rsidR="00750281" w:rsidRDefault="007502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907DCC" wp14:editId="7936B82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C47A" w14:textId="77777777" w:rsidR="00750281" w:rsidRDefault="00750281"/>
                          <w:p w14:paraId="308F2A7A" w14:textId="77777777" w:rsidR="00750281" w:rsidRDefault="007502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907D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545C47A" w14:textId="77777777" w:rsidR="00750281" w:rsidRDefault="00750281"/>
                    <w:p w14:paraId="308F2A7A" w14:textId="77777777" w:rsidR="00750281" w:rsidRDefault="007502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E89775" w14:textId="77777777" w:rsidR="00750281" w:rsidRDefault="00750281"/>
    <w:p w14:paraId="03075CF7" w14:textId="77777777" w:rsidR="00750281" w:rsidRDefault="00750281">
      <w:pPr>
        <w:rPr>
          <w:sz w:val="2"/>
          <w:szCs w:val="2"/>
        </w:rPr>
      </w:pPr>
    </w:p>
    <w:p w14:paraId="4C863424" w14:textId="77777777" w:rsidR="00750281" w:rsidRDefault="00750281"/>
    <w:p w14:paraId="538B1CB3" w14:textId="77777777" w:rsidR="00750281" w:rsidRDefault="00750281">
      <w:pPr>
        <w:spacing w:after="0" w:line="240" w:lineRule="auto"/>
      </w:pPr>
    </w:p>
  </w:footnote>
  <w:footnote w:type="continuationSeparator" w:id="0">
    <w:p w14:paraId="33C750CE" w14:textId="77777777" w:rsidR="00750281" w:rsidRDefault="00750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81"/>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5450</TotalTime>
  <Pages>2</Pages>
  <Words>189</Words>
  <Characters>1082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458</cp:revision>
  <cp:lastPrinted>2009-02-06T05:36:00Z</cp:lastPrinted>
  <dcterms:created xsi:type="dcterms:W3CDTF">2024-01-07T13:43:00Z</dcterms:created>
  <dcterms:modified xsi:type="dcterms:W3CDTF">2024-01-17T19:33:00Z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