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27C75" w:rsidRDefault="00927C75" w:rsidP="00927C75">
      <w:r w:rsidRPr="00E67E35">
        <w:rPr>
          <w:rFonts w:ascii="Times New Roman" w:eastAsia="Times New Roman" w:hAnsi="Times New Roman" w:cs="Times New Roman"/>
          <w:b/>
          <w:bCs/>
          <w:sz w:val="24"/>
          <w:szCs w:val="24"/>
          <w:lang w:eastAsia="ru-RU"/>
        </w:rPr>
        <w:t>Цукур Ольга Григорівна</w:t>
      </w:r>
      <w:r w:rsidRPr="00E67E35">
        <w:rPr>
          <w:rFonts w:ascii="Times New Roman" w:eastAsia="Times New Roman" w:hAnsi="Times New Roman" w:cs="Times New Roman"/>
          <w:b/>
          <w:sz w:val="24"/>
          <w:szCs w:val="24"/>
          <w:lang w:eastAsia="ru-RU"/>
        </w:rPr>
        <w:t xml:space="preserve">, </w:t>
      </w:r>
      <w:r w:rsidRPr="00E67E35">
        <w:rPr>
          <w:rFonts w:ascii="Times New Roman" w:eastAsia="Times New Roman" w:hAnsi="Times New Roman" w:cs="Times New Roman"/>
          <w:bCs/>
          <w:sz w:val="24"/>
          <w:szCs w:val="24"/>
          <w:lang w:eastAsia="ru-RU"/>
        </w:rPr>
        <w:t>молодший науковий співробітник лабораторії психології політико-правових відносин</w:t>
      </w:r>
      <w:r w:rsidRPr="00E67E35">
        <w:rPr>
          <w:rFonts w:ascii="Times New Roman" w:eastAsia="Times New Roman" w:hAnsi="Times New Roman" w:cs="Times New Roman"/>
          <w:color w:val="000000"/>
          <w:sz w:val="24"/>
          <w:szCs w:val="24"/>
          <w:lang w:eastAsia="ru-RU"/>
        </w:rPr>
        <w:t xml:space="preserve"> </w:t>
      </w:r>
      <w:r w:rsidRPr="00E67E35">
        <w:rPr>
          <w:rFonts w:ascii="Times New Roman" w:eastAsia="Times New Roman" w:hAnsi="Times New Roman" w:cs="Times New Roman"/>
          <w:spacing w:val="4"/>
          <w:sz w:val="24"/>
          <w:szCs w:val="24"/>
          <w:lang w:eastAsia="ru-RU"/>
        </w:rPr>
        <w:t>Інституту соціальної та політичної психології НАПН України</w:t>
      </w:r>
      <w:r w:rsidRPr="00E67E35">
        <w:rPr>
          <w:rFonts w:ascii="Times New Roman" w:eastAsia="Times New Roman" w:hAnsi="Times New Roman" w:cs="Times New Roman"/>
          <w:bCs/>
          <w:sz w:val="24"/>
          <w:szCs w:val="24"/>
          <w:lang w:eastAsia="ru-RU"/>
        </w:rPr>
        <w:t>. Назва дисертації: «</w:t>
      </w:r>
      <w:r w:rsidRPr="00E67E35">
        <w:rPr>
          <w:rFonts w:ascii="Times New Roman" w:eastAsia="Times New Roman" w:hAnsi="Times New Roman" w:cs="Times New Roman"/>
          <w:sz w:val="24"/>
          <w:szCs w:val="24"/>
          <w:lang w:eastAsia="ru-RU"/>
        </w:rPr>
        <w:t>Особливості конструювання особистістю православної ідентичності в умовах секуляризації суспільства»</w:t>
      </w:r>
      <w:r w:rsidRPr="00E67E35">
        <w:rPr>
          <w:rFonts w:ascii="Times New Roman" w:eastAsia="Times New Roman" w:hAnsi="Times New Roman" w:cs="Times New Roman"/>
          <w:bCs/>
          <w:sz w:val="24"/>
          <w:szCs w:val="24"/>
          <w:lang w:eastAsia="ru-RU"/>
        </w:rPr>
        <w:t xml:space="preserve">. Шифр та назва спеціальності – 19.00.05 – </w:t>
      </w:r>
      <w:r w:rsidRPr="00E67E35">
        <w:rPr>
          <w:rFonts w:ascii="Times New Roman" w:eastAsia="Times New Roman" w:hAnsi="Times New Roman" w:cs="Times New Roman"/>
          <w:sz w:val="24"/>
          <w:szCs w:val="24"/>
          <w:lang w:eastAsia="ru-RU"/>
        </w:rPr>
        <w:t>соціальна психологія; психологія соціальної роботи</w:t>
      </w:r>
      <w:r w:rsidRPr="00E67E35">
        <w:rPr>
          <w:rFonts w:ascii="Times New Roman" w:eastAsia="Times New Roman" w:hAnsi="Times New Roman" w:cs="Times New Roman"/>
          <w:bCs/>
          <w:sz w:val="24"/>
          <w:szCs w:val="24"/>
          <w:lang w:eastAsia="ru-RU"/>
        </w:rPr>
        <w:t xml:space="preserve">. Спецрада </w:t>
      </w:r>
      <w:r w:rsidRPr="00E67E35">
        <w:rPr>
          <w:rFonts w:ascii="Times New Roman" w:eastAsia="Times New Roman" w:hAnsi="Times New Roman" w:cs="Times New Roman"/>
          <w:sz w:val="24"/>
          <w:szCs w:val="24"/>
          <w:lang w:eastAsia="ru-RU"/>
        </w:rPr>
        <w:t>Д 26.457.01 Інституту соціальної та політичної психології</w:t>
      </w:r>
    </w:p>
    <w:sectPr w:rsidR="0064656E" w:rsidRPr="00927C7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927C75" w:rsidRPr="00927C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B9B78-CC44-466C-AEA3-DF5F6ED8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cp:revision>
  <cp:lastPrinted>2009-02-06T05:36:00Z</cp:lastPrinted>
  <dcterms:created xsi:type="dcterms:W3CDTF">2021-04-12T15:35:00Z</dcterms:created>
  <dcterms:modified xsi:type="dcterms:W3CDTF">2021-04-28T12:22:00Z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