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30BD8" w:rsidRDefault="00530BD8" w:rsidP="00530BD8">
      <w:r w:rsidRPr="0074414F">
        <w:rPr>
          <w:rFonts w:ascii="Times New Roman" w:eastAsia="Times New Roman" w:hAnsi="Times New Roman" w:cs="Times New Roman"/>
          <w:b/>
          <w:sz w:val="24"/>
          <w:szCs w:val="24"/>
          <w:lang w:eastAsia="ru-RU"/>
        </w:rPr>
        <w:t>Шелюк Юлія Святославівна</w:t>
      </w:r>
      <w:r w:rsidRPr="0074414F">
        <w:rPr>
          <w:rFonts w:ascii="Times New Roman" w:eastAsia="Times New Roman" w:hAnsi="Times New Roman" w:cs="Times New Roman"/>
          <w:sz w:val="24"/>
          <w:szCs w:val="24"/>
          <w:lang w:eastAsia="ru-RU"/>
        </w:rPr>
        <w:t xml:space="preserve">, завідувачка кафедри ботаніки, біоресурсів та збереження </w:t>
      </w:r>
      <w:r w:rsidRPr="0074414F">
        <w:rPr>
          <w:rFonts w:ascii="Times New Roman" w:eastAsia="Times New Roman" w:hAnsi="Times New Roman" w:cs="Times New Roman"/>
          <w:bCs/>
          <w:color w:val="000000"/>
          <w:sz w:val="24"/>
          <w:szCs w:val="24"/>
          <w:shd w:val="clear" w:color="auto" w:fill="FFFFFF"/>
          <w:lang w:eastAsia="ru-RU"/>
        </w:rPr>
        <w:t>біорізноманіття</w:t>
      </w:r>
      <w:r w:rsidRPr="0074414F">
        <w:rPr>
          <w:rFonts w:ascii="Times New Roman" w:eastAsia="Calibri" w:hAnsi="Times New Roman" w:cs="Times New Roman"/>
          <w:sz w:val="24"/>
          <w:szCs w:val="24"/>
        </w:rPr>
        <w:t xml:space="preserve"> </w:t>
      </w:r>
      <w:r w:rsidRPr="0074414F">
        <w:rPr>
          <w:rFonts w:ascii="Times New Roman" w:eastAsia="Times New Roman" w:hAnsi="Times New Roman" w:cs="Times New Roman"/>
          <w:bCs/>
          <w:color w:val="000000"/>
          <w:sz w:val="24"/>
          <w:szCs w:val="24"/>
          <w:shd w:val="clear" w:color="auto" w:fill="FFFFFF"/>
          <w:lang w:eastAsia="ru-RU"/>
        </w:rPr>
        <w:t>Житомирського державного університету імені Івана Франка</w:t>
      </w:r>
      <w:r w:rsidRPr="0074414F">
        <w:rPr>
          <w:rFonts w:ascii="Times New Roman" w:eastAsia="Times New Roman" w:hAnsi="Times New Roman" w:cs="Times New Roman"/>
          <w:sz w:val="24"/>
          <w:szCs w:val="24"/>
          <w:lang w:eastAsia="ru-RU"/>
        </w:rPr>
        <w:t xml:space="preserve">. </w:t>
      </w:r>
      <w:r w:rsidRPr="0074414F">
        <w:rPr>
          <w:rFonts w:ascii="Times New Roman" w:eastAsia="Times New Roman" w:hAnsi="Times New Roman" w:cs="Times New Roman"/>
          <w:bCs/>
          <w:iCs/>
          <w:sz w:val="24"/>
          <w:szCs w:val="24"/>
          <w:lang w:eastAsia="ru-RU"/>
        </w:rPr>
        <w:t>Назва дисертації</w:t>
      </w:r>
      <w:r w:rsidRPr="0074414F">
        <w:rPr>
          <w:rFonts w:ascii="Times New Roman" w:eastAsia="Times New Roman" w:hAnsi="Times New Roman" w:cs="Times New Roman"/>
          <w:sz w:val="24"/>
          <w:szCs w:val="24"/>
          <w:lang w:eastAsia="ru-RU"/>
        </w:rPr>
        <w:t xml:space="preserve">: «Фітопланктон різнотипних водних екосистем Полісся». </w:t>
      </w:r>
      <w:r w:rsidRPr="0074414F">
        <w:rPr>
          <w:rFonts w:ascii="Times New Roman" w:eastAsia="Times New Roman" w:hAnsi="Times New Roman" w:cs="Times New Roman"/>
          <w:bCs/>
          <w:iCs/>
          <w:sz w:val="24"/>
          <w:szCs w:val="24"/>
          <w:lang w:eastAsia="ru-RU"/>
        </w:rPr>
        <w:t>Шифр та назва спеціальності</w:t>
      </w:r>
      <w:r w:rsidRPr="0074414F">
        <w:rPr>
          <w:rFonts w:ascii="Times New Roman" w:eastAsia="Times New Roman" w:hAnsi="Times New Roman" w:cs="Times New Roman"/>
          <w:b/>
          <w:i/>
          <w:sz w:val="24"/>
          <w:szCs w:val="24"/>
          <w:lang w:eastAsia="ru-RU"/>
        </w:rPr>
        <w:t xml:space="preserve"> –</w:t>
      </w:r>
      <w:r w:rsidRPr="0074414F">
        <w:rPr>
          <w:rFonts w:ascii="Times New Roman" w:eastAsia="Times New Roman" w:hAnsi="Times New Roman" w:cs="Times New Roman"/>
          <w:sz w:val="24"/>
          <w:szCs w:val="24"/>
          <w:lang w:eastAsia="ru-RU"/>
        </w:rPr>
        <w:t xml:space="preserve"> 03.00.17 – гідробіологія. Спецрада Д 26.213.01 Інституту гідробіології</w:t>
      </w:r>
    </w:p>
    <w:sectPr w:rsidR="00925CD0" w:rsidRPr="00530BD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74BC8-1325-4B66-B6D3-5332BE0A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2020-07-11T20:42:00Z</dcterms:created>
  <dcterms:modified xsi:type="dcterms:W3CDTF">2020-07-12T20:40:00Z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