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D480F" w14:textId="15F0FFE0" w:rsidR="0005484A" w:rsidRDefault="00B83797" w:rsidP="00B83797">
      <w:r w:rsidRPr="00B83797">
        <w:rPr>
          <w:rFonts w:hint="eastAsia"/>
        </w:rPr>
        <w:t>Беспалова</w:t>
      </w:r>
      <w:r w:rsidRPr="00B83797">
        <w:t xml:space="preserve"> </w:t>
      </w:r>
      <w:r w:rsidRPr="00B83797">
        <w:rPr>
          <w:rFonts w:hint="eastAsia"/>
        </w:rPr>
        <w:t>Дарья</w:t>
      </w:r>
      <w:r w:rsidRPr="00B83797">
        <w:t xml:space="preserve"> </w:t>
      </w:r>
      <w:r w:rsidRPr="00B83797">
        <w:rPr>
          <w:rFonts w:hint="eastAsia"/>
        </w:rPr>
        <w:t>Владимировна</w:t>
      </w:r>
      <w:r>
        <w:t xml:space="preserve"> </w:t>
      </w:r>
      <w:r w:rsidRPr="00B83797">
        <w:rPr>
          <w:rFonts w:hint="eastAsia"/>
        </w:rPr>
        <w:t>Развитие</w:t>
      </w:r>
      <w:r w:rsidRPr="00B83797">
        <w:t xml:space="preserve"> </w:t>
      </w:r>
      <w:r w:rsidRPr="00B83797">
        <w:rPr>
          <w:rFonts w:hint="eastAsia"/>
        </w:rPr>
        <w:t>риск</w:t>
      </w:r>
      <w:r w:rsidRPr="00B83797">
        <w:t>-</w:t>
      </w:r>
      <w:r w:rsidRPr="00B83797">
        <w:rPr>
          <w:rFonts w:hint="eastAsia"/>
        </w:rPr>
        <w:t>ориентированного</w:t>
      </w:r>
      <w:r w:rsidRPr="00B83797">
        <w:t xml:space="preserve"> </w:t>
      </w:r>
      <w:r w:rsidRPr="00B83797">
        <w:rPr>
          <w:rFonts w:hint="eastAsia"/>
        </w:rPr>
        <w:t>дифференцированного</w:t>
      </w:r>
      <w:r w:rsidRPr="00B83797">
        <w:t xml:space="preserve"> </w:t>
      </w:r>
      <w:r w:rsidRPr="00B83797">
        <w:rPr>
          <w:rFonts w:hint="eastAsia"/>
        </w:rPr>
        <w:t>регулирования</w:t>
      </w:r>
      <w:r w:rsidRPr="00B83797">
        <w:t xml:space="preserve"> </w:t>
      </w:r>
      <w:r w:rsidRPr="00B83797">
        <w:rPr>
          <w:rFonts w:hint="eastAsia"/>
        </w:rPr>
        <w:t>банковского</w:t>
      </w:r>
      <w:r w:rsidRPr="00B83797">
        <w:t xml:space="preserve"> </w:t>
      </w:r>
      <w:r w:rsidRPr="00B83797">
        <w:rPr>
          <w:rFonts w:hint="eastAsia"/>
        </w:rPr>
        <w:t>сектора</w:t>
      </w:r>
      <w:r w:rsidRPr="00B83797">
        <w:t xml:space="preserve"> </w:t>
      </w:r>
      <w:r w:rsidRPr="00B83797">
        <w:rPr>
          <w:rFonts w:hint="eastAsia"/>
        </w:rPr>
        <w:t>в</w:t>
      </w:r>
      <w:r w:rsidRPr="00B83797">
        <w:t xml:space="preserve"> </w:t>
      </w:r>
      <w:r w:rsidRPr="00B83797">
        <w:rPr>
          <w:rFonts w:hint="eastAsia"/>
        </w:rPr>
        <w:t>Российской</w:t>
      </w:r>
      <w:r w:rsidRPr="00B83797">
        <w:t xml:space="preserve"> </w:t>
      </w:r>
      <w:r w:rsidRPr="00B83797">
        <w:rPr>
          <w:rFonts w:hint="eastAsia"/>
        </w:rPr>
        <w:t>Федерации</w:t>
      </w:r>
    </w:p>
    <w:p w14:paraId="4B16185D" w14:textId="77777777" w:rsidR="00B83797" w:rsidRDefault="00B83797" w:rsidP="00B83797">
      <w:r>
        <w:rPr>
          <w:rFonts w:hint="eastAsia"/>
        </w:rPr>
        <w:t>ОГЛАВЛЕНИЕ</w:t>
      </w:r>
      <w:r>
        <w:t xml:space="preserve"> </w:t>
      </w:r>
      <w:r>
        <w:rPr>
          <w:rFonts w:hint="eastAsia"/>
        </w:rPr>
        <w:t>ДИССЕРТАЦИИ</w:t>
      </w:r>
    </w:p>
    <w:p w14:paraId="29B19123" w14:textId="77777777" w:rsidR="00B83797" w:rsidRDefault="00B83797" w:rsidP="00B83797">
      <w:r>
        <w:rPr>
          <w:rFonts w:hint="eastAsia"/>
        </w:rPr>
        <w:t>кандидат</w:t>
      </w:r>
      <w:r>
        <w:t xml:space="preserve"> </w:t>
      </w:r>
      <w:r>
        <w:rPr>
          <w:rFonts w:hint="eastAsia"/>
        </w:rPr>
        <w:t>наук</w:t>
      </w:r>
      <w:r>
        <w:t xml:space="preserve"> </w:t>
      </w:r>
      <w:r>
        <w:rPr>
          <w:rFonts w:hint="eastAsia"/>
        </w:rPr>
        <w:t>Беспалова</w:t>
      </w:r>
      <w:r>
        <w:t xml:space="preserve"> </w:t>
      </w:r>
      <w:r>
        <w:rPr>
          <w:rFonts w:hint="eastAsia"/>
        </w:rPr>
        <w:t>Дарья</w:t>
      </w:r>
      <w:r>
        <w:t xml:space="preserve"> </w:t>
      </w:r>
      <w:r>
        <w:rPr>
          <w:rFonts w:hint="eastAsia"/>
        </w:rPr>
        <w:t>Владимировна</w:t>
      </w:r>
    </w:p>
    <w:p w14:paraId="1C19AE07" w14:textId="77777777" w:rsidR="00B83797" w:rsidRDefault="00B83797" w:rsidP="00B83797">
      <w:r>
        <w:rPr>
          <w:rFonts w:hint="eastAsia"/>
        </w:rPr>
        <w:t>Введение</w:t>
      </w:r>
    </w:p>
    <w:p w14:paraId="203612DE" w14:textId="77777777" w:rsidR="00B83797" w:rsidRDefault="00B83797" w:rsidP="00B83797"/>
    <w:p w14:paraId="557E9DB2" w14:textId="77777777" w:rsidR="00B83797" w:rsidRDefault="00B83797" w:rsidP="00B83797">
      <w:r>
        <w:rPr>
          <w:rFonts w:hint="eastAsia"/>
        </w:rPr>
        <w:t>Глава</w:t>
      </w:r>
      <w:r>
        <w:t xml:space="preserve"> 1 </w:t>
      </w:r>
      <w:r>
        <w:rPr>
          <w:rFonts w:hint="eastAsia"/>
        </w:rPr>
        <w:t>Теоретические</w:t>
      </w:r>
      <w:r>
        <w:t xml:space="preserve"> </w:t>
      </w:r>
      <w:r>
        <w:rPr>
          <w:rFonts w:hint="eastAsia"/>
        </w:rPr>
        <w:t>подходы</w:t>
      </w:r>
      <w:r>
        <w:t xml:space="preserve"> </w:t>
      </w:r>
      <w:r>
        <w:rPr>
          <w:rFonts w:hint="eastAsia"/>
        </w:rPr>
        <w:t>к</w:t>
      </w:r>
      <w:r>
        <w:t xml:space="preserve"> </w:t>
      </w:r>
      <w:r>
        <w:rPr>
          <w:rFonts w:hint="eastAsia"/>
        </w:rPr>
        <w:t>диффренцированному</w:t>
      </w:r>
      <w:r>
        <w:t xml:space="preserve"> </w:t>
      </w:r>
      <w:r>
        <w:rPr>
          <w:rFonts w:hint="eastAsia"/>
        </w:rPr>
        <w:t>регулированию</w:t>
      </w:r>
      <w:r>
        <w:t xml:space="preserve"> </w:t>
      </w:r>
      <w:r>
        <w:rPr>
          <w:rFonts w:hint="eastAsia"/>
        </w:rPr>
        <w:t>в</w:t>
      </w:r>
      <w:r>
        <w:t xml:space="preserve"> </w:t>
      </w:r>
      <w:r>
        <w:rPr>
          <w:rFonts w:hint="eastAsia"/>
        </w:rPr>
        <w:t>системе</w:t>
      </w:r>
      <w:r>
        <w:t xml:space="preserve"> </w:t>
      </w:r>
      <w:r>
        <w:rPr>
          <w:rFonts w:hint="eastAsia"/>
        </w:rPr>
        <w:t>риск</w:t>
      </w:r>
      <w:r>
        <w:t>-</w:t>
      </w:r>
      <w:r>
        <w:rPr>
          <w:rFonts w:hint="eastAsia"/>
        </w:rPr>
        <w:t>ориентированного</w:t>
      </w:r>
      <w:r>
        <w:t xml:space="preserve"> </w:t>
      </w:r>
      <w:r>
        <w:rPr>
          <w:rFonts w:hint="eastAsia"/>
        </w:rPr>
        <w:t>банковского</w:t>
      </w:r>
      <w:r>
        <w:t xml:space="preserve"> </w:t>
      </w:r>
      <w:r>
        <w:rPr>
          <w:rFonts w:hint="eastAsia"/>
        </w:rPr>
        <w:t>регулирования</w:t>
      </w:r>
    </w:p>
    <w:p w14:paraId="7574A7B4" w14:textId="77777777" w:rsidR="00B83797" w:rsidRDefault="00B83797" w:rsidP="00B83797"/>
    <w:p w14:paraId="17528FC4" w14:textId="77777777" w:rsidR="00B83797" w:rsidRDefault="00B83797" w:rsidP="00B83797">
      <w:r>
        <w:t xml:space="preserve">1.1 </w:t>
      </w:r>
      <w:r>
        <w:rPr>
          <w:rFonts w:hint="eastAsia"/>
        </w:rPr>
        <w:t>Риск</w:t>
      </w:r>
      <w:r>
        <w:t>-</w:t>
      </w:r>
      <w:r>
        <w:rPr>
          <w:rFonts w:hint="eastAsia"/>
        </w:rPr>
        <w:t>ориентированность</w:t>
      </w:r>
      <w:r>
        <w:t xml:space="preserve"> </w:t>
      </w:r>
      <w:r>
        <w:rPr>
          <w:rFonts w:hint="eastAsia"/>
        </w:rPr>
        <w:t>как</w:t>
      </w:r>
      <w:r>
        <w:t xml:space="preserve"> </w:t>
      </w:r>
      <w:r>
        <w:rPr>
          <w:rFonts w:hint="eastAsia"/>
        </w:rPr>
        <w:t>необходимое</w:t>
      </w:r>
      <w:r>
        <w:t xml:space="preserve"> </w:t>
      </w:r>
      <w:r>
        <w:rPr>
          <w:rFonts w:hint="eastAsia"/>
        </w:rPr>
        <w:t>качество</w:t>
      </w:r>
      <w:r>
        <w:t xml:space="preserve"> </w:t>
      </w:r>
      <w:r>
        <w:rPr>
          <w:rFonts w:hint="eastAsia"/>
        </w:rPr>
        <w:t>современных</w:t>
      </w:r>
      <w:r>
        <w:t xml:space="preserve"> </w:t>
      </w:r>
      <w:r>
        <w:rPr>
          <w:rFonts w:hint="eastAsia"/>
        </w:rPr>
        <w:t>методов</w:t>
      </w:r>
      <w:r>
        <w:t xml:space="preserve"> </w:t>
      </w:r>
      <w:r>
        <w:rPr>
          <w:rFonts w:hint="eastAsia"/>
        </w:rPr>
        <w:t>и</w:t>
      </w:r>
      <w:r>
        <w:t xml:space="preserve"> </w:t>
      </w:r>
      <w:r>
        <w:rPr>
          <w:rFonts w:hint="eastAsia"/>
        </w:rPr>
        <w:t>инструментов</w:t>
      </w:r>
      <w:r>
        <w:t xml:space="preserve"> </w:t>
      </w:r>
      <w:r>
        <w:rPr>
          <w:rFonts w:hint="eastAsia"/>
        </w:rPr>
        <w:t>банковского</w:t>
      </w:r>
      <w:r>
        <w:t xml:space="preserve"> </w:t>
      </w:r>
      <w:r>
        <w:rPr>
          <w:rFonts w:hint="eastAsia"/>
        </w:rPr>
        <w:t>регулирования</w:t>
      </w:r>
      <w:r>
        <w:t xml:space="preserve"> </w:t>
      </w:r>
      <w:r>
        <w:rPr>
          <w:rFonts w:hint="eastAsia"/>
        </w:rPr>
        <w:t>и</w:t>
      </w:r>
      <w:r>
        <w:t xml:space="preserve"> </w:t>
      </w:r>
      <w:r>
        <w:rPr>
          <w:rFonts w:hint="eastAsia"/>
        </w:rPr>
        <w:t>надзора</w:t>
      </w:r>
    </w:p>
    <w:p w14:paraId="556210EB" w14:textId="77777777" w:rsidR="00B83797" w:rsidRDefault="00B83797" w:rsidP="00B83797"/>
    <w:p w14:paraId="2E2FE27C" w14:textId="77777777" w:rsidR="00B83797" w:rsidRDefault="00B83797" w:rsidP="00B83797">
      <w:r>
        <w:t xml:space="preserve">1.2 </w:t>
      </w:r>
      <w:r>
        <w:rPr>
          <w:rFonts w:hint="eastAsia"/>
        </w:rPr>
        <w:t>Элементы</w:t>
      </w:r>
      <w:r>
        <w:t xml:space="preserve"> </w:t>
      </w:r>
      <w:r>
        <w:rPr>
          <w:rFonts w:hint="eastAsia"/>
        </w:rPr>
        <w:t>дифференцированного</w:t>
      </w:r>
      <w:r>
        <w:t xml:space="preserve"> </w:t>
      </w:r>
      <w:r>
        <w:rPr>
          <w:rFonts w:hint="eastAsia"/>
        </w:rPr>
        <w:t>регулирования</w:t>
      </w:r>
      <w:r>
        <w:t xml:space="preserve"> </w:t>
      </w:r>
      <w:r>
        <w:rPr>
          <w:rFonts w:hint="eastAsia"/>
        </w:rPr>
        <w:t>банковского</w:t>
      </w:r>
      <w:r>
        <w:t xml:space="preserve"> </w:t>
      </w:r>
      <w:r>
        <w:rPr>
          <w:rFonts w:hint="eastAsia"/>
        </w:rPr>
        <w:t>сектора</w:t>
      </w:r>
      <w:r>
        <w:t xml:space="preserve"> </w:t>
      </w:r>
      <w:r>
        <w:rPr>
          <w:rFonts w:hint="eastAsia"/>
        </w:rPr>
        <w:t>в</w:t>
      </w:r>
      <w:r>
        <w:t xml:space="preserve"> </w:t>
      </w:r>
      <w:r>
        <w:rPr>
          <w:rFonts w:hint="eastAsia"/>
        </w:rPr>
        <w:t>системе</w:t>
      </w:r>
      <w:r>
        <w:t xml:space="preserve"> </w:t>
      </w:r>
      <w:r>
        <w:rPr>
          <w:rFonts w:hint="eastAsia"/>
        </w:rPr>
        <w:t>методов</w:t>
      </w:r>
      <w:r>
        <w:t xml:space="preserve"> </w:t>
      </w:r>
      <w:r>
        <w:rPr>
          <w:rFonts w:hint="eastAsia"/>
        </w:rPr>
        <w:t>риск</w:t>
      </w:r>
      <w:r>
        <w:t>-</w:t>
      </w:r>
      <w:r>
        <w:rPr>
          <w:rFonts w:hint="eastAsia"/>
        </w:rPr>
        <w:t>ориентированного</w:t>
      </w:r>
      <w:r>
        <w:t xml:space="preserve"> </w:t>
      </w:r>
      <w:r>
        <w:rPr>
          <w:rFonts w:hint="eastAsia"/>
        </w:rPr>
        <w:t>подхода</w:t>
      </w:r>
      <w:r>
        <w:t xml:space="preserve"> </w:t>
      </w:r>
      <w:r>
        <w:rPr>
          <w:rFonts w:hint="eastAsia"/>
        </w:rPr>
        <w:t>к</w:t>
      </w:r>
      <w:r>
        <w:t xml:space="preserve"> </w:t>
      </w:r>
      <w:r>
        <w:rPr>
          <w:rFonts w:hint="eastAsia"/>
        </w:rPr>
        <w:t>риск</w:t>
      </w:r>
      <w:r>
        <w:t>-</w:t>
      </w:r>
      <w:r>
        <w:rPr>
          <w:rFonts w:hint="eastAsia"/>
        </w:rPr>
        <w:t>ориентированному</w:t>
      </w:r>
      <w:r>
        <w:t xml:space="preserve"> </w:t>
      </w:r>
      <w:r>
        <w:rPr>
          <w:rFonts w:hint="eastAsia"/>
        </w:rPr>
        <w:t>регулированию</w:t>
      </w:r>
      <w:r>
        <w:t xml:space="preserve">: </w:t>
      </w:r>
      <w:r>
        <w:rPr>
          <w:rFonts w:hint="eastAsia"/>
        </w:rPr>
        <w:t>мировой</w:t>
      </w:r>
      <w:r>
        <w:t xml:space="preserve"> </w:t>
      </w:r>
      <w:r>
        <w:rPr>
          <w:rFonts w:hint="eastAsia"/>
        </w:rPr>
        <w:t>опыт</w:t>
      </w:r>
      <w:r>
        <w:t xml:space="preserve"> </w:t>
      </w:r>
      <w:r>
        <w:rPr>
          <w:rFonts w:hint="eastAsia"/>
        </w:rPr>
        <w:t>и</w:t>
      </w:r>
      <w:r>
        <w:t xml:space="preserve"> </w:t>
      </w:r>
      <w:r>
        <w:rPr>
          <w:rFonts w:hint="eastAsia"/>
        </w:rPr>
        <w:t>возможности</w:t>
      </w:r>
      <w:r>
        <w:t xml:space="preserve"> </w:t>
      </w:r>
      <w:r>
        <w:rPr>
          <w:rFonts w:hint="eastAsia"/>
        </w:rPr>
        <w:t>его</w:t>
      </w:r>
      <w:r>
        <w:t xml:space="preserve"> </w:t>
      </w:r>
      <w:r>
        <w:rPr>
          <w:rFonts w:hint="eastAsia"/>
        </w:rPr>
        <w:t>использования</w:t>
      </w:r>
      <w:r>
        <w:t xml:space="preserve"> </w:t>
      </w:r>
      <w:r>
        <w:rPr>
          <w:rFonts w:hint="eastAsia"/>
        </w:rPr>
        <w:t>в</w:t>
      </w:r>
      <w:r>
        <w:t xml:space="preserve"> </w:t>
      </w:r>
      <w:r>
        <w:rPr>
          <w:rFonts w:hint="eastAsia"/>
        </w:rPr>
        <w:t>России</w:t>
      </w:r>
    </w:p>
    <w:p w14:paraId="7E108416" w14:textId="77777777" w:rsidR="00B83797" w:rsidRDefault="00B83797" w:rsidP="00B83797"/>
    <w:p w14:paraId="5AA8466A" w14:textId="77777777" w:rsidR="00B83797" w:rsidRDefault="00B83797" w:rsidP="00B83797">
      <w:r>
        <w:t xml:space="preserve">1.3 </w:t>
      </w:r>
      <w:r>
        <w:rPr>
          <w:rFonts w:hint="eastAsia"/>
        </w:rPr>
        <w:t>Проблема</w:t>
      </w:r>
      <w:r>
        <w:t xml:space="preserve"> </w:t>
      </w:r>
      <w:r>
        <w:rPr>
          <w:rFonts w:hint="eastAsia"/>
        </w:rPr>
        <w:t>подавления</w:t>
      </w:r>
      <w:r>
        <w:t xml:space="preserve"> </w:t>
      </w:r>
      <w:r>
        <w:rPr>
          <w:rFonts w:hint="eastAsia"/>
        </w:rPr>
        <w:t>конкуренции</w:t>
      </w:r>
      <w:r>
        <w:t xml:space="preserve"> </w:t>
      </w:r>
      <w:r>
        <w:rPr>
          <w:rFonts w:hint="eastAsia"/>
        </w:rPr>
        <w:t>в</w:t>
      </w:r>
      <w:r>
        <w:t xml:space="preserve"> </w:t>
      </w:r>
      <w:r>
        <w:rPr>
          <w:rFonts w:hint="eastAsia"/>
        </w:rPr>
        <w:t>условиях</w:t>
      </w:r>
    </w:p>
    <w:p w14:paraId="04A22541" w14:textId="77777777" w:rsidR="00B83797" w:rsidRDefault="00B83797" w:rsidP="00B83797"/>
    <w:p w14:paraId="5B7BF2CC" w14:textId="77777777" w:rsidR="00B83797" w:rsidRDefault="00B83797" w:rsidP="00B83797">
      <w:r>
        <w:rPr>
          <w:rFonts w:hint="eastAsia"/>
        </w:rPr>
        <w:t>дифференцированного</w:t>
      </w:r>
      <w:r>
        <w:t xml:space="preserve"> </w:t>
      </w:r>
      <w:r>
        <w:rPr>
          <w:rFonts w:hint="eastAsia"/>
        </w:rPr>
        <w:t>регулирования</w:t>
      </w:r>
      <w:r>
        <w:t xml:space="preserve"> </w:t>
      </w:r>
      <w:r>
        <w:rPr>
          <w:rFonts w:hint="eastAsia"/>
        </w:rPr>
        <w:t>банковского</w:t>
      </w:r>
      <w:r>
        <w:t xml:space="preserve"> </w:t>
      </w:r>
      <w:r>
        <w:rPr>
          <w:rFonts w:hint="eastAsia"/>
        </w:rPr>
        <w:t>сектора</w:t>
      </w:r>
    </w:p>
    <w:p w14:paraId="3D1E6130" w14:textId="77777777" w:rsidR="00B83797" w:rsidRDefault="00B83797" w:rsidP="00B83797"/>
    <w:p w14:paraId="5183498D" w14:textId="77777777" w:rsidR="00B83797" w:rsidRDefault="00B83797" w:rsidP="00B83797">
      <w:r>
        <w:rPr>
          <w:rFonts w:hint="eastAsia"/>
        </w:rPr>
        <w:t>Выводы</w:t>
      </w:r>
      <w:r>
        <w:t xml:space="preserve"> </w:t>
      </w:r>
      <w:r>
        <w:rPr>
          <w:rFonts w:hint="eastAsia"/>
        </w:rPr>
        <w:t>по</w:t>
      </w:r>
      <w:r>
        <w:t xml:space="preserve"> </w:t>
      </w:r>
      <w:r>
        <w:rPr>
          <w:rFonts w:hint="eastAsia"/>
        </w:rPr>
        <w:t>главе</w:t>
      </w:r>
    </w:p>
    <w:p w14:paraId="34A97B44" w14:textId="77777777" w:rsidR="00B83797" w:rsidRDefault="00B83797" w:rsidP="00B83797"/>
    <w:p w14:paraId="64EABFC2" w14:textId="77777777" w:rsidR="00B83797" w:rsidRDefault="00B83797" w:rsidP="00B83797">
      <w:r>
        <w:rPr>
          <w:rFonts w:hint="eastAsia"/>
        </w:rPr>
        <w:t>Глава</w:t>
      </w:r>
      <w:r>
        <w:t xml:space="preserve"> 2 </w:t>
      </w:r>
      <w:r>
        <w:rPr>
          <w:rFonts w:hint="eastAsia"/>
        </w:rPr>
        <w:t>Анализ</w:t>
      </w:r>
      <w:r>
        <w:t xml:space="preserve"> </w:t>
      </w:r>
      <w:r>
        <w:rPr>
          <w:rFonts w:hint="eastAsia"/>
        </w:rPr>
        <w:t>современной</w:t>
      </w:r>
      <w:r>
        <w:t xml:space="preserve"> </w:t>
      </w:r>
      <w:r>
        <w:rPr>
          <w:rFonts w:hint="eastAsia"/>
        </w:rPr>
        <w:t>практики</w:t>
      </w:r>
      <w:r>
        <w:t xml:space="preserve"> </w:t>
      </w:r>
      <w:r>
        <w:rPr>
          <w:rFonts w:hint="eastAsia"/>
        </w:rPr>
        <w:t>дифференцированного</w:t>
      </w:r>
      <w:r>
        <w:t xml:space="preserve"> </w:t>
      </w:r>
      <w:r>
        <w:rPr>
          <w:rFonts w:hint="eastAsia"/>
        </w:rPr>
        <w:t>регулирования</w:t>
      </w:r>
      <w:r>
        <w:t xml:space="preserve"> </w:t>
      </w:r>
      <w:r>
        <w:rPr>
          <w:rFonts w:hint="eastAsia"/>
        </w:rPr>
        <w:t>банковского</w:t>
      </w:r>
      <w:r>
        <w:t xml:space="preserve"> </w:t>
      </w:r>
      <w:r>
        <w:rPr>
          <w:rFonts w:hint="eastAsia"/>
        </w:rPr>
        <w:t>сектора</w:t>
      </w:r>
      <w:r>
        <w:t xml:space="preserve"> </w:t>
      </w:r>
      <w:r>
        <w:rPr>
          <w:rFonts w:hint="eastAsia"/>
        </w:rPr>
        <w:t>России</w:t>
      </w:r>
    </w:p>
    <w:p w14:paraId="1CCB7070" w14:textId="77777777" w:rsidR="00B83797" w:rsidRDefault="00B83797" w:rsidP="00B83797"/>
    <w:p w14:paraId="43A52EF0" w14:textId="77777777" w:rsidR="00B83797" w:rsidRDefault="00B83797" w:rsidP="00B83797">
      <w:r>
        <w:t xml:space="preserve">2.1 </w:t>
      </w:r>
      <w:r>
        <w:rPr>
          <w:rFonts w:hint="eastAsia"/>
        </w:rPr>
        <w:t>Проблемы</w:t>
      </w:r>
      <w:r>
        <w:t xml:space="preserve"> </w:t>
      </w:r>
      <w:r>
        <w:rPr>
          <w:rFonts w:hint="eastAsia"/>
        </w:rPr>
        <w:t>российского</w:t>
      </w:r>
      <w:r>
        <w:t xml:space="preserve"> </w:t>
      </w:r>
      <w:r>
        <w:rPr>
          <w:rFonts w:hint="eastAsia"/>
        </w:rPr>
        <w:t>банковского</w:t>
      </w:r>
      <w:r>
        <w:t xml:space="preserve"> </w:t>
      </w:r>
      <w:r>
        <w:rPr>
          <w:rFonts w:hint="eastAsia"/>
        </w:rPr>
        <w:t>сектора</w:t>
      </w:r>
      <w:r>
        <w:t xml:space="preserve">, </w:t>
      </w:r>
      <w:r>
        <w:rPr>
          <w:rFonts w:hint="eastAsia"/>
        </w:rPr>
        <w:t>требующие</w:t>
      </w:r>
      <w:r>
        <w:t xml:space="preserve"> </w:t>
      </w:r>
      <w:r>
        <w:rPr>
          <w:rFonts w:hint="eastAsia"/>
        </w:rPr>
        <w:t>решения</w:t>
      </w:r>
      <w:r>
        <w:t xml:space="preserve"> </w:t>
      </w:r>
      <w:r>
        <w:rPr>
          <w:rFonts w:hint="eastAsia"/>
        </w:rPr>
        <w:t>на</w:t>
      </w:r>
      <w:r>
        <w:t xml:space="preserve"> </w:t>
      </w:r>
      <w:r>
        <w:rPr>
          <w:rFonts w:hint="eastAsia"/>
        </w:rPr>
        <w:t>основе</w:t>
      </w:r>
      <w:r>
        <w:t xml:space="preserve"> </w:t>
      </w:r>
      <w:r>
        <w:rPr>
          <w:rFonts w:hint="eastAsia"/>
        </w:rPr>
        <w:t>концепции</w:t>
      </w:r>
      <w:r>
        <w:t xml:space="preserve"> </w:t>
      </w:r>
      <w:r>
        <w:rPr>
          <w:rFonts w:hint="eastAsia"/>
        </w:rPr>
        <w:t>риск</w:t>
      </w:r>
      <w:r>
        <w:t>-</w:t>
      </w:r>
      <w:r>
        <w:rPr>
          <w:rFonts w:hint="eastAsia"/>
        </w:rPr>
        <w:t>ориентированного</w:t>
      </w:r>
      <w:r>
        <w:t xml:space="preserve"> </w:t>
      </w:r>
      <w:r>
        <w:rPr>
          <w:rFonts w:hint="eastAsia"/>
        </w:rPr>
        <w:t>дифференцированного</w:t>
      </w:r>
      <w:r>
        <w:t xml:space="preserve"> </w:t>
      </w:r>
      <w:r>
        <w:rPr>
          <w:rFonts w:hint="eastAsia"/>
        </w:rPr>
        <w:t>регулирования</w:t>
      </w:r>
    </w:p>
    <w:p w14:paraId="33067425" w14:textId="77777777" w:rsidR="00B83797" w:rsidRDefault="00B83797" w:rsidP="00B83797"/>
    <w:p w14:paraId="19A289CF" w14:textId="77777777" w:rsidR="00B83797" w:rsidRDefault="00B83797" w:rsidP="00B83797">
      <w:r>
        <w:lastRenderedPageBreak/>
        <w:t xml:space="preserve">2.2 </w:t>
      </w:r>
      <w:r>
        <w:rPr>
          <w:rFonts w:hint="eastAsia"/>
        </w:rPr>
        <w:t>Анализ</w:t>
      </w:r>
      <w:r>
        <w:t xml:space="preserve"> </w:t>
      </w:r>
      <w:r>
        <w:rPr>
          <w:rFonts w:hint="eastAsia"/>
        </w:rPr>
        <w:t>используемых</w:t>
      </w:r>
      <w:r>
        <w:t xml:space="preserve"> </w:t>
      </w:r>
      <w:r>
        <w:rPr>
          <w:rFonts w:hint="eastAsia"/>
        </w:rPr>
        <w:t>критериев</w:t>
      </w:r>
      <w:r>
        <w:t xml:space="preserve"> </w:t>
      </w:r>
      <w:r>
        <w:rPr>
          <w:rFonts w:hint="eastAsia"/>
        </w:rPr>
        <w:t>дифференцированного</w:t>
      </w:r>
      <w:r>
        <w:t xml:space="preserve"> </w:t>
      </w:r>
      <w:r>
        <w:rPr>
          <w:rFonts w:hint="eastAsia"/>
        </w:rPr>
        <w:t>регулирования</w:t>
      </w:r>
      <w:r>
        <w:t xml:space="preserve"> </w:t>
      </w:r>
      <w:r>
        <w:rPr>
          <w:rFonts w:hint="eastAsia"/>
        </w:rPr>
        <w:t>банковского</w:t>
      </w:r>
      <w:r>
        <w:t xml:space="preserve"> </w:t>
      </w:r>
      <w:r>
        <w:rPr>
          <w:rFonts w:hint="eastAsia"/>
        </w:rPr>
        <w:t>сектора</w:t>
      </w:r>
      <w:r>
        <w:t xml:space="preserve"> </w:t>
      </w:r>
      <w:r>
        <w:rPr>
          <w:rFonts w:hint="eastAsia"/>
        </w:rPr>
        <w:t>и</w:t>
      </w:r>
      <w:r>
        <w:t xml:space="preserve"> </w:t>
      </w:r>
      <w:r>
        <w:rPr>
          <w:rFonts w:hint="eastAsia"/>
        </w:rPr>
        <w:t>их</w:t>
      </w:r>
      <w:r>
        <w:t xml:space="preserve"> </w:t>
      </w:r>
      <w:r>
        <w:rPr>
          <w:rFonts w:hint="eastAsia"/>
        </w:rPr>
        <w:t>соответствие</w:t>
      </w:r>
      <w:r>
        <w:t xml:space="preserve"> </w:t>
      </w:r>
      <w:r>
        <w:rPr>
          <w:rFonts w:hint="eastAsia"/>
        </w:rPr>
        <w:t>риск</w:t>
      </w:r>
      <w:r>
        <w:t>-</w:t>
      </w:r>
      <w:r>
        <w:rPr>
          <w:rFonts w:hint="eastAsia"/>
        </w:rPr>
        <w:t>ориентированной</w:t>
      </w:r>
      <w:r>
        <w:t xml:space="preserve"> </w:t>
      </w:r>
      <w:r>
        <w:rPr>
          <w:rFonts w:hint="eastAsia"/>
        </w:rPr>
        <w:t>модели</w:t>
      </w:r>
    </w:p>
    <w:p w14:paraId="0B8D7FED" w14:textId="77777777" w:rsidR="00B83797" w:rsidRDefault="00B83797" w:rsidP="00B83797"/>
    <w:p w14:paraId="4E7163A4" w14:textId="77777777" w:rsidR="00B83797" w:rsidRDefault="00B83797" w:rsidP="00B83797">
      <w:r>
        <w:t xml:space="preserve">2.3 </w:t>
      </w:r>
      <w:r>
        <w:rPr>
          <w:rFonts w:hint="eastAsia"/>
        </w:rPr>
        <w:t>Анализ</w:t>
      </w:r>
      <w:r>
        <w:t xml:space="preserve"> </w:t>
      </w:r>
      <w:r>
        <w:rPr>
          <w:rFonts w:hint="eastAsia"/>
        </w:rPr>
        <w:t>и</w:t>
      </w:r>
      <w:r>
        <w:t xml:space="preserve"> </w:t>
      </w:r>
      <w:r>
        <w:rPr>
          <w:rFonts w:hint="eastAsia"/>
        </w:rPr>
        <w:t>оценка</w:t>
      </w:r>
      <w:r>
        <w:t xml:space="preserve"> </w:t>
      </w:r>
      <w:r>
        <w:rPr>
          <w:rFonts w:hint="eastAsia"/>
        </w:rPr>
        <w:t>инструментов</w:t>
      </w:r>
      <w:r>
        <w:t xml:space="preserve"> </w:t>
      </w:r>
      <w:r>
        <w:rPr>
          <w:rFonts w:hint="eastAsia"/>
        </w:rPr>
        <w:t>и</w:t>
      </w:r>
      <w:r>
        <w:t xml:space="preserve"> </w:t>
      </w:r>
      <w:r>
        <w:rPr>
          <w:rFonts w:hint="eastAsia"/>
        </w:rPr>
        <w:t>методов</w:t>
      </w:r>
      <w:r>
        <w:t xml:space="preserve"> </w:t>
      </w:r>
      <w:r>
        <w:rPr>
          <w:rFonts w:hint="eastAsia"/>
        </w:rPr>
        <w:t>дифференцированного</w:t>
      </w:r>
    </w:p>
    <w:p w14:paraId="6F085B6C" w14:textId="77777777" w:rsidR="00B83797" w:rsidRDefault="00B83797" w:rsidP="00B83797"/>
    <w:p w14:paraId="2EA83E10" w14:textId="77777777" w:rsidR="00B83797" w:rsidRDefault="00B83797" w:rsidP="00B83797">
      <w:r>
        <w:rPr>
          <w:rFonts w:hint="eastAsia"/>
        </w:rPr>
        <w:t>регулирования</w:t>
      </w:r>
      <w:r>
        <w:t xml:space="preserve"> </w:t>
      </w:r>
      <w:r>
        <w:rPr>
          <w:rFonts w:hint="eastAsia"/>
        </w:rPr>
        <w:t>банковского</w:t>
      </w:r>
      <w:r>
        <w:t xml:space="preserve"> </w:t>
      </w:r>
      <w:r>
        <w:rPr>
          <w:rFonts w:hint="eastAsia"/>
        </w:rPr>
        <w:t>сектора</w:t>
      </w:r>
    </w:p>
    <w:p w14:paraId="0761C129" w14:textId="77777777" w:rsidR="00B83797" w:rsidRDefault="00B83797" w:rsidP="00B83797"/>
    <w:p w14:paraId="4C3BF119" w14:textId="77777777" w:rsidR="00B83797" w:rsidRDefault="00B83797" w:rsidP="00B83797">
      <w:r>
        <w:rPr>
          <w:rFonts w:hint="eastAsia"/>
        </w:rPr>
        <w:t>Выводы</w:t>
      </w:r>
      <w:r>
        <w:t xml:space="preserve"> </w:t>
      </w:r>
      <w:r>
        <w:rPr>
          <w:rFonts w:hint="eastAsia"/>
        </w:rPr>
        <w:t>по</w:t>
      </w:r>
      <w:r>
        <w:t xml:space="preserve"> </w:t>
      </w:r>
      <w:r>
        <w:rPr>
          <w:rFonts w:hint="eastAsia"/>
        </w:rPr>
        <w:t>главе</w:t>
      </w:r>
    </w:p>
    <w:p w14:paraId="329D368E" w14:textId="77777777" w:rsidR="00B83797" w:rsidRDefault="00B83797" w:rsidP="00B83797"/>
    <w:p w14:paraId="5442C3B2" w14:textId="77777777" w:rsidR="00B83797" w:rsidRDefault="00B83797" w:rsidP="00B83797">
      <w:r>
        <w:rPr>
          <w:rFonts w:hint="eastAsia"/>
        </w:rPr>
        <w:t>Глава</w:t>
      </w:r>
      <w:r>
        <w:t xml:space="preserve"> 3 </w:t>
      </w:r>
      <w:r>
        <w:rPr>
          <w:rFonts w:hint="eastAsia"/>
        </w:rPr>
        <w:t>Основные</w:t>
      </w:r>
      <w:r>
        <w:t xml:space="preserve"> </w:t>
      </w:r>
      <w:r>
        <w:rPr>
          <w:rFonts w:hint="eastAsia"/>
        </w:rPr>
        <w:t>элементы</w:t>
      </w:r>
      <w:r>
        <w:t xml:space="preserve"> </w:t>
      </w:r>
      <w:r>
        <w:rPr>
          <w:rFonts w:hint="eastAsia"/>
        </w:rPr>
        <w:t>концепции</w:t>
      </w:r>
      <w:r>
        <w:t xml:space="preserve"> </w:t>
      </w:r>
      <w:r>
        <w:rPr>
          <w:rFonts w:hint="eastAsia"/>
        </w:rPr>
        <w:t>риск</w:t>
      </w:r>
      <w:r>
        <w:t>-</w:t>
      </w:r>
      <w:r>
        <w:rPr>
          <w:rFonts w:hint="eastAsia"/>
        </w:rPr>
        <w:t>ориентированного</w:t>
      </w:r>
      <w:r>
        <w:t xml:space="preserve"> </w:t>
      </w:r>
      <w:r>
        <w:rPr>
          <w:rFonts w:hint="eastAsia"/>
        </w:rPr>
        <w:t>дифференцированного</w:t>
      </w:r>
      <w:r>
        <w:t xml:space="preserve"> </w:t>
      </w:r>
      <w:r>
        <w:rPr>
          <w:rFonts w:hint="eastAsia"/>
        </w:rPr>
        <w:t>регулирования</w:t>
      </w:r>
      <w:r>
        <w:t xml:space="preserve"> </w:t>
      </w:r>
      <w:r>
        <w:rPr>
          <w:rFonts w:hint="eastAsia"/>
        </w:rPr>
        <w:t>банковского</w:t>
      </w:r>
      <w:r>
        <w:t xml:space="preserve"> </w:t>
      </w:r>
      <w:r>
        <w:rPr>
          <w:rFonts w:hint="eastAsia"/>
        </w:rPr>
        <w:t>сектора</w:t>
      </w:r>
      <w:r>
        <w:t xml:space="preserve"> </w:t>
      </w:r>
      <w:r>
        <w:rPr>
          <w:rFonts w:hint="eastAsia"/>
        </w:rPr>
        <w:t>России</w:t>
      </w:r>
    </w:p>
    <w:p w14:paraId="205A62E6" w14:textId="77777777" w:rsidR="00B83797" w:rsidRDefault="00B83797" w:rsidP="00B83797"/>
    <w:p w14:paraId="4690E639" w14:textId="77777777" w:rsidR="00B83797" w:rsidRDefault="00B83797" w:rsidP="00B83797">
      <w:r>
        <w:t xml:space="preserve">3.1 </w:t>
      </w:r>
      <w:r>
        <w:rPr>
          <w:rFonts w:hint="eastAsia"/>
        </w:rPr>
        <w:t>Обоснование</w:t>
      </w:r>
      <w:r>
        <w:t xml:space="preserve"> </w:t>
      </w:r>
      <w:r>
        <w:rPr>
          <w:rFonts w:hint="eastAsia"/>
        </w:rPr>
        <w:t>цели</w:t>
      </w:r>
      <w:r>
        <w:t xml:space="preserve">, </w:t>
      </w:r>
      <w:r>
        <w:rPr>
          <w:rFonts w:hint="eastAsia"/>
        </w:rPr>
        <w:t>критериев</w:t>
      </w:r>
      <w:r>
        <w:t xml:space="preserve"> </w:t>
      </w:r>
      <w:r>
        <w:rPr>
          <w:rFonts w:hint="eastAsia"/>
        </w:rPr>
        <w:t>и</w:t>
      </w:r>
      <w:r>
        <w:t xml:space="preserve"> </w:t>
      </w:r>
      <w:r>
        <w:rPr>
          <w:rFonts w:hint="eastAsia"/>
        </w:rPr>
        <w:t>принципов</w:t>
      </w:r>
      <w:r>
        <w:t xml:space="preserve"> </w:t>
      </w:r>
      <w:r>
        <w:rPr>
          <w:rFonts w:hint="eastAsia"/>
        </w:rPr>
        <w:t>концепции</w:t>
      </w:r>
      <w:r>
        <w:t xml:space="preserve"> </w:t>
      </w:r>
      <w:r>
        <w:rPr>
          <w:rFonts w:hint="eastAsia"/>
        </w:rPr>
        <w:t>риск</w:t>
      </w:r>
      <w:r>
        <w:t>-</w:t>
      </w:r>
      <w:r>
        <w:rPr>
          <w:rFonts w:hint="eastAsia"/>
        </w:rPr>
        <w:t>ориентированного</w:t>
      </w:r>
      <w:r>
        <w:t xml:space="preserve"> </w:t>
      </w:r>
      <w:r>
        <w:rPr>
          <w:rFonts w:hint="eastAsia"/>
        </w:rPr>
        <w:t>дифференцированного</w:t>
      </w:r>
      <w:r>
        <w:t xml:space="preserve"> </w:t>
      </w:r>
      <w:r>
        <w:rPr>
          <w:rFonts w:hint="eastAsia"/>
        </w:rPr>
        <w:t>регулирования</w:t>
      </w:r>
      <w:r>
        <w:t xml:space="preserve"> </w:t>
      </w:r>
      <w:r>
        <w:rPr>
          <w:rFonts w:hint="eastAsia"/>
        </w:rPr>
        <w:t>банковского</w:t>
      </w:r>
    </w:p>
    <w:p w14:paraId="3FDCFC49" w14:textId="77777777" w:rsidR="00B83797" w:rsidRDefault="00B83797" w:rsidP="00B83797"/>
    <w:p w14:paraId="1BC765B9" w14:textId="77777777" w:rsidR="00B83797" w:rsidRDefault="00B83797" w:rsidP="00B83797">
      <w:r>
        <w:rPr>
          <w:rFonts w:hint="eastAsia"/>
        </w:rPr>
        <w:t>сектора</w:t>
      </w:r>
    </w:p>
    <w:p w14:paraId="4B961E95" w14:textId="77777777" w:rsidR="00B83797" w:rsidRDefault="00B83797" w:rsidP="00B83797"/>
    <w:p w14:paraId="592012B1" w14:textId="77777777" w:rsidR="00B83797" w:rsidRDefault="00B83797" w:rsidP="00B83797">
      <w:r>
        <w:t xml:space="preserve">3.2 </w:t>
      </w:r>
      <w:r>
        <w:rPr>
          <w:rFonts w:hint="eastAsia"/>
        </w:rPr>
        <w:t>Развитие</w:t>
      </w:r>
      <w:r>
        <w:t xml:space="preserve"> </w:t>
      </w:r>
      <w:r>
        <w:rPr>
          <w:rFonts w:hint="eastAsia"/>
        </w:rPr>
        <w:t>инструментов</w:t>
      </w:r>
      <w:r>
        <w:t xml:space="preserve"> </w:t>
      </w:r>
      <w:r>
        <w:rPr>
          <w:rFonts w:hint="eastAsia"/>
        </w:rPr>
        <w:t>дифференцированного</w:t>
      </w:r>
      <w:r>
        <w:t xml:space="preserve"> </w:t>
      </w:r>
      <w:r>
        <w:rPr>
          <w:rFonts w:hint="eastAsia"/>
        </w:rPr>
        <w:t>регулирования</w:t>
      </w:r>
      <w:r>
        <w:t xml:space="preserve"> </w:t>
      </w:r>
      <w:r>
        <w:rPr>
          <w:rFonts w:hint="eastAsia"/>
        </w:rPr>
        <w:t>банковского</w:t>
      </w:r>
      <w:r>
        <w:t xml:space="preserve"> </w:t>
      </w:r>
      <w:r>
        <w:rPr>
          <w:rFonts w:hint="eastAsia"/>
        </w:rPr>
        <w:t>сектора</w:t>
      </w:r>
    </w:p>
    <w:p w14:paraId="3E7A04F7" w14:textId="77777777" w:rsidR="00B83797" w:rsidRDefault="00B83797" w:rsidP="00B83797"/>
    <w:p w14:paraId="6A1D4A73" w14:textId="77777777" w:rsidR="00B83797" w:rsidRDefault="00B83797" w:rsidP="00B83797">
      <w:r>
        <w:t xml:space="preserve">3.3 </w:t>
      </w:r>
      <w:r>
        <w:rPr>
          <w:rFonts w:hint="eastAsia"/>
        </w:rPr>
        <w:t>Проблема</w:t>
      </w:r>
      <w:r>
        <w:t xml:space="preserve"> </w:t>
      </w:r>
      <w:r>
        <w:rPr>
          <w:rFonts w:hint="eastAsia"/>
        </w:rPr>
        <w:t>регуляторного</w:t>
      </w:r>
      <w:r>
        <w:t xml:space="preserve"> </w:t>
      </w:r>
      <w:r>
        <w:rPr>
          <w:rFonts w:hint="eastAsia"/>
        </w:rPr>
        <w:t>арбитража</w:t>
      </w:r>
      <w:r>
        <w:t xml:space="preserve"> </w:t>
      </w:r>
      <w:r>
        <w:rPr>
          <w:rFonts w:hint="eastAsia"/>
        </w:rPr>
        <w:t>на</w:t>
      </w:r>
      <w:r>
        <w:t xml:space="preserve"> </w:t>
      </w:r>
      <w:r>
        <w:rPr>
          <w:rFonts w:hint="eastAsia"/>
        </w:rPr>
        <w:t>финансовом</w:t>
      </w:r>
      <w:r>
        <w:t xml:space="preserve"> </w:t>
      </w:r>
      <w:r>
        <w:rPr>
          <w:rFonts w:hint="eastAsia"/>
        </w:rPr>
        <w:t>рынке</w:t>
      </w:r>
      <w:r>
        <w:t xml:space="preserve"> </w:t>
      </w:r>
      <w:r>
        <w:rPr>
          <w:rFonts w:hint="eastAsia"/>
        </w:rPr>
        <w:t>и</w:t>
      </w:r>
      <w:r>
        <w:t xml:space="preserve"> </w:t>
      </w:r>
      <w:r>
        <w:rPr>
          <w:rFonts w:hint="eastAsia"/>
        </w:rPr>
        <w:t>ее</w:t>
      </w:r>
      <w:r>
        <w:t xml:space="preserve"> </w:t>
      </w:r>
      <w:r>
        <w:rPr>
          <w:rFonts w:hint="eastAsia"/>
        </w:rPr>
        <w:t>решение</w:t>
      </w:r>
      <w:r>
        <w:t xml:space="preserve"> </w:t>
      </w:r>
      <w:r>
        <w:rPr>
          <w:rFonts w:hint="eastAsia"/>
        </w:rPr>
        <w:t>в</w:t>
      </w:r>
      <w:r>
        <w:t xml:space="preserve"> </w:t>
      </w:r>
      <w:r>
        <w:rPr>
          <w:rFonts w:hint="eastAsia"/>
        </w:rPr>
        <w:t>условиях</w:t>
      </w:r>
      <w:r>
        <w:t xml:space="preserve"> </w:t>
      </w:r>
      <w:r>
        <w:rPr>
          <w:rFonts w:hint="eastAsia"/>
        </w:rPr>
        <w:t>реализации</w:t>
      </w:r>
      <w:r>
        <w:t xml:space="preserve"> </w:t>
      </w:r>
      <w:r>
        <w:rPr>
          <w:rFonts w:hint="eastAsia"/>
        </w:rPr>
        <w:t>концепции</w:t>
      </w:r>
      <w:r>
        <w:t xml:space="preserve"> </w:t>
      </w:r>
      <w:r>
        <w:rPr>
          <w:rFonts w:hint="eastAsia"/>
        </w:rPr>
        <w:t>риск</w:t>
      </w:r>
      <w:r>
        <w:t>-</w:t>
      </w:r>
      <w:r>
        <w:rPr>
          <w:rFonts w:hint="eastAsia"/>
        </w:rPr>
        <w:t>ориентированного</w:t>
      </w:r>
    </w:p>
    <w:p w14:paraId="00BE0C00" w14:textId="77777777" w:rsidR="00B83797" w:rsidRDefault="00B83797" w:rsidP="00B83797"/>
    <w:p w14:paraId="15DF16E6" w14:textId="77777777" w:rsidR="00B83797" w:rsidRDefault="00B83797" w:rsidP="00B83797">
      <w:r>
        <w:rPr>
          <w:rFonts w:hint="eastAsia"/>
        </w:rPr>
        <w:t>дифференцированного</w:t>
      </w:r>
      <w:r>
        <w:t xml:space="preserve"> </w:t>
      </w:r>
      <w:r>
        <w:rPr>
          <w:rFonts w:hint="eastAsia"/>
        </w:rPr>
        <w:t>регулирования</w:t>
      </w:r>
    </w:p>
    <w:p w14:paraId="2A7E2031" w14:textId="77777777" w:rsidR="00B83797" w:rsidRDefault="00B83797" w:rsidP="00B83797"/>
    <w:p w14:paraId="43A5C457" w14:textId="77777777" w:rsidR="00B83797" w:rsidRDefault="00B83797" w:rsidP="00B83797">
      <w:r>
        <w:rPr>
          <w:rFonts w:hint="eastAsia"/>
        </w:rPr>
        <w:t>Выводы</w:t>
      </w:r>
      <w:r>
        <w:t xml:space="preserve"> </w:t>
      </w:r>
      <w:r>
        <w:rPr>
          <w:rFonts w:hint="eastAsia"/>
        </w:rPr>
        <w:t>по</w:t>
      </w:r>
      <w:r>
        <w:t xml:space="preserve"> </w:t>
      </w:r>
      <w:r>
        <w:rPr>
          <w:rFonts w:hint="eastAsia"/>
        </w:rPr>
        <w:t>главе</w:t>
      </w:r>
    </w:p>
    <w:p w14:paraId="496A1934" w14:textId="77777777" w:rsidR="00B83797" w:rsidRDefault="00B83797" w:rsidP="00B83797"/>
    <w:p w14:paraId="0655CF17" w14:textId="77777777" w:rsidR="00B83797" w:rsidRDefault="00B83797" w:rsidP="00B83797">
      <w:r>
        <w:rPr>
          <w:rFonts w:hint="eastAsia"/>
        </w:rPr>
        <w:t>Заключение</w:t>
      </w:r>
    </w:p>
    <w:p w14:paraId="24F647C0" w14:textId="77777777" w:rsidR="00B83797" w:rsidRDefault="00B83797" w:rsidP="00B83797"/>
    <w:p w14:paraId="172B528A" w14:textId="77777777" w:rsidR="00B83797" w:rsidRDefault="00B83797" w:rsidP="00B83797">
      <w:r>
        <w:rPr>
          <w:rFonts w:hint="eastAsia"/>
        </w:rPr>
        <w:lastRenderedPageBreak/>
        <w:t>Список</w:t>
      </w:r>
      <w:r>
        <w:t xml:space="preserve"> </w:t>
      </w:r>
      <w:r>
        <w:rPr>
          <w:rFonts w:hint="eastAsia"/>
        </w:rPr>
        <w:t>литературы</w:t>
      </w:r>
    </w:p>
    <w:p w14:paraId="740A3E0A" w14:textId="77777777" w:rsidR="00B83797" w:rsidRDefault="00B83797" w:rsidP="00B83797"/>
    <w:p w14:paraId="47FAF188" w14:textId="77777777" w:rsidR="00B83797" w:rsidRDefault="00B83797" w:rsidP="00B83797">
      <w:r>
        <w:rPr>
          <w:rFonts w:hint="eastAsia"/>
        </w:rPr>
        <w:t>Приложение</w:t>
      </w:r>
      <w:r>
        <w:t xml:space="preserve"> </w:t>
      </w:r>
      <w:r>
        <w:rPr>
          <w:rFonts w:hint="eastAsia"/>
        </w:rPr>
        <w:t>А</w:t>
      </w:r>
      <w:r>
        <w:t xml:space="preserve"> </w:t>
      </w:r>
      <w:r>
        <w:rPr>
          <w:rFonts w:hint="eastAsia"/>
        </w:rPr>
        <w:t>Дифференциация</w:t>
      </w:r>
      <w:r>
        <w:t xml:space="preserve"> </w:t>
      </w:r>
      <w:r>
        <w:rPr>
          <w:rFonts w:hint="eastAsia"/>
        </w:rPr>
        <w:t>банковского</w:t>
      </w:r>
      <w:r>
        <w:t xml:space="preserve"> </w:t>
      </w:r>
      <w:r>
        <w:rPr>
          <w:rFonts w:hint="eastAsia"/>
        </w:rPr>
        <w:t>регулирования</w:t>
      </w:r>
      <w:r>
        <w:t xml:space="preserve"> </w:t>
      </w:r>
      <w:r>
        <w:rPr>
          <w:rFonts w:hint="eastAsia"/>
        </w:rPr>
        <w:t>в</w:t>
      </w:r>
      <w:r>
        <w:t xml:space="preserve"> </w:t>
      </w:r>
      <w:r>
        <w:rPr>
          <w:rFonts w:hint="eastAsia"/>
        </w:rPr>
        <w:t>США</w:t>
      </w:r>
    </w:p>
    <w:p w14:paraId="0110B777" w14:textId="77777777" w:rsidR="00B83797" w:rsidRDefault="00B83797" w:rsidP="00B83797"/>
    <w:p w14:paraId="795B0786" w14:textId="77777777" w:rsidR="00B83797" w:rsidRDefault="00B83797" w:rsidP="00B83797">
      <w:r>
        <w:rPr>
          <w:rFonts w:hint="eastAsia"/>
        </w:rPr>
        <w:t>Приложение</w:t>
      </w:r>
      <w:r>
        <w:t xml:space="preserve"> </w:t>
      </w:r>
      <w:r>
        <w:rPr>
          <w:rFonts w:hint="eastAsia"/>
        </w:rPr>
        <w:t>Б</w:t>
      </w:r>
      <w:r>
        <w:t xml:space="preserve"> </w:t>
      </w:r>
      <w:r>
        <w:rPr>
          <w:rFonts w:hint="eastAsia"/>
        </w:rPr>
        <w:t>Анализ</w:t>
      </w:r>
      <w:r>
        <w:t xml:space="preserve"> </w:t>
      </w:r>
      <w:r>
        <w:rPr>
          <w:rFonts w:hint="eastAsia"/>
        </w:rPr>
        <w:t>взаимосвязи</w:t>
      </w:r>
      <w:r>
        <w:t xml:space="preserve"> </w:t>
      </w:r>
      <w:r>
        <w:rPr>
          <w:rFonts w:hint="eastAsia"/>
        </w:rPr>
        <w:t>уровня</w:t>
      </w:r>
      <w:r>
        <w:t xml:space="preserve"> </w:t>
      </w:r>
      <w:r>
        <w:rPr>
          <w:rFonts w:hint="eastAsia"/>
        </w:rPr>
        <w:t>капитала</w:t>
      </w:r>
      <w:r>
        <w:t xml:space="preserve"> </w:t>
      </w:r>
      <w:r>
        <w:rPr>
          <w:rFonts w:hint="eastAsia"/>
        </w:rPr>
        <w:t>и</w:t>
      </w:r>
      <w:r>
        <w:t xml:space="preserve"> </w:t>
      </w:r>
      <w:r>
        <w:rPr>
          <w:rFonts w:hint="eastAsia"/>
        </w:rPr>
        <w:t>сводного</w:t>
      </w:r>
      <w:r>
        <w:t xml:space="preserve"> </w:t>
      </w:r>
      <w:r>
        <w:rPr>
          <w:rFonts w:hint="eastAsia"/>
        </w:rPr>
        <w:t>значения</w:t>
      </w:r>
      <w:r>
        <w:t xml:space="preserve"> </w:t>
      </w:r>
      <w:r>
        <w:rPr>
          <w:rFonts w:hint="eastAsia"/>
        </w:rPr>
        <w:t>кредитного</w:t>
      </w:r>
      <w:r>
        <w:t xml:space="preserve"> </w:t>
      </w:r>
      <w:r>
        <w:rPr>
          <w:rFonts w:hint="eastAsia"/>
        </w:rPr>
        <w:t>рейтинга</w:t>
      </w:r>
    </w:p>
    <w:p w14:paraId="343CA1D5" w14:textId="77777777" w:rsidR="00B83797" w:rsidRDefault="00B83797" w:rsidP="00B83797"/>
    <w:p w14:paraId="15193B07" w14:textId="77777777" w:rsidR="00B83797" w:rsidRDefault="00B83797" w:rsidP="00B83797">
      <w:r>
        <w:rPr>
          <w:rFonts w:hint="eastAsia"/>
        </w:rPr>
        <w:t>Приложение</w:t>
      </w:r>
      <w:r>
        <w:t xml:space="preserve"> </w:t>
      </w:r>
      <w:r>
        <w:rPr>
          <w:rFonts w:hint="eastAsia"/>
        </w:rPr>
        <w:t>В</w:t>
      </w:r>
      <w:r>
        <w:t xml:space="preserve"> </w:t>
      </w:r>
      <w:r>
        <w:rPr>
          <w:rFonts w:hint="eastAsia"/>
        </w:rPr>
        <w:t>Группа</w:t>
      </w:r>
      <w:r>
        <w:t xml:space="preserve"> </w:t>
      </w:r>
      <w:r>
        <w:rPr>
          <w:rFonts w:hint="eastAsia"/>
        </w:rPr>
        <w:t>среднерисковых</w:t>
      </w:r>
      <w:r>
        <w:t xml:space="preserve"> </w:t>
      </w:r>
      <w:r>
        <w:rPr>
          <w:rFonts w:hint="eastAsia"/>
        </w:rPr>
        <w:t>кредитных</w:t>
      </w:r>
      <w:r>
        <w:t xml:space="preserve"> </w:t>
      </w:r>
      <w:r>
        <w:rPr>
          <w:rFonts w:hint="eastAsia"/>
        </w:rPr>
        <w:t>организаций</w:t>
      </w:r>
    </w:p>
    <w:p w14:paraId="03FA3C6F" w14:textId="77777777" w:rsidR="00B83797" w:rsidRDefault="00B83797" w:rsidP="00B83797"/>
    <w:p w14:paraId="31ED2D57" w14:textId="77777777" w:rsidR="00B83797" w:rsidRDefault="00B83797" w:rsidP="00B83797">
      <w:r>
        <w:rPr>
          <w:rFonts w:hint="eastAsia"/>
        </w:rPr>
        <w:t>Приложение</w:t>
      </w:r>
      <w:r>
        <w:t xml:space="preserve"> </w:t>
      </w:r>
      <w:r>
        <w:rPr>
          <w:rFonts w:hint="eastAsia"/>
        </w:rPr>
        <w:t>Г</w:t>
      </w:r>
      <w:r>
        <w:t xml:space="preserve"> </w:t>
      </w:r>
      <w:r>
        <w:rPr>
          <w:rFonts w:hint="eastAsia"/>
        </w:rPr>
        <w:t>Группа</w:t>
      </w:r>
      <w:r>
        <w:t xml:space="preserve"> </w:t>
      </w:r>
      <w:r>
        <w:rPr>
          <w:rFonts w:hint="eastAsia"/>
        </w:rPr>
        <w:t>высокорисковых</w:t>
      </w:r>
      <w:r>
        <w:t xml:space="preserve"> </w:t>
      </w:r>
      <w:r>
        <w:rPr>
          <w:rFonts w:hint="eastAsia"/>
        </w:rPr>
        <w:t>кредитных</w:t>
      </w:r>
      <w:r>
        <w:t xml:space="preserve"> </w:t>
      </w:r>
      <w:r>
        <w:rPr>
          <w:rFonts w:hint="eastAsia"/>
        </w:rPr>
        <w:t>организаций</w:t>
      </w:r>
    </w:p>
    <w:p w14:paraId="72F1333A" w14:textId="77777777" w:rsidR="00B83797" w:rsidRDefault="00B83797" w:rsidP="00B83797"/>
    <w:p w14:paraId="3F395742" w14:textId="2A4722FF" w:rsidR="00B83797" w:rsidRPr="00B83797" w:rsidRDefault="00B83797" w:rsidP="00B83797">
      <w:r>
        <w:rPr>
          <w:rFonts w:hint="eastAsia"/>
        </w:rPr>
        <w:t>Приложение</w:t>
      </w:r>
      <w:r>
        <w:t xml:space="preserve"> </w:t>
      </w:r>
      <w:r>
        <w:rPr>
          <w:rFonts w:hint="eastAsia"/>
        </w:rPr>
        <w:t>Д</w:t>
      </w:r>
      <w:r>
        <w:t xml:space="preserve"> </w:t>
      </w:r>
      <w:r>
        <w:rPr>
          <w:rFonts w:hint="eastAsia"/>
        </w:rPr>
        <w:t>Карта</w:t>
      </w:r>
      <w:r>
        <w:t>-</w:t>
      </w:r>
      <w:r>
        <w:rPr>
          <w:rFonts w:hint="eastAsia"/>
        </w:rPr>
        <w:t>схема</w:t>
      </w:r>
      <w:r>
        <w:t xml:space="preserve"> </w:t>
      </w:r>
      <w:r>
        <w:rPr>
          <w:rFonts w:hint="eastAsia"/>
        </w:rPr>
        <w:t>концепции</w:t>
      </w:r>
      <w:r>
        <w:t xml:space="preserve"> </w:t>
      </w:r>
      <w:r>
        <w:rPr>
          <w:rFonts w:hint="eastAsia"/>
        </w:rPr>
        <w:t>риск</w:t>
      </w:r>
      <w:r>
        <w:t>-</w:t>
      </w:r>
      <w:r>
        <w:rPr>
          <w:rFonts w:hint="eastAsia"/>
        </w:rPr>
        <w:t>ориентированного</w:t>
      </w:r>
      <w:r>
        <w:t xml:space="preserve"> </w:t>
      </w:r>
      <w:r>
        <w:rPr>
          <w:rFonts w:hint="eastAsia"/>
        </w:rPr>
        <w:t>дифференцированного</w:t>
      </w:r>
      <w:r>
        <w:t xml:space="preserve"> </w:t>
      </w:r>
      <w:r>
        <w:rPr>
          <w:rFonts w:hint="eastAsia"/>
        </w:rPr>
        <w:t>регулирования</w:t>
      </w:r>
    </w:p>
    <w:sectPr w:rsidR="00B83797" w:rsidRPr="00B83797" w:rsidSect="003D7FCA">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43271" w14:textId="77777777" w:rsidR="003D7FCA" w:rsidRDefault="003D7FCA">
      <w:pPr>
        <w:spacing w:after="0" w:line="240" w:lineRule="auto"/>
      </w:pPr>
      <w:r>
        <w:separator/>
      </w:r>
    </w:p>
  </w:endnote>
  <w:endnote w:type="continuationSeparator" w:id="0">
    <w:p w14:paraId="0E6207B9" w14:textId="77777777" w:rsidR="003D7FCA" w:rsidRDefault="003D7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47E9E" w14:textId="77777777" w:rsidR="003D7FCA" w:rsidRDefault="003D7FCA"/>
    <w:p w14:paraId="460A716E" w14:textId="77777777" w:rsidR="003D7FCA" w:rsidRDefault="003D7FCA"/>
    <w:p w14:paraId="19AE5085" w14:textId="77777777" w:rsidR="003D7FCA" w:rsidRDefault="003D7FCA"/>
    <w:p w14:paraId="4F53C3B3" w14:textId="77777777" w:rsidR="003D7FCA" w:rsidRDefault="003D7FCA"/>
    <w:p w14:paraId="5B878B82" w14:textId="77777777" w:rsidR="003D7FCA" w:rsidRDefault="003D7FCA"/>
    <w:p w14:paraId="79FFE020" w14:textId="77777777" w:rsidR="003D7FCA" w:rsidRDefault="003D7FCA"/>
    <w:p w14:paraId="68462D06" w14:textId="77777777" w:rsidR="003D7FCA" w:rsidRDefault="003D7FCA">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70B93E70" wp14:editId="0D9D48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E6AE9F" w14:textId="77777777" w:rsidR="003D7FCA" w:rsidRDefault="003D7F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B93E7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4E6AE9F" w14:textId="77777777" w:rsidR="003D7FCA" w:rsidRDefault="003D7FCA">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73A33B1" w14:textId="77777777" w:rsidR="003D7FCA" w:rsidRDefault="003D7FCA"/>
    <w:p w14:paraId="3EDDF873" w14:textId="77777777" w:rsidR="003D7FCA" w:rsidRDefault="003D7FCA"/>
    <w:p w14:paraId="649123E0" w14:textId="77777777" w:rsidR="003D7FCA" w:rsidRDefault="003D7FCA">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5F6DD70" wp14:editId="4A99F2F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BEB9F" w14:textId="77777777" w:rsidR="003D7FCA" w:rsidRDefault="003D7FCA"/>
                          <w:p w14:paraId="443AF779" w14:textId="77777777" w:rsidR="003D7FCA" w:rsidRDefault="003D7F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F6DD7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6BEB9F" w14:textId="77777777" w:rsidR="003D7FCA" w:rsidRDefault="003D7FCA"/>
                    <w:p w14:paraId="443AF779" w14:textId="77777777" w:rsidR="003D7FCA" w:rsidRDefault="003D7FCA">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F1A28E2" w14:textId="77777777" w:rsidR="003D7FCA" w:rsidRDefault="003D7FCA"/>
    <w:p w14:paraId="199F3E25" w14:textId="77777777" w:rsidR="003D7FCA" w:rsidRDefault="003D7FCA">
      <w:pPr>
        <w:rPr>
          <w:sz w:val="2"/>
          <w:szCs w:val="2"/>
        </w:rPr>
      </w:pPr>
    </w:p>
    <w:p w14:paraId="0D1FD554" w14:textId="77777777" w:rsidR="003D7FCA" w:rsidRDefault="003D7FCA"/>
    <w:p w14:paraId="1947C0B9" w14:textId="77777777" w:rsidR="003D7FCA" w:rsidRDefault="003D7FCA">
      <w:pPr>
        <w:spacing w:after="0" w:line="240" w:lineRule="auto"/>
      </w:pPr>
    </w:p>
  </w:footnote>
  <w:footnote w:type="continuationSeparator" w:id="0">
    <w:p w14:paraId="0D85180D" w14:textId="77777777" w:rsidR="003D7FCA" w:rsidRDefault="003D7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D7FCA"/>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CB2"/>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14787</TotalTime>
  <Pages>3</Pages>
  <Words>325</Words>
  <Characters>1853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2174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2321</cp:revision>
  <cp:lastPrinted>2009-02-06T05:36:00Z</cp:lastPrinted>
  <dcterms:created xsi:type="dcterms:W3CDTF">2024-04-09T10:20:00Z</dcterms:created>
  <dcterms:modified xsi:type="dcterms:W3CDTF">2024-04-26T20:59:00Z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