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2C42" w14:textId="77777777" w:rsidR="003E6CF3" w:rsidRPr="003E6CF3" w:rsidRDefault="003E6CF3" w:rsidP="003E6CF3">
      <w:pPr>
        <w:numPr>
          <w:ilvl w:val="0"/>
          <w:numId w:val="1"/>
        </w:numPr>
        <w:rPr>
          <w:rFonts w:ascii="Times New Roman" w:eastAsia="Arial Unicode MS" w:hAnsi="Times New Roman" w:cs="Times New Roman"/>
          <w:b/>
          <w:bCs/>
          <w:color w:val="000000"/>
          <w:kern w:val="0"/>
          <w:sz w:val="28"/>
          <w:szCs w:val="28"/>
          <w:lang w:eastAsia="ru-RU" w:bidi="uk-UA"/>
        </w:rPr>
      </w:pPr>
      <w:r w:rsidRPr="003E6CF3">
        <w:rPr>
          <w:rFonts w:ascii="Times New Roman" w:eastAsia="Arial Unicode MS" w:hAnsi="Times New Roman" w:cs="Times New Roman"/>
          <w:b/>
          <w:bCs/>
          <w:color w:val="000000"/>
          <w:kern w:val="0"/>
          <w:sz w:val="28"/>
          <w:szCs w:val="28"/>
          <w:lang w:eastAsia="ru-RU" w:bidi="uk-UA"/>
        </w:rPr>
        <w:t>Мишина Виктория Игоревна</w:t>
      </w:r>
      <w:r>
        <w:rPr>
          <w:rFonts w:ascii="Times New Roman" w:eastAsia="Arial Unicode MS" w:hAnsi="Times New Roman" w:cs="Times New Roman"/>
          <w:b/>
          <w:bCs/>
          <w:color w:val="000000"/>
          <w:kern w:val="0"/>
          <w:sz w:val="28"/>
          <w:szCs w:val="28"/>
          <w:lang w:eastAsia="ru-RU" w:bidi="uk-UA"/>
        </w:rPr>
        <w:t xml:space="preserve"> </w:t>
      </w:r>
      <w:r w:rsidRPr="003E6CF3">
        <w:rPr>
          <w:rFonts w:ascii="Times New Roman" w:eastAsia="Arial Unicode MS" w:hAnsi="Times New Roman" w:cs="Times New Roman"/>
          <w:b/>
          <w:bCs/>
          <w:color w:val="000000"/>
          <w:kern w:val="0"/>
          <w:sz w:val="28"/>
          <w:szCs w:val="28"/>
          <w:lang w:eastAsia="ru-RU" w:bidi="uk-UA"/>
        </w:rPr>
        <w:t>Непрерывная система обучения речевой культуре студентов гуманитарных вузов</w:t>
      </w:r>
    </w:p>
    <w:p w14:paraId="06CB726A" w14:textId="3CAED1F1" w:rsidR="005474AE" w:rsidRDefault="005474AE" w:rsidP="003E6CF3"/>
    <w:p w14:paraId="468064AC" w14:textId="77777777" w:rsidR="003E6CF3" w:rsidRDefault="003E6CF3" w:rsidP="003E6CF3">
      <w:r>
        <w:rPr>
          <w:rFonts w:hint="eastAsia"/>
        </w:rPr>
        <w:t>ОГЛАВЛЕНИЕ</w:t>
      </w:r>
      <w:r>
        <w:t xml:space="preserve"> </w:t>
      </w:r>
      <w:r>
        <w:rPr>
          <w:rFonts w:hint="eastAsia"/>
        </w:rPr>
        <w:t>ДИССЕРТАЦИИ</w:t>
      </w:r>
    </w:p>
    <w:p w14:paraId="46A2E663" w14:textId="77777777" w:rsidR="003E6CF3" w:rsidRDefault="003E6CF3" w:rsidP="003E6CF3">
      <w:r>
        <w:rPr>
          <w:rFonts w:hint="eastAsia"/>
        </w:rPr>
        <w:t>кандидат</w:t>
      </w:r>
      <w:r>
        <w:t xml:space="preserve"> </w:t>
      </w:r>
      <w:r>
        <w:rPr>
          <w:rFonts w:hint="eastAsia"/>
        </w:rPr>
        <w:t>наук</w:t>
      </w:r>
      <w:r>
        <w:t xml:space="preserve"> </w:t>
      </w:r>
      <w:r>
        <w:rPr>
          <w:rFonts w:hint="eastAsia"/>
        </w:rPr>
        <w:t>Мишина</w:t>
      </w:r>
      <w:r>
        <w:t xml:space="preserve"> </w:t>
      </w:r>
      <w:r>
        <w:rPr>
          <w:rFonts w:hint="eastAsia"/>
        </w:rPr>
        <w:t>Виктория</w:t>
      </w:r>
      <w:r>
        <w:t xml:space="preserve"> </w:t>
      </w:r>
      <w:r>
        <w:rPr>
          <w:rFonts w:hint="eastAsia"/>
        </w:rPr>
        <w:t>Игоревна</w:t>
      </w:r>
    </w:p>
    <w:p w14:paraId="726D3DE0" w14:textId="77777777" w:rsidR="003E6CF3" w:rsidRDefault="003E6CF3" w:rsidP="003E6CF3">
      <w:r>
        <w:rPr>
          <w:rFonts w:hint="eastAsia"/>
        </w:rPr>
        <w:t>ВВЕДЕНИЕ</w:t>
      </w:r>
    </w:p>
    <w:p w14:paraId="63EBB960" w14:textId="77777777" w:rsidR="003E6CF3" w:rsidRDefault="003E6CF3" w:rsidP="003E6CF3"/>
    <w:p w14:paraId="65339394" w14:textId="77777777" w:rsidR="003E6CF3" w:rsidRDefault="003E6CF3" w:rsidP="003E6CF3">
      <w:r>
        <w:rPr>
          <w:rFonts w:hint="eastAsia"/>
        </w:rPr>
        <w:t>ГЛАВА</w:t>
      </w:r>
      <w:r>
        <w:t xml:space="preserve"> I. </w:t>
      </w:r>
      <w:r>
        <w:rPr>
          <w:rFonts w:hint="eastAsia"/>
        </w:rPr>
        <w:t>ТЕОРЕТИЧЕСКО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РЕЧЕВОЙ</w:t>
      </w:r>
      <w:r>
        <w:t xml:space="preserve"> </w:t>
      </w:r>
      <w:r>
        <w:rPr>
          <w:rFonts w:hint="eastAsia"/>
        </w:rPr>
        <w:t>КУЛЬТУРЫ</w:t>
      </w:r>
      <w:r>
        <w:t xml:space="preserve"> </w:t>
      </w:r>
      <w:r>
        <w:rPr>
          <w:rFonts w:hint="eastAsia"/>
        </w:rPr>
        <w:t>СТУДЕНТОВ</w:t>
      </w:r>
      <w:r>
        <w:t xml:space="preserve"> </w:t>
      </w:r>
      <w:r>
        <w:rPr>
          <w:rFonts w:hint="eastAsia"/>
        </w:rPr>
        <w:t>ГУМАНИТАРНЫХ</w:t>
      </w:r>
      <w:r>
        <w:t xml:space="preserve"> </w:t>
      </w:r>
      <w:r>
        <w:rPr>
          <w:rFonts w:hint="eastAsia"/>
        </w:rPr>
        <w:t>ВУЗОВ</w:t>
      </w:r>
    </w:p>
    <w:p w14:paraId="06B190B3" w14:textId="77777777" w:rsidR="003E6CF3" w:rsidRDefault="003E6CF3" w:rsidP="003E6CF3"/>
    <w:p w14:paraId="6508E723" w14:textId="77777777" w:rsidR="003E6CF3" w:rsidRDefault="003E6CF3" w:rsidP="003E6CF3">
      <w:r>
        <w:rPr>
          <w:rFonts w:hint="eastAsia"/>
        </w:rPr>
        <w:t>§</w:t>
      </w:r>
      <w:r>
        <w:t xml:space="preserve"> 1.1. </w:t>
      </w:r>
      <w:r>
        <w:rPr>
          <w:rFonts w:hint="eastAsia"/>
        </w:rPr>
        <w:t>Соотношение</w:t>
      </w:r>
      <w:r>
        <w:t xml:space="preserve"> </w:t>
      </w:r>
      <w:r>
        <w:rPr>
          <w:rFonts w:hint="eastAsia"/>
        </w:rPr>
        <w:t>содержания</w:t>
      </w:r>
      <w:r>
        <w:t xml:space="preserve"> </w:t>
      </w:r>
      <w:r>
        <w:rPr>
          <w:rFonts w:hint="eastAsia"/>
        </w:rPr>
        <w:t>понятий</w:t>
      </w:r>
      <w:r>
        <w:t xml:space="preserve"> </w:t>
      </w:r>
      <w:r>
        <w:rPr>
          <w:rFonts w:hint="eastAsia"/>
        </w:rPr>
        <w:t>«</w:t>
      </w:r>
      <w:r>
        <w:rPr>
          <w:rFonts w:hint="eastAsia"/>
        </w:rPr>
        <w:t>культура</w:t>
      </w:r>
      <w:r>
        <w:t xml:space="preserve"> </w:t>
      </w:r>
      <w:r>
        <w:rPr>
          <w:rFonts w:hint="eastAsia"/>
        </w:rPr>
        <w:t>речи</w:t>
      </w:r>
      <w:r>
        <w:rPr>
          <w:rFonts w:hint="eastAsia"/>
        </w:rPr>
        <w:t>»</w:t>
      </w:r>
      <w:r>
        <w:t xml:space="preserve"> </w:t>
      </w:r>
      <w:r>
        <w:rPr>
          <w:rFonts w:hint="eastAsia"/>
        </w:rPr>
        <w:t>и</w:t>
      </w:r>
      <w:r>
        <w:t xml:space="preserve"> </w:t>
      </w:r>
      <w:r>
        <w:rPr>
          <w:rFonts w:hint="eastAsia"/>
        </w:rPr>
        <w:t>«</w:t>
      </w:r>
      <w:r>
        <w:rPr>
          <w:rFonts w:hint="eastAsia"/>
        </w:rPr>
        <w:t>речевая</w:t>
      </w:r>
      <w:r>
        <w:t xml:space="preserve"> </w:t>
      </w:r>
      <w:r>
        <w:rPr>
          <w:rFonts w:hint="eastAsia"/>
        </w:rPr>
        <w:t>культура</w:t>
      </w:r>
      <w:r>
        <w:rPr>
          <w:rFonts w:hint="eastAsia"/>
        </w:rPr>
        <w:t>»</w:t>
      </w:r>
      <w:r>
        <w:t xml:space="preserve"> </w:t>
      </w:r>
      <w:r>
        <w:rPr>
          <w:rFonts w:hint="eastAsia"/>
        </w:rPr>
        <w:t>в</w:t>
      </w:r>
      <w:r>
        <w:t xml:space="preserve"> </w:t>
      </w:r>
      <w:r>
        <w:rPr>
          <w:rFonts w:hint="eastAsia"/>
        </w:rPr>
        <w:t>рамках</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компетенции</w:t>
      </w:r>
      <w:r>
        <w:t xml:space="preserve"> </w:t>
      </w:r>
      <w:r>
        <w:rPr>
          <w:rFonts w:hint="eastAsia"/>
        </w:rPr>
        <w:t>студентов</w:t>
      </w:r>
      <w:r>
        <w:t xml:space="preserve"> </w:t>
      </w:r>
      <w:r>
        <w:rPr>
          <w:rFonts w:hint="eastAsia"/>
        </w:rPr>
        <w:t>гуманитарных</w:t>
      </w:r>
      <w:r>
        <w:t xml:space="preserve"> </w:t>
      </w:r>
      <w:r>
        <w:rPr>
          <w:rFonts w:hint="eastAsia"/>
        </w:rPr>
        <w:t>вузов</w:t>
      </w:r>
    </w:p>
    <w:p w14:paraId="219807D4" w14:textId="77777777" w:rsidR="003E6CF3" w:rsidRDefault="003E6CF3" w:rsidP="003E6CF3"/>
    <w:p w14:paraId="607108E2" w14:textId="77777777" w:rsidR="003E6CF3" w:rsidRDefault="003E6CF3" w:rsidP="003E6CF3">
      <w:r>
        <w:rPr>
          <w:rFonts w:hint="eastAsia"/>
        </w:rPr>
        <w:t>§</w:t>
      </w:r>
      <w:r>
        <w:t xml:space="preserve"> 1.2. </w:t>
      </w:r>
      <w:r>
        <w:rPr>
          <w:rFonts w:hint="eastAsia"/>
        </w:rPr>
        <w:t>Исторический</w:t>
      </w:r>
      <w:r>
        <w:t xml:space="preserve"> </w:t>
      </w:r>
      <w:r>
        <w:rPr>
          <w:rFonts w:hint="eastAsia"/>
        </w:rPr>
        <w:t>опыт</w:t>
      </w:r>
      <w:r>
        <w:t xml:space="preserve"> </w:t>
      </w:r>
      <w:r>
        <w:rPr>
          <w:rFonts w:hint="eastAsia"/>
        </w:rPr>
        <w:t>развития</w:t>
      </w:r>
      <w:r>
        <w:t xml:space="preserve"> </w:t>
      </w:r>
      <w:r>
        <w:rPr>
          <w:rFonts w:hint="eastAsia"/>
        </w:rPr>
        <w:t>процесса</w:t>
      </w:r>
      <w:r>
        <w:t xml:space="preserve"> </w:t>
      </w:r>
      <w:r>
        <w:rPr>
          <w:rFonts w:hint="eastAsia"/>
        </w:rPr>
        <w:t>формирования</w:t>
      </w:r>
      <w:r>
        <w:t xml:space="preserve"> </w:t>
      </w:r>
      <w:r>
        <w:rPr>
          <w:rFonts w:hint="eastAsia"/>
        </w:rPr>
        <w:t>речевой</w:t>
      </w:r>
      <w:r>
        <w:t xml:space="preserve"> </w:t>
      </w:r>
      <w:r>
        <w:rPr>
          <w:rFonts w:hint="eastAsia"/>
        </w:rPr>
        <w:t>культуры</w:t>
      </w:r>
      <w:r>
        <w:t xml:space="preserve"> </w:t>
      </w:r>
      <w:r>
        <w:rPr>
          <w:rFonts w:hint="eastAsia"/>
        </w:rPr>
        <w:t>в</w:t>
      </w:r>
      <w:r>
        <w:t xml:space="preserve"> </w:t>
      </w:r>
      <w:r>
        <w:rPr>
          <w:rFonts w:hint="eastAsia"/>
        </w:rPr>
        <w:t>педагогической</w:t>
      </w:r>
      <w:r>
        <w:t xml:space="preserve"> </w:t>
      </w:r>
      <w:r>
        <w:rPr>
          <w:rFonts w:hint="eastAsia"/>
        </w:rPr>
        <w:t>теории</w:t>
      </w:r>
      <w:r>
        <w:t xml:space="preserve"> </w:t>
      </w:r>
      <w:r>
        <w:rPr>
          <w:rFonts w:hint="eastAsia"/>
        </w:rPr>
        <w:t>и</w:t>
      </w:r>
      <w:r>
        <w:t xml:space="preserve"> </w:t>
      </w:r>
      <w:r>
        <w:rPr>
          <w:rFonts w:hint="eastAsia"/>
        </w:rPr>
        <w:t>практике</w:t>
      </w:r>
    </w:p>
    <w:p w14:paraId="6B6EC122" w14:textId="77777777" w:rsidR="003E6CF3" w:rsidRDefault="003E6CF3" w:rsidP="003E6CF3"/>
    <w:p w14:paraId="12F418EF" w14:textId="77777777" w:rsidR="003E6CF3" w:rsidRDefault="003E6CF3" w:rsidP="003E6CF3">
      <w:r>
        <w:rPr>
          <w:rFonts w:hint="eastAsia"/>
        </w:rPr>
        <w:t>§</w:t>
      </w:r>
      <w:r>
        <w:t xml:space="preserve"> 1.3. </w:t>
      </w:r>
      <w:r>
        <w:rPr>
          <w:rFonts w:hint="eastAsia"/>
        </w:rPr>
        <w:t>Обоснование</w:t>
      </w:r>
      <w:r>
        <w:t xml:space="preserve"> </w:t>
      </w:r>
      <w:r>
        <w:rPr>
          <w:rFonts w:hint="eastAsia"/>
        </w:rPr>
        <w:t>базовых</w:t>
      </w:r>
      <w:r>
        <w:t xml:space="preserve"> </w:t>
      </w:r>
      <w:r>
        <w:rPr>
          <w:rFonts w:hint="eastAsia"/>
        </w:rPr>
        <w:t>положений</w:t>
      </w:r>
      <w:r>
        <w:t xml:space="preserve"> </w:t>
      </w:r>
      <w:r>
        <w:rPr>
          <w:rFonts w:hint="eastAsia"/>
        </w:rPr>
        <w:t>процесса</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непрерывной</w:t>
      </w:r>
      <w:r>
        <w:t xml:space="preserve"> </w:t>
      </w:r>
      <w:r>
        <w:rPr>
          <w:rFonts w:hint="eastAsia"/>
        </w:rPr>
        <w:t>речевой</w:t>
      </w:r>
      <w:r>
        <w:t xml:space="preserve"> </w:t>
      </w:r>
      <w:r>
        <w:rPr>
          <w:rFonts w:hint="eastAsia"/>
        </w:rPr>
        <w:t>культуры</w:t>
      </w:r>
      <w:r>
        <w:t xml:space="preserve"> </w:t>
      </w:r>
      <w:r>
        <w:rPr>
          <w:rFonts w:hint="eastAsia"/>
        </w:rPr>
        <w:t>студентов</w:t>
      </w:r>
      <w:r>
        <w:t xml:space="preserve"> </w:t>
      </w:r>
      <w:r>
        <w:rPr>
          <w:rFonts w:hint="eastAsia"/>
        </w:rPr>
        <w:t>гуманитарных</w:t>
      </w:r>
      <w:r>
        <w:t xml:space="preserve"> </w:t>
      </w:r>
      <w:r>
        <w:rPr>
          <w:rFonts w:hint="eastAsia"/>
        </w:rPr>
        <w:t>вузов</w:t>
      </w:r>
    </w:p>
    <w:p w14:paraId="396D4BBC" w14:textId="77777777" w:rsidR="003E6CF3" w:rsidRDefault="003E6CF3" w:rsidP="003E6CF3"/>
    <w:p w14:paraId="30FF4D01" w14:textId="77777777" w:rsidR="003E6CF3" w:rsidRDefault="003E6CF3" w:rsidP="003E6CF3">
      <w:r>
        <w:rPr>
          <w:rFonts w:hint="eastAsia"/>
        </w:rPr>
        <w:t>Выводы</w:t>
      </w:r>
      <w:r>
        <w:t xml:space="preserve"> </w:t>
      </w:r>
      <w:r>
        <w:rPr>
          <w:rFonts w:hint="eastAsia"/>
        </w:rPr>
        <w:t>по</w:t>
      </w:r>
      <w:r>
        <w:t xml:space="preserve"> </w:t>
      </w:r>
      <w:r>
        <w:rPr>
          <w:rFonts w:hint="eastAsia"/>
        </w:rPr>
        <w:t>главе</w:t>
      </w:r>
      <w:r>
        <w:t xml:space="preserve"> I</w:t>
      </w:r>
    </w:p>
    <w:p w14:paraId="4D39F3CF" w14:textId="77777777" w:rsidR="003E6CF3" w:rsidRDefault="003E6CF3" w:rsidP="003E6CF3"/>
    <w:p w14:paraId="434B1AE0" w14:textId="77777777" w:rsidR="003E6CF3" w:rsidRDefault="003E6CF3" w:rsidP="003E6CF3">
      <w:r>
        <w:rPr>
          <w:rFonts w:hint="eastAsia"/>
        </w:rPr>
        <w:t>ГЛАВА</w:t>
      </w:r>
      <w:r>
        <w:t xml:space="preserve"> II. </w:t>
      </w:r>
      <w:r>
        <w:rPr>
          <w:rFonts w:hint="eastAsia"/>
        </w:rPr>
        <w:t>ОСНОВНЫЕ</w:t>
      </w:r>
      <w:r>
        <w:t xml:space="preserve"> </w:t>
      </w:r>
      <w:r>
        <w:rPr>
          <w:rFonts w:hint="eastAsia"/>
        </w:rPr>
        <w:t>ПУТИ</w:t>
      </w:r>
      <w:r>
        <w:t xml:space="preserve"> </w:t>
      </w:r>
      <w:r>
        <w:rPr>
          <w:rFonts w:hint="eastAsia"/>
        </w:rPr>
        <w:t>СОВЕРШЕНСТВОВАНИЯ</w:t>
      </w:r>
      <w:r>
        <w:t xml:space="preserve"> </w:t>
      </w:r>
      <w:r>
        <w:rPr>
          <w:rFonts w:hint="eastAsia"/>
        </w:rPr>
        <w:t>НЕПРЕРЫВНОГО</w:t>
      </w:r>
      <w:r>
        <w:t xml:space="preserve"> </w:t>
      </w:r>
      <w:r>
        <w:rPr>
          <w:rFonts w:hint="eastAsia"/>
        </w:rPr>
        <w:t>ПРОЦЕССА</w:t>
      </w:r>
      <w:r>
        <w:t xml:space="preserve"> </w:t>
      </w:r>
      <w:r>
        <w:rPr>
          <w:rFonts w:hint="eastAsia"/>
        </w:rPr>
        <w:t>ФОРМИРОВАНИЯ</w:t>
      </w:r>
      <w:r>
        <w:t xml:space="preserve"> </w:t>
      </w:r>
      <w:r>
        <w:rPr>
          <w:rFonts w:hint="eastAsia"/>
        </w:rPr>
        <w:t>РЕЧЕВОЙ</w:t>
      </w:r>
      <w:r>
        <w:t xml:space="preserve"> </w:t>
      </w:r>
      <w:r>
        <w:rPr>
          <w:rFonts w:hint="eastAsia"/>
        </w:rPr>
        <w:t>КУЛЬТУРЫ</w:t>
      </w:r>
      <w:r>
        <w:t xml:space="preserve"> </w:t>
      </w:r>
      <w:r>
        <w:rPr>
          <w:rFonts w:hint="eastAsia"/>
        </w:rPr>
        <w:t>СТУДЕНТОВ</w:t>
      </w:r>
      <w:r>
        <w:t xml:space="preserve"> </w:t>
      </w:r>
      <w:r>
        <w:rPr>
          <w:rFonts w:hint="eastAsia"/>
        </w:rPr>
        <w:t>ГУМАНИТАРНЫХ</w:t>
      </w:r>
      <w:r>
        <w:t xml:space="preserve"> </w:t>
      </w:r>
      <w:r>
        <w:rPr>
          <w:rFonts w:hint="eastAsia"/>
        </w:rPr>
        <w:t>ВУЗОВ</w:t>
      </w:r>
    </w:p>
    <w:p w14:paraId="3352D293" w14:textId="77777777" w:rsidR="003E6CF3" w:rsidRDefault="003E6CF3" w:rsidP="003E6CF3"/>
    <w:p w14:paraId="0B652B05" w14:textId="77777777" w:rsidR="003E6CF3" w:rsidRDefault="003E6CF3" w:rsidP="003E6CF3">
      <w:r>
        <w:rPr>
          <w:rFonts w:hint="eastAsia"/>
        </w:rPr>
        <w:t>§</w:t>
      </w:r>
      <w:r>
        <w:t xml:space="preserve"> 2.1. </w:t>
      </w:r>
      <w:r>
        <w:rPr>
          <w:rFonts w:hint="eastAsia"/>
        </w:rPr>
        <w:t>Анализ</w:t>
      </w:r>
      <w:r>
        <w:t xml:space="preserve"> </w:t>
      </w:r>
      <w:r>
        <w:rPr>
          <w:rFonts w:hint="eastAsia"/>
        </w:rPr>
        <w:t>практики</w:t>
      </w:r>
      <w:r>
        <w:t xml:space="preserve"> </w:t>
      </w:r>
      <w:r>
        <w:rPr>
          <w:rFonts w:hint="eastAsia"/>
        </w:rPr>
        <w:t>формирования</w:t>
      </w:r>
      <w:r>
        <w:t xml:space="preserve"> </w:t>
      </w:r>
      <w:r>
        <w:rPr>
          <w:rFonts w:hint="eastAsia"/>
        </w:rPr>
        <w:t>речевой</w:t>
      </w:r>
      <w:r>
        <w:t xml:space="preserve"> </w:t>
      </w:r>
      <w:r>
        <w:rPr>
          <w:rFonts w:hint="eastAsia"/>
        </w:rPr>
        <w:t>культуры</w:t>
      </w:r>
      <w:r>
        <w:t xml:space="preserve"> </w:t>
      </w:r>
      <w:r>
        <w:rPr>
          <w:rFonts w:hint="eastAsia"/>
        </w:rPr>
        <w:t>студентов</w:t>
      </w:r>
      <w:r>
        <w:t xml:space="preserve"> </w:t>
      </w:r>
      <w:r>
        <w:rPr>
          <w:rFonts w:hint="eastAsia"/>
        </w:rPr>
        <w:t>в</w:t>
      </w:r>
      <w:r>
        <w:t xml:space="preserve"> </w:t>
      </w:r>
      <w:r>
        <w:rPr>
          <w:rFonts w:hint="eastAsia"/>
        </w:rPr>
        <w:t>современных</w:t>
      </w:r>
      <w:r>
        <w:t xml:space="preserve"> </w:t>
      </w:r>
      <w:r>
        <w:rPr>
          <w:rFonts w:hint="eastAsia"/>
        </w:rPr>
        <w:t>гуманитарных</w:t>
      </w:r>
      <w:r>
        <w:t xml:space="preserve"> </w:t>
      </w:r>
      <w:r>
        <w:rPr>
          <w:rFonts w:hint="eastAsia"/>
        </w:rPr>
        <w:t>вузах</w:t>
      </w:r>
    </w:p>
    <w:p w14:paraId="43301B95" w14:textId="77777777" w:rsidR="003E6CF3" w:rsidRDefault="003E6CF3" w:rsidP="003E6CF3"/>
    <w:p w14:paraId="279F08E2" w14:textId="77777777" w:rsidR="003E6CF3" w:rsidRDefault="003E6CF3" w:rsidP="003E6CF3">
      <w:r>
        <w:rPr>
          <w:rFonts w:hint="eastAsia"/>
        </w:rPr>
        <w:t>§</w:t>
      </w:r>
      <w:r>
        <w:t xml:space="preserve"> 2.2. </w:t>
      </w:r>
      <w:r>
        <w:rPr>
          <w:rFonts w:hint="eastAsia"/>
        </w:rPr>
        <w:t>Дидактические</w:t>
      </w:r>
      <w:r>
        <w:t xml:space="preserve"> </w:t>
      </w:r>
      <w:r>
        <w:rPr>
          <w:rFonts w:hint="eastAsia"/>
        </w:rPr>
        <w:t>средства</w:t>
      </w:r>
      <w:r>
        <w:t xml:space="preserve">, </w:t>
      </w:r>
      <w:r>
        <w:rPr>
          <w:rFonts w:hint="eastAsia"/>
        </w:rPr>
        <w:t>обеспечивающие</w:t>
      </w:r>
      <w:r>
        <w:t xml:space="preserve"> </w:t>
      </w:r>
      <w:r>
        <w:rPr>
          <w:rFonts w:hint="eastAsia"/>
        </w:rPr>
        <w:t>реализацию</w:t>
      </w:r>
      <w:r>
        <w:t xml:space="preserve"> </w:t>
      </w:r>
      <w:r>
        <w:rPr>
          <w:rFonts w:hint="eastAsia"/>
        </w:rPr>
        <w:t>непрерывного</w:t>
      </w:r>
      <w:r>
        <w:t xml:space="preserve"> </w:t>
      </w:r>
      <w:r>
        <w:rPr>
          <w:rFonts w:hint="eastAsia"/>
        </w:rPr>
        <w:t>процесса</w:t>
      </w:r>
      <w:r>
        <w:t xml:space="preserve"> </w:t>
      </w:r>
      <w:r>
        <w:rPr>
          <w:rFonts w:hint="eastAsia"/>
        </w:rPr>
        <w:t>формирования</w:t>
      </w:r>
      <w:r>
        <w:t xml:space="preserve"> </w:t>
      </w:r>
      <w:r>
        <w:rPr>
          <w:rFonts w:hint="eastAsia"/>
        </w:rPr>
        <w:t>речевой</w:t>
      </w:r>
      <w:r>
        <w:t xml:space="preserve"> </w:t>
      </w:r>
      <w:r>
        <w:rPr>
          <w:rFonts w:hint="eastAsia"/>
        </w:rPr>
        <w:t>культуры</w:t>
      </w:r>
      <w:r>
        <w:t xml:space="preserve"> </w:t>
      </w:r>
      <w:r>
        <w:rPr>
          <w:rFonts w:hint="eastAsia"/>
        </w:rPr>
        <w:t>студентов</w:t>
      </w:r>
      <w:r>
        <w:t xml:space="preserve"> </w:t>
      </w:r>
      <w:r>
        <w:rPr>
          <w:rFonts w:hint="eastAsia"/>
        </w:rPr>
        <w:t>гуманитарных</w:t>
      </w:r>
      <w:r>
        <w:t xml:space="preserve"> </w:t>
      </w:r>
      <w:r>
        <w:rPr>
          <w:rFonts w:hint="eastAsia"/>
        </w:rPr>
        <w:t>вузов</w:t>
      </w:r>
    </w:p>
    <w:p w14:paraId="1B249335" w14:textId="77777777" w:rsidR="003E6CF3" w:rsidRDefault="003E6CF3" w:rsidP="003E6CF3"/>
    <w:p w14:paraId="65300835" w14:textId="77777777" w:rsidR="003E6CF3" w:rsidRDefault="003E6CF3" w:rsidP="003E6CF3">
      <w:r>
        <w:rPr>
          <w:rFonts w:hint="eastAsia"/>
        </w:rPr>
        <w:t>§</w:t>
      </w:r>
      <w:r>
        <w:t xml:space="preserve"> 2.3. </w:t>
      </w:r>
      <w:r>
        <w:rPr>
          <w:rFonts w:hint="eastAsia"/>
        </w:rPr>
        <w:t>Модель</w:t>
      </w:r>
      <w:r>
        <w:t xml:space="preserve"> </w:t>
      </w:r>
      <w:r>
        <w:rPr>
          <w:rFonts w:hint="eastAsia"/>
        </w:rPr>
        <w:t>непрерывного</w:t>
      </w:r>
      <w:r>
        <w:t xml:space="preserve"> </w:t>
      </w:r>
      <w:r>
        <w:rPr>
          <w:rFonts w:hint="eastAsia"/>
        </w:rPr>
        <w:t>формирования</w:t>
      </w:r>
      <w:r>
        <w:t xml:space="preserve"> </w:t>
      </w:r>
      <w:r>
        <w:rPr>
          <w:rFonts w:hint="eastAsia"/>
        </w:rPr>
        <w:t>речевой</w:t>
      </w:r>
      <w:r>
        <w:t xml:space="preserve"> </w:t>
      </w:r>
      <w:r>
        <w:rPr>
          <w:rFonts w:hint="eastAsia"/>
        </w:rPr>
        <w:t>культуры</w:t>
      </w:r>
      <w:r>
        <w:t xml:space="preserve"> </w:t>
      </w:r>
      <w:r>
        <w:rPr>
          <w:rFonts w:hint="eastAsia"/>
        </w:rPr>
        <w:t>студентов</w:t>
      </w:r>
      <w:r>
        <w:t xml:space="preserve"> </w:t>
      </w:r>
      <w:r>
        <w:rPr>
          <w:rFonts w:hint="eastAsia"/>
        </w:rPr>
        <w:t>гуманитарных</w:t>
      </w:r>
      <w:r>
        <w:t xml:space="preserve"> </w:t>
      </w:r>
      <w:r>
        <w:rPr>
          <w:rFonts w:hint="eastAsia"/>
        </w:rPr>
        <w:t>вузов</w:t>
      </w:r>
    </w:p>
    <w:p w14:paraId="7EB7BCAE" w14:textId="77777777" w:rsidR="003E6CF3" w:rsidRDefault="003E6CF3" w:rsidP="003E6CF3"/>
    <w:p w14:paraId="69CE60D6" w14:textId="77777777" w:rsidR="003E6CF3" w:rsidRDefault="003E6CF3" w:rsidP="003E6CF3">
      <w:r>
        <w:rPr>
          <w:rFonts w:hint="eastAsia"/>
        </w:rPr>
        <w:t>§</w:t>
      </w:r>
      <w:r>
        <w:t xml:space="preserve"> 2.4. </w:t>
      </w:r>
      <w:r>
        <w:rPr>
          <w:rFonts w:hint="eastAsia"/>
        </w:rPr>
        <w:t>Организация</w:t>
      </w:r>
      <w:r>
        <w:t xml:space="preserve">, </w:t>
      </w:r>
      <w:r>
        <w:rPr>
          <w:rFonts w:hint="eastAsia"/>
        </w:rPr>
        <w:t>содержание</w:t>
      </w:r>
      <w:r>
        <w:t xml:space="preserve"> </w:t>
      </w:r>
      <w:r>
        <w:rPr>
          <w:rFonts w:hint="eastAsia"/>
        </w:rPr>
        <w:t>и</w:t>
      </w:r>
      <w:r>
        <w:t xml:space="preserve"> </w:t>
      </w:r>
      <w:r>
        <w:rPr>
          <w:rFonts w:hint="eastAsia"/>
        </w:rPr>
        <w:t>результаты</w:t>
      </w:r>
      <w:r>
        <w:t xml:space="preserve"> </w:t>
      </w:r>
      <w:r>
        <w:rPr>
          <w:rFonts w:hint="eastAsia"/>
        </w:rPr>
        <w:t>опытно</w:t>
      </w:r>
      <w:r>
        <w:t xml:space="preserve">- </w:t>
      </w:r>
      <w:r>
        <w:rPr>
          <w:rFonts w:hint="eastAsia"/>
        </w:rPr>
        <w:t>экспериментального</w:t>
      </w:r>
      <w:r>
        <w:t xml:space="preserve"> </w:t>
      </w:r>
      <w:r>
        <w:rPr>
          <w:rFonts w:hint="eastAsia"/>
        </w:rPr>
        <w:t>исследования</w:t>
      </w:r>
      <w:r>
        <w:t xml:space="preserve"> </w:t>
      </w:r>
      <w:r>
        <w:rPr>
          <w:rFonts w:hint="eastAsia"/>
        </w:rPr>
        <w:t>по</w:t>
      </w:r>
      <w:r>
        <w:t xml:space="preserve"> </w:t>
      </w:r>
      <w:r>
        <w:rPr>
          <w:rFonts w:hint="eastAsia"/>
        </w:rPr>
        <w:t>непрерывному</w:t>
      </w:r>
      <w:r>
        <w:t xml:space="preserve"> </w:t>
      </w:r>
      <w:r>
        <w:rPr>
          <w:rFonts w:hint="eastAsia"/>
        </w:rPr>
        <w:t>формированию</w:t>
      </w:r>
      <w:r>
        <w:t xml:space="preserve"> </w:t>
      </w:r>
      <w:r>
        <w:rPr>
          <w:rFonts w:hint="eastAsia"/>
        </w:rPr>
        <w:t>и</w:t>
      </w:r>
      <w:r>
        <w:t xml:space="preserve"> </w:t>
      </w:r>
      <w:r>
        <w:rPr>
          <w:rFonts w:hint="eastAsia"/>
        </w:rPr>
        <w:t>развитию</w:t>
      </w:r>
      <w:r>
        <w:t xml:space="preserve"> </w:t>
      </w:r>
      <w:r>
        <w:rPr>
          <w:rFonts w:hint="eastAsia"/>
        </w:rPr>
        <w:t>речевой</w:t>
      </w:r>
      <w:r>
        <w:t xml:space="preserve"> </w:t>
      </w:r>
      <w:r>
        <w:rPr>
          <w:rFonts w:hint="eastAsia"/>
        </w:rPr>
        <w:t>культуры</w:t>
      </w:r>
      <w:r>
        <w:t xml:space="preserve"> </w:t>
      </w:r>
      <w:r>
        <w:rPr>
          <w:rFonts w:hint="eastAsia"/>
        </w:rPr>
        <w:t>студентов</w:t>
      </w:r>
      <w:r>
        <w:t xml:space="preserve"> </w:t>
      </w:r>
      <w:r>
        <w:rPr>
          <w:rFonts w:hint="eastAsia"/>
        </w:rPr>
        <w:t>гуманитарных</w:t>
      </w:r>
      <w:r>
        <w:t xml:space="preserve"> </w:t>
      </w:r>
      <w:r>
        <w:rPr>
          <w:rFonts w:hint="eastAsia"/>
        </w:rPr>
        <w:t>вузов</w:t>
      </w:r>
    </w:p>
    <w:p w14:paraId="2D65D4E0" w14:textId="77777777" w:rsidR="003E6CF3" w:rsidRDefault="003E6CF3" w:rsidP="003E6CF3"/>
    <w:p w14:paraId="36A454C4" w14:textId="77777777" w:rsidR="003E6CF3" w:rsidRDefault="003E6CF3" w:rsidP="003E6CF3">
      <w:r>
        <w:rPr>
          <w:rFonts w:hint="eastAsia"/>
        </w:rPr>
        <w:t>Выводы</w:t>
      </w:r>
      <w:r>
        <w:t xml:space="preserve"> </w:t>
      </w:r>
      <w:r>
        <w:rPr>
          <w:rFonts w:hint="eastAsia"/>
        </w:rPr>
        <w:t>по</w:t>
      </w:r>
      <w:r>
        <w:t xml:space="preserve"> </w:t>
      </w:r>
      <w:r>
        <w:rPr>
          <w:rFonts w:hint="eastAsia"/>
        </w:rPr>
        <w:t>главе</w:t>
      </w:r>
      <w:r>
        <w:t xml:space="preserve"> II</w:t>
      </w:r>
    </w:p>
    <w:p w14:paraId="5954B04E" w14:textId="77777777" w:rsidR="003E6CF3" w:rsidRDefault="003E6CF3" w:rsidP="003E6CF3"/>
    <w:p w14:paraId="20FC76A8" w14:textId="77777777" w:rsidR="003E6CF3" w:rsidRDefault="003E6CF3" w:rsidP="003E6CF3">
      <w:r>
        <w:rPr>
          <w:rFonts w:hint="eastAsia"/>
        </w:rPr>
        <w:t>ЗАКЛЮЧЕНИЕ</w:t>
      </w:r>
    </w:p>
    <w:p w14:paraId="1060C81A" w14:textId="77777777" w:rsidR="003E6CF3" w:rsidRDefault="003E6CF3" w:rsidP="003E6CF3"/>
    <w:p w14:paraId="6BE94258" w14:textId="77777777" w:rsidR="003E6CF3" w:rsidRDefault="003E6CF3" w:rsidP="003E6CF3">
      <w:r>
        <w:rPr>
          <w:rFonts w:hint="eastAsia"/>
        </w:rPr>
        <w:t>БИБЛИОГРАФИЧЕСКИЙ</w:t>
      </w:r>
      <w:r>
        <w:t xml:space="preserve"> </w:t>
      </w:r>
      <w:r>
        <w:rPr>
          <w:rFonts w:hint="eastAsia"/>
        </w:rPr>
        <w:t>СПИСОК</w:t>
      </w:r>
    </w:p>
    <w:p w14:paraId="6EA30CF2" w14:textId="77777777" w:rsidR="003E6CF3" w:rsidRDefault="003E6CF3" w:rsidP="003E6CF3"/>
    <w:p w14:paraId="52EBA63E" w14:textId="00349E2C" w:rsidR="003E6CF3" w:rsidRPr="003E6CF3" w:rsidRDefault="003E6CF3" w:rsidP="003E6CF3">
      <w:r>
        <w:t>141</w:t>
      </w:r>
    </w:p>
    <w:sectPr w:rsidR="003E6CF3" w:rsidRPr="003E6CF3" w:rsidSect="002D26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F42E" w14:textId="77777777" w:rsidR="002D269E" w:rsidRDefault="002D269E">
      <w:pPr>
        <w:spacing w:after="0" w:line="240" w:lineRule="auto"/>
      </w:pPr>
      <w:r>
        <w:separator/>
      </w:r>
    </w:p>
  </w:endnote>
  <w:endnote w:type="continuationSeparator" w:id="0">
    <w:p w14:paraId="1149ED49" w14:textId="77777777" w:rsidR="002D269E" w:rsidRDefault="002D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37CD" w14:textId="77777777" w:rsidR="002D269E" w:rsidRDefault="002D269E"/>
    <w:p w14:paraId="5B97BAA4" w14:textId="77777777" w:rsidR="002D269E" w:rsidRDefault="002D269E"/>
    <w:p w14:paraId="66E0197D" w14:textId="77777777" w:rsidR="002D269E" w:rsidRDefault="002D269E"/>
    <w:p w14:paraId="3E3ED08A" w14:textId="77777777" w:rsidR="002D269E" w:rsidRDefault="002D269E"/>
    <w:p w14:paraId="0AD308D7" w14:textId="77777777" w:rsidR="002D269E" w:rsidRDefault="002D269E"/>
    <w:p w14:paraId="5D06D740" w14:textId="77777777" w:rsidR="002D269E" w:rsidRDefault="002D269E"/>
    <w:p w14:paraId="6A7CA676" w14:textId="77777777" w:rsidR="002D269E" w:rsidRDefault="002D26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DA1381" wp14:editId="2A2B2B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496E0" w14:textId="77777777" w:rsidR="002D269E" w:rsidRDefault="002D26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DA13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D496E0" w14:textId="77777777" w:rsidR="002D269E" w:rsidRDefault="002D26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0AF281" w14:textId="77777777" w:rsidR="002D269E" w:rsidRDefault="002D269E"/>
    <w:p w14:paraId="7E061F71" w14:textId="77777777" w:rsidR="002D269E" w:rsidRDefault="002D269E"/>
    <w:p w14:paraId="4BF1376C" w14:textId="77777777" w:rsidR="002D269E" w:rsidRDefault="002D26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39860A" wp14:editId="1AD817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DE26" w14:textId="77777777" w:rsidR="002D269E" w:rsidRDefault="002D269E"/>
                          <w:p w14:paraId="63AA3D08" w14:textId="77777777" w:rsidR="002D269E" w:rsidRDefault="002D26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3986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6FDE26" w14:textId="77777777" w:rsidR="002D269E" w:rsidRDefault="002D269E"/>
                    <w:p w14:paraId="63AA3D08" w14:textId="77777777" w:rsidR="002D269E" w:rsidRDefault="002D26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E8105C" w14:textId="77777777" w:rsidR="002D269E" w:rsidRDefault="002D269E"/>
    <w:p w14:paraId="04C8895E" w14:textId="77777777" w:rsidR="002D269E" w:rsidRDefault="002D269E">
      <w:pPr>
        <w:rPr>
          <w:sz w:val="2"/>
          <w:szCs w:val="2"/>
        </w:rPr>
      </w:pPr>
    </w:p>
    <w:p w14:paraId="1C4A9D03" w14:textId="77777777" w:rsidR="002D269E" w:rsidRDefault="002D269E"/>
    <w:p w14:paraId="757648F7" w14:textId="77777777" w:rsidR="002D269E" w:rsidRDefault="002D269E">
      <w:pPr>
        <w:spacing w:after="0" w:line="240" w:lineRule="auto"/>
      </w:pPr>
    </w:p>
  </w:footnote>
  <w:footnote w:type="continuationSeparator" w:id="0">
    <w:p w14:paraId="7073C922" w14:textId="77777777" w:rsidR="002D269E" w:rsidRDefault="002D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69E"/>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8366</TotalTime>
  <Pages>2</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750</cp:revision>
  <cp:lastPrinted>2009-02-06T05:36:00Z</cp:lastPrinted>
  <dcterms:created xsi:type="dcterms:W3CDTF">2024-01-07T13:43:00Z</dcterms:created>
  <dcterms:modified xsi:type="dcterms:W3CDTF">2024-01-21T17:40:00Z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