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CFB7" w14:textId="59F2A40A" w:rsidR="005E3193" w:rsidRDefault="00030177" w:rsidP="00030177">
      <w:pPr>
        <w:rPr>
          <w:lang w:val="ru-RU"/>
        </w:rPr>
      </w:pPr>
      <w:r w:rsidRPr="00030177">
        <w:rPr>
          <w:rFonts w:hint="eastAsia"/>
          <w:lang w:val="ru-RU"/>
        </w:rPr>
        <w:t>Комплексное</w:t>
      </w:r>
      <w:r w:rsidRPr="00030177">
        <w:rPr>
          <w:lang w:val="ru-RU"/>
        </w:rPr>
        <w:t xml:space="preserve"> </w:t>
      </w:r>
      <w:r w:rsidRPr="00030177">
        <w:rPr>
          <w:rFonts w:hint="eastAsia"/>
          <w:lang w:val="ru-RU"/>
        </w:rPr>
        <w:t>социально</w:t>
      </w:r>
      <w:r w:rsidRPr="00030177">
        <w:rPr>
          <w:lang w:val="ru-RU"/>
        </w:rPr>
        <w:t>-</w:t>
      </w:r>
      <w:r w:rsidRPr="00030177">
        <w:rPr>
          <w:rFonts w:hint="eastAsia"/>
          <w:lang w:val="ru-RU"/>
        </w:rPr>
        <w:t>гигиеническое</w:t>
      </w:r>
      <w:r w:rsidRPr="00030177">
        <w:rPr>
          <w:lang w:val="ru-RU"/>
        </w:rPr>
        <w:t xml:space="preserve"> </w:t>
      </w:r>
      <w:r w:rsidRPr="00030177">
        <w:rPr>
          <w:rFonts w:hint="eastAsia"/>
          <w:lang w:val="ru-RU"/>
        </w:rPr>
        <w:t>исследование</w:t>
      </w:r>
      <w:r w:rsidRPr="00030177">
        <w:rPr>
          <w:lang w:val="ru-RU"/>
        </w:rPr>
        <w:t xml:space="preserve"> </w:t>
      </w:r>
      <w:r w:rsidRPr="00030177">
        <w:rPr>
          <w:rFonts w:hint="eastAsia"/>
          <w:lang w:val="ru-RU"/>
        </w:rPr>
        <w:t>организации</w:t>
      </w:r>
      <w:r w:rsidRPr="00030177">
        <w:rPr>
          <w:lang w:val="ru-RU"/>
        </w:rPr>
        <w:t xml:space="preserve"> </w:t>
      </w:r>
      <w:r w:rsidRPr="00030177">
        <w:rPr>
          <w:rFonts w:hint="eastAsia"/>
          <w:lang w:val="ru-RU"/>
        </w:rPr>
        <w:t>медицинской</w:t>
      </w:r>
      <w:r w:rsidRPr="00030177">
        <w:rPr>
          <w:lang w:val="ru-RU"/>
        </w:rPr>
        <w:t xml:space="preserve"> </w:t>
      </w:r>
      <w:r w:rsidRPr="00030177">
        <w:rPr>
          <w:rFonts w:hint="eastAsia"/>
          <w:lang w:val="ru-RU"/>
        </w:rPr>
        <w:t>помощи</w:t>
      </w:r>
      <w:r w:rsidRPr="00030177">
        <w:rPr>
          <w:lang w:val="ru-RU"/>
        </w:rPr>
        <w:t xml:space="preserve"> </w:t>
      </w:r>
      <w:r w:rsidRPr="00030177">
        <w:rPr>
          <w:rFonts w:hint="eastAsia"/>
          <w:lang w:val="ru-RU"/>
        </w:rPr>
        <w:t>больным</w:t>
      </w:r>
      <w:r w:rsidRPr="00030177">
        <w:rPr>
          <w:lang w:val="ru-RU"/>
        </w:rPr>
        <w:t xml:space="preserve"> </w:t>
      </w:r>
      <w:r w:rsidRPr="00030177">
        <w:rPr>
          <w:rFonts w:hint="eastAsia"/>
          <w:lang w:val="ru-RU"/>
        </w:rPr>
        <w:t>с</w:t>
      </w:r>
      <w:r w:rsidRPr="00030177">
        <w:rPr>
          <w:lang w:val="ru-RU"/>
        </w:rPr>
        <w:t xml:space="preserve"> </w:t>
      </w:r>
      <w:r w:rsidRPr="00030177">
        <w:rPr>
          <w:rFonts w:hint="eastAsia"/>
          <w:lang w:val="ru-RU"/>
        </w:rPr>
        <w:t>урологической</w:t>
      </w:r>
      <w:r w:rsidRPr="00030177">
        <w:rPr>
          <w:lang w:val="ru-RU"/>
        </w:rPr>
        <w:t xml:space="preserve"> </w:t>
      </w:r>
      <w:r w:rsidRPr="00030177">
        <w:rPr>
          <w:rFonts w:hint="eastAsia"/>
          <w:lang w:val="ru-RU"/>
        </w:rPr>
        <w:t>патологией</w:t>
      </w:r>
      <w:r>
        <w:rPr>
          <w:lang w:val="ru-RU"/>
        </w:rPr>
        <w:t xml:space="preserve"> </w:t>
      </w:r>
      <w:r w:rsidRPr="00030177">
        <w:rPr>
          <w:rFonts w:hint="eastAsia"/>
          <w:lang w:val="ru-RU"/>
        </w:rPr>
        <w:t>Машин</w:t>
      </w:r>
      <w:r w:rsidRPr="00030177">
        <w:rPr>
          <w:lang w:val="ru-RU"/>
        </w:rPr>
        <w:t xml:space="preserve">, </w:t>
      </w:r>
      <w:r w:rsidRPr="00030177">
        <w:rPr>
          <w:rFonts w:hint="eastAsia"/>
          <w:lang w:val="ru-RU"/>
        </w:rPr>
        <w:t>Андрей</w:t>
      </w:r>
      <w:r w:rsidRPr="00030177">
        <w:rPr>
          <w:lang w:val="ru-RU"/>
        </w:rPr>
        <w:t xml:space="preserve"> </w:t>
      </w:r>
      <w:r w:rsidRPr="00030177">
        <w:rPr>
          <w:rFonts w:hint="eastAsia"/>
          <w:lang w:val="ru-RU"/>
        </w:rPr>
        <w:t>Геннадьевич</w:t>
      </w:r>
    </w:p>
    <w:p w14:paraId="4A157D93" w14:textId="77777777" w:rsidR="00030177" w:rsidRDefault="00030177" w:rsidP="00030177">
      <w:r>
        <w:rPr>
          <w:rFonts w:hint="eastAsia"/>
        </w:rPr>
        <w:t>ОГЛАВЛЕНИЕ</w:t>
      </w:r>
      <w:r>
        <w:t xml:space="preserve"> </w:t>
      </w:r>
      <w:r>
        <w:rPr>
          <w:rFonts w:hint="eastAsia"/>
        </w:rPr>
        <w:t>ДИССЕРТАЦИИ</w:t>
      </w:r>
    </w:p>
    <w:p w14:paraId="357F5E79" w14:textId="77777777" w:rsidR="00030177" w:rsidRDefault="00030177" w:rsidP="0003017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Машин</w:t>
      </w:r>
      <w:r>
        <w:t xml:space="preserve">, </w:t>
      </w:r>
      <w:r>
        <w:rPr>
          <w:rFonts w:hint="eastAsia"/>
        </w:rPr>
        <w:t>Андрей</w:t>
      </w:r>
      <w:r>
        <w:t xml:space="preserve"> </w:t>
      </w:r>
      <w:r>
        <w:rPr>
          <w:rFonts w:hint="eastAsia"/>
        </w:rPr>
        <w:t>Геннадьевич</w:t>
      </w:r>
    </w:p>
    <w:p w14:paraId="72581B46" w14:textId="77777777" w:rsidR="00030177" w:rsidRDefault="00030177" w:rsidP="00030177">
      <w:r>
        <w:rPr>
          <w:rFonts w:hint="eastAsia"/>
        </w:rPr>
        <w:t>ОГЛАВЛЕНИЕ</w:t>
      </w:r>
    </w:p>
    <w:p w14:paraId="391B4C09" w14:textId="77777777" w:rsidR="00030177" w:rsidRDefault="00030177" w:rsidP="00030177"/>
    <w:p w14:paraId="6740B5A2" w14:textId="77777777" w:rsidR="00030177" w:rsidRDefault="00030177" w:rsidP="00030177">
      <w:r>
        <w:rPr>
          <w:rFonts w:hint="eastAsia"/>
        </w:rPr>
        <w:t>ВВЕДЕНИЕ</w:t>
      </w:r>
    </w:p>
    <w:p w14:paraId="3884E2D1" w14:textId="77777777" w:rsidR="00030177" w:rsidRDefault="00030177" w:rsidP="00030177"/>
    <w:p w14:paraId="5CFE3308" w14:textId="77777777" w:rsidR="00030177" w:rsidRDefault="00030177" w:rsidP="00030177">
      <w:r>
        <w:rPr>
          <w:rFonts w:hint="eastAsia"/>
        </w:rPr>
        <w:t>ГЛАВА</w:t>
      </w:r>
      <w:r>
        <w:t xml:space="preserve"> I. </w:t>
      </w:r>
      <w:r>
        <w:rPr>
          <w:rFonts w:hint="eastAsia"/>
        </w:rPr>
        <w:t>СОВЕРШЕНСТВОАНИЕ</w:t>
      </w:r>
      <w:r>
        <w:t xml:space="preserve"> </w:t>
      </w:r>
      <w:r>
        <w:rPr>
          <w:rFonts w:hint="eastAsia"/>
        </w:rPr>
        <w:t>ОРГАНИЗАЦИОННЫХ</w:t>
      </w:r>
    </w:p>
    <w:p w14:paraId="1EF8A235" w14:textId="77777777" w:rsidR="00030177" w:rsidRDefault="00030177" w:rsidP="00030177"/>
    <w:p w14:paraId="43739F19" w14:textId="77777777" w:rsidR="00030177" w:rsidRDefault="00030177" w:rsidP="00030177">
      <w:r>
        <w:rPr>
          <w:rFonts w:hint="eastAsia"/>
        </w:rPr>
        <w:t>ОСНОВ</w:t>
      </w:r>
      <w:r>
        <w:t xml:space="preserve"> </w:t>
      </w:r>
      <w:r>
        <w:rPr>
          <w:rFonts w:hint="eastAsia"/>
        </w:rPr>
        <w:t>УРОЛОГИЧЕСКОЙ</w:t>
      </w:r>
      <w:r>
        <w:t xml:space="preserve"> </w:t>
      </w:r>
      <w:r>
        <w:rPr>
          <w:rFonts w:hint="eastAsia"/>
        </w:rPr>
        <w:t>ПОМОЩИ</w:t>
      </w:r>
      <w:r>
        <w:t xml:space="preserve"> (</w:t>
      </w:r>
      <w:r>
        <w:rPr>
          <w:rFonts w:hint="eastAsia"/>
        </w:rPr>
        <w:t>обзор</w:t>
      </w:r>
      <w:r>
        <w:t xml:space="preserve"> </w:t>
      </w:r>
      <w:r>
        <w:rPr>
          <w:rFonts w:hint="eastAsia"/>
        </w:rPr>
        <w:t>литературы</w:t>
      </w:r>
      <w:r>
        <w:t xml:space="preserve">) 1.1. </w:t>
      </w:r>
      <w:r>
        <w:rPr>
          <w:rFonts w:hint="eastAsia"/>
        </w:rPr>
        <w:t>Распространенность</w:t>
      </w:r>
      <w:r>
        <w:t xml:space="preserve"> </w:t>
      </w:r>
      <w:r>
        <w:rPr>
          <w:rFonts w:hint="eastAsia"/>
        </w:rPr>
        <w:t>заболеваний</w:t>
      </w:r>
      <w:r>
        <w:t xml:space="preserve"> </w:t>
      </w:r>
      <w:r>
        <w:rPr>
          <w:rFonts w:hint="eastAsia"/>
        </w:rPr>
        <w:t>мочеполовой</w:t>
      </w:r>
      <w:r>
        <w:t xml:space="preserve"> </w:t>
      </w:r>
      <w:r>
        <w:rPr>
          <w:rFonts w:hint="eastAsia"/>
        </w:rPr>
        <w:t>системы</w:t>
      </w:r>
    </w:p>
    <w:p w14:paraId="45AB65BD" w14:textId="77777777" w:rsidR="00030177" w:rsidRDefault="00030177" w:rsidP="00030177"/>
    <w:p w14:paraId="5B6ACD77" w14:textId="77777777" w:rsidR="00030177" w:rsidRDefault="00030177" w:rsidP="00030177">
      <w:r>
        <w:t xml:space="preserve">1.2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заболеваниях</w:t>
      </w:r>
      <w:r>
        <w:t xml:space="preserve"> </w:t>
      </w:r>
      <w:r>
        <w:rPr>
          <w:rFonts w:hint="eastAsia"/>
        </w:rPr>
        <w:t>моче</w:t>
      </w:r>
      <w:r>
        <w:t xml:space="preserve">- 15 </w:t>
      </w:r>
      <w:r>
        <w:rPr>
          <w:rFonts w:hint="eastAsia"/>
        </w:rPr>
        <w:t>половой</w:t>
      </w:r>
      <w:r>
        <w:t xml:space="preserve"> </w:t>
      </w:r>
      <w:r>
        <w:rPr>
          <w:rFonts w:hint="eastAsia"/>
        </w:rPr>
        <w:t>системы</w:t>
      </w:r>
    </w:p>
    <w:p w14:paraId="2B5924D9" w14:textId="77777777" w:rsidR="00030177" w:rsidRDefault="00030177" w:rsidP="00030177"/>
    <w:p w14:paraId="15E771C6" w14:textId="77777777" w:rsidR="00030177" w:rsidRDefault="00030177" w:rsidP="00030177">
      <w:r>
        <w:t xml:space="preserve">1.3 </w:t>
      </w:r>
      <w:r>
        <w:rPr>
          <w:rFonts w:hint="eastAsia"/>
        </w:rPr>
        <w:t>Стационарозамещающие</w:t>
      </w:r>
      <w:r>
        <w:t xml:space="preserve"> </w:t>
      </w:r>
      <w:r>
        <w:rPr>
          <w:rFonts w:hint="eastAsia"/>
        </w:rPr>
        <w:t>технологии</w:t>
      </w:r>
      <w:r>
        <w:t xml:space="preserve"> 23 </w:t>
      </w:r>
      <w:r>
        <w:rPr>
          <w:rFonts w:hint="eastAsia"/>
        </w:rPr>
        <w:t>ГЛАВА</w:t>
      </w:r>
      <w:r>
        <w:t xml:space="preserve"> II.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B0483B5" w14:textId="77777777" w:rsidR="00030177" w:rsidRDefault="00030177" w:rsidP="00030177"/>
    <w:p w14:paraId="273D9B3C" w14:textId="77777777" w:rsidR="00030177" w:rsidRDefault="00030177" w:rsidP="00030177">
      <w:r>
        <w:t xml:space="preserve">2.1.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0179169B" w14:textId="77777777" w:rsidR="00030177" w:rsidRDefault="00030177" w:rsidP="00030177"/>
    <w:p w14:paraId="1D64E891" w14:textId="77777777" w:rsidR="00030177" w:rsidRDefault="00030177" w:rsidP="00030177">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r>
        <w:t xml:space="preserve"> 40 </w:t>
      </w:r>
      <w:r>
        <w:rPr>
          <w:rFonts w:hint="eastAsia"/>
        </w:rPr>
        <w:t>ГЛАВА</w:t>
      </w:r>
      <w:r>
        <w:t xml:space="preserve"> III. </w:t>
      </w:r>
      <w:r>
        <w:rPr>
          <w:rFonts w:hint="eastAsia"/>
        </w:rPr>
        <w:t>ЗАБОЛЕВАЕМОСТЬ</w:t>
      </w:r>
      <w:r>
        <w:t xml:space="preserve"> </w:t>
      </w:r>
      <w:r>
        <w:rPr>
          <w:rFonts w:hint="eastAsia"/>
        </w:rPr>
        <w:t>БОЛЕЗНЯМИ</w:t>
      </w:r>
      <w:r>
        <w:t xml:space="preserve"> 42 </w:t>
      </w:r>
      <w:r>
        <w:rPr>
          <w:rFonts w:hint="eastAsia"/>
        </w:rPr>
        <w:t>МОЧЕПОЛОВОЙ</w:t>
      </w:r>
      <w:r>
        <w:t xml:space="preserve"> </w:t>
      </w:r>
      <w:r>
        <w:rPr>
          <w:rFonts w:hint="eastAsia"/>
        </w:rPr>
        <w:t>СИСТЕМЫ</w:t>
      </w:r>
      <w:r>
        <w:t xml:space="preserve"> </w:t>
      </w:r>
      <w:r>
        <w:rPr>
          <w:rFonts w:hint="eastAsia"/>
        </w:rPr>
        <w:t>ВЗРОСЛОГО</w:t>
      </w:r>
      <w:r>
        <w:t xml:space="preserve"> </w:t>
      </w:r>
      <w:r>
        <w:rPr>
          <w:rFonts w:hint="eastAsia"/>
        </w:rPr>
        <w:t>НАСЕЛЕНИЯ</w:t>
      </w:r>
      <w:r>
        <w:t xml:space="preserve"> </w:t>
      </w:r>
      <w:r>
        <w:rPr>
          <w:rFonts w:hint="eastAsia"/>
        </w:rPr>
        <w:t>И</w:t>
      </w:r>
      <w:r>
        <w:t xml:space="preserve"> </w:t>
      </w:r>
      <w:r>
        <w:rPr>
          <w:rFonts w:hint="eastAsia"/>
        </w:rPr>
        <w:t>ПОКАЗАТЕЛИ</w:t>
      </w:r>
      <w:r>
        <w:t xml:space="preserve"> </w:t>
      </w:r>
      <w:r>
        <w:rPr>
          <w:rFonts w:hint="eastAsia"/>
        </w:rPr>
        <w:t>ДЕЯТЕЛЬНОСТИ</w:t>
      </w:r>
      <w:r>
        <w:t xml:space="preserve"> </w:t>
      </w:r>
      <w:r>
        <w:rPr>
          <w:rFonts w:hint="eastAsia"/>
        </w:rPr>
        <w:t>ДНЕВНЫХ</w:t>
      </w:r>
      <w:r>
        <w:t xml:space="preserve"> </w:t>
      </w:r>
      <w:r>
        <w:rPr>
          <w:rFonts w:hint="eastAsia"/>
        </w:rPr>
        <w:t>СТАЦИОНАРОВ</w:t>
      </w:r>
    </w:p>
    <w:p w14:paraId="433AB541" w14:textId="77777777" w:rsidR="00030177" w:rsidRDefault="00030177" w:rsidP="00030177"/>
    <w:p w14:paraId="3E4854E5" w14:textId="77777777" w:rsidR="00030177" w:rsidRDefault="00030177" w:rsidP="00030177">
      <w:r>
        <w:rPr>
          <w:rFonts w:hint="eastAsia"/>
        </w:rPr>
        <w:t>В</w:t>
      </w:r>
      <w:r>
        <w:t xml:space="preserve"> </w:t>
      </w:r>
      <w:r>
        <w:rPr>
          <w:rFonts w:hint="eastAsia"/>
        </w:rPr>
        <w:t>РФ</w:t>
      </w:r>
    </w:p>
    <w:p w14:paraId="77EDA1EA" w14:textId="77777777" w:rsidR="00030177" w:rsidRDefault="00030177" w:rsidP="00030177"/>
    <w:p w14:paraId="72698E35" w14:textId="77777777" w:rsidR="00030177" w:rsidRDefault="00030177" w:rsidP="00030177">
      <w:r>
        <w:t xml:space="preserve">3.1.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болезнями</w:t>
      </w:r>
      <w:r>
        <w:t xml:space="preserve"> </w:t>
      </w:r>
      <w:r>
        <w:rPr>
          <w:rFonts w:hint="eastAsia"/>
        </w:rPr>
        <w:t>мочеполовой</w:t>
      </w:r>
      <w:r>
        <w:t xml:space="preserve"> 42 </w:t>
      </w:r>
      <w:r>
        <w:rPr>
          <w:rFonts w:hint="eastAsia"/>
        </w:rPr>
        <w:t>системы</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РФ</w:t>
      </w:r>
      <w:r>
        <w:t xml:space="preserve">, </w:t>
      </w:r>
      <w:r>
        <w:rPr>
          <w:rFonts w:hint="eastAsia"/>
        </w:rPr>
        <w:t>ЦФО</w:t>
      </w:r>
      <w:r>
        <w:t xml:space="preserve">, </w:t>
      </w:r>
      <w:r>
        <w:rPr>
          <w:rFonts w:hint="eastAsia"/>
        </w:rPr>
        <w:t>Московской</w:t>
      </w:r>
      <w:r>
        <w:t xml:space="preserve"> </w:t>
      </w:r>
      <w:r>
        <w:rPr>
          <w:rFonts w:hint="eastAsia"/>
        </w:rPr>
        <w:t>области</w:t>
      </w:r>
      <w:r>
        <w:t xml:space="preserve"> </w:t>
      </w:r>
      <w:r>
        <w:rPr>
          <w:rFonts w:hint="eastAsia"/>
        </w:rPr>
        <w:t>и</w:t>
      </w:r>
      <w:r>
        <w:t xml:space="preserve"> </w:t>
      </w:r>
      <w:r>
        <w:rPr>
          <w:rFonts w:hint="eastAsia"/>
        </w:rPr>
        <w:t>в</w:t>
      </w:r>
      <w:r>
        <w:t xml:space="preserve"> </w:t>
      </w:r>
      <w:r>
        <w:rPr>
          <w:rFonts w:hint="eastAsia"/>
        </w:rPr>
        <w:t>базовой</w:t>
      </w:r>
      <w:r>
        <w:t xml:space="preserve"> </w:t>
      </w:r>
      <w:r>
        <w:rPr>
          <w:rFonts w:hint="eastAsia"/>
        </w:rPr>
        <w:t>территории</w:t>
      </w:r>
    </w:p>
    <w:p w14:paraId="56817F5D" w14:textId="77777777" w:rsidR="00030177" w:rsidRDefault="00030177" w:rsidP="00030177"/>
    <w:p w14:paraId="40FFF338" w14:textId="77777777" w:rsidR="00030177" w:rsidRDefault="00030177" w:rsidP="00030177">
      <w:r>
        <w:lastRenderedPageBreak/>
        <w:t xml:space="preserve">3.2. </w:t>
      </w:r>
      <w:r>
        <w:rPr>
          <w:rFonts w:hint="eastAsia"/>
        </w:rPr>
        <w:t>Распространенность</w:t>
      </w:r>
      <w:r>
        <w:t xml:space="preserve"> </w:t>
      </w:r>
      <w:r>
        <w:rPr>
          <w:rFonts w:hint="eastAsia"/>
        </w:rPr>
        <w:t>заболеваний</w:t>
      </w:r>
      <w:r>
        <w:t xml:space="preserve"> </w:t>
      </w:r>
      <w:r>
        <w:rPr>
          <w:rFonts w:hint="eastAsia"/>
        </w:rPr>
        <w:t>мочеполовой</w:t>
      </w:r>
      <w:r>
        <w:t xml:space="preserve"> </w:t>
      </w:r>
      <w:r>
        <w:rPr>
          <w:rFonts w:hint="eastAsia"/>
        </w:rPr>
        <w:t>системы</w:t>
      </w:r>
      <w:r>
        <w:t xml:space="preserve"> 47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w:t>
      </w:r>
    </w:p>
    <w:p w14:paraId="36227C6B" w14:textId="77777777" w:rsidR="00030177" w:rsidRDefault="00030177" w:rsidP="00030177"/>
    <w:p w14:paraId="640BDCE0" w14:textId="77777777" w:rsidR="00030177" w:rsidRDefault="00030177" w:rsidP="00030177">
      <w:r>
        <w:t xml:space="preserve">3.3. </w:t>
      </w:r>
      <w:r>
        <w:rPr>
          <w:rFonts w:hint="eastAsia"/>
        </w:rPr>
        <w:t>Профилактическая</w:t>
      </w:r>
      <w:r>
        <w:t xml:space="preserve"> </w:t>
      </w:r>
      <w:r>
        <w:rPr>
          <w:rFonts w:hint="eastAsia"/>
        </w:rPr>
        <w:t>настороженность</w:t>
      </w:r>
      <w:r>
        <w:t xml:space="preserve"> </w:t>
      </w:r>
      <w:r>
        <w:rPr>
          <w:rFonts w:hint="eastAsia"/>
        </w:rPr>
        <w:t>и</w:t>
      </w:r>
      <w:r>
        <w:t xml:space="preserve"> </w:t>
      </w:r>
      <w:r>
        <w:rPr>
          <w:rFonts w:hint="eastAsia"/>
        </w:rPr>
        <w:t>медицинская</w:t>
      </w:r>
      <w:r>
        <w:t xml:space="preserve"> </w:t>
      </w:r>
      <w:r>
        <w:rPr>
          <w:rFonts w:hint="eastAsia"/>
        </w:rPr>
        <w:t>активность</w:t>
      </w:r>
      <w:r>
        <w:t xml:space="preserve"> 50 </w:t>
      </w:r>
      <w:r>
        <w:rPr>
          <w:rFonts w:hint="eastAsia"/>
        </w:rPr>
        <w:t>мужского</w:t>
      </w:r>
      <w:r>
        <w:t xml:space="preserve"> </w:t>
      </w:r>
      <w:r>
        <w:rPr>
          <w:rFonts w:hint="eastAsia"/>
        </w:rPr>
        <w:t>населения</w:t>
      </w:r>
      <w:r>
        <w:t xml:space="preserve"> </w:t>
      </w:r>
      <w:r>
        <w:rPr>
          <w:rFonts w:hint="eastAsia"/>
        </w:rPr>
        <w:t>по</w:t>
      </w:r>
      <w:r>
        <w:t xml:space="preserve"> </w:t>
      </w:r>
      <w:r>
        <w:rPr>
          <w:rFonts w:hint="eastAsia"/>
        </w:rPr>
        <w:t>поводу</w:t>
      </w:r>
      <w:r>
        <w:t xml:space="preserve"> </w:t>
      </w:r>
      <w:r>
        <w:rPr>
          <w:rFonts w:hint="eastAsia"/>
        </w:rPr>
        <w:t>урологической</w:t>
      </w:r>
      <w:r>
        <w:t xml:space="preserve"> </w:t>
      </w:r>
      <w:r>
        <w:rPr>
          <w:rFonts w:hint="eastAsia"/>
        </w:rPr>
        <w:t>патологии</w:t>
      </w:r>
    </w:p>
    <w:p w14:paraId="36256C92" w14:textId="77777777" w:rsidR="00030177" w:rsidRDefault="00030177" w:rsidP="00030177"/>
    <w:p w14:paraId="54C2E5CB" w14:textId="77777777" w:rsidR="00030177" w:rsidRDefault="00030177" w:rsidP="00030177">
      <w:r>
        <w:t xml:space="preserve">3.4 </w:t>
      </w:r>
      <w:r>
        <w:rPr>
          <w:rFonts w:hint="eastAsia"/>
        </w:rPr>
        <w:t>Анализ</w:t>
      </w:r>
      <w:r>
        <w:t xml:space="preserve"> </w:t>
      </w:r>
      <w:r>
        <w:rPr>
          <w:rFonts w:hint="eastAsia"/>
        </w:rPr>
        <w:t>показателей</w:t>
      </w:r>
      <w:r>
        <w:t xml:space="preserve"> </w:t>
      </w:r>
      <w:r>
        <w:rPr>
          <w:rFonts w:hint="eastAsia"/>
        </w:rPr>
        <w:t>деятельности</w:t>
      </w:r>
      <w:r>
        <w:t xml:space="preserve"> </w:t>
      </w:r>
      <w:r>
        <w:rPr>
          <w:rFonts w:hint="eastAsia"/>
        </w:rPr>
        <w:t>дневных</w:t>
      </w:r>
      <w:r>
        <w:t xml:space="preserve"> </w:t>
      </w:r>
      <w:r>
        <w:rPr>
          <w:rFonts w:hint="eastAsia"/>
        </w:rPr>
        <w:t>стационаров</w:t>
      </w:r>
      <w:r>
        <w:t xml:space="preserve"> </w:t>
      </w:r>
      <w:r>
        <w:rPr>
          <w:rFonts w:hint="eastAsia"/>
        </w:rPr>
        <w:t>в</w:t>
      </w:r>
      <w:r>
        <w:t xml:space="preserve"> </w:t>
      </w:r>
      <w:r>
        <w:rPr>
          <w:rFonts w:hint="eastAsia"/>
        </w:rPr>
        <w:t>РФ</w:t>
      </w:r>
      <w:r>
        <w:t xml:space="preserve"> 52 </w:t>
      </w:r>
      <w:r>
        <w:rPr>
          <w:rFonts w:hint="eastAsia"/>
        </w:rPr>
        <w:t>ГЛАВА</w:t>
      </w:r>
      <w:r>
        <w:t xml:space="preserve"> IV. </w:t>
      </w:r>
      <w:r>
        <w:rPr>
          <w:rFonts w:hint="eastAsia"/>
        </w:rPr>
        <w:t>АНАЛИЗ</w:t>
      </w:r>
      <w:r>
        <w:t xml:space="preserve"> </w:t>
      </w:r>
      <w:r>
        <w:rPr>
          <w:rFonts w:hint="eastAsia"/>
        </w:rPr>
        <w:t>ЭФФЕКТИВНОСТИ</w:t>
      </w:r>
      <w:r>
        <w:t xml:space="preserve"> </w:t>
      </w:r>
      <w:r>
        <w:rPr>
          <w:rFonts w:hint="eastAsia"/>
        </w:rPr>
        <w:t>ИСПОЛЬЗОВНАИЯ</w:t>
      </w:r>
      <w:r>
        <w:t xml:space="preserve"> 62 </w:t>
      </w:r>
      <w:r>
        <w:rPr>
          <w:rFonts w:hint="eastAsia"/>
        </w:rPr>
        <w:t>КОЕЧНОГО</w:t>
      </w:r>
      <w:r>
        <w:t xml:space="preserve"> </w:t>
      </w:r>
      <w:r>
        <w:rPr>
          <w:rFonts w:hint="eastAsia"/>
        </w:rPr>
        <w:t>ФОНДА</w:t>
      </w:r>
      <w:r>
        <w:t xml:space="preserve"> </w:t>
      </w:r>
      <w:r>
        <w:rPr>
          <w:rFonts w:hint="eastAsia"/>
        </w:rPr>
        <w:t>В</w:t>
      </w:r>
      <w:r>
        <w:t xml:space="preserve"> </w:t>
      </w:r>
      <w:r>
        <w:rPr>
          <w:rFonts w:hint="eastAsia"/>
        </w:rPr>
        <w:t>УРОЛОГИЧЕСКИХ</w:t>
      </w:r>
      <w:r>
        <w:t xml:space="preserve"> </w:t>
      </w:r>
      <w:r>
        <w:rPr>
          <w:rFonts w:hint="eastAsia"/>
        </w:rPr>
        <w:t>ОТДЕЛЕНИЯХ</w:t>
      </w:r>
      <w:r>
        <w:t xml:space="preserve">, </w:t>
      </w:r>
      <w:r>
        <w:rPr>
          <w:rFonts w:hint="eastAsia"/>
        </w:rPr>
        <w:t>РАСЧЕТ</w:t>
      </w:r>
      <w:r>
        <w:t xml:space="preserve"> </w:t>
      </w:r>
      <w:r>
        <w:rPr>
          <w:rFonts w:hint="eastAsia"/>
        </w:rPr>
        <w:t>ПОТРЕБНОСТИ</w:t>
      </w:r>
      <w:r>
        <w:t xml:space="preserve"> </w:t>
      </w:r>
      <w:r>
        <w:rPr>
          <w:rFonts w:hint="eastAsia"/>
        </w:rPr>
        <w:t>В</w:t>
      </w:r>
      <w:r>
        <w:t xml:space="preserve"> </w:t>
      </w:r>
      <w:r>
        <w:rPr>
          <w:rFonts w:hint="eastAsia"/>
        </w:rPr>
        <w:t>КОЙКАХ</w:t>
      </w:r>
      <w:r>
        <w:t xml:space="preserve"> </w:t>
      </w:r>
      <w:r>
        <w:rPr>
          <w:rFonts w:hint="eastAsia"/>
        </w:rPr>
        <w:t>ДНЕВНОГО</w:t>
      </w:r>
      <w:r>
        <w:t xml:space="preserve"> </w:t>
      </w:r>
      <w:r>
        <w:rPr>
          <w:rFonts w:hint="eastAsia"/>
        </w:rPr>
        <w:t>СТАЦИОНАРА</w:t>
      </w:r>
    </w:p>
    <w:p w14:paraId="53F684E5" w14:textId="77777777" w:rsidR="00030177" w:rsidRDefault="00030177" w:rsidP="00030177"/>
    <w:p w14:paraId="33553177" w14:textId="77777777" w:rsidR="00030177" w:rsidRDefault="00030177" w:rsidP="00030177">
      <w:r>
        <w:t xml:space="preserve">4.1. </w:t>
      </w:r>
      <w:r>
        <w:rPr>
          <w:rFonts w:hint="eastAsia"/>
        </w:rPr>
        <w:t>Анализ</w:t>
      </w:r>
      <w:r>
        <w:t xml:space="preserve"> </w:t>
      </w:r>
      <w:r>
        <w:rPr>
          <w:rFonts w:hint="eastAsia"/>
        </w:rPr>
        <w:t>деятельности</w:t>
      </w:r>
      <w:r>
        <w:t xml:space="preserve"> </w:t>
      </w:r>
      <w:r>
        <w:rPr>
          <w:rFonts w:hint="eastAsia"/>
        </w:rPr>
        <w:t>урологического</w:t>
      </w:r>
      <w:r>
        <w:t xml:space="preserve"> </w:t>
      </w:r>
      <w:r>
        <w:rPr>
          <w:rFonts w:hint="eastAsia"/>
        </w:rPr>
        <w:t>отделения</w:t>
      </w:r>
      <w:r>
        <w:t xml:space="preserve"> </w:t>
      </w:r>
      <w:r>
        <w:rPr>
          <w:rFonts w:hint="eastAsia"/>
        </w:rPr>
        <w:t>в</w:t>
      </w:r>
      <w:r>
        <w:t xml:space="preserve"> </w:t>
      </w:r>
      <w:r>
        <w:rPr>
          <w:rFonts w:hint="eastAsia"/>
        </w:rPr>
        <w:t>базовой</w:t>
      </w:r>
      <w:r>
        <w:t xml:space="preserve"> </w:t>
      </w:r>
      <w:r>
        <w:rPr>
          <w:rFonts w:hint="eastAsia"/>
        </w:rPr>
        <w:t>ГКБ</w:t>
      </w:r>
    </w:p>
    <w:p w14:paraId="665767C3" w14:textId="77777777" w:rsidR="00030177" w:rsidRDefault="00030177" w:rsidP="00030177"/>
    <w:p w14:paraId="42349342" w14:textId="77777777" w:rsidR="00030177" w:rsidRDefault="00030177" w:rsidP="00030177">
      <w:r>
        <w:t xml:space="preserve">4.2. </w:t>
      </w:r>
      <w:r>
        <w:rPr>
          <w:rFonts w:hint="eastAsia"/>
        </w:rPr>
        <w:t>Экспертиза</w:t>
      </w:r>
      <w:r>
        <w:t xml:space="preserve"> </w:t>
      </w:r>
      <w:r>
        <w:rPr>
          <w:rFonts w:hint="eastAsia"/>
        </w:rPr>
        <w:t>обоснованности</w:t>
      </w:r>
      <w:r>
        <w:t xml:space="preserve"> </w:t>
      </w:r>
      <w:r>
        <w:rPr>
          <w:rFonts w:hint="eastAsia"/>
        </w:rPr>
        <w:t>госпитализации</w:t>
      </w:r>
      <w:r>
        <w:t xml:space="preserve"> </w:t>
      </w:r>
      <w:r>
        <w:rPr>
          <w:rFonts w:hint="eastAsia"/>
        </w:rPr>
        <w:t>больных</w:t>
      </w:r>
      <w:r>
        <w:t xml:space="preserve"> </w:t>
      </w:r>
      <w:r>
        <w:rPr>
          <w:rFonts w:hint="eastAsia"/>
        </w:rPr>
        <w:t>в</w:t>
      </w:r>
      <w:r>
        <w:t xml:space="preserve"> 72 </w:t>
      </w:r>
      <w:r>
        <w:rPr>
          <w:rFonts w:hint="eastAsia"/>
        </w:rPr>
        <w:t>урологическое</w:t>
      </w:r>
      <w:r>
        <w:t xml:space="preserve"> </w:t>
      </w:r>
      <w:r>
        <w:rPr>
          <w:rFonts w:hint="eastAsia"/>
        </w:rPr>
        <w:t>отделение</w:t>
      </w:r>
    </w:p>
    <w:p w14:paraId="760228A2" w14:textId="77777777" w:rsidR="00030177" w:rsidRDefault="00030177" w:rsidP="00030177"/>
    <w:p w14:paraId="4BDDD100" w14:textId="77777777" w:rsidR="00030177" w:rsidRDefault="00030177" w:rsidP="00030177">
      <w:r>
        <w:t xml:space="preserve">4.3 </w:t>
      </w:r>
      <w:r>
        <w:rPr>
          <w:rFonts w:hint="eastAsia"/>
        </w:rPr>
        <w:t>Анализ</w:t>
      </w:r>
      <w:r>
        <w:t xml:space="preserve"> </w:t>
      </w:r>
      <w:r>
        <w:rPr>
          <w:rFonts w:hint="eastAsia"/>
        </w:rPr>
        <w:t>причин</w:t>
      </w:r>
      <w:r>
        <w:t xml:space="preserve"> </w:t>
      </w:r>
      <w:r>
        <w:rPr>
          <w:rFonts w:hint="eastAsia"/>
        </w:rPr>
        <w:t>отказов</w:t>
      </w:r>
      <w:r>
        <w:t xml:space="preserve"> </w:t>
      </w:r>
      <w:r>
        <w:rPr>
          <w:rFonts w:hint="eastAsia"/>
        </w:rPr>
        <w:t>в</w:t>
      </w:r>
      <w:r>
        <w:t xml:space="preserve"> </w:t>
      </w:r>
      <w:r>
        <w:rPr>
          <w:rFonts w:hint="eastAsia"/>
        </w:rPr>
        <w:t>госпитализации</w:t>
      </w:r>
      <w:r>
        <w:t xml:space="preserve"> </w:t>
      </w:r>
      <w:r>
        <w:rPr>
          <w:rFonts w:hint="eastAsia"/>
        </w:rPr>
        <w:t>больным</w:t>
      </w:r>
      <w:r>
        <w:t xml:space="preserve"> </w:t>
      </w:r>
      <w:r>
        <w:rPr>
          <w:rFonts w:hint="eastAsia"/>
        </w:rPr>
        <w:t>с</w:t>
      </w:r>
      <w:r>
        <w:t xml:space="preserve"> 82 </w:t>
      </w:r>
      <w:r>
        <w:rPr>
          <w:rFonts w:hint="eastAsia"/>
        </w:rPr>
        <w:t>урологической</w:t>
      </w:r>
      <w:r>
        <w:t xml:space="preserve"> </w:t>
      </w:r>
      <w:r>
        <w:rPr>
          <w:rFonts w:hint="eastAsia"/>
        </w:rPr>
        <w:t>патологией</w:t>
      </w:r>
      <w:r>
        <w:t xml:space="preserve"> </w:t>
      </w:r>
      <w:r>
        <w:rPr>
          <w:rFonts w:hint="eastAsia"/>
        </w:rPr>
        <w:t>и</w:t>
      </w:r>
      <w:r>
        <w:t xml:space="preserve"> </w:t>
      </w:r>
      <w:r>
        <w:rPr>
          <w:rFonts w:hint="eastAsia"/>
        </w:rPr>
        <w:t>организация</w:t>
      </w:r>
      <w:r>
        <w:t xml:space="preserve"> </w:t>
      </w:r>
      <w:r>
        <w:rPr>
          <w:rFonts w:hint="eastAsia"/>
        </w:rPr>
        <w:t>и</w:t>
      </w:r>
      <w:r>
        <w:t xml:space="preserve"> </w:t>
      </w:r>
      <w:r>
        <w:rPr>
          <w:rFonts w:hint="eastAsia"/>
        </w:rPr>
        <w:t>объемы</w:t>
      </w:r>
      <w:r>
        <w:t xml:space="preserve"> </w:t>
      </w:r>
      <w:r>
        <w:rPr>
          <w:rFonts w:hint="eastAsia"/>
        </w:rPr>
        <w:t>деятельности</w:t>
      </w:r>
      <w:r>
        <w:t xml:space="preserve"> </w:t>
      </w:r>
      <w:r>
        <w:rPr>
          <w:rFonts w:hint="eastAsia"/>
        </w:rPr>
        <w:t>дневного</w:t>
      </w:r>
      <w:r>
        <w:t xml:space="preserve"> </w:t>
      </w:r>
      <w:r>
        <w:rPr>
          <w:rFonts w:hint="eastAsia"/>
        </w:rPr>
        <w:t>стационара</w:t>
      </w:r>
      <w:r>
        <w:t xml:space="preserve"> </w:t>
      </w:r>
      <w:r>
        <w:rPr>
          <w:rFonts w:hint="eastAsia"/>
        </w:rPr>
        <w:t>на</w:t>
      </w:r>
      <w:r>
        <w:t xml:space="preserve"> </w:t>
      </w:r>
      <w:r>
        <w:rPr>
          <w:rFonts w:hint="eastAsia"/>
        </w:rPr>
        <w:t>базе</w:t>
      </w:r>
      <w:r>
        <w:t xml:space="preserve"> </w:t>
      </w:r>
      <w:r>
        <w:rPr>
          <w:rFonts w:hint="eastAsia"/>
        </w:rPr>
        <w:t>пилотной</w:t>
      </w:r>
      <w:r>
        <w:t xml:space="preserve"> </w:t>
      </w:r>
      <w:r>
        <w:rPr>
          <w:rFonts w:hint="eastAsia"/>
        </w:rPr>
        <w:t>ГКБ</w:t>
      </w:r>
    </w:p>
    <w:p w14:paraId="17A7DA79" w14:textId="77777777" w:rsidR="00030177" w:rsidRDefault="00030177" w:rsidP="00030177"/>
    <w:p w14:paraId="1D7515E5" w14:textId="77777777" w:rsidR="00030177" w:rsidRDefault="00030177" w:rsidP="00030177">
      <w:r>
        <w:t xml:space="preserve">4.4 </w:t>
      </w:r>
      <w:r>
        <w:rPr>
          <w:rFonts w:hint="eastAsia"/>
        </w:rPr>
        <w:t>Медико</w:t>
      </w:r>
      <w:r>
        <w:t>-</w:t>
      </w:r>
      <w:r>
        <w:rPr>
          <w:rFonts w:hint="eastAsia"/>
        </w:rPr>
        <w:t>социальная</w:t>
      </w:r>
      <w:r>
        <w:t xml:space="preserve"> </w:t>
      </w:r>
      <w:r>
        <w:rPr>
          <w:rFonts w:hint="eastAsia"/>
        </w:rPr>
        <w:t>эффективность</w:t>
      </w:r>
      <w:r>
        <w:t xml:space="preserve"> </w:t>
      </w:r>
      <w:r>
        <w:rPr>
          <w:rFonts w:hint="eastAsia"/>
        </w:rPr>
        <w:t>и</w:t>
      </w:r>
      <w:r>
        <w:t xml:space="preserve"> </w:t>
      </w:r>
      <w:r>
        <w:rPr>
          <w:rFonts w:hint="eastAsia"/>
        </w:rPr>
        <w:t>экономическая</w:t>
      </w:r>
      <w:r>
        <w:t xml:space="preserve"> 85 </w:t>
      </w:r>
      <w:r>
        <w:rPr>
          <w:rFonts w:hint="eastAsia"/>
        </w:rPr>
        <w:t>целесообразность</w:t>
      </w:r>
      <w:r>
        <w:t xml:space="preserve"> </w:t>
      </w:r>
      <w:r>
        <w:rPr>
          <w:rFonts w:hint="eastAsia"/>
        </w:rPr>
        <w:t>организации</w:t>
      </w:r>
      <w:r>
        <w:t xml:space="preserve"> </w:t>
      </w:r>
      <w:r>
        <w:rPr>
          <w:rFonts w:hint="eastAsia"/>
        </w:rPr>
        <w:t>дневного</w:t>
      </w:r>
      <w:r>
        <w:t xml:space="preserve"> </w:t>
      </w:r>
      <w:r>
        <w:rPr>
          <w:rFonts w:hint="eastAsia"/>
        </w:rPr>
        <w:t>стационара</w:t>
      </w:r>
      <w:r>
        <w:t xml:space="preserve"> </w:t>
      </w:r>
      <w:r>
        <w:rPr>
          <w:rFonts w:hint="eastAsia"/>
        </w:rPr>
        <w:t>урологического</w:t>
      </w:r>
      <w:r>
        <w:t xml:space="preserve"> </w:t>
      </w:r>
      <w:r>
        <w:rPr>
          <w:rFonts w:hint="eastAsia"/>
        </w:rPr>
        <w:t>профиля</w:t>
      </w:r>
      <w:r>
        <w:t xml:space="preserve">. </w:t>
      </w:r>
      <w:r>
        <w:rPr>
          <w:rFonts w:hint="eastAsia"/>
        </w:rPr>
        <w:t>Расчет</w:t>
      </w:r>
      <w:r>
        <w:t xml:space="preserve"> </w:t>
      </w:r>
      <w:r>
        <w:rPr>
          <w:rFonts w:hint="eastAsia"/>
        </w:rPr>
        <w:t>в</w:t>
      </w:r>
      <w:r>
        <w:t xml:space="preserve"> </w:t>
      </w:r>
      <w:r>
        <w:rPr>
          <w:rFonts w:hint="eastAsia"/>
        </w:rPr>
        <w:t>потребности</w:t>
      </w:r>
      <w:r>
        <w:t xml:space="preserve"> </w:t>
      </w:r>
      <w:r>
        <w:rPr>
          <w:rFonts w:hint="eastAsia"/>
        </w:rPr>
        <w:t>в</w:t>
      </w:r>
      <w:r>
        <w:t xml:space="preserve"> </w:t>
      </w:r>
      <w:r>
        <w:rPr>
          <w:rFonts w:hint="eastAsia"/>
        </w:rPr>
        <w:t>койках</w:t>
      </w:r>
      <w:r>
        <w:t xml:space="preserve"> </w:t>
      </w:r>
      <w:r>
        <w:rPr>
          <w:rFonts w:hint="eastAsia"/>
        </w:rPr>
        <w:t>ДС</w:t>
      </w:r>
    </w:p>
    <w:p w14:paraId="2FD5C60A" w14:textId="77777777" w:rsidR="00030177" w:rsidRDefault="00030177" w:rsidP="00030177"/>
    <w:p w14:paraId="371B2AED" w14:textId="77777777" w:rsidR="00030177" w:rsidRDefault="00030177" w:rsidP="00030177">
      <w:r>
        <w:rPr>
          <w:rFonts w:hint="eastAsia"/>
        </w:rPr>
        <w:t>ГЛАВА</w:t>
      </w:r>
      <w:r>
        <w:t xml:space="preserve"> V. </w:t>
      </w:r>
      <w:r>
        <w:rPr>
          <w:rFonts w:hint="eastAsia"/>
        </w:rPr>
        <w:t>КАЧЕСТВО</w:t>
      </w:r>
      <w:r>
        <w:t xml:space="preserve"> </w:t>
      </w:r>
      <w:r>
        <w:rPr>
          <w:rFonts w:hint="eastAsia"/>
        </w:rPr>
        <w:t>ЖИЗНИ</w:t>
      </w:r>
      <w:r>
        <w:t xml:space="preserve"> </w:t>
      </w:r>
      <w:r>
        <w:rPr>
          <w:rFonts w:hint="eastAsia"/>
        </w:rPr>
        <w:t>И</w:t>
      </w:r>
      <w:r>
        <w:t xml:space="preserve"> </w:t>
      </w:r>
      <w:r>
        <w:rPr>
          <w:rFonts w:hint="eastAsia"/>
        </w:rPr>
        <w:t>ФАКТОРЫ</w:t>
      </w:r>
      <w:r>
        <w:t xml:space="preserve"> </w:t>
      </w:r>
      <w:r>
        <w:rPr>
          <w:rFonts w:hint="eastAsia"/>
        </w:rPr>
        <w:t>РИСКА</w:t>
      </w:r>
    </w:p>
    <w:p w14:paraId="284A8FE7" w14:textId="77777777" w:rsidR="00030177" w:rsidRDefault="00030177" w:rsidP="00030177"/>
    <w:p w14:paraId="4F7F6789" w14:textId="77777777" w:rsidR="00030177" w:rsidRDefault="00030177" w:rsidP="00030177">
      <w:r>
        <w:rPr>
          <w:rFonts w:hint="eastAsia"/>
        </w:rPr>
        <w:t>РАЗВИТИЯ</w:t>
      </w:r>
      <w:r>
        <w:t xml:space="preserve"> </w:t>
      </w:r>
      <w:r>
        <w:rPr>
          <w:rFonts w:hint="eastAsia"/>
        </w:rPr>
        <w:t>БОЛЕЗНЕЙ</w:t>
      </w:r>
      <w:r>
        <w:t xml:space="preserve"> </w:t>
      </w:r>
      <w:r>
        <w:rPr>
          <w:rFonts w:hint="eastAsia"/>
        </w:rPr>
        <w:t>МОЧЕПОЛОВОЙ</w:t>
      </w:r>
      <w:r>
        <w:t xml:space="preserve"> </w:t>
      </w:r>
      <w:r>
        <w:rPr>
          <w:rFonts w:hint="eastAsia"/>
        </w:rPr>
        <w:t>СИСТЕМЫ</w:t>
      </w:r>
    </w:p>
    <w:p w14:paraId="65B3CBB5" w14:textId="77777777" w:rsidR="00030177" w:rsidRDefault="00030177" w:rsidP="00030177"/>
    <w:p w14:paraId="3D9ACFE5" w14:textId="77777777" w:rsidR="00030177" w:rsidRDefault="00030177" w:rsidP="00030177">
      <w:r>
        <w:t xml:space="preserve">5.1.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с</w:t>
      </w:r>
      <w:r>
        <w:t xml:space="preserve"> </w:t>
      </w:r>
      <w:r>
        <w:rPr>
          <w:rFonts w:hint="eastAsia"/>
        </w:rPr>
        <w:t>урологическими</w:t>
      </w:r>
      <w:r>
        <w:t xml:space="preserve"> </w:t>
      </w:r>
      <w:r>
        <w:rPr>
          <w:rFonts w:hint="eastAsia"/>
        </w:rPr>
        <w:t>заболеваниями</w:t>
      </w:r>
    </w:p>
    <w:p w14:paraId="772668AB" w14:textId="77777777" w:rsidR="00030177" w:rsidRDefault="00030177" w:rsidP="00030177"/>
    <w:p w14:paraId="178A5837" w14:textId="77777777" w:rsidR="00030177" w:rsidRDefault="00030177" w:rsidP="00030177">
      <w:r>
        <w:t xml:space="preserve">5.2. </w:t>
      </w:r>
      <w:r>
        <w:rPr>
          <w:rFonts w:hint="eastAsia"/>
        </w:rPr>
        <w:t>Факторы</w:t>
      </w:r>
      <w:r>
        <w:t xml:space="preserve"> </w:t>
      </w:r>
      <w:r>
        <w:rPr>
          <w:rFonts w:hint="eastAsia"/>
        </w:rPr>
        <w:t>риска</w:t>
      </w:r>
      <w:r>
        <w:t xml:space="preserve"> </w:t>
      </w:r>
      <w:r>
        <w:rPr>
          <w:rFonts w:hint="eastAsia"/>
        </w:rPr>
        <w:t>урологической</w:t>
      </w:r>
      <w:r>
        <w:t xml:space="preserve"> </w:t>
      </w:r>
      <w:r>
        <w:rPr>
          <w:rFonts w:hint="eastAsia"/>
        </w:rPr>
        <w:t>патологии</w:t>
      </w:r>
    </w:p>
    <w:p w14:paraId="316705A1" w14:textId="77777777" w:rsidR="00030177" w:rsidRDefault="00030177" w:rsidP="00030177"/>
    <w:p w14:paraId="584FCE8C" w14:textId="77777777" w:rsidR="00030177" w:rsidRDefault="00030177" w:rsidP="00030177">
      <w:r>
        <w:t xml:space="preserve">5.3.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урологической</w:t>
      </w:r>
      <w:r>
        <w:t xml:space="preserve"> </w:t>
      </w:r>
      <w:r>
        <w:rPr>
          <w:rFonts w:hint="eastAsia"/>
        </w:rPr>
        <w:t>патологии</w:t>
      </w:r>
      <w:r>
        <w:t xml:space="preserve"> </w:t>
      </w:r>
      <w:r>
        <w:rPr>
          <w:rFonts w:hint="eastAsia"/>
        </w:rPr>
        <w:t>у</w:t>
      </w:r>
      <w:r>
        <w:t xml:space="preserve"> 107 </w:t>
      </w:r>
      <w:r>
        <w:rPr>
          <w:rFonts w:hint="eastAsia"/>
        </w:rPr>
        <w:t>мужчин</w:t>
      </w:r>
    </w:p>
    <w:p w14:paraId="08B3C1A1" w14:textId="77777777" w:rsidR="00030177" w:rsidRDefault="00030177" w:rsidP="00030177"/>
    <w:p w14:paraId="7317FF1F" w14:textId="77777777" w:rsidR="00030177" w:rsidRDefault="00030177" w:rsidP="00030177">
      <w:r>
        <w:t xml:space="preserve">5.4.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гиперплазии</w:t>
      </w:r>
      <w:r>
        <w:t xml:space="preserve"> </w:t>
      </w:r>
      <w:r>
        <w:rPr>
          <w:rFonts w:hint="eastAsia"/>
        </w:rPr>
        <w:t>предстательной</w:t>
      </w:r>
      <w:r>
        <w:t xml:space="preserve"> </w:t>
      </w:r>
      <w:r>
        <w:rPr>
          <w:rFonts w:hint="eastAsia"/>
        </w:rPr>
        <w:t>железы</w:t>
      </w:r>
    </w:p>
    <w:p w14:paraId="7AA34CF5" w14:textId="77777777" w:rsidR="00030177" w:rsidRDefault="00030177" w:rsidP="00030177"/>
    <w:p w14:paraId="65CC4737" w14:textId="77777777" w:rsidR="00030177" w:rsidRDefault="00030177" w:rsidP="00030177">
      <w:r>
        <w:t xml:space="preserve">5.5. </w:t>
      </w:r>
      <w:r>
        <w:rPr>
          <w:rFonts w:hint="eastAsia"/>
        </w:rPr>
        <w:t>Комплекс</w:t>
      </w:r>
      <w:r>
        <w:t xml:space="preserve"> </w:t>
      </w:r>
      <w:r>
        <w:rPr>
          <w:rFonts w:hint="eastAsia"/>
        </w:rPr>
        <w:t>организационных</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120 </w:t>
      </w:r>
      <w:r>
        <w:rPr>
          <w:rFonts w:hint="eastAsia"/>
        </w:rPr>
        <w:t>урологической</w:t>
      </w:r>
      <w:r>
        <w:t xml:space="preserve"> </w:t>
      </w:r>
      <w:r>
        <w:rPr>
          <w:rFonts w:hint="eastAsia"/>
        </w:rPr>
        <w:t>патологии</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оказания</w:t>
      </w:r>
      <w:r>
        <w:t xml:space="preserve"> </w:t>
      </w:r>
      <w:r>
        <w:rPr>
          <w:rFonts w:hint="eastAsia"/>
        </w:rPr>
        <w:t>медицинской</w:t>
      </w:r>
      <w:r>
        <w:t xml:space="preserve"> </w:t>
      </w:r>
      <w:r>
        <w:rPr>
          <w:rFonts w:hint="eastAsia"/>
        </w:rPr>
        <w:t>помощи</w:t>
      </w:r>
    </w:p>
    <w:p w14:paraId="68D4FEB1" w14:textId="77777777" w:rsidR="00030177" w:rsidRDefault="00030177" w:rsidP="00030177"/>
    <w:p w14:paraId="4E3BB3DA" w14:textId="77777777" w:rsidR="00030177" w:rsidRDefault="00030177" w:rsidP="00030177">
      <w:r>
        <w:rPr>
          <w:rFonts w:hint="eastAsia"/>
        </w:rPr>
        <w:t>ЗАКЛЮЧЕНИЕ</w:t>
      </w:r>
    </w:p>
    <w:p w14:paraId="636F8D15" w14:textId="77777777" w:rsidR="00030177" w:rsidRDefault="00030177" w:rsidP="00030177"/>
    <w:p w14:paraId="49844521" w14:textId="77777777" w:rsidR="00030177" w:rsidRDefault="00030177" w:rsidP="00030177">
      <w:r>
        <w:rPr>
          <w:rFonts w:hint="eastAsia"/>
        </w:rPr>
        <w:t>ВЫВОДЫ</w:t>
      </w:r>
    </w:p>
    <w:p w14:paraId="725CEF68" w14:textId="77777777" w:rsidR="00030177" w:rsidRDefault="00030177" w:rsidP="00030177"/>
    <w:p w14:paraId="7259629D" w14:textId="77777777" w:rsidR="00030177" w:rsidRDefault="00030177" w:rsidP="00030177">
      <w:r>
        <w:rPr>
          <w:rFonts w:hint="eastAsia"/>
        </w:rPr>
        <w:t>ПРЕДЛОЖЕНИЯ</w:t>
      </w:r>
    </w:p>
    <w:p w14:paraId="6A29085C" w14:textId="77777777" w:rsidR="00030177" w:rsidRDefault="00030177" w:rsidP="00030177"/>
    <w:p w14:paraId="43329DD8" w14:textId="77777777" w:rsidR="00030177" w:rsidRDefault="00030177" w:rsidP="00030177">
      <w:r>
        <w:rPr>
          <w:rFonts w:hint="eastAsia"/>
        </w:rPr>
        <w:t>СПИСОК</w:t>
      </w:r>
      <w:r>
        <w:t xml:space="preserve"> </w:t>
      </w:r>
      <w:r>
        <w:rPr>
          <w:rFonts w:hint="eastAsia"/>
        </w:rPr>
        <w:t>ЛИТЕРАТУРЫ</w:t>
      </w:r>
    </w:p>
    <w:p w14:paraId="07DE3AF1" w14:textId="77777777" w:rsidR="00030177" w:rsidRDefault="00030177" w:rsidP="00030177"/>
    <w:p w14:paraId="2FE583D6" w14:textId="7387F05C" w:rsidR="00030177" w:rsidRPr="00030177" w:rsidRDefault="00030177" w:rsidP="00030177">
      <w:r>
        <w:rPr>
          <w:rFonts w:hint="eastAsia"/>
        </w:rPr>
        <w:t>ПРИЛОЖЕНИЯ</w:t>
      </w:r>
    </w:p>
    <w:sectPr w:rsidR="00030177" w:rsidRPr="00030177" w:rsidSect="00FF63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7AB7" w14:textId="77777777" w:rsidR="00FF63CE" w:rsidRPr="00C66E52" w:rsidRDefault="00FF63CE">
      <w:pPr>
        <w:spacing w:after="0" w:line="240" w:lineRule="auto"/>
      </w:pPr>
      <w:r w:rsidRPr="00C66E52">
        <w:separator/>
      </w:r>
    </w:p>
  </w:endnote>
  <w:endnote w:type="continuationSeparator" w:id="0">
    <w:p w14:paraId="541557CE" w14:textId="77777777" w:rsidR="00FF63CE" w:rsidRPr="00C66E52" w:rsidRDefault="00FF63C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AF38" w14:textId="77777777" w:rsidR="00FF63CE" w:rsidRPr="00C66E52" w:rsidRDefault="00FF63CE"/>
    <w:p w14:paraId="4051C2CC" w14:textId="77777777" w:rsidR="00FF63CE" w:rsidRPr="00C66E52" w:rsidRDefault="00FF63CE"/>
    <w:p w14:paraId="1BAAE294" w14:textId="77777777" w:rsidR="00FF63CE" w:rsidRPr="00C66E52" w:rsidRDefault="00FF63CE"/>
    <w:p w14:paraId="05C312C6" w14:textId="77777777" w:rsidR="00FF63CE" w:rsidRPr="00C66E52" w:rsidRDefault="00FF63CE"/>
    <w:p w14:paraId="27B3E297" w14:textId="77777777" w:rsidR="00FF63CE" w:rsidRPr="00C66E52" w:rsidRDefault="00FF63CE"/>
    <w:p w14:paraId="3B087839" w14:textId="77777777" w:rsidR="00FF63CE" w:rsidRPr="00C66E52" w:rsidRDefault="00FF63CE"/>
    <w:p w14:paraId="4EF8F37B" w14:textId="77777777" w:rsidR="00FF63CE" w:rsidRPr="00C66E52" w:rsidRDefault="00FF63C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A7B1AEE" wp14:editId="0FC51F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F6D1" w14:textId="77777777" w:rsidR="00FF63CE" w:rsidRPr="00C66E52" w:rsidRDefault="00FF63C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B1A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CEF6D1" w14:textId="77777777" w:rsidR="00FF63CE" w:rsidRPr="00C66E52" w:rsidRDefault="00FF63C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FA1882E" w14:textId="77777777" w:rsidR="00FF63CE" w:rsidRPr="00C66E52" w:rsidRDefault="00FF63CE"/>
    <w:p w14:paraId="32F22607" w14:textId="77777777" w:rsidR="00FF63CE" w:rsidRPr="00C66E52" w:rsidRDefault="00FF63CE"/>
    <w:p w14:paraId="0EA9A1CE" w14:textId="77777777" w:rsidR="00FF63CE" w:rsidRPr="00C66E52" w:rsidRDefault="00FF63C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856B285" wp14:editId="510B48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190C" w14:textId="77777777" w:rsidR="00FF63CE" w:rsidRPr="00C66E52" w:rsidRDefault="00FF63CE"/>
                          <w:p w14:paraId="1A78E982" w14:textId="77777777" w:rsidR="00FF63CE" w:rsidRPr="00C66E52" w:rsidRDefault="00FF63C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6B2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A7190C" w14:textId="77777777" w:rsidR="00FF63CE" w:rsidRPr="00C66E52" w:rsidRDefault="00FF63CE"/>
                    <w:p w14:paraId="1A78E982" w14:textId="77777777" w:rsidR="00FF63CE" w:rsidRPr="00C66E52" w:rsidRDefault="00FF63C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CB10559" w14:textId="77777777" w:rsidR="00FF63CE" w:rsidRPr="00C66E52" w:rsidRDefault="00FF63CE"/>
    <w:p w14:paraId="4E26F2EF" w14:textId="77777777" w:rsidR="00FF63CE" w:rsidRPr="00C66E52" w:rsidRDefault="00FF63CE">
      <w:pPr>
        <w:rPr>
          <w:sz w:val="2"/>
          <w:szCs w:val="2"/>
        </w:rPr>
      </w:pPr>
    </w:p>
    <w:p w14:paraId="47429F3A" w14:textId="77777777" w:rsidR="00FF63CE" w:rsidRPr="00C66E52" w:rsidRDefault="00FF63CE"/>
    <w:p w14:paraId="61E35D31" w14:textId="77777777" w:rsidR="00FF63CE" w:rsidRPr="00C66E52" w:rsidRDefault="00FF63CE">
      <w:pPr>
        <w:spacing w:after="0" w:line="240" w:lineRule="auto"/>
      </w:pPr>
    </w:p>
  </w:footnote>
  <w:footnote w:type="continuationSeparator" w:id="0">
    <w:p w14:paraId="24E91383" w14:textId="77777777" w:rsidR="00FF63CE" w:rsidRPr="00C66E52" w:rsidRDefault="00FF63C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CE"/>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26618</TotalTime>
  <Pages>3</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3918</cp:revision>
  <cp:lastPrinted>2009-02-06T05:36:00Z</cp:lastPrinted>
  <dcterms:created xsi:type="dcterms:W3CDTF">2024-04-09T10:20:00Z</dcterms:created>
  <dcterms:modified xsi:type="dcterms:W3CDTF">2024-05-09T17:26:00Z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