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FE2" w:rsidRDefault="000A4FE2" w:rsidP="000A4FE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Новікова Любов Вікторівна</w:t>
      </w:r>
      <w:r>
        <w:rPr>
          <w:rFonts w:ascii="CIDFont+F3" w:hAnsi="CIDFont+F3" w:cs="CIDFont+F3"/>
          <w:kern w:val="0"/>
          <w:sz w:val="28"/>
          <w:szCs w:val="28"/>
          <w:lang w:eastAsia="ru-RU"/>
        </w:rPr>
        <w:t>, аспірант Запорізького державного</w:t>
      </w:r>
    </w:p>
    <w:p w:rsidR="000A4FE2" w:rsidRDefault="000A4FE2" w:rsidP="000A4FE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медичного університету, тема дисертації: «Клініко-параклінічна</w:t>
      </w:r>
    </w:p>
    <w:p w:rsidR="000A4FE2" w:rsidRDefault="000A4FE2" w:rsidP="000A4FE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характеристика та прогнозування виходу гострого періоду повторного</w:t>
      </w:r>
    </w:p>
    <w:p w:rsidR="000A4FE2" w:rsidRDefault="000A4FE2" w:rsidP="000A4FE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мозкового ішемічного півкульового інсульту», (222 Медицина).</w:t>
      </w:r>
    </w:p>
    <w:p w:rsidR="000A4FE2" w:rsidRDefault="000A4FE2" w:rsidP="000A4FE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17.600.003 у Запорізькому державному</w:t>
      </w:r>
    </w:p>
    <w:p w:rsidR="003033B6" w:rsidRPr="000A4FE2" w:rsidRDefault="000A4FE2" w:rsidP="000A4FE2">
      <w:r>
        <w:rPr>
          <w:rFonts w:ascii="CIDFont+F3" w:hAnsi="CIDFont+F3" w:cs="CIDFont+F3"/>
          <w:kern w:val="0"/>
          <w:sz w:val="28"/>
          <w:szCs w:val="28"/>
          <w:lang w:eastAsia="ru-RU"/>
        </w:rPr>
        <w:t>медичному університеті</w:t>
      </w:r>
    </w:p>
    <w:sectPr w:rsidR="003033B6" w:rsidRPr="000A4FE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42D7F">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42D7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42D7F">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42D7F">
                <w:pPr>
                  <w:spacing w:line="240" w:lineRule="auto"/>
                </w:pPr>
                <w:fldSimple w:instr=" PAGE \* MERGEFORMAT ">
                  <w:r w:rsidR="000A4FE2" w:rsidRPr="000A4FE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42D7F">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42D7F">
                  <w:pPr>
                    <w:spacing w:line="240" w:lineRule="auto"/>
                  </w:pPr>
                  <w:fldSimple w:instr=" PAGE \* MERGEFORMAT ">
                    <w:r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42D7F">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42D7F">
                  <w:pPr>
                    <w:pStyle w:val="1ffffff7"/>
                    <w:spacing w:line="240" w:lineRule="auto"/>
                  </w:pPr>
                  <w:fldSimple w:instr=" PAGE \* MERGEFORMAT ">
                    <w:r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227DA"/>
    <w:multiLevelType w:val="multilevel"/>
    <w:tmpl w:val="3EB06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3B4558"/>
    <w:multiLevelType w:val="multilevel"/>
    <w:tmpl w:val="0B0E6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D237E"/>
    <w:multiLevelType w:val="multilevel"/>
    <w:tmpl w:val="84AC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797120"/>
    <w:multiLevelType w:val="multilevel"/>
    <w:tmpl w:val="5A2A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613F76"/>
    <w:multiLevelType w:val="multilevel"/>
    <w:tmpl w:val="CAF22E0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0274A84"/>
    <w:multiLevelType w:val="multilevel"/>
    <w:tmpl w:val="C802742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94"/>
  </w:num>
  <w:num w:numId="9">
    <w:abstractNumId w:val="98"/>
  </w:num>
  <w:num w:numId="10">
    <w:abstractNumId w:val="86"/>
  </w:num>
  <w:num w:numId="11">
    <w:abstractNumId w:val="97"/>
  </w:num>
  <w:num w:numId="12">
    <w:abstractNumId w:val="84"/>
  </w:num>
  <w:num w:numId="13">
    <w:abstractNumId w:val="78"/>
  </w:num>
  <w:num w:numId="14">
    <w:abstractNumId w:val="87"/>
  </w:num>
  <w:num w:numId="15">
    <w:abstractNumId w:val="74"/>
  </w:num>
  <w:num w:numId="16">
    <w:abstractNumId w:val="67"/>
  </w:num>
  <w:num w:numId="17">
    <w:abstractNumId w:val="83"/>
  </w:num>
  <w:num w:numId="18">
    <w:abstractNumId w:val="90"/>
  </w:num>
  <w:num w:numId="19">
    <w:abstractNumId w:val="96"/>
  </w:num>
  <w:num w:numId="20">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51EBD-7BF1-4747-B6DE-97D170C69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50</Words>
  <Characters>290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2021-12-06T12:20:00Z</dcterms:created>
  <dcterms:modified xsi:type="dcterms:W3CDTF">2021-12-08T11:21:00Z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