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Яроцька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Ольга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Володимирівна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Назва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дисертаційної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роботи</w:t>
      </w:r>
      <w:r w:rsidRPr="00170B47">
        <w:rPr>
          <w:rFonts w:ascii="Verdana" w:hAnsi="Verdana"/>
          <w:color w:val="000000"/>
          <w:shd w:val="clear" w:color="auto" w:fill="FFFFFF"/>
        </w:rPr>
        <w:t>: "</w:t>
      </w:r>
      <w:r w:rsidRPr="00170B47">
        <w:rPr>
          <w:rFonts w:ascii="Verdana" w:hAnsi="Verdana" w:hint="eastAsia"/>
          <w:color w:val="000000"/>
          <w:shd w:val="clear" w:color="auto" w:fill="FFFFFF"/>
        </w:rPr>
        <w:t>Сучасні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релігієзнавчий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p>
    <w:p w:rsidR="00170B47" w:rsidRPr="00170B47" w:rsidRDefault="00170B47" w:rsidP="00170B47">
      <w:pPr>
        <w:rPr>
          <w:rFonts w:ascii="Verdana" w:hAnsi="Verdana"/>
          <w:color w:val="000000"/>
          <w:shd w:val="clear" w:color="auto" w:fill="FFFFFF"/>
        </w:rPr>
      </w:pPr>
    </w:p>
    <w:p w:rsidR="00170B47" w:rsidRPr="00170B47" w:rsidRDefault="00170B47" w:rsidP="00170B47">
      <w:pPr>
        <w:rPr>
          <w:rFonts w:ascii="Verdana" w:hAnsi="Verdana"/>
          <w:color w:val="000000"/>
          <w:shd w:val="clear" w:color="auto" w:fill="FFFFFF"/>
        </w:rPr>
      </w:pP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МІНІСТЕРСТВО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ОСВІТИ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КИЇВСЬКИЙ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НАЦІОНАЛЬНИЙ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УНІВЕРСИТЕТ</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ТАРАСА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ШЕВЧЕНКА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рукопису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ЯРОЦЬКА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ОЛЬГА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ВОЛОДИМИРІВНА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УДК</w:t>
      </w:r>
      <w:r w:rsidRPr="00170B47">
        <w:rPr>
          <w:rFonts w:ascii="Verdana" w:hAnsi="Verdana"/>
          <w:color w:val="000000"/>
          <w:shd w:val="clear" w:color="auto" w:fill="FFFFFF"/>
        </w:rPr>
        <w:t xml:space="preserve"> 260.1:281.5:282</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СУЧАСНІ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РЕЛІГІЄЗНАВЧИЙ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спеціальність</w:t>
      </w:r>
      <w:r w:rsidRPr="00170B47">
        <w:rPr>
          <w:rFonts w:ascii="Verdana" w:hAnsi="Verdana"/>
          <w:color w:val="000000"/>
          <w:shd w:val="clear" w:color="auto" w:fill="FFFFFF"/>
        </w:rPr>
        <w:t xml:space="preserve"> 09.00.11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релігієзнавство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Дисертація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здобуття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ступеня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кандидата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Науковий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керівник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проф</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Харьковщенко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Євген</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Анатолійович</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2016</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2</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ЗМІСТ</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Вступ</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..4</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Розділ</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Джерельна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база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теоретично</w:t>
      </w:r>
      <w:r w:rsidRPr="00170B47">
        <w:rPr>
          <w:rFonts w:ascii="Verdana" w:hAnsi="Verdana"/>
          <w:color w:val="000000"/>
          <w:shd w:val="clear" w:color="auto" w:fill="FFFFFF"/>
        </w:rPr>
        <w:t>-</w:t>
      </w:r>
      <w:r w:rsidRPr="00170B47">
        <w:rPr>
          <w:rFonts w:ascii="Verdana" w:hAnsi="Verdana" w:hint="eastAsia"/>
          <w:color w:val="000000"/>
          <w:shd w:val="clear" w:color="auto" w:fill="FFFFFF"/>
        </w:rPr>
        <w:t>методологічні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засади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сучасних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.13</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1.1. </w:t>
      </w:r>
      <w:r w:rsidRPr="00170B47">
        <w:rPr>
          <w:rFonts w:ascii="Verdana" w:hAnsi="Verdana" w:hint="eastAsia"/>
          <w:color w:val="000000"/>
          <w:shd w:val="clear" w:color="auto" w:fill="FFFFFF"/>
        </w:rPr>
        <w:t>Секуляризація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об’єкт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зарубіжній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українському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релігієзнавстві</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...13</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1.2.</w:t>
      </w:r>
      <w:r w:rsidRPr="00170B47">
        <w:rPr>
          <w:rFonts w:ascii="Verdana" w:hAnsi="Verdana" w:hint="eastAsia"/>
          <w:color w:val="000000"/>
          <w:shd w:val="clear" w:color="auto" w:fill="FFFFFF"/>
        </w:rPr>
        <w:t>Методологічні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принципи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.44</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1.3 </w:t>
      </w: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розділу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...54</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Розділ</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протестантські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59</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2.1. </w:t>
      </w:r>
      <w:r w:rsidRPr="00170B47">
        <w:rPr>
          <w:rFonts w:ascii="Verdana" w:hAnsi="Verdana" w:hint="eastAsia"/>
          <w:color w:val="000000"/>
          <w:shd w:val="clear" w:color="auto" w:fill="FFFFFF"/>
        </w:rPr>
        <w:t>Ліберальна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вихолощення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догматичних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..61</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2.2. </w:t>
      </w:r>
      <w:r w:rsidRPr="00170B47">
        <w:rPr>
          <w:rFonts w:ascii="Verdana" w:hAnsi="Verdana" w:hint="eastAsia"/>
          <w:color w:val="000000"/>
          <w:shd w:val="clear" w:color="auto" w:fill="FFFFFF"/>
        </w:rPr>
        <w:t>Теологія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формування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деміфологізованого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..71</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2.3.</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неортодоксального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теїзму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есхатології…………</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87</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2.4. </w:t>
      </w: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розділу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.101</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Розділ</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Аджорнаменто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після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Ватиканського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собору……………………………………</w:t>
      </w:r>
      <w:r w:rsidRPr="00170B47">
        <w:rPr>
          <w:rFonts w:ascii="Verdana" w:hAnsi="Verdana"/>
          <w:color w:val="000000"/>
          <w:shd w:val="clear" w:color="auto" w:fill="FFFFFF"/>
        </w:rPr>
        <w:t>. 105</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3.1.</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поворот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теоцентризму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антропоцентризму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106</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3.2.</w:t>
      </w:r>
      <w:r w:rsidRPr="00170B47">
        <w:rPr>
          <w:rFonts w:ascii="Verdana" w:hAnsi="Verdana" w:hint="eastAsia"/>
          <w:color w:val="000000"/>
          <w:shd w:val="clear" w:color="auto" w:fill="FFFFFF"/>
        </w:rPr>
        <w:t>Католицька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теологія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сакрально</w:t>
      </w:r>
      <w:r w:rsidRPr="00170B47">
        <w:rPr>
          <w:rFonts w:ascii="Verdana" w:hAnsi="Verdana"/>
          <w:color w:val="000000"/>
          <w:shd w:val="clear" w:color="auto" w:fill="FFFFFF"/>
        </w:rPr>
        <w:t>-</w:t>
      </w:r>
      <w:r w:rsidRPr="00170B47">
        <w:rPr>
          <w:rFonts w:ascii="Verdana" w:hAnsi="Verdana" w:hint="eastAsia"/>
          <w:color w:val="000000"/>
          <w:shd w:val="clear" w:color="auto" w:fill="FFFFFF"/>
        </w:rPr>
        <w:t>секулярний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реверс………</w:t>
      </w:r>
      <w:r w:rsidRPr="00170B47">
        <w:rPr>
          <w:rFonts w:ascii="Verdana" w:hAnsi="Verdana"/>
          <w:color w:val="000000"/>
          <w:shd w:val="clear" w:color="auto" w:fill="FFFFFF"/>
        </w:rPr>
        <w:t>.117</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3.3.</w:t>
      </w:r>
      <w:r w:rsidRPr="00170B47">
        <w:rPr>
          <w:rFonts w:ascii="Verdana" w:hAnsi="Verdana" w:hint="eastAsia"/>
          <w:color w:val="000000"/>
          <w:shd w:val="clear" w:color="auto" w:fill="FFFFFF"/>
        </w:rPr>
        <w:t>Секулярний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відповідь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актуальні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.131</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3.4. </w:t>
      </w: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розділу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ІІІ………………………………</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..138</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РОЗДІЛ</w:t>
      </w:r>
      <w:r w:rsidRPr="00170B47">
        <w:rPr>
          <w:rFonts w:ascii="Verdana" w:hAnsi="Verdana"/>
          <w:color w:val="000000"/>
          <w:shd w:val="clear" w:color="auto" w:fill="FFFFFF"/>
        </w:rPr>
        <w:t xml:space="preserve"> IV.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детермінація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кризових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християнстві</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142</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4.1. </w:t>
      </w:r>
      <w:r w:rsidRPr="00170B47">
        <w:rPr>
          <w:rFonts w:ascii="Verdana" w:hAnsi="Verdana" w:hint="eastAsia"/>
          <w:color w:val="000000"/>
          <w:shd w:val="clear" w:color="auto" w:fill="FFFFFF"/>
        </w:rPr>
        <w:t>Інституалізаційна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догматична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криза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спроби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подолання……………………………………………………</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..144</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4.2. </w:t>
      </w:r>
      <w:r w:rsidRPr="00170B47">
        <w:rPr>
          <w:rFonts w:ascii="Verdana" w:hAnsi="Verdana" w:hint="eastAsia"/>
          <w:color w:val="000000"/>
          <w:shd w:val="clear" w:color="auto" w:fill="FFFFFF"/>
        </w:rPr>
        <w:t>Постмодерністська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реконструкція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рафінованого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секуляризму……………………………………………………………</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.155</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3</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4.3. </w:t>
      </w:r>
      <w:r w:rsidRPr="00170B47">
        <w:rPr>
          <w:rFonts w:ascii="Verdana" w:hAnsi="Verdana" w:hint="eastAsia"/>
          <w:color w:val="000000"/>
          <w:shd w:val="clear" w:color="auto" w:fill="FFFFFF"/>
        </w:rPr>
        <w:t>Секуляризація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інтерпретації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православного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богослов’я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зовнішні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внутрішні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аспекти………………………………………………………………</w:t>
      </w:r>
      <w:r w:rsidRPr="00170B47">
        <w:rPr>
          <w:rFonts w:ascii="Verdana" w:hAnsi="Verdana"/>
          <w:color w:val="000000"/>
          <w:shd w:val="clear" w:color="auto" w:fill="FFFFFF"/>
        </w:rPr>
        <w:t>165</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4.4.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утрати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досвіду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живої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.175</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4.5 </w:t>
      </w: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розділу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V</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r w:rsidRPr="00170B47">
        <w:rPr>
          <w:rFonts w:ascii="Verdana" w:hAnsi="Verdana" w:hint="eastAsia"/>
          <w:color w:val="000000"/>
          <w:shd w:val="clear" w:color="auto" w:fill="FFFFFF"/>
        </w:rPr>
        <w:t>…………</w:t>
      </w:r>
      <w:r w:rsidRPr="00170B47">
        <w:rPr>
          <w:rFonts w:ascii="Verdana" w:hAnsi="Verdana"/>
          <w:color w:val="000000"/>
          <w:shd w:val="clear" w:color="auto" w:fill="FFFFFF"/>
        </w:rPr>
        <w:t>.190</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.195</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Список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використаних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джерел………………………………………………</w:t>
      </w:r>
      <w:r w:rsidRPr="00170B47">
        <w:rPr>
          <w:rFonts w:ascii="Verdana" w:hAnsi="Verdana"/>
          <w:color w:val="000000"/>
          <w:shd w:val="clear" w:color="auto" w:fill="FFFFFF"/>
        </w:rPr>
        <w:t>.200</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4</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ВСТУП</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Актуальність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межі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другого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третього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тисячоліть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відбулися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істотні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зміни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феномену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секуляризація</w:t>
      </w:r>
      <w:r w:rsidRPr="00170B47">
        <w:rPr>
          <w:rFonts w:ascii="Verdana" w:hAnsi="Verdana" w:hint="eastAsi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умовах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процесів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глобалізації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невіддільні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характеристики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змін</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відбуваються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Оскільки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імплементація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цивілізації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виключно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стала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об’єктом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нашого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Щоб</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належним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оцінити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ситуацію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Європі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Латинській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Америці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США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інших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країнах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також</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необхідно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неї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фактично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відрізняється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наше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інших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його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напрямів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передусім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панівної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Заході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відсутній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філософсько</w:t>
      </w:r>
      <w:r w:rsidRPr="00170B47">
        <w:rPr>
          <w:rFonts w:ascii="Verdana" w:hAnsi="Verdana"/>
          <w:color w:val="000000"/>
          <w:shd w:val="clear" w:color="auto" w:fill="FFFFFF"/>
        </w:rPr>
        <w:t>-</w:t>
      </w:r>
      <w:r w:rsidRPr="00170B47">
        <w:rPr>
          <w:rFonts w:ascii="Verdana" w:hAnsi="Verdana" w:hint="eastAsia"/>
          <w:color w:val="000000"/>
          <w:shd w:val="clear" w:color="auto" w:fill="FFFFFF"/>
        </w:rPr>
        <w:t>релігієзнавчий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процесу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цьому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зв’язку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важливими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аналітичні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дискурси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означення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передусім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оцінці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найвищих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духовних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авторитетів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можливість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адекватно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сутнісну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характеристику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актуалізує</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нашого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Дискурс</w:t>
      </w:r>
      <w:r w:rsidRPr="00170B47">
        <w:rPr>
          <w:rFonts w:ascii="Verdana" w:hAnsi="Verdana"/>
          <w:color w:val="000000"/>
          <w:shd w:val="clear" w:color="auto" w:fill="FFFFFF"/>
        </w:rPr>
        <w:t>-</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перший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індиферентність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витоках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наслідках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Церкву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паралізує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індиферентність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байдужість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масове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більшість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людей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задовільняється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імлистою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живе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начебто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Бога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існує</w:t>
      </w:r>
      <w:r w:rsidRPr="00170B47">
        <w:rPr>
          <w:rFonts w:ascii="Verdana" w:hAnsi="Verdana" w:hint="eastAsi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w:t>
      </w:r>
      <w:r w:rsidRPr="00170B47">
        <w:rPr>
          <w:rFonts w:ascii="Verdana" w:hAnsi="Verdana" w:hint="eastAsia"/>
          <w:color w:val="000000"/>
          <w:shd w:val="clear" w:color="auto" w:fill="FFFFFF"/>
        </w:rPr>
        <w:t>папа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Іван</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Павло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Католицька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Західному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переживає</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небувалу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хвилю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складніше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Людство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збудувало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собі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самодостатній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цьому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уже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неможливо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знайти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Бога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папа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Бенедикт</w:t>
      </w:r>
      <w:r w:rsidRPr="00170B47">
        <w:rPr>
          <w:rFonts w:ascii="Verdana" w:hAnsi="Verdana"/>
          <w:color w:val="000000"/>
          <w:shd w:val="clear" w:color="auto" w:fill="FFFFFF"/>
        </w:rPr>
        <w:t xml:space="preserve"> XVI).</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Дискурс</w:t>
      </w:r>
      <w:r w:rsidRPr="00170B47">
        <w:rPr>
          <w:rFonts w:ascii="Verdana" w:hAnsi="Verdana"/>
          <w:color w:val="000000"/>
          <w:shd w:val="clear" w:color="auto" w:fill="FFFFFF"/>
        </w:rPr>
        <w:t>-</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другий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поколінь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Папа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Франциск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стурбований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останні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десятиріччя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відбувся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злам</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поколінь</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позначилося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переданні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наступним</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поколінням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вже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ідентифікують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себе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традицією</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Великою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небезпекою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вважає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папа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зародження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міської</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5</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християнин</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вже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промотором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або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творцем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цієї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отримуючи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іншу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мову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інші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символи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послання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парадигмати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спрямування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суперечливого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Євангелієм</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Синод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Єпископів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Римі</w:t>
      </w:r>
      <w:r w:rsidRPr="00170B47">
        <w:rPr>
          <w:rFonts w:ascii="Verdana" w:hAnsi="Verdana"/>
          <w:color w:val="000000"/>
          <w:shd w:val="clear" w:color="auto" w:fill="FFFFFF"/>
        </w:rPr>
        <w:t xml:space="preserve"> 8 </w:t>
      </w:r>
      <w:r w:rsidRPr="00170B47">
        <w:rPr>
          <w:rFonts w:ascii="Verdana" w:hAnsi="Verdana" w:hint="eastAsia"/>
          <w:color w:val="000000"/>
          <w:shd w:val="clear" w:color="auto" w:fill="FFFFFF"/>
        </w:rPr>
        <w:t>жовтня</w:t>
      </w:r>
      <w:r w:rsidRPr="00170B47">
        <w:rPr>
          <w:rFonts w:ascii="Verdana" w:hAnsi="Verdana"/>
          <w:color w:val="000000"/>
          <w:shd w:val="clear" w:color="auto" w:fill="FFFFFF"/>
        </w:rPr>
        <w:t xml:space="preserve"> 2012 </w:t>
      </w:r>
      <w:r w:rsidRPr="00170B47">
        <w:rPr>
          <w:rFonts w:ascii="Verdana" w:hAnsi="Verdana" w:hint="eastAsia"/>
          <w:color w:val="000000"/>
          <w:shd w:val="clear" w:color="auto" w:fill="FFFFFF"/>
        </w:rPr>
        <w:t>р</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відзначив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тривожним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сигналом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втрата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Європою</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пам’яті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спадку</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третє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четверте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покоління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уже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нічого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спільного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християнськими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поглядами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цінностями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мораллю</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Дискурс</w:t>
      </w:r>
      <w:r w:rsidRPr="00170B47">
        <w:rPr>
          <w:rFonts w:ascii="Verdana" w:hAnsi="Verdana"/>
          <w:color w:val="000000"/>
          <w:shd w:val="clear" w:color="auto" w:fill="FFFFFF"/>
        </w:rPr>
        <w:t>-</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третій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найдієвіший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самій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контекстуалізація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тобто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виникнення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породженої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сучасною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думкою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протилежність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догматичній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спиралася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біблійну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Стимулом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контекстуальної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слугує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віроповчальних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концептів</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вихолощення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трансцендентного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смислу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утвердження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антропоцентризму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гуманізму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гідності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іманентних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цінностей</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Четвертим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аналітичним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дискурсом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сурогатна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Усе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більше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людей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вірять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різні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надприродні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енергетичні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сфери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захоплюються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гороскопами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шукають</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порад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біоенергетиків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ясновидців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надають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велику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увагу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парапсихології</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займаються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йогою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медитацією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приєднуються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харизматичних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течій</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знаходять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реінкарнації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можливості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безкінечної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самореалізації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отримують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натхнення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давніх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новітніх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міфів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знаходячи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естетичну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насолоду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духовну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моральну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Відтак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усі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зазначені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дискурс</w:t>
      </w:r>
      <w:r w:rsidRPr="00170B47">
        <w:rPr>
          <w:rFonts w:ascii="Verdana" w:hAnsi="Verdana"/>
          <w:color w:val="000000"/>
          <w:shd w:val="clear" w:color="auto" w:fill="FFFFFF"/>
        </w:rPr>
        <w:t>-</w:t>
      </w:r>
      <w:r w:rsidRPr="00170B47">
        <w:rPr>
          <w:rFonts w:ascii="Verdana" w:hAnsi="Verdana" w:hint="eastAsia"/>
          <w:color w:val="000000"/>
          <w:shd w:val="clear" w:color="auto" w:fill="FFFFFF"/>
        </w:rPr>
        <w:t>аналізи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актуалізують</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обрану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можливість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розкрити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самій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суспільства</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w:t>
      </w:r>
      <w:r w:rsidRPr="00170B47">
        <w:rPr>
          <w:rFonts w:ascii="Verdana" w:hAnsi="Verdana" w:hint="eastAsia"/>
          <w:color w:val="000000"/>
          <w:shd w:val="clear" w:color="auto" w:fill="FFFFFF"/>
        </w:rPr>
        <w:t>зовнішній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індиферентність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трансформація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w:t>
      </w:r>
      <w:r w:rsidRPr="00170B47">
        <w:rPr>
          <w:rFonts w:ascii="Verdana" w:hAnsi="Verdana"/>
          <w:color w:val="000000"/>
          <w:shd w:val="clear" w:color="auto" w:fill="FFFFFF"/>
        </w:rPr>
        <w:t>-</w:t>
      </w:r>
      <w:r w:rsidRPr="00170B47">
        <w:rPr>
          <w:rFonts w:ascii="Verdana" w:hAnsi="Verdana" w:hint="eastAsia"/>
          <w:color w:val="000000"/>
          <w:shd w:val="clear" w:color="auto" w:fill="FFFFFF"/>
        </w:rPr>
        <w:t>церковного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комплексу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релігійний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релятивізм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сурогатна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світський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спосіб</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консумпіціонізм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споживацтво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практичний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атеїзм</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6</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Зв’язок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роботи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науковими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програмами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планами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темами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Дисертація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виконана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межах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комплексної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програми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Київського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національного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університету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Тараса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Шевченка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Модернізація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суспільного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умовах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процесів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глобалізації</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науково</w:t>
      </w:r>
      <w:r w:rsidRPr="00170B47">
        <w:rPr>
          <w:rFonts w:ascii="Verdana" w:hAnsi="Verdana"/>
          <w:color w:val="000000"/>
          <w:shd w:val="clear" w:color="auto" w:fill="FFFFFF"/>
        </w:rPr>
        <w:t>-</w:t>
      </w:r>
      <w:r w:rsidRPr="00170B47">
        <w:rPr>
          <w:rFonts w:ascii="Verdana" w:hAnsi="Verdana" w:hint="eastAsia"/>
          <w:color w:val="000000"/>
          <w:shd w:val="clear" w:color="auto" w:fill="FFFFFF"/>
        </w:rPr>
        <w:t>дослідної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факультету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національного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університету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Тараса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Шевченка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11</w:t>
      </w:r>
      <w:r w:rsidRPr="00170B47">
        <w:rPr>
          <w:rFonts w:ascii="Verdana" w:hAnsi="Verdana" w:hint="eastAsia"/>
          <w:color w:val="000000"/>
          <w:shd w:val="clear" w:color="auto" w:fill="FFFFFF"/>
        </w:rPr>
        <w:t>БФО</w:t>
      </w:r>
      <w:r w:rsidRPr="00170B47">
        <w:rPr>
          <w:rFonts w:ascii="Verdana" w:hAnsi="Verdana"/>
          <w:color w:val="000000"/>
          <w:shd w:val="clear" w:color="auto" w:fill="FFFFFF"/>
        </w:rPr>
        <w:t xml:space="preserve"> 41-01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Філософськосвітоглядні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політологічні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гуманітарного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суспільства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Метою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дисертаційної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роботи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розкриття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парадигми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після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Ватиканського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собору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детермінації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кризових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досягнення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поставленої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ставляться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завдання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здійснити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порівняльний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концепцій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зарубіжній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релігієзнавстві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визначити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методологічну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подібність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відмінність</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особливості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ліберальної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протестантизмі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модерністського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вихолощення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догматичних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розкрити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інноваційність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католицького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аджорнаменто</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виявах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сакрально</w:t>
      </w:r>
      <w:r w:rsidRPr="00170B47">
        <w:rPr>
          <w:rFonts w:ascii="Verdana" w:hAnsi="Verdana"/>
          <w:color w:val="000000"/>
          <w:shd w:val="clear" w:color="auto" w:fill="FFFFFF"/>
        </w:rPr>
        <w:t>-</w:t>
      </w:r>
      <w:r w:rsidRPr="00170B47">
        <w:rPr>
          <w:rFonts w:ascii="Verdana" w:hAnsi="Verdana" w:hint="eastAsia"/>
          <w:color w:val="000000"/>
          <w:shd w:val="clear" w:color="auto" w:fill="FFFFFF"/>
        </w:rPr>
        <w:t>секулярного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реверсу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проаналізувати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тенденції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вчення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відповідь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вирішення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актуальних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проблем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сучасності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простежити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детермінацію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кризових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католицизмі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протестантизмі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спроби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інституалізаційного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подолання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зовнішні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православ’я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7</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обґрунтувати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масової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Об’єктом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різних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течій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православ’я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Предметом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протестантські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Православної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Методи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Об’єкт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предмет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зумовили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вибір</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теоретико</w:t>
      </w:r>
      <w:r w:rsidRPr="00170B47">
        <w:rPr>
          <w:rFonts w:ascii="Verdana" w:hAnsi="Verdana"/>
          <w:color w:val="000000"/>
          <w:shd w:val="clear" w:color="auto" w:fill="FFFFFF"/>
        </w:rPr>
        <w:t>-</w:t>
      </w:r>
      <w:r w:rsidRPr="00170B47">
        <w:rPr>
          <w:rFonts w:ascii="Verdana" w:hAnsi="Verdana" w:hint="eastAsia"/>
          <w:color w:val="000000"/>
          <w:shd w:val="clear" w:color="auto" w:fill="FFFFFF"/>
        </w:rPr>
        <w:t>методологічних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засад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проведення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методології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склали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концептуальний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джерельної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бази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теоретичних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надбань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засобів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усвідомлення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феномену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секуляризація</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зокрема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різних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релігієзнавчих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культурологічних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аспектів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виявлення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застосуванням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відповідного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інструментарію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Насамперед</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застосовано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із</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використанням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соціологічно</w:t>
      </w:r>
      <w:r w:rsidRPr="00170B47">
        <w:rPr>
          <w:rFonts w:ascii="Verdana" w:hAnsi="Verdana"/>
          <w:color w:val="000000"/>
          <w:shd w:val="clear" w:color="auto" w:fill="FFFFFF"/>
        </w:rPr>
        <w:t>-</w:t>
      </w:r>
      <w:r w:rsidRPr="00170B47">
        <w:rPr>
          <w:rFonts w:ascii="Verdana" w:hAnsi="Verdana" w:hint="eastAsia"/>
          <w:color w:val="000000"/>
          <w:shd w:val="clear" w:color="auto" w:fill="FFFFFF"/>
        </w:rPr>
        <w:t>описового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компаративного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синтезу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дозволило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виділити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риси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верифікувати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зовнішні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православ’я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методично</w:t>
      </w:r>
      <w:r w:rsidRPr="00170B47">
        <w:rPr>
          <w:rFonts w:ascii="Verdana" w:hAnsi="Verdana"/>
          <w:color w:val="000000"/>
          <w:shd w:val="clear" w:color="auto" w:fill="FFFFFF"/>
        </w:rPr>
        <w:t>-</w:t>
      </w:r>
      <w:r w:rsidRPr="00170B47">
        <w:rPr>
          <w:rFonts w:ascii="Verdana" w:hAnsi="Verdana" w:hint="eastAsia"/>
          <w:color w:val="000000"/>
          <w:shd w:val="clear" w:color="auto" w:fill="FFFFFF"/>
        </w:rPr>
        <w:t>теоретичних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підходів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виділені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різні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трансформації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детермінанти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порівняння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покладено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зіставлення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інноваційного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трансцендентного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іманентного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досліджуваній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проблематиці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новизна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одержаних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полягає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виявленні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розмежуванні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інноваційного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передовсім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протестантських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також</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православних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богословсько</w:t>
      </w:r>
      <w:r w:rsidRPr="00170B47">
        <w:rPr>
          <w:rFonts w:ascii="Verdana" w:hAnsi="Verdana"/>
          <w:color w:val="000000"/>
          <w:shd w:val="clear" w:color="auto" w:fill="FFFFFF"/>
        </w:rPr>
        <w:t>-</w:t>
      </w:r>
      <w:r w:rsidRPr="00170B47">
        <w:rPr>
          <w:rFonts w:ascii="Verdana" w:hAnsi="Verdana" w:hint="eastAsia"/>
          <w:color w:val="000000"/>
          <w:shd w:val="clear" w:color="auto" w:fill="FFFFFF"/>
        </w:rPr>
        <w:t>філософських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концепціях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світу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відкрило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шлях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внутрішньої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течій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розкриті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значення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трансформації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реформування</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8</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релігійно</w:t>
      </w:r>
      <w:r w:rsidRPr="00170B47">
        <w:rPr>
          <w:rFonts w:ascii="Verdana" w:hAnsi="Verdana"/>
          <w:color w:val="000000"/>
          <w:shd w:val="clear" w:color="auto" w:fill="FFFFFF"/>
        </w:rPr>
        <w:t>-</w:t>
      </w:r>
      <w:r w:rsidRPr="00170B47">
        <w:rPr>
          <w:rFonts w:ascii="Verdana" w:hAnsi="Verdana" w:hint="eastAsia"/>
          <w:color w:val="000000"/>
          <w:shd w:val="clear" w:color="auto" w:fill="FFFFFF"/>
        </w:rPr>
        <w:t>церковного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комплексу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істотних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самій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чергу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стимулювало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розвиток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індиферентизму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консумпціонізму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споживацького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способу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практичного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атеїзму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втрати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масовій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свідомості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вторинних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вигляді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поширення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позацерковної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релігійності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агностицизму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світоглядного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релятивізму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Наукові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характеризують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новизну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внесок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автора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розробку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основоположних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засад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висновків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конкретизуються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наступному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Вперше</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обґрунтовано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контекстуалізація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вигляді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протестантських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сприяла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вихолощенню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основ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найпереконливіше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засвідчують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протестантські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деміфілогізованого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секулярного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теологія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надії</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теологія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прогресу</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постмодернізму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також</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радикальний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перегляд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традиційної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теїстичної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еклезіології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децентралізованої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деклерикалізованої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периферійної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католицизмі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теології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виникаючої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рафінованого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самовираження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постмодерністської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протестантизмі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доведено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аджорнаменто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італ</w:t>
      </w:r>
      <w:r w:rsidRPr="00170B47">
        <w:rPr>
          <w:rFonts w:ascii="Verdana" w:hAnsi="Verdana"/>
          <w:color w:val="000000"/>
          <w:shd w:val="clear" w:color="auto" w:fill="FFFFFF"/>
        </w:rPr>
        <w:t xml:space="preserve">. Aggiornamento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осучаснення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Ватиканського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собору</w:t>
      </w:r>
      <w:r w:rsidRPr="00170B47">
        <w:rPr>
          <w:rFonts w:ascii="Verdana" w:hAnsi="Verdana"/>
          <w:color w:val="000000"/>
          <w:shd w:val="clear" w:color="auto" w:fill="FFFFFF"/>
        </w:rPr>
        <w:t xml:space="preserve"> (1962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1965 </w:t>
      </w:r>
      <w:r w:rsidRPr="00170B47">
        <w:rPr>
          <w:rFonts w:ascii="Verdana" w:hAnsi="Verdana" w:hint="eastAsia"/>
          <w:color w:val="000000"/>
          <w:shd w:val="clear" w:color="auto" w:fill="FFFFFF"/>
        </w:rPr>
        <w:t>рр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окреслила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широку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програму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динамізації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руслі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оновлення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наближення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шляхом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ідейного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арсеналу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культу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відмови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еклезіального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сотеріологічного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ексклюзивізму</w:t>
      </w:r>
      <w:r w:rsidRPr="00170B47">
        <w:rPr>
          <w:rFonts w:ascii="Verdana" w:hAnsi="Verdana"/>
          <w:color w:val="000000"/>
          <w:shd w:val="clear" w:color="auto" w:fill="FFFFFF"/>
        </w:rPr>
        <w:t xml:space="preserve"> (extra</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Ecclesia Romanum sulla salus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поза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немає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спасіння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сприяло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пом’якшенню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здебільшого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відмові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доктрин</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протиставляли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католицизм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іншим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християнським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нехристиянським</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визнанню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плюралізму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важливого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9</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встановлено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більше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обґрунтовує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своє</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віровчення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антропоцентричній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парадигмі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центр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поставлена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гідність</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особистості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іманентне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поняття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розвиток</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стосується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економічного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соціуму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духовного</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екзистенційного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смисложиттєвого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кожної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ґрунті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самодостатнього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виключального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гуманізму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потребує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своєї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самодостатності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трансцендентного</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з’ясовано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демаркації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Католицька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позбулася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постулату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трактування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зрештою</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філософії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служанки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теології</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виключно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клерикального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використання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визнала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антропоцентричне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соціологічне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етнологічне</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розуміння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функцій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відтак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відбулося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розмежування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трансцендентного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іманентного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ставленні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культури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носія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загальнолюдських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цінностей</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доведено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процесі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модернізації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соціального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другій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половині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початку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ХХІ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звільнилася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замкнутої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собі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статичної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теологічної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системи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висвітленні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соціальних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підґрунтям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стали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антропоцентричні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поняття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людська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гідність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свобода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справедливість</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співучасть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солідарність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субсидіарність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свобода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тобто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сучасні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європейські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позбавлені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будь</w:t>
      </w:r>
      <w:r w:rsidRPr="00170B47">
        <w:rPr>
          <w:rFonts w:ascii="Verdana" w:hAnsi="Verdana"/>
          <w:color w:val="000000"/>
          <w:shd w:val="clear" w:color="auto" w:fill="FFFFFF"/>
        </w:rPr>
        <w:t>-</w:t>
      </w:r>
      <w:r w:rsidRPr="00170B47">
        <w:rPr>
          <w:rFonts w:ascii="Verdana" w:hAnsi="Verdana" w:hint="eastAsia"/>
          <w:color w:val="000000"/>
          <w:shd w:val="clear" w:color="auto" w:fill="FFFFFF"/>
        </w:rPr>
        <w:t>якого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сакрального</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трансцендентного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значення</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Уточнено</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сутнісний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православ’я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сприймається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різновекторний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зовнішній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впливає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трансформацію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сакрального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профанного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проявляється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здебільшого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вигляді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внутрішнього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політичного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w:t>
      </w:r>
      <w:r w:rsidRPr="00170B47">
        <w:rPr>
          <w:rFonts w:ascii="Verdana" w:hAnsi="Verdana"/>
          <w:color w:val="000000"/>
          <w:shd w:val="clear" w:color="auto" w:fill="FFFFFF"/>
        </w:rPr>
        <w:t>c</w:t>
      </w:r>
      <w:r w:rsidRPr="00170B47">
        <w:rPr>
          <w:rFonts w:ascii="Verdana" w:hAnsi="Verdana" w:hint="eastAsia"/>
          <w:color w:val="000000"/>
          <w:shd w:val="clear" w:color="auto" w:fill="FFFFFF"/>
        </w:rPr>
        <w:t>лав’я</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державного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w:t>
      </w:r>
      <w:r w:rsidRPr="00170B47">
        <w:rPr>
          <w:rFonts w:ascii="Verdana" w:hAnsi="Verdana"/>
          <w:color w:val="000000"/>
          <w:shd w:val="clear" w:color="auto" w:fill="FFFFFF"/>
        </w:rPr>
        <w:t>c</w:t>
      </w:r>
      <w:r w:rsidRPr="00170B47">
        <w:rPr>
          <w:rFonts w:ascii="Verdana" w:hAnsi="Verdana" w:hint="eastAsia"/>
          <w:color w:val="000000"/>
          <w:shd w:val="clear" w:color="auto" w:fill="FFFFFF"/>
        </w:rPr>
        <w:t>лав’я</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економічного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православ’я</w:t>
      </w:r>
      <w:r w:rsidRPr="00170B47">
        <w:rPr>
          <w:rFonts w:ascii="Verdana" w:hAnsi="Verdana" w:hint="eastAsia"/>
          <w:color w:val="000000"/>
          <w:shd w:val="clear" w:color="auto" w:fill="FFFFFF"/>
        </w:rPr>
        <w:t>»</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систематизацію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інституалізаційних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сприяють</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виникненню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кризових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явищ</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Католицькій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10</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надмірна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централізація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клерикалізація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інституційна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регламентація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детермінує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затухання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живої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споживацький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спосіб</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віруючих</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сурогатну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релігійність</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країнах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Східної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Центральної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Європи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після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розвалу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соціалістичної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системи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характеризує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ставлення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більшості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населення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важливої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суспільства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засвідчує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низький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власні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уявлення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Бога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релігію</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нічого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спільного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церковними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догматами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Набуло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подальшого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положення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верифікацію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показника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українців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найнижчий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серед</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якостей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формуючими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чинниками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особистої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поведінки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сімейних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цінностей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світорозуміння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світовідчуття</w:t>
      </w:r>
      <w:r w:rsidRPr="00170B47">
        <w:rPr>
          <w:rFonts w:ascii="Verdana" w:hAnsi="Verdana"/>
          <w:color w:val="000000"/>
          <w:shd w:val="clear" w:color="auto" w:fill="FFFFFF"/>
        </w:rPr>
        <w:t xml:space="preserve"> (3,7</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за</w:t>
      </w:r>
      <w:r w:rsidRPr="00170B47">
        <w:rPr>
          <w:rFonts w:ascii="Verdana" w:hAnsi="Verdana"/>
          <w:color w:val="000000"/>
          <w:shd w:val="clear" w:color="auto" w:fill="FFFFFF"/>
        </w:rPr>
        <w:t xml:space="preserve"> 10-</w:t>
      </w:r>
      <w:r w:rsidRPr="00170B47">
        <w:rPr>
          <w:rFonts w:ascii="Verdana" w:hAnsi="Verdana" w:hint="eastAsia"/>
          <w:color w:val="000000"/>
          <w:shd w:val="clear" w:color="auto" w:fill="FFFFFF"/>
        </w:rPr>
        <w:t>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бальною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шкалою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застосованою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соціологічному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Центром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Разумкова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переконливим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свідченням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життєвої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налаштованості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водночас</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засвідчує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байдуже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українців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сенсу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але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активну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підтримку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церков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організацій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громадянському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політичному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демократичному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житті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виражає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релігійність</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Практичне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значення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визначається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тим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результати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можуть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використані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розробці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удосконаленні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навчальних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програм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курсів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соціології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доцільного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введення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спецкурсу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Сучасні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Україні</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Розкриті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положення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висновки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виявлення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створюють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передумови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для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міждисциплінарного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цього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феномену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сприяють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розвитку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теоретичного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емпіричного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осягнення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функціональних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виявів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стану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тенденцій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зарубіжних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українських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дослідженнях</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Наведені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положення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сутнісний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характер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секуляризації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її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теорій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можуть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використані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богословами</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священнослужителями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керівниками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релігійних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організацій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щоб</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11</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своїй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діяльності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відповідати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потребам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запитам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людини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ідентифікує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себе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віруючою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але</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справді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вона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зрештою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якою</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повинна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глобалізованому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секулярному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Апробація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Результати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оприлюднені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доповідях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повідомленнях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всеукраїнських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наукових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зокрема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w:t>
      </w:r>
      <w:r w:rsidRPr="00170B47">
        <w:rPr>
          <w:rFonts w:ascii="Verdana" w:hAnsi="Verdana"/>
          <w:color w:val="000000"/>
          <w:shd w:val="clear" w:color="auto" w:fill="FFFFFF"/>
        </w:rPr>
        <w:t>-</w:t>
      </w:r>
      <w:r w:rsidRPr="00170B47">
        <w:rPr>
          <w:rFonts w:ascii="Verdana" w:hAnsi="Verdana" w:hint="eastAsia"/>
          <w:color w:val="000000"/>
          <w:shd w:val="clear" w:color="auto" w:fill="FFFFFF"/>
        </w:rPr>
        <w:t>практична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Генеза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історичні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етапи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державного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церковного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будівництва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12 </w:t>
      </w:r>
      <w:r w:rsidRPr="00170B47">
        <w:rPr>
          <w:rFonts w:ascii="Verdana" w:hAnsi="Verdana" w:hint="eastAsia"/>
          <w:color w:val="000000"/>
          <w:shd w:val="clear" w:color="auto" w:fill="FFFFFF"/>
        </w:rPr>
        <w:t>грудня</w:t>
      </w:r>
      <w:r w:rsidRPr="00170B47">
        <w:rPr>
          <w:rFonts w:ascii="Verdana" w:hAnsi="Verdana"/>
          <w:color w:val="000000"/>
          <w:shd w:val="clear" w:color="auto" w:fill="FFFFFF"/>
        </w:rPr>
        <w:t xml:space="preserve"> 2013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факультету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Тараса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Шевченка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15</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16 </w:t>
      </w:r>
      <w:r w:rsidRPr="00170B47">
        <w:rPr>
          <w:rFonts w:ascii="Verdana" w:hAnsi="Verdana" w:hint="eastAsia"/>
          <w:color w:val="000000"/>
          <w:shd w:val="clear" w:color="auto" w:fill="FFFFFF"/>
        </w:rPr>
        <w:t>квітня</w:t>
      </w:r>
      <w:r w:rsidRPr="00170B47">
        <w:rPr>
          <w:rFonts w:ascii="Verdana" w:hAnsi="Verdana"/>
          <w:color w:val="000000"/>
          <w:shd w:val="clear" w:color="auto" w:fill="FFFFFF"/>
        </w:rPr>
        <w:t xml:space="preserve"> 2014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Всеукраїнська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w:t>
      </w:r>
      <w:r w:rsidRPr="00170B47">
        <w:rPr>
          <w:rFonts w:ascii="Verdana" w:hAnsi="Verdana"/>
          <w:color w:val="000000"/>
          <w:shd w:val="clear" w:color="auto" w:fill="FFFFFF"/>
        </w:rPr>
        <w:t>-</w:t>
      </w:r>
      <w:r w:rsidRPr="00170B47">
        <w:rPr>
          <w:rFonts w:ascii="Verdana" w:hAnsi="Verdana" w:hint="eastAsia"/>
          <w:color w:val="000000"/>
          <w:shd w:val="clear" w:color="auto" w:fill="FFFFFF"/>
        </w:rPr>
        <w:t>практична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Релігієзнавство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Київському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університеті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інституційні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персональні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виміри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22 </w:t>
      </w:r>
      <w:r w:rsidRPr="00170B47">
        <w:rPr>
          <w:rFonts w:ascii="Verdana" w:hAnsi="Verdana" w:hint="eastAsia"/>
          <w:color w:val="000000"/>
          <w:shd w:val="clear" w:color="auto" w:fill="FFFFFF"/>
        </w:rPr>
        <w:t>вересня</w:t>
      </w:r>
      <w:r w:rsidRPr="00170B47">
        <w:rPr>
          <w:rFonts w:ascii="Verdana" w:hAnsi="Verdana"/>
          <w:color w:val="000000"/>
          <w:shd w:val="clear" w:color="auto" w:fill="FFFFFF"/>
        </w:rPr>
        <w:t xml:space="preserve"> 2014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Всеукраїнська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Авраамічні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інкультураційні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взаємовпливи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міжконфесійні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взаємини</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Галич</w:t>
      </w:r>
      <w:r w:rsidRPr="00170B47">
        <w:rPr>
          <w:rFonts w:ascii="Verdana" w:hAnsi="Verdana"/>
          <w:color w:val="000000"/>
          <w:shd w:val="clear" w:color="auto" w:fill="FFFFFF"/>
        </w:rPr>
        <w:t xml:space="preserve">, 29 </w:t>
      </w:r>
      <w:r w:rsidRPr="00170B47">
        <w:rPr>
          <w:rFonts w:ascii="Verdana" w:hAnsi="Verdana" w:hint="eastAsia"/>
          <w:color w:val="000000"/>
          <w:shd w:val="clear" w:color="auto" w:fill="FFFFFF"/>
        </w:rPr>
        <w:t>травня</w:t>
      </w:r>
      <w:r w:rsidRPr="00170B47">
        <w:rPr>
          <w:rFonts w:ascii="Verdana" w:hAnsi="Verdana"/>
          <w:color w:val="000000"/>
          <w:shd w:val="clear" w:color="auto" w:fill="FFFFFF"/>
        </w:rPr>
        <w:t xml:space="preserve"> 2014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Международная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научная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конференция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Власть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общество</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Тбілісі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Грузія</w:t>
      </w:r>
      <w:r w:rsidRPr="00170B47">
        <w:rPr>
          <w:rFonts w:ascii="Verdana" w:hAnsi="Verdana"/>
          <w:color w:val="000000"/>
          <w:shd w:val="clear" w:color="auto" w:fill="FFFFFF"/>
        </w:rPr>
        <w:t xml:space="preserve">, 22 </w:t>
      </w:r>
      <w:r w:rsidRPr="00170B47">
        <w:rPr>
          <w:rFonts w:ascii="Verdana" w:hAnsi="Verdana" w:hint="eastAsia"/>
          <w:color w:val="000000"/>
          <w:shd w:val="clear" w:color="auto" w:fill="FFFFFF"/>
        </w:rPr>
        <w:t>листопада</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 xml:space="preserve">2014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w:t>
      </w:r>
      <w:r w:rsidRPr="00170B47">
        <w:rPr>
          <w:rFonts w:ascii="Verdana" w:hAnsi="Verdana"/>
          <w:color w:val="000000"/>
          <w:shd w:val="clear" w:color="auto" w:fill="FFFFFF"/>
        </w:rPr>
        <w:t>-</w:t>
      </w:r>
      <w:r w:rsidRPr="00170B47">
        <w:rPr>
          <w:rFonts w:ascii="Verdana" w:hAnsi="Verdana" w:hint="eastAsia"/>
          <w:color w:val="000000"/>
          <w:shd w:val="clear" w:color="auto" w:fill="FFFFFF"/>
        </w:rPr>
        <w:t>практична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Україна</w:t>
      </w:r>
      <w:r w:rsidRPr="00170B47">
        <w:rPr>
          <w:rFonts w:ascii="Verdana" w:hAnsi="Verdana"/>
          <w:color w:val="000000"/>
          <w:shd w:val="clear" w:color="auto" w:fill="FFFFFF"/>
        </w:rPr>
        <w:t>-</w:t>
      </w:r>
      <w:r w:rsidRPr="00170B47">
        <w:rPr>
          <w:rFonts w:ascii="Verdana" w:hAnsi="Verdana" w:hint="eastAsia"/>
          <w:color w:val="000000"/>
          <w:shd w:val="clear" w:color="auto" w:fill="FFFFFF"/>
        </w:rPr>
        <w:t>Ватикан</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християнство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включення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різноманітні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сфери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суспільного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буття</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28 </w:t>
      </w:r>
      <w:r w:rsidRPr="00170B47">
        <w:rPr>
          <w:rFonts w:ascii="Verdana" w:hAnsi="Verdana" w:hint="eastAsia"/>
          <w:color w:val="000000"/>
          <w:shd w:val="clear" w:color="auto" w:fill="FFFFFF"/>
        </w:rPr>
        <w:t>жовтня</w:t>
      </w:r>
      <w:r w:rsidRPr="00170B47">
        <w:rPr>
          <w:rFonts w:ascii="Verdana" w:hAnsi="Verdana"/>
          <w:color w:val="000000"/>
          <w:shd w:val="clear" w:color="auto" w:fill="FFFFFF"/>
        </w:rPr>
        <w:t xml:space="preserve"> 2014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ІІІ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Авраамічні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свободи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совісті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віросповідання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контексті</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різноманітних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чинників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сфері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суспільного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буття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світі</w:t>
      </w:r>
      <w:r w:rsidRPr="00170B47">
        <w:rPr>
          <w:rFonts w:ascii="Verdana" w:hAnsi="Verdana" w:hint="eastAsi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Галич</w:t>
      </w:r>
      <w:r w:rsidRPr="00170B47">
        <w:rPr>
          <w:rFonts w:ascii="Verdana" w:hAnsi="Verdana"/>
          <w:color w:val="000000"/>
          <w:shd w:val="clear" w:color="auto" w:fill="FFFFFF"/>
        </w:rPr>
        <w:t>, 4</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5 </w:t>
      </w:r>
      <w:r w:rsidRPr="00170B47">
        <w:rPr>
          <w:rFonts w:ascii="Verdana" w:hAnsi="Verdana" w:hint="eastAsia"/>
          <w:color w:val="000000"/>
          <w:shd w:val="clear" w:color="auto" w:fill="FFFFFF"/>
        </w:rPr>
        <w:t>червня</w:t>
      </w:r>
      <w:r w:rsidRPr="00170B47">
        <w:rPr>
          <w:rFonts w:ascii="Verdana" w:hAnsi="Verdana"/>
          <w:color w:val="000000"/>
          <w:shd w:val="clear" w:color="auto" w:fill="FFFFFF"/>
        </w:rPr>
        <w:t xml:space="preserve"> 2015</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науки</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філософського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факультету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КНУ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Тараса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Шевченка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(21</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22 </w:t>
      </w:r>
      <w:r w:rsidRPr="00170B47">
        <w:rPr>
          <w:rFonts w:ascii="Verdana" w:hAnsi="Verdana" w:hint="eastAsia"/>
          <w:color w:val="000000"/>
          <w:shd w:val="clear" w:color="auto" w:fill="FFFFFF"/>
        </w:rPr>
        <w:t>квітня</w:t>
      </w:r>
      <w:r w:rsidRPr="00170B47">
        <w:rPr>
          <w:rFonts w:ascii="Verdana" w:hAnsi="Verdana"/>
          <w:color w:val="000000"/>
          <w:shd w:val="clear" w:color="auto" w:fill="FFFFFF"/>
        </w:rPr>
        <w:t xml:space="preserve"> 2015</w:t>
      </w:r>
    </w:p>
    <w:p w:rsidR="00170B47" w:rsidRPr="00170B47" w:rsidRDefault="00170B47" w:rsidP="00170B47">
      <w:pPr>
        <w:rPr>
          <w:rFonts w:ascii="Verdana" w:hAnsi="Verdana"/>
          <w:color w:val="000000"/>
          <w:shd w:val="clear" w:color="auto" w:fill="FFFFFF"/>
          <w:lang w:val="en-US"/>
        </w:rPr>
      </w:pPr>
      <w:r w:rsidRPr="00170B47">
        <w:rPr>
          <w:rFonts w:ascii="Verdana" w:hAnsi="Verdana" w:hint="eastAsia"/>
          <w:color w:val="000000"/>
          <w:shd w:val="clear" w:color="auto" w:fill="FFFFFF"/>
        </w:rPr>
        <w:t>р</w:t>
      </w:r>
      <w:r w:rsidRPr="00170B47">
        <w:rPr>
          <w:rFonts w:ascii="Verdana" w:hAnsi="Verdana"/>
          <w:color w:val="000000"/>
          <w:shd w:val="clear" w:color="auto" w:fill="FFFFFF"/>
          <w:lang w:val="en-US"/>
        </w:rPr>
        <w:t>.), XXI Quinquenmal World Congress of the History of Religions (IAHR)</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Ерфурт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ФРН</w:t>
      </w:r>
      <w:r w:rsidRPr="00170B47">
        <w:rPr>
          <w:rFonts w:ascii="Verdana" w:hAnsi="Verdana"/>
          <w:color w:val="000000"/>
          <w:shd w:val="clear" w:color="auto" w:fill="FFFFFF"/>
        </w:rPr>
        <w:t>, 23</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29 </w:t>
      </w:r>
      <w:r w:rsidRPr="00170B47">
        <w:rPr>
          <w:rFonts w:ascii="Verdana" w:hAnsi="Verdana" w:hint="eastAsia"/>
          <w:color w:val="000000"/>
          <w:shd w:val="clear" w:color="auto" w:fill="FFFFFF"/>
        </w:rPr>
        <w:t>серпня</w:t>
      </w:r>
      <w:r w:rsidRPr="00170B47">
        <w:rPr>
          <w:rFonts w:ascii="Verdana" w:hAnsi="Verdana"/>
          <w:color w:val="000000"/>
          <w:shd w:val="clear" w:color="auto" w:fill="FFFFFF"/>
        </w:rPr>
        <w:t xml:space="preserve"> 2015</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Перші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Танчерівські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читання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методологічні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проблеми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сучасного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релігієзнавства</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28 </w:t>
      </w:r>
      <w:r w:rsidRPr="00170B47">
        <w:rPr>
          <w:rFonts w:ascii="Verdana" w:hAnsi="Verdana" w:hint="eastAsia"/>
          <w:color w:val="000000"/>
          <w:shd w:val="clear" w:color="auto" w:fill="FFFFFF"/>
        </w:rPr>
        <w:t>жовтня</w:t>
      </w:r>
      <w:r w:rsidRPr="00170B47">
        <w:rPr>
          <w:rFonts w:ascii="Verdana" w:hAnsi="Verdana"/>
          <w:color w:val="000000"/>
          <w:shd w:val="clear" w:color="auto" w:fill="FFFFFF"/>
        </w:rPr>
        <w:t xml:space="preserve"> 2015 </w:t>
      </w:r>
      <w:r w:rsidRPr="00170B47">
        <w:rPr>
          <w:rFonts w:ascii="Verdana" w:hAnsi="Verdana" w:hint="eastAsia"/>
          <w:color w:val="000000"/>
          <w:shd w:val="clear" w:color="auto" w:fill="FFFFFF"/>
        </w:rPr>
        <w:t>р</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Международная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конференция</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Власть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общество</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Тбілісі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Грузія</w:t>
      </w:r>
      <w:r w:rsidRPr="00170B47">
        <w:rPr>
          <w:rFonts w:ascii="Verdana" w:hAnsi="Verdana"/>
          <w:color w:val="000000"/>
          <w:shd w:val="clear" w:color="auto" w:fill="FFFFFF"/>
        </w:rPr>
        <w:t xml:space="preserve">, 28 </w:t>
      </w:r>
      <w:r w:rsidRPr="00170B47">
        <w:rPr>
          <w:rFonts w:ascii="Verdana" w:hAnsi="Verdana" w:hint="eastAsia"/>
          <w:color w:val="000000"/>
          <w:shd w:val="clear" w:color="auto" w:fill="FFFFFF"/>
        </w:rPr>
        <w:t>листопада</w:t>
      </w:r>
      <w:r w:rsidRPr="00170B47">
        <w:rPr>
          <w:rFonts w:ascii="Verdana" w:hAnsi="Verdana"/>
          <w:color w:val="000000"/>
          <w:shd w:val="clear" w:color="auto" w:fill="FFFFFF"/>
        </w:rPr>
        <w:t xml:space="preserve"> 2015</w:t>
      </w:r>
      <w:r w:rsidRPr="00170B47">
        <w:rPr>
          <w:rFonts w:ascii="Verdana" w:hAnsi="Verdana" w:hint="eastAsia"/>
          <w:color w:val="000000"/>
          <w:shd w:val="clear" w:color="auto" w:fill="FFFFFF"/>
        </w:rPr>
        <w:t>р</w:t>
      </w:r>
      <w:r w:rsidRPr="00170B47">
        <w:rPr>
          <w:rFonts w:ascii="Verdana" w:hAnsi="Verdana"/>
          <w:color w:val="000000"/>
          <w:shd w:val="clear" w:color="auto" w:fill="FFFFFF"/>
        </w:rPr>
        <w:t>.), V</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Всеукраїнська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Держава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церква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новітній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історії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Україні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Полтава</w:t>
      </w:r>
      <w:r w:rsidRPr="00170B47">
        <w:rPr>
          <w:rFonts w:ascii="Verdana" w:hAnsi="Verdana"/>
          <w:color w:val="000000"/>
          <w:shd w:val="clear" w:color="auto" w:fill="FFFFFF"/>
        </w:rPr>
        <w:t xml:space="preserve">, 19-20 </w:t>
      </w:r>
      <w:r w:rsidRPr="00170B47">
        <w:rPr>
          <w:rFonts w:ascii="Verdana" w:hAnsi="Verdana" w:hint="eastAsia"/>
          <w:color w:val="000000"/>
          <w:shd w:val="clear" w:color="auto" w:fill="FFFFFF"/>
        </w:rPr>
        <w:t>листопада</w:t>
      </w:r>
      <w:r w:rsidRPr="00170B47">
        <w:rPr>
          <w:rFonts w:ascii="Verdana" w:hAnsi="Verdana"/>
          <w:color w:val="000000"/>
          <w:shd w:val="clear" w:color="auto" w:fill="FFFFFF"/>
        </w:rPr>
        <w:t xml:space="preserve"> 2015 </w:t>
      </w:r>
      <w:r w:rsidRPr="00170B47">
        <w:rPr>
          <w:rFonts w:ascii="Verdana" w:hAnsi="Verdana" w:hint="eastAsia"/>
          <w:color w:val="000000"/>
          <w:shd w:val="clear" w:color="auto" w:fill="FFFFFF"/>
        </w:rPr>
        <w:t>року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Міжнародна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наукова</w:t>
      </w:r>
    </w:p>
    <w:p w:rsidR="00170B47" w:rsidRPr="00170B47" w:rsidRDefault="00170B47" w:rsidP="00170B47">
      <w:pPr>
        <w:rPr>
          <w:rFonts w:ascii="Verdana" w:hAnsi="Verdana"/>
          <w:color w:val="000000"/>
          <w:shd w:val="clear" w:color="auto" w:fill="FFFFFF"/>
        </w:rPr>
      </w:pPr>
      <w:r w:rsidRPr="00170B47">
        <w:rPr>
          <w:rFonts w:ascii="Verdana" w:hAnsi="Verdana"/>
          <w:color w:val="000000"/>
          <w:shd w:val="clear" w:color="auto" w:fill="FFFFFF"/>
        </w:rPr>
        <w:t>12</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конференція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hint="eastAsia"/>
          <w:color w:val="000000"/>
          <w:shd w:val="clear" w:color="auto" w:fill="FFFFFF"/>
        </w:rPr>
        <w:t>Дні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філософського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факультету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2016</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w:t>
      </w:r>
      <w:r w:rsidRPr="00170B47">
        <w:rPr>
          <w:rFonts w:ascii="Verdana" w:hAnsi="Verdana"/>
          <w:color w:val="000000"/>
          <w:shd w:val="clear" w:color="auto" w:fill="FFFFFF"/>
        </w:rPr>
        <w:t xml:space="preserve">, 20 </w:t>
      </w:r>
      <w:r w:rsidRPr="00170B47">
        <w:rPr>
          <w:rFonts w:ascii="Verdana" w:hAnsi="Verdana" w:hint="eastAsia"/>
          <w:color w:val="000000"/>
          <w:shd w:val="clear" w:color="auto" w:fill="FFFFFF"/>
        </w:rPr>
        <w:t>–</w:t>
      </w:r>
      <w:r w:rsidRPr="00170B47">
        <w:rPr>
          <w:rFonts w:ascii="Verdana" w:hAnsi="Verdana"/>
          <w:color w:val="000000"/>
          <w:shd w:val="clear" w:color="auto" w:fill="FFFFFF"/>
        </w:rPr>
        <w:t xml:space="preserve"> 21</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квіт</w:t>
      </w:r>
      <w:r w:rsidRPr="00170B47">
        <w:rPr>
          <w:rFonts w:ascii="Verdana" w:hAnsi="Verdana"/>
          <w:color w:val="000000"/>
          <w:shd w:val="clear" w:color="auto" w:fill="FFFFFF"/>
        </w:rPr>
        <w:t xml:space="preserve">. 2016 </w:t>
      </w:r>
      <w:r w:rsidRPr="00170B47">
        <w:rPr>
          <w:rFonts w:ascii="Verdana" w:hAnsi="Verdana" w:hint="eastAsia"/>
          <w:color w:val="000000"/>
          <w:shd w:val="clear" w:color="auto" w:fill="FFFFFF"/>
        </w:rPr>
        <w:t>року</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Результати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доповідались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обговорювались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науковотеоретичних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семінарах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кафедри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релігієзнавства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Київського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національного</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університету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імені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w:t>
      </w:r>
      <w:r w:rsidRPr="00170B47">
        <w:rPr>
          <w:rFonts w:ascii="Verdana" w:hAnsi="Verdana"/>
          <w:color w:val="000000"/>
          <w:shd w:val="clear" w:color="auto" w:fill="FFFFFF"/>
        </w:rPr>
        <w:t>.</w:t>
      </w:r>
      <w:r w:rsidRPr="00170B47">
        <w:rPr>
          <w:rFonts w:ascii="Verdana" w:hAnsi="Verdana" w:hint="eastAsia"/>
          <w:color w:val="000000"/>
          <w:shd w:val="clear" w:color="auto" w:fill="FFFFFF"/>
        </w:rPr>
        <w:t>Шевченка</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Публікації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Основний</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зміст</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дисертації</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висвітлено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8 </w:t>
      </w:r>
      <w:r w:rsidRPr="00170B47">
        <w:rPr>
          <w:rFonts w:ascii="Verdana" w:hAnsi="Verdana" w:hint="eastAsia"/>
          <w:color w:val="000000"/>
          <w:shd w:val="clear" w:color="auto" w:fill="FFFFFF"/>
        </w:rPr>
        <w:t>наукових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статтях</w:t>
      </w:r>
      <w:r w:rsidRPr="00170B47">
        <w:rPr>
          <w:rFonts w:ascii="Verdana" w:hAnsi="Verdana"/>
          <w:color w:val="000000"/>
          <w:shd w:val="clear" w:color="auto" w:fill="FFFFFF"/>
        </w:rPr>
        <w:t xml:space="preserve">, 7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яких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вміщені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фахових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виданнях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визначених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Міністерством</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освіти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України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них</w:t>
      </w:r>
      <w:r w:rsidRPr="00170B47">
        <w:rPr>
          <w:rFonts w:ascii="Verdana" w:hAnsi="Verdana"/>
          <w:color w:val="000000"/>
          <w:shd w:val="clear" w:color="auto" w:fill="FFFFFF"/>
        </w:rPr>
        <w:t xml:space="preserve"> 2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збірниках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котрі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входять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наукометричних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баз</w:t>
      </w:r>
      <w:r w:rsidRPr="00170B47">
        <w:rPr>
          <w:rFonts w:ascii="Verdana" w:hAnsi="Verdana"/>
          <w:color w:val="000000"/>
          <w:shd w:val="clear" w:color="auto" w:fill="FFFFFF"/>
        </w:rPr>
        <w:t xml:space="preserve">, 1 </w:t>
      </w:r>
      <w:r w:rsidRPr="00170B47">
        <w:rPr>
          <w:rFonts w:ascii="Verdana" w:hAnsi="Verdana" w:hint="eastAsia"/>
          <w:color w:val="000000"/>
          <w:shd w:val="clear" w:color="auto" w:fill="FFFFFF"/>
        </w:rPr>
        <w:t>статті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закордонному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фаховому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науковому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виданні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10 </w:t>
      </w:r>
      <w:r w:rsidRPr="00170B47">
        <w:rPr>
          <w:rFonts w:ascii="Verdana" w:hAnsi="Verdana" w:hint="eastAsia"/>
          <w:color w:val="000000"/>
          <w:shd w:val="clear" w:color="auto" w:fill="FFFFFF"/>
        </w:rPr>
        <w:t>тезах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виступів</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опублікованих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матеріалах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конференцій</w:t>
      </w:r>
      <w:r w:rsidRPr="00170B47">
        <w:rPr>
          <w:rFonts w:ascii="Verdana" w:hAnsi="Verdana"/>
          <w:color w:val="000000"/>
          <w:shd w:val="clear" w:color="auto" w:fill="FFFFFF"/>
        </w:rPr>
        <w:t>.</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Структура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дисертаційного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зумовлена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специфікою</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об’єкта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аналізу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логікою</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його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дослідження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що</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випливає</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поставленої</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мети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вирішення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завдань</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складається</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зі</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вступу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чотирьох</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розділів</w:t>
      </w:r>
      <w:r w:rsidRPr="00170B47">
        <w:rPr>
          <w:rFonts w:ascii="Verdana" w:hAnsi="Verdana"/>
          <w:color w:val="000000"/>
          <w:shd w:val="clear" w:color="auto" w:fill="FFFFFF"/>
        </w:rPr>
        <w:t xml:space="preserve">, 14 </w:t>
      </w:r>
      <w:r w:rsidRPr="00170B47">
        <w:rPr>
          <w:rFonts w:ascii="Verdana" w:hAnsi="Verdana" w:hint="eastAsia"/>
          <w:color w:val="000000"/>
          <w:shd w:val="clear" w:color="auto" w:fill="FFFFFF"/>
        </w:rPr>
        <w:t>підрозділів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висновків</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та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списку</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використаних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джерел</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Загальний</w:t>
      </w:r>
    </w:p>
    <w:p w:rsidR="00170B47" w:rsidRPr="00170B47"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обсяг</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роботи</w:t>
      </w:r>
      <w:r w:rsidRPr="00170B47">
        <w:rPr>
          <w:rFonts w:ascii="Verdana" w:hAnsi="Verdana"/>
          <w:color w:val="000000"/>
          <w:shd w:val="clear" w:color="auto" w:fill="FFFFFF"/>
        </w:rPr>
        <w:t xml:space="preserve"> 222 </w:t>
      </w:r>
      <w:r w:rsidRPr="00170B47">
        <w:rPr>
          <w:rFonts w:ascii="Verdana" w:hAnsi="Verdana" w:hint="eastAsia"/>
          <w:color w:val="000000"/>
          <w:shd w:val="clear" w:color="auto" w:fill="FFFFFF"/>
        </w:rPr>
        <w:t>сторінки</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з</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них</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основна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частина</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складає</w:t>
      </w:r>
      <w:r w:rsidRPr="00170B47">
        <w:rPr>
          <w:rFonts w:ascii="Verdana" w:hAnsi="Verdana"/>
          <w:color w:val="000000"/>
          <w:shd w:val="clear" w:color="auto" w:fill="FFFFFF"/>
        </w:rPr>
        <w:t xml:space="preserve"> 199 </w:t>
      </w:r>
      <w:r w:rsidRPr="00170B47">
        <w:rPr>
          <w:rFonts w:ascii="Verdana" w:hAnsi="Verdana" w:hint="eastAsia"/>
          <w:color w:val="000000"/>
          <w:shd w:val="clear" w:color="auto" w:fill="FFFFFF"/>
        </w:rPr>
        <w:t>сторінок</w:t>
      </w:r>
      <w:r w:rsidRPr="00170B47">
        <w:rPr>
          <w:rFonts w:ascii="Verdana" w:hAnsi="Verdana"/>
          <w:color w:val="000000"/>
          <w:shd w:val="clear" w:color="auto" w:fill="FFFFFF"/>
        </w:rPr>
        <w:t>.</w:t>
      </w:r>
    </w:p>
    <w:p w:rsidR="00813A13" w:rsidRDefault="00170B47" w:rsidP="00170B47">
      <w:pPr>
        <w:rPr>
          <w:rFonts w:ascii="Verdana" w:hAnsi="Verdana"/>
          <w:color w:val="000000"/>
          <w:shd w:val="clear" w:color="auto" w:fill="FFFFFF"/>
        </w:rPr>
      </w:pPr>
      <w:r w:rsidRPr="00170B47">
        <w:rPr>
          <w:rFonts w:ascii="Verdana" w:hAnsi="Verdana" w:hint="eastAsia"/>
          <w:color w:val="000000"/>
          <w:shd w:val="clear" w:color="auto" w:fill="FFFFFF"/>
        </w:rPr>
        <w:t>Список</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джерел</w:t>
      </w:r>
      <w:r w:rsidRPr="00170B47">
        <w:rPr>
          <w:rFonts w:ascii="Verdana" w:hAnsi="Verdana"/>
          <w:color w:val="000000"/>
          <w:shd w:val="clear" w:color="auto" w:fill="FFFFFF"/>
        </w:rPr>
        <w:t xml:space="preserve"> </w:t>
      </w:r>
      <w:r w:rsidRPr="00170B47">
        <w:rPr>
          <w:rFonts w:ascii="Verdana" w:hAnsi="Verdana" w:hint="eastAsia"/>
          <w:color w:val="000000"/>
          <w:shd w:val="clear" w:color="auto" w:fill="FFFFFF"/>
        </w:rPr>
        <w:t>нараховує</w:t>
      </w:r>
      <w:r w:rsidRPr="00170B47">
        <w:rPr>
          <w:rFonts w:ascii="Verdana" w:hAnsi="Verdana"/>
          <w:color w:val="000000"/>
          <w:shd w:val="clear" w:color="auto" w:fill="FFFFFF"/>
        </w:rPr>
        <w:t xml:space="preserve"> 253 </w:t>
      </w:r>
      <w:r w:rsidRPr="00170B47">
        <w:rPr>
          <w:rFonts w:ascii="Verdana" w:hAnsi="Verdana" w:hint="eastAsia"/>
          <w:color w:val="000000"/>
          <w:shd w:val="clear" w:color="auto" w:fill="FFFFFF"/>
        </w:rPr>
        <w:t>позиції</w:t>
      </w:r>
      <w:r w:rsidRPr="00170B47">
        <w:rPr>
          <w:rFonts w:ascii="Verdana" w:hAnsi="Verdana"/>
          <w:color w:val="000000"/>
          <w:shd w:val="clear" w:color="auto" w:fill="FFFFFF"/>
        </w:rPr>
        <w:t>.</w:t>
      </w:r>
    </w:p>
    <w:p w:rsidR="00170B47" w:rsidRDefault="00170B47" w:rsidP="00170B47">
      <w:pPr>
        <w:rPr>
          <w:rFonts w:ascii="Verdana" w:hAnsi="Verdana"/>
          <w:color w:val="000000"/>
          <w:shd w:val="clear" w:color="auto" w:fill="FFFFFF"/>
        </w:rPr>
      </w:pPr>
    </w:p>
    <w:p w:rsidR="00170B47" w:rsidRDefault="00170B47" w:rsidP="00170B47">
      <w:pPr>
        <w:rPr>
          <w:rFonts w:ascii="Verdana" w:hAnsi="Verdana"/>
          <w:color w:val="000000"/>
          <w:shd w:val="clear" w:color="auto" w:fill="FFFFFF"/>
        </w:rPr>
      </w:pPr>
    </w:p>
    <w:p w:rsidR="00170B47" w:rsidRDefault="00170B47" w:rsidP="00170B47">
      <w:pPr>
        <w:rPr>
          <w:rFonts w:ascii="Verdana" w:hAnsi="Verdana"/>
          <w:color w:val="000000"/>
          <w:shd w:val="clear" w:color="auto" w:fill="FFFFFF"/>
        </w:rPr>
      </w:pPr>
    </w:p>
    <w:p w:rsidR="00170B47" w:rsidRDefault="00170B47" w:rsidP="00170B47">
      <w:r>
        <w:rPr>
          <w:rFonts w:hint="eastAsia"/>
        </w:rPr>
        <w:t>ВИСНОВКИ</w:t>
      </w:r>
    </w:p>
    <w:p w:rsidR="00170B47" w:rsidRDefault="00170B47" w:rsidP="00170B47">
      <w:r>
        <w:rPr>
          <w:rFonts w:hint="eastAsia"/>
        </w:rPr>
        <w:t>У</w:t>
      </w:r>
      <w:r>
        <w:t></w:t>
      </w:r>
      <w:r>
        <w:rPr>
          <w:rFonts w:hint="eastAsia"/>
        </w:rPr>
        <w:t>висновках</w:t>
      </w:r>
      <w:r>
        <w:t></w:t>
      </w:r>
      <w:r>
        <w:rPr>
          <w:rFonts w:hint="eastAsia"/>
        </w:rPr>
        <w:t>викладені</w:t>
      </w:r>
      <w:r>
        <w:t></w:t>
      </w:r>
      <w:r>
        <w:rPr>
          <w:rFonts w:hint="eastAsia"/>
        </w:rPr>
        <w:t>теоретичні</w:t>
      </w:r>
      <w:r>
        <w:t></w:t>
      </w:r>
      <w:r>
        <w:rPr>
          <w:rFonts w:hint="eastAsia"/>
        </w:rPr>
        <w:t>підсумки</w:t>
      </w:r>
      <w:r>
        <w:t></w:t>
      </w:r>
      <w:r>
        <w:rPr>
          <w:rFonts w:hint="eastAsia"/>
        </w:rPr>
        <w:t>дисертації</w:t>
      </w:r>
      <w:r>
        <w:t></w:t>
      </w:r>
      <w:r>
        <w:t></w:t>
      </w:r>
      <w:r>
        <w:rPr>
          <w:rFonts w:hint="eastAsia"/>
        </w:rPr>
        <w:t>які</w:t>
      </w:r>
      <w:r>
        <w:t></w:t>
      </w:r>
      <w:r>
        <w:rPr>
          <w:rFonts w:hint="eastAsia"/>
        </w:rPr>
        <w:t>в</w:t>
      </w:r>
      <w:r>
        <w:t></w:t>
      </w:r>
      <w:r>
        <w:rPr>
          <w:rFonts w:hint="eastAsia"/>
        </w:rPr>
        <w:t>узагальненому</w:t>
      </w:r>
    </w:p>
    <w:p w:rsidR="00170B47" w:rsidRDefault="00170B47" w:rsidP="00170B47">
      <w:r>
        <w:rPr>
          <w:rFonts w:hint="eastAsia"/>
        </w:rPr>
        <w:t>вигляді</w:t>
      </w:r>
      <w:r>
        <w:t></w:t>
      </w:r>
      <w:r>
        <w:rPr>
          <w:rFonts w:hint="eastAsia"/>
        </w:rPr>
        <w:t>відображають</w:t>
      </w:r>
      <w:r>
        <w:t></w:t>
      </w:r>
      <w:r>
        <w:rPr>
          <w:rFonts w:hint="eastAsia"/>
        </w:rPr>
        <w:t>мету</w:t>
      </w:r>
      <w:r>
        <w:t></w:t>
      </w:r>
      <w:r>
        <w:t></w:t>
      </w:r>
      <w:r>
        <w:rPr>
          <w:rFonts w:hint="eastAsia"/>
        </w:rPr>
        <w:t>завдання</w:t>
      </w:r>
      <w:r>
        <w:t></w:t>
      </w:r>
      <w:r>
        <w:rPr>
          <w:rFonts w:hint="eastAsia"/>
        </w:rPr>
        <w:t>і</w:t>
      </w:r>
      <w:r>
        <w:t></w:t>
      </w:r>
      <w:r>
        <w:rPr>
          <w:rFonts w:hint="eastAsia"/>
        </w:rPr>
        <w:t>наукову</w:t>
      </w:r>
      <w:r>
        <w:t></w:t>
      </w:r>
      <w:r>
        <w:rPr>
          <w:rFonts w:hint="eastAsia"/>
        </w:rPr>
        <w:t>новизну</w:t>
      </w:r>
      <w:r>
        <w:t></w:t>
      </w:r>
      <w:r>
        <w:rPr>
          <w:rFonts w:hint="eastAsia"/>
        </w:rPr>
        <w:t>дисертації</w:t>
      </w:r>
      <w:r>
        <w:t></w:t>
      </w:r>
    </w:p>
    <w:p w:rsidR="00170B47" w:rsidRDefault="00170B47" w:rsidP="00170B47">
      <w:r>
        <w:t></w:t>
      </w:r>
      <w:r>
        <w:t></w:t>
      </w:r>
      <w:r>
        <w:rPr>
          <w:rFonts w:hint="eastAsia"/>
        </w:rPr>
        <w:t>Аналіз</w:t>
      </w:r>
      <w:r>
        <w:t></w:t>
      </w:r>
      <w:r>
        <w:rPr>
          <w:rFonts w:hint="eastAsia"/>
        </w:rPr>
        <w:t>методологічних</w:t>
      </w:r>
      <w:r>
        <w:t></w:t>
      </w:r>
      <w:r>
        <w:rPr>
          <w:rFonts w:hint="eastAsia"/>
        </w:rPr>
        <w:t>засад</w:t>
      </w:r>
      <w:r>
        <w:t></w:t>
      </w:r>
      <w:r>
        <w:rPr>
          <w:rFonts w:hint="eastAsia"/>
        </w:rPr>
        <w:t>дослідження</w:t>
      </w:r>
      <w:r>
        <w:t></w:t>
      </w:r>
      <w:r>
        <w:rPr>
          <w:rFonts w:hint="eastAsia"/>
        </w:rPr>
        <w:t>теорій</w:t>
      </w:r>
      <w:r>
        <w:t></w:t>
      </w:r>
      <w:r>
        <w:rPr>
          <w:rFonts w:hint="eastAsia"/>
        </w:rPr>
        <w:t>і</w:t>
      </w:r>
      <w:r>
        <w:t></w:t>
      </w:r>
      <w:r>
        <w:rPr>
          <w:rFonts w:hint="eastAsia"/>
        </w:rPr>
        <w:t>чинників</w:t>
      </w:r>
      <w:r>
        <w:t></w:t>
      </w:r>
      <w:r>
        <w:rPr>
          <w:rFonts w:hint="eastAsia"/>
        </w:rPr>
        <w:t>секуляризації</w:t>
      </w:r>
      <w:r>
        <w:t></w:t>
      </w:r>
      <w:r>
        <w:rPr>
          <w:rFonts w:hint="eastAsia"/>
        </w:rPr>
        <w:t>в</w:t>
      </w:r>
    </w:p>
    <w:p w:rsidR="00170B47" w:rsidRDefault="00170B47" w:rsidP="00170B47">
      <w:r>
        <w:rPr>
          <w:rFonts w:hint="eastAsia"/>
        </w:rPr>
        <w:t>зарубіжній</w:t>
      </w:r>
      <w:r>
        <w:t></w:t>
      </w:r>
      <w:r>
        <w:rPr>
          <w:rFonts w:hint="eastAsia"/>
        </w:rPr>
        <w:t>соціології</w:t>
      </w:r>
      <w:r>
        <w:t></w:t>
      </w:r>
      <w:r>
        <w:rPr>
          <w:rFonts w:hint="eastAsia"/>
        </w:rPr>
        <w:t>релігії</w:t>
      </w:r>
      <w:r>
        <w:t></w:t>
      </w:r>
      <w:r>
        <w:rPr>
          <w:rFonts w:hint="eastAsia"/>
        </w:rPr>
        <w:t>і</w:t>
      </w:r>
      <w:r>
        <w:t></w:t>
      </w:r>
      <w:r>
        <w:rPr>
          <w:rFonts w:hint="eastAsia"/>
        </w:rPr>
        <w:t>українському</w:t>
      </w:r>
      <w:r>
        <w:t></w:t>
      </w:r>
      <w:r>
        <w:rPr>
          <w:rFonts w:hint="eastAsia"/>
        </w:rPr>
        <w:t>релігієзнавстві</w:t>
      </w:r>
      <w:r>
        <w:t></w:t>
      </w:r>
      <w:r>
        <w:rPr>
          <w:rFonts w:hint="eastAsia"/>
        </w:rPr>
        <w:t>дозволив</w:t>
      </w:r>
    </w:p>
    <w:p w:rsidR="00170B47" w:rsidRDefault="00170B47" w:rsidP="00170B47">
      <w:r>
        <w:rPr>
          <w:rFonts w:hint="eastAsia"/>
        </w:rPr>
        <w:t>верифікувати</w:t>
      </w:r>
      <w:r>
        <w:t></w:t>
      </w:r>
      <w:r>
        <w:rPr>
          <w:rFonts w:hint="eastAsia"/>
        </w:rPr>
        <w:t>визначення</w:t>
      </w:r>
      <w:r>
        <w:t></w:t>
      </w:r>
      <w:r>
        <w:t></w:t>
      </w:r>
      <w:r>
        <w:rPr>
          <w:rFonts w:hint="eastAsia"/>
        </w:rPr>
        <w:t>секуляризація</w:t>
      </w:r>
      <w:r>
        <w:t></w:t>
      </w:r>
      <w:r>
        <w:t></w:t>
      </w:r>
      <w:r>
        <w:rPr>
          <w:rFonts w:hint="eastAsia"/>
        </w:rPr>
        <w:t>у</w:t>
      </w:r>
      <w:r>
        <w:t></w:t>
      </w:r>
      <w:r>
        <w:rPr>
          <w:rFonts w:hint="eastAsia"/>
        </w:rPr>
        <w:t>нашому</w:t>
      </w:r>
      <w:r>
        <w:t></w:t>
      </w:r>
      <w:r>
        <w:rPr>
          <w:rFonts w:hint="eastAsia"/>
        </w:rPr>
        <w:t>дослідженні</w:t>
      </w:r>
      <w:r>
        <w:t></w:t>
      </w:r>
      <w:r>
        <w:rPr>
          <w:rFonts w:hint="eastAsia"/>
        </w:rPr>
        <w:t>як</w:t>
      </w:r>
      <w:r>
        <w:t></w:t>
      </w:r>
      <w:r>
        <w:rPr>
          <w:rFonts w:hint="eastAsia"/>
        </w:rPr>
        <w:t>один</w:t>
      </w:r>
      <w:r>
        <w:t></w:t>
      </w:r>
      <w:r>
        <w:rPr>
          <w:rFonts w:hint="eastAsia"/>
        </w:rPr>
        <w:t>із</w:t>
      </w:r>
    </w:p>
    <w:p w:rsidR="00170B47" w:rsidRDefault="00170B47" w:rsidP="00170B47">
      <w:r>
        <w:rPr>
          <w:rFonts w:hint="eastAsia"/>
        </w:rPr>
        <w:t>визначальних</w:t>
      </w:r>
      <w:r>
        <w:t></w:t>
      </w:r>
      <w:r>
        <w:rPr>
          <w:rFonts w:hint="eastAsia"/>
        </w:rPr>
        <w:t>векторів</w:t>
      </w:r>
      <w:r>
        <w:t></w:t>
      </w:r>
      <w:r>
        <w:rPr>
          <w:rFonts w:hint="eastAsia"/>
        </w:rPr>
        <w:t>загальносвітового</w:t>
      </w:r>
      <w:r>
        <w:t></w:t>
      </w:r>
      <w:r>
        <w:rPr>
          <w:rFonts w:hint="eastAsia"/>
        </w:rPr>
        <w:t>розвитку</w:t>
      </w:r>
      <w:r>
        <w:t></w:t>
      </w:r>
      <w:r>
        <w:t></w:t>
      </w:r>
      <w:r>
        <w:rPr>
          <w:rFonts w:hint="eastAsia"/>
        </w:rPr>
        <w:t>як</w:t>
      </w:r>
      <w:r>
        <w:t></w:t>
      </w:r>
      <w:r>
        <w:rPr>
          <w:rFonts w:hint="eastAsia"/>
        </w:rPr>
        <w:t>форму</w:t>
      </w:r>
      <w:r>
        <w:t></w:t>
      </w:r>
      <w:r>
        <w:rPr>
          <w:rFonts w:hint="eastAsia"/>
        </w:rPr>
        <w:t>емансипації</w:t>
      </w:r>
    </w:p>
    <w:p w:rsidR="00170B47" w:rsidRDefault="00170B47" w:rsidP="00170B47">
      <w:r>
        <w:rPr>
          <w:rFonts w:hint="eastAsia"/>
        </w:rPr>
        <w:t>релігійних</w:t>
      </w:r>
      <w:r>
        <w:t></w:t>
      </w:r>
      <w:r>
        <w:rPr>
          <w:rFonts w:hint="eastAsia"/>
        </w:rPr>
        <w:t>вірувань</w:t>
      </w:r>
      <w:r>
        <w:t></w:t>
      </w:r>
      <w:r>
        <w:rPr>
          <w:rFonts w:hint="eastAsia"/>
        </w:rPr>
        <w:t>і</w:t>
      </w:r>
      <w:r>
        <w:t></w:t>
      </w:r>
      <w:r>
        <w:rPr>
          <w:rFonts w:hint="eastAsia"/>
        </w:rPr>
        <w:t>чинник</w:t>
      </w:r>
      <w:r>
        <w:t></w:t>
      </w:r>
      <w:r>
        <w:rPr>
          <w:rFonts w:hint="eastAsia"/>
        </w:rPr>
        <w:t>всеохопної</w:t>
      </w:r>
      <w:r>
        <w:t></w:t>
      </w:r>
      <w:r>
        <w:rPr>
          <w:rFonts w:hint="eastAsia"/>
        </w:rPr>
        <w:t>модернізації</w:t>
      </w:r>
      <w:r>
        <w:t></w:t>
      </w:r>
      <w:r>
        <w:rPr>
          <w:rFonts w:hint="eastAsia"/>
        </w:rPr>
        <w:t>релігії</w:t>
      </w:r>
      <w:r>
        <w:t></w:t>
      </w:r>
      <w:r>
        <w:t></w:t>
      </w:r>
      <w:r>
        <w:rPr>
          <w:rFonts w:hint="eastAsia"/>
        </w:rPr>
        <w:t>Дослідженням</w:t>
      </w:r>
    </w:p>
    <w:p w:rsidR="00170B47" w:rsidRDefault="00170B47" w:rsidP="00170B47">
      <w:r>
        <w:rPr>
          <w:rFonts w:hint="eastAsia"/>
        </w:rPr>
        <w:t>тематики</w:t>
      </w:r>
      <w:r>
        <w:t></w:t>
      </w:r>
      <w:r>
        <w:rPr>
          <w:rFonts w:hint="eastAsia"/>
        </w:rPr>
        <w:t>дисертації</w:t>
      </w:r>
      <w:r>
        <w:t></w:t>
      </w:r>
      <w:r>
        <w:rPr>
          <w:rFonts w:hint="eastAsia"/>
        </w:rPr>
        <w:t>виявлено</w:t>
      </w:r>
      <w:r>
        <w:t></w:t>
      </w:r>
      <w:r>
        <w:t></w:t>
      </w:r>
      <w:r>
        <w:rPr>
          <w:rFonts w:hint="eastAsia"/>
        </w:rPr>
        <w:t>що</w:t>
      </w:r>
      <w:r>
        <w:t></w:t>
      </w:r>
      <w:r>
        <w:rPr>
          <w:rFonts w:hint="eastAsia"/>
        </w:rPr>
        <w:t>дієвим</w:t>
      </w:r>
      <w:r>
        <w:t></w:t>
      </w:r>
      <w:r>
        <w:rPr>
          <w:rFonts w:hint="eastAsia"/>
        </w:rPr>
        <w:t>чинником</w:t>
      </w:r>
      <w:r>
        <w:t></w:t>
      </w:r>
      <w:r>
        <w:rPr>
          <w:rFonts w:hint="eastAsia"/>
        </w:rPr>
        <w:t>секуляризації</w:t>
      </w:r>
      <w:r>
        <w:t></w:t>
      </w:r>
      <w:r>
        <w:rPr>
          <w:rFonts w:hint="eastAsia"/>
        </w:rPr>
        <w:t>є</w:t>
      </w:r>
      <w:r>
        <w:t></w:t>
      </w:r>
      <w:r>
        <w:rPr>
          <w:rFonts w:hint="eastAsia"/>
        </w:rPr>
        <w:t>передовсім</w:t>
      </w:r>
    </w:p>
    <w:p w:rsidR="00170B47" w:rsidRDefault="00170B47" w:rsidP="00170B47">
      <w:r>
        <w:rPr>
          <w:rFonts w:hint="eastAsia"/>
        </w:rPr>
        <w:t>контекстуалізація</w:t>
      </w:r>
      <w:r>
        <w:t></w:t>
      </w:r>
      <w:r>
        <w:rPr>
          <w:rFonts w:hint="eastAsia"/>
        </w:rPr>
        <w:t>релігійних</w:t>
      </w:r>
      <w:r>
        <w:t></w:t>
      </w:r>
      <w:r>
        <w:rPr>
          <w:rFonts w:hint="eastAsia"/>
        </w:rPr>
        <w:t>вчень</w:t>
      </w:r>
      <w:r>
        <w:t></w:t>
      </w:r>
      <w:r>
        <w:rPr>
          <w:rFonts w:hint="eastAsia"/>
        </w:rPr>
        <w:t>і</w:t>
      </w:r>
      <w:r>
        <w:t></w:t>
      </w:r>
      <w:r>
        <w:rPr>
          <w:rFonts w:hint="eastAsia"/>
        </w:rPr>
        <w:t>доктрин</w:t>
      </w:r>
      <w:r>
        <w:t></w:t>
      </w:r>
      <w:r>
        <w:t></w:t>
      </w:r>
      <w:r>
        <w:rPr>
          <w:rFonts w:hint="eastAsia"/>
        </w:rPr>
        <w:t>тобто</w:t>
      </w:r>
      <w:r>
        <w:t></w:t>
      </w:r>
      <w:r>
        <w:rPr>
          <w:rFonts w:hint="eastAsia"/>
        </w:rPr>
        <w:t>їх</w:t>
      </w:r>
      <w:r>
        <w:t></w:t>
      </w:r>
      <w:r>
        <w:rPr>
          <w:rFonts w:hint="eastAsia"/>
        </w:rPr>
        <w:t>модернізація</w:t>
      </w:r>
      <w:r>
        <w:t></w:t>
      </w:r>
      <w:r>
        <w:rPr>
          <w:rFonts w:hint="eastAsia"/>
        </w:rPr>
        <w:t>і</w:t>
      </w:r>
    </w:p>
    <w:p w:rsidR="00170B47" w:rsidRDefault="00170B47" w:rsidP="00170B47">
      <w:r>
        <w:rPr>
          <w:rFonts w:hint="eastAsia"/>
        </w:rPr>
        <w:t>трансформація</w:t>
      </w:r>
      <w:r>
        <w:t></w:t>
      </w:r>
      <w:r>
        <w:rPr>
          <w:rFonts w:hint="eastAsia"/>
        </w:rPr>
        <w:t>релігійно</w:t>
      </w:r>
      <w:r>
        <w:t></w:t>
      </w:r>
      <w:r>
        <w:rPr>
          <w:rFonts w:hint="eastAsia"/>
        </w:rPr>
        <w:t>церковного</w:t>
      </w:r>
      <w:r>
        <w:t></w:t>
      </w:r>
      <w:r>
        <w:rPr>
          <w:rFonts w:hint="eastAsia"/>
        </w:rPr>
        <w:t>комплексу</w:t>
      </w:r>
      <w:r>
        <w:t></w:t>
      </w:r>
      <w:r>
        <w:rPr>
          <w:rFonts w:hint="eastAsia"/>
        </w:rPr>
        <w:t>шляхом</w:t>
      </w:r>
      <w:r>
        <w:t></w:t>
      </w:r>
      <w:r>
        <w:rPr>
          <w:rFonts w:hint="eastAsia"/>
        </w:rPr>
        <w:t>його</w:t>
      </w:r>
      <w:r>
        <w:t></w:t>
      </w:r>
      <w:r>
        <w:rPr>
          <w:rFonts w:hint="eastAsia"/>
        </w:rPr>
        <w:t>повернення</w:t>
      </w:r>
    </w:p>
    <w:p w:rsidR="00170B47" w:rsidRDefault="00170B47" w:rsidP="00170B47">
      <w:r>
        <w:rPr>
          <w:rFonts w:hint="eastAsia"/>
        </w:rPr>
        <w:t>обличчям</w:t>
      </w:r>
      <w:r>
        <w:t></w:t>
      </w:r>
      <w:r>
        <w:rPr>
          <w:rFonts w:hint="eastAsia"/>
        </w:rPr>
        <w:t>до</w:t>
      </w:r>
      <w:r>
        <w:t></w:t>
      </w:r>
      <w:r>
        <w:rPr>
          <w:rFonts w:hint="eastAsia"/>
        </w:rPr>
        <w:t>проблем</w:t>
      </w:r>
      <w:r>
        <w:t></w:t>
      </w:r>
      <w:r>
        <w:rPr>
          <w:rFonts w:hint="eastAsia"/>
        </w:rPr>
        <w:t>сучасного</w:t>
      </w:r>
      <w:r>
        <w:t></w:t>
      </w:r>
      <w:r>
        <w:rPr>
          <w:rFonts w:hint="eastAsia"/>
        </w:rPr>
        <w:t>світу</w:t>
      </w:r>
      <w:r>
        <w:t></w:t>
      </w:r>
      <w:r>
        <w:rPr>
          <w:rFonts w:hint="eastAsia"/>
        </w:rPr>
        <w:t>і</w:t>
      </w:r>
      <w:r>
        <w:t></w:t>
      </w:r>
      <w:r>
        <w:rPr>
          <w:rFonts w:hint="eastAsia"/>
        </w:rPr>
        <w:t>сучасної</w:t>
      </w:r>
      <w:r>
        <w:t></w:t>
      </w:r>
      <w:r>
        <w:rPr>
          <w:rFonts w:hint="eastAsia"/>
        </w:rPr>
        <w:t>людини</w:t>
      </w:r>
      <w:r>
        <w:t></w:t>
      </w:r>
      <w:r>
        <w:rPr>
          <w:rFonts w:hint="eastAsia"/>
        </w:rPr>
        <w:t>в</w:t>
      </w:r>
      <w:r>
        <w:t></w:t>
      </w:r>
      <w:r>
        <w:rPr>
          <w:rFonts w:hint="eastAsia"/>
        </w:rPr>
        <w:t>цьому</w:t>
      </w:r>
      <w:r>
        <w:t></w:t>
      </w:r>
      <w:r>
        <w:rPr>
          <w:rFonts w:hint="eastAsia"/>
        </w:rPr>
        <w:t>світі</w:t>
      </w:r>
      <w:r>
        <w:t></w:t>
      </w:r>
      <w:r>
        <w:t></w:t>
      </w:r>
      <w:r>
        <w:rPr>
          <w:rFonts w:hint="eastAsia"/>
        </w:rPr>
        <w:t>Це</w:t>
      </w:r>
    </w:p>
    <w:p w:rsidR="00170B47" w:rsidRDefault="00170B47" w:rsidP="00170B47">
      <w:r>
        <w:rPr>
          <w:rFonts w:hint="eastAsia"/>
        </w:rPr>
        <w:t>сприяло</w:t>
      </w:r>
      <w:r>
        <w:t></w:t>
      </w:r>
      <w:r>
        <w:rPr>
          <w:rFonts w:hint="eastAsia"/>
        </w:rPr>
        <w:t>вихолощенню</w:t>
      </w:r>
      <w:r>
        <w:t></w:t>
      </w:r>
      <w:r>
        <w:rPr>
          <w:rFonts w:hint="eastAsia"/>
        </w:rPr>
        <w:t>сакрального</w:t>
      </w:r>
      <w:r>
        <w:t></w:t>
      </w:r>
      <w:r>
        <w:t></w:t>
      </w:r>
      <w:r>
        <w:rPr>
          <w:rFonts w:hint="eastAsia"/>
        </w:rPr>
        <w:t>потойбічного</w:t>
      </w:r>
      <w:r>
        <w:t></w:t>
      </w:r>
      <w:r>
        <w:rPr>
          <w:rFonts w:hint="eastAsia"/>
        </w:rPr>
        <w:t>і</w:t>
      </w:r>
      <w:r>
        <w:t></w:t>
      </w:r>
      <w:r>
        <w:rPr>
          <w:rFonts w:hint="eastAsia"/>
        </w:rPr>
        <w:t>актуалізації</w:t>
      </w:r>
    </w:p>
    <w:p w:rsidR="00170B47" w:rsidRDefault="00170B47" w:rsidP="00170B47">
      <w:r>
        <w:rPr>
          <w:rFonts w:hint="eastAsia"/>
        </w:rPr>
        <w:t>антропоцентричного</w:t>
      </w:r>
      <w:r>
        <w:t></w:t>
      </w:r>
      <w:r>
        <w:t></w:t>
      </w:r>
      <w:r>
        <w:rPr>
          <w:rFonts w:hint="eastAsia"/>
        </w:rPr>
        <w:t>поцейбічного</w:t>
      </w:r>
      <w:r>
        <w:t></w:t>
      </w:r>
      <w:r>
        <w:rPr>
          <w:rFonts w:hint="eastAsia"/>
        </w:rPr>
        <w:t>як</w:t>
      </w:r>
      <w:r>
        <w:t></w:t>
      </w:r>
      <w:r>
        <w:rPr>
          <w:rFonts w:hint="eastAsia"/>
        </w:rPr>
        <w:t>в</w:t>
      </w:r>
      <w:r>
        <w:t></w:t>
      </w:r>
      <w:r>
        <w:rPr>
          <w:rFonts w:hint="eastAsia"/>
        </w:rPr>
        <w:t>релігійно</w:t>
      </w:r>
      <w:r>
        <w:t></w:t>
      </w:r>
      <w:r>
        <w:rPr>
          <w:rFonts w:hint="eastAsia"/>
        </w:rPr>
        <w:t>церковній</w:t>
      </w:r>
      <w:r>
        <w:t></w:t>
      </w:r>
      <w:r>
        <w:rPr>
          <w:rFonts w:hint="eastAsia"/>
        </w:rPr>
        <w:t>діяльності</w:t>
      </w:r>
      <w:r>
        <w:t></w:t>
      </w:r>
      <w:r>
        <w:t></w:t>
      </w:r>
      <w:r>
        <w:rPr>
          <w:rFonts w:hint="eastAsia"/>
        </w:rPr>
        <w:t>так</w:t>
      </w:r>
      <w:r>
        <w:t></w:t>
      </w:r>
      <w:r>
        <w:rPr>
          <w:rFonts w:hint="eastAsia"/>
        </w:rPr>
        <w:t>і</w:t>
      </w:r>
      <w:r>
        <w:t></w:t>
      </w:r>
      <w:r>
        <w:rPr>
          <w:rFonts w:hint="eastAsia"/>
        </w:rPr>
        <w:t>в</w:t>
      </w:r>
    </w:p>
    <w:p w:rsidR="00170B47" w:rsidRDefault="00170B47" w:rsidP="00170B47">
      <w:r>
        <w:rPr>
          <w:rFonts w:hint="eastAsia"/>
        </w:rPr>
        <w:t>буттєвій</w:t>
      </w:r>
      <w:r>
        <w:t></w:t>
      </w:r>
      <w:r>
        <w:rPr>
          <w:rFonts w:hint="eastAsia"/>
        </w:rPr>
        <w:t>практиці</w:t>
      </w:r>
      <w:r>
        <w:t></w:t>
      </w:r>
      <w:r>
        <w:rPr>
          <w:rFonts w:hint="eastAsia"/>
        </w:rPr>
        <w:t>релігійних</w:t>
      </w:r>
      <w:r>
        <w:t></w:t>
      </w:r>
      <w:r>
        <w:rPr>
          <w:rFonts w:hint="eastAsia"/>
        </w:rPr>
        <w:t>громад</w:t>
      </w:r>
      <w:r>
        <w:t></w:t>
      </w:r>
      <w:r>
        <w:t></w:t>
      </w:r>
      <w:r>
        <w:rPr>
          <w:rFonts w:hint="eastAsia"/>
        </w:rPr>
        <w:t>буденній</w:t>
      </w:r>
      <w:r>
        <w:t></w:t>
      </w:r>
      <w:r>
        <w:rPr>
          <w:rFonts w:hint="eastAsia"/>
        </w:rPr>
        <w:t>релігійній</w:t>
      </w:r>
      <w:r>
        <w:t></w:t>
      </w:r>
      <w:r>
        <w:rPr>
          <w:rFonts w:hint="eastAsia"/>
        </w:rPr>
        <w:t>свідомості</w:t>
      </w:r>
      <w:r>
        <w:t></w:t>
      </w:r>
      <w:r>
        <w:rPr>
          <w:rFonts w:hint="eastAsia"/>
        </w:rPr>
        <w:t>віруючих</w:t>
      </w:r>
    </w:p>
    <w:p w:rsidR="00170B47" w:rsidRDefault="00170B47" w:rsidP="00170B47">
      <w:r>
        <w:rPr>
          <w:rFonts w:hint="eastAsia"/>
        </w:rPr>
        <w:t>як</w:t>
      </w:r>
      <w:r>
        <w:t></w:t>
      </w:r>
      <w:r>
        <w:rPr>
          <w:rFonts w:hint="eastAsia"/>
        </w:rPr>
        <w:t>найбільш</w:t>
      </w:r>
      <w:r>
        <w:t></w:t>
      </w:r>
      <w:r>
        <w:rPr>
          <w:rFonts w:hint="eastAsia"/>
        </w:rPr>
        <w:t>поширених</w:t>
      </w:r>
      <w:r>
        <w:t></w:t>
      </w:r>
      <w:r>
        <w:rPr>
          <w:rFonts w:hint="eastAsia"/>
        </w:rPr>
        <w:t>чинників</w:t>
      </w:r>
      <w:r>
        <w:t></w:t>
      </w:r>
      <w:r>
        <w:rPr>
          <w:rFonts w:hint="eastAsia"/>
        </w:rPr>
        <w:t>секуляризації</w:t>
      </w:r>
      <w:r>
        <w:t></w:t>
      </w:r>
    </w:p>
    <w:p w:rsidR="00170B47" w:rsidRDefault="00170B47" w:rsidP="00170B47">
      <w:r>
        <w:t></w:t>
      </w:r>
      <w:r>
        <w:t></w:t>
      </w:r>
      <w:r>
        <w:rPr>
          <w:rFonts w:hint="eastAsia"/>
        </w:rPr>
        <w:t>Дослідження</w:t>
      </w:r>
      <w:r>
        <w:t></w:t>
      </w:r>
      <w:r>
        <w:rPr>
          <w:rFonts w:hint="eastAsia"/>
        </w:rPr>
        <w:t>дискурсу</w:t>
      </w:r>
      <w:r>
        <w:t></w:t>
      </w:r>
      <w:r>
        <w:rPr>
          <w:rFonts w:hint="eastAsia"/>
        </w:rPr>
        <w:t>Реформації</w:t>
      </w:r>
      <w:r>
        <w:t></w:t>
      </w:r>
      <w:r>
        <w:rPr>
          <w:rFonts w:hint="eastAsia"/>
        </w:rPr>
        <w:t>як</w:t>
      </w:r>
      <w:r>
        <w:t></w:t>
      </w:r>
      <w:r>
        <w:rPr>
          <w:rFonts w:hint="eastAsia"/>
        </w:rPr>
        <w:t>стартового</w:t>
      </w:r>
      <w:r>
        <w:t></w:t>
      </w:r>
      <w:r>
        <w:rPr>
          <w:rFonts w:hint="eastAsia"/>
        </w:rPr>
        <w:t>чинника</w:t>
      </w:r>
      <w:r>
        <w:t></w:t>
      </w:r>
      <w:r>
        <w:rPr>
          <w:rFonts w:hint="eastAsia"/>
        </w:rPr>
        <w:t>епохи</w:t>
      </w:r>
    </w:p>
    <w:p w:rsidR="00170B47" w:rsidRDefault="00170B47" w:rsidP="00170B47">
      <w:r>
        <w:rPr>
          <w:rFonts w:hint="eastAsia"/>
        </w:rPr>
        <w:t>секулярного</w:t>
      </w:r>
      <w:r>
        <w:t></w:t>
      </w:r>
      <w:r>
        <w:t></w:t>
      </w:r>
      <w:r>
        <w:rPr>
          <w:rFonts w:hint="eastAsia"/>
        </w:rPr>
        <w:t>розчаклування</w:t>
      </w:r>
      <w:r>
        <w:t></w:t>
      </w:r>
      <w:r>
        <w:rPr>
          <w:rFonts w:hint="eastAsia"/>
        </w:rPr>
        <w:t>світу</w:t>
      </w:r>
      <w:r>
        <w:t></w:t>
      </w:r>
      <w:r>
        <w:t></w:t>
      </w:r>
      <w:r>
        <w:t></w:t>
      </w:r>
      <w:r>
        <w:rPr>
          <w:rFonts w:hint="eastAsia"/>
        </w:rPr>
        <w:t>за</w:t>
      </w:r>
      <w:r>
        <w:t></w:t>
      </w:r>
      <w:r>
        <w:rPr>
          <w:rFonts w:hint="eastAsia"/>
        </w:rPr>
        <w:t>М</w:t>
      </w:r>
      <w:r>
        <w:t></w:t>
      </w:r>
      <w:r>
        <w:rPr>
          <w:rFonts w:hint="eastAsia"/>
        </w:rPr>
        <w:t>Вебером</w:t>
      </w:r>
      <w:r>
        <w:t></w:t>
      </w:r>
      <w:r>
        <w:t></w:t>
      </w:r>
      <w:r>
        <w:rPr>
          <w:rFonts w:hint="eastAsia"/>
        </w:rPr>
        <w:t>дало</w:t>
      </w:r>
      <w:r>
        <w:t></w:t>
      </w:r>
      <w:r>
        <w:rPr>
          <w:rFonts w:hint="eastAsia"/>
        </w:rPr>
        <w:t>можливість</w:t>
      </w:r>
      <w:r>
        <w:t></w:t>
      </w:r>
      <w:r>
        <w:rPr>
          <w:rFonts w:hint="eastAsia"/>
        </w:rPr>
        <w:t>виявити</w:t>
      </w:r>
    </w:p>
    <w:p w:rsidR="00170B47" w:rsidRDefault="00170B47" w:rsidP="00170B47">
      <w:r>
        <w:rPr>
          <w:rFonts w:hint="eastAsia"/>
        </w:rPr>
        <w:t>докорінну</w:t>
      </w:r>
      <w:r>
        <w:t></w:t>
      </w:r>
      <w:r>
        <w:rPr>
          <w:rFonts w:hint="eastAsia"/>
        </w:rPr>
        <w:t>контекстуалізацію</w:t>
      </w:r>
      <w:r>
        <w:t></w:t>
      </w:r>
      <w:r>
        <w:rPr>
          <w:rFonts w:hint="eastAsia"/>
        </w:rPr>
        <w:t>релігійно</w:t>
      </w:r>
      <w:r>
        <w:t></w:t>
      </w:r>
      <w:r>
        <w:rPr>
          <w:rFonts w:hint="eastAsia"/>
        </w:rPr>
        <w:t>церковного</w:t>
      </w:r>
      <w:r>
        <w:t></w:t>
      </w:r>
      <w:r>
        <w:rPr>
          <w:rFonts w:hint="eastAsia"/>
        </w:rPr>
        <w:t>компендіуму</w:t>
      </w:r>
      <w:r>
        <w:t></w:t>
      </w:r>
      <w:r>
        <w:rPr>
          <w:rFonts w:hint="eastAsia"/>
        </w:rPr>
        <w:t>католицизму</w:t>
      </w:r>
      <w:r>
        <w:t></w:t>
      </w:r>
    </w:p>
    <w:p w:rsidR="00170B47" w:rsidRDefault="00170B47" w:rsidP="00170B47">
      <w:r>
        <w:rPr>
          <w:rFonts w:hint="eastAsia"/>
        </w:rPr>
        <w:t>Відбулося</w:t>
      </w:r>
      <w:r>
        <w:t></w:t>
      </w:r>
      <w:r>
        <w:rPr>
          <w:rFonts w:hint="eastAsia"/>
        </w:rPr>
        <w:t>подолання</w:t>
      </w:r>
      <w:r>
        <w:t></w:t>
      </w:r>
      <w:r>
        <w:rPr>
          <w:rFonts w:hint="eastAsia"/>
        </w:rPr>
        <w:t>домінуючого</w:t>
      </w:r>
      <w:r>
        <w:t></w:t>
      </w:r>
      <w:r>
        <w:rPr>
          <w:rFonts w:hint="eastAsia"/>
        </w:rPr>
        <w:t>середньовічного</w:t>
      </w:r>
      <w:r>
        <w:t></w:t>
      </w:r>
      <w:r>
        <w:rPr>
          <w:rFonts w:hint="eastAsia"/>
        </w:rPr>
        <w:t>стереотипу</w:t>
      </w:r>
      <w:r>
        <w:t></w:t>
      </w:r>
      <w:r>
        <w:t></w:t>
      </w:r>
      <w:r>
        <w:rPr>
          <w:rFonts w:hint="eastAsia"/>
        </w:rPr>
        <w:t>згідно</w:t>
      </w:r>
      <w:r>
        <w:t></w:t>
      </w:r>
      <w:r>
        <w:rPr>
          <w:rFonts w:hint="eastAsia"/>
        </w:rPr>
        <w:t>з</w:t>
      </w:r>
      <w:r>
        <w:t></w:t>
      </w:r>
      <w:r>
        <w:rPr>
          <w:rFonts w:hint="eastAsia"/>
        </w:rPr>
        <w:t>яким</w:t>
      </w:r>
    </w:p>
    <w:p w:rsidR="00170B47" w:rsidRDefault="00170B47" w:rsidP="00170B47">
      <w:r>
        <w:rPr>
          <w:rFonts w:hint="eastAsia"/>
        </w:rPr>
        <w:t>церква</w:t>
      </w:r>
      <w:r>
        <w:t></w:t>
      </w:r>
      <w:r>
        <w:rPr>
          <w:rFonts w:hint="eastAsia"/>
        </w:rPr>
        <w:t>вважалася</w:t>
      </w:r>
      <w:r>
        <w:t></w:t>
      </w:r>
      <w:r>
        <w:rPr>
          <w:rFonts w:hint="eastAsia"/>
        </w:rPr>
        <w:t>своєрідною</w:t>
      </w:r>
      <w:r>
        <w:t></w:t>
      </w:r>
      <w:r>
        <w:rPr>
          <w:rFonts w:hint="eastAsia"/>
        </w:rPr>
        <w:t>сотеріологічною</w:t>
      </w:r>
      <w:r>
        <w:t></w:t>
      </w:r>
      <w:r>
        <w:rPr>
          <w:rFonts w:hint="eastAsia"/>
        </w:rPr>
        <w:t>корпорацією</w:t>
      </w:r>
      <w:r>
        <w:t></w:t>
      </w:r>
      <w:r>
        <w:t></w:t>
      </w:r>
      <w:r>
        <w:rPr>
          <w:rFonts w:hint="eastAsia"/>
        </w:rPr>
        <w:t>завдяки</w:t>
      </w:r>
      <w:r>
        <w:t></w:t>
      </w:r>
      <w:r>
        <w:rPr>
          <w:rFonts w:hint="eastAsia"/>
        </w:rPr>
        <w:t>якій</w:t>
      </w:r>
    </w:p>
    <w:p w:rsidR="00170B47" w:rsidRDefault="00170B47" w:rsidP="00170B47">
      <w:r>
        <w:rPr>
          <w:rFonts w:hint="eastAsia"/>
        </w:rPr>
        <w:t>можна</w:t>
      </w:r>
      <w:r>
        <w:t></w:t>
      </w:r>
      <w:r>
        <w:rPr>
          <w:rFonts w:hint="eastAsia"/>
        </w:rPr>
        <w:t>досягти</w:t>
      </w:r>
      <w:r>
        <w:t></w:t>
      </w:r>
      <w:r>
        <w:rPr>
          <w:rFonts w:hint="eastAsia"/>
        </w:rPr>
        <w:t>спасіння</w:t>
      </w:r>
      <w:r>
        <w:t></w:t>
      </w:r>
      <w:r>
        <w:rPr>
          <w:rFonts w:hint="eastAsia"/>
        </w:rPr>
        <w:t>і</w:t>
      </w:r>
      <w:r>
        <w:t></w:t>
      </w:r>
      <w:r>
        <w:rPr>
          <w:rFonts w:hint="eastAsia"/>
        </w:rPr>
        <w:t>небесного</w:t>
      </w:r>
      <w:r>
        <w:t></w:t>
      </w:r>
      <w:r>
        <w:rPr>
          <w:rFonts w:hint="eastAsia"/>
        </w:rPr>
        <w:t>раю</w:t>
      </w:r>
      <w:r>
        <w:t></w:t>
      </w:r>
      <w:r>
        <w:t></w:t>
      </w:r>
      <w:r>
        <w:rPr>
          <w:rFonts w:hint="eastAsia"/>
        </w:rPr>
        <w:t>Протестантська</w:t>
      </w:r>
      <w:r>
        <w:t></w:t>
      </w:r>
      <w:r>
        <w:rPr>
          <w:rFonts w:hint="eastAsia"/>
        </w:rPr>
        <w:t>сотеріологічна</w:t>
      </w:r>
    </w:p>
    <w:p w:rsidR="00170B47" w:rsidRDefault="00170B47" w:rsidP="00170B47">
      <w:r>
        <w:rPr>
          <w:rFonts w:hint="eastAsia"/>
        </w:rPr>
        <w:t>парадигма</w:t>
      </w:r>
      <w:r>
        <w:t></w:t>
      </w:r>
      <w:r>
        <w:rPr>
          <w:rFonts w:hint="eastAsia"/>
        </w:rPr>
        <w:t>мала</w:t>
      </w:r>
      <w:r>
        <w:t></w:t>
      </w:r>
      <w:r>
        <w:rPr>
          <w:rFonts w:hint="eastAsia"/>
        </w:rPr>
        <w:t>чітке</w:t>
      </w:r>
      <w:r>
        <w:t></w:t>
      </w:r>
      <w:r>
        <w:rPr>
          <w:rFonts w:hint="eastAsia"/>
        </w:rPr>
        <w:t>секулярне</w:t>
      </w:r>
      <w:r>
        <w:t></w:t>
      </w:r>
      <w:r>
        <w:rPr>
          <w:rFonts w:hint="eastAsia"/>
        </w:rPr>
        <w:t>спрямування</w:t>
      </w:r>
      <w:r>
        <w:t></w:t>
      </w:r>
      <w:r>
        <w:t></w:t>
      </w:r>
      <w:r>
        <w:rPr>
          <w:rFonts w:hint="eastAsia"/>
        </w:rPr>
        <w:t>ознакою</w:t>
      </w:r>
      <w:r>
        <w:t></w:t>
      </w:r>
      <w:r>
        <w:rPr>
          <w:rFonts w:hint="eastAsia"/>
        </w:rPr>
        <w:t>обраності</w:t>
      </w:r>
      <w:r>
        <w:t></w:t>
      </w:r>
      <w:r>
        <w:rPr>
          <w:rFonts w:hint="eastAsia"/>
        </w:rPr>
        <w:t>до</w:t>
      </w:r>
      <w:r>
        <w:t></w:t>
      </w:r>
      <w:r>
        <w:rPr>
          <w:rFonts w:hint="eastAsia"/>
        </w:rPr>
        <w:t>спасіння</w:t>
      </w:r>
    </w:p>
    <w:p w:rsidR="00170B47" w:rsidRDefault="00170B47" w:rsidP="00170B47">
      <w:r>
        <w:rPr>
          <w:rFonts w:hint="eastAsia"/>
        </w:rPr>
        <w:t>стала</w:t>
      </w:r>
      <w:r>
        <w:t></w:t>
      </w:r>
      <w:r>
        <w:rPr>
          <w:rFonts w:hint="eastAsia"/>
        </w:rPr>
        <w:t>успішна</w:t>
      </w:r>
      <w:r>
        <w:t></w:t>
      </w:r>
      <w:r>
        <w:rPr>
          <w:rFonts w:hint="eastAsia"/>
        </w:rPr>
        <w:t>підприємницька</w:t>
      </w:r>
      <w:r>
        <w:t></w:t>
      </w:r>
      <w:r>
        <w:rPr>
          <w:rFonts w:hint="eastAsia"/>
        </w:rPr>
        <w:t>діяльність</w:t>
      </w:r>
      <w:r>
        <w:t></w:t>
      </w:r>
      <w:r>
        <w:t></w:t>
      </w:r>
      <w:r>
        <w:rPr>
          <w:rFonts w:hint="eastAsia"/>
        </w:rPr>
        <w:t>висока</w:t>
      </w:r>
      <w:r>
        <w:t></w:t>
      </w:r>
      <w:r>
        <w:rPr>
          <w:rFonts w:hint="eastAsia"/>
        </w:rPr>
        <w:t>продуктивність</w:t>
      </w:r>
      <w:r>
        <w:t></w:t>
      </w:r>
      <w:r>
        <w:rPr>
          <w:rFonts w:hint="eastAsia"/>
        </w:rPr>
        <w:t>праці</w:t>
      </w:r>
      <w:r>
        <w:t></w:t>
      </w:r>
      <w:r>
        <w:rPr>
          <w:rFonts w:hint="eastAsia"/>
        </w:rPr>
        <w:t>і</w:t>
      </w:r>
      <w:r>
        <w:t></w:t>
      </w:r>
      <w:r>
        <w:rPr>
          <w:rFonts w:hint="eastAsia"/>
        </w:rPr>
        <w:t>якість</w:t>
      </w:r>
    </w:p>
    <w:p w:rsidR="00170B47" w:rsidRDefault="00170B47" w:rsidP="00170B47">
      <w:r>
        <w:rPr>
          <w:rFonts w:hint="eastAsia"/>
        </w:rPr>
        <w:t>послуг</w:t>
      </w:r>
      <w:r>
        <w:t></w:t>
      </w:r>
      <w:r>
        <w:t></w:t>
      </w:r>
      <w:r>
        <w:rPr>
          <w:rFonts w:hint="eastAsia"/>
        </w:rPr>
        <w:t>чесне</w:t>
      </w:r>
      <w:r>
        <w:t></w:t>
      </w:r>
      <w:r>
        <w:rPr>
          <w:rFonts w:hint="eastAsia"/>
        </w:rPr>
        <w:t>і</w:t>
      </w:r>
      <w:r>
        <w:t></w:t>
      </w:r>
      <w:r>
        <w:rPr>
          <w:rFonts w:hint="eastAsia"/>
        </w:rPr>
        <w:t>порядне</w:t>
      </w:r>
      <w:r>
        <w:t></w:t>
      </w:r>
      <w:r>
        <w:rPr>
          <w:rFonts w:hint="eastAsia"/>
        </w:rPr>
        <w:t>підприємництво</w:t>
      </w:r>
      <w:r>
        <w:t></w:t>
      </w:r>
      <w:r>
        <w:rPr>
          <w:rFonts w:hint="eastAsia"/>
        </w:rPr>
        <w:t>–</w:t>
      </w:r>
      <w:r>
        <w:t></w:t>
      </w:r>
      <w:r>
        <w:rPr>
          <w:rFonts w:hint="eastAsia"/>
        </w:rPr>
        <w:t>в</w:t>
      </w:r>
      <w:r>
        <w:t></w:t>
      </w:r>
      <w:r>
        <w:rPr>
          <w:rFonts w:hint="eastAsia"/>
        </w:rPr>
        <w:t>цілому</w:t>
      </w:r>
      <w:r>
        <w:t></w:t>
      </w:r>
      <w:r>
        <w:rPr>
          <w:rFonts w:hint="eastAsia"/>
        </w:rPr>
        <w:t>успіх</w:t>
      </w:r>
      <w:r>
        <w:t></w:t>
      </w:r>
      <w:r>
        <w:rPr>
          <w:rFonts w:hint="eastAsia"/>
        </w:rPr>
        <w:t>в</w:t>
      </w:r>
      <w:r>
        <w:t></w:t>
      </w:r>
      <w:r>
        <w:rPr>
          <w:rFonts w:hint="eastAsia"/>
        </w:rPr>
        <w:t>бізнесовій</w:t>
      </w:r>
      <w:r>
        <w:t></w:t>
      </w:r>
    </w:p>
    <w:p w:rsidR="00170B47" w:rsidRDefault="00170B47" w:rsidP="00170B47">
      <w:r>
        <w:rPr>
          <w:rFonts w:hint="eastAsia"/>
        </w:rPr>
        <w:t>банківській</w:t>
      </w:r>
      <w:r>
        <w:t></w:t>
      </w:r>
      <w:r>
        <w:t></w:t>
      </w:r>
      <w:r>
        <w:rPr>
          <w:rFonts w:hint="eastAsia"/>
        </w:rPr>
        <w:t>торгівельній</w:t>
      </w:r>
      <w:r>
        <w:t></w:t>
      </w:r>
      <w:r>
        <w:rPr>
          <w:rFonts w:hint="eastAsia"/>
        </w:rPr>
        <w:t>діяльності</w:t>
      </w:r>
      <w:r>
        <w:t></w:t>
      </w:r>
      <w:r>
        <w:t></w:t>
      </w:r>
      <w:r>
        <w:rPr>
          <w:rFonts w:hint="eastAsia"/>
        </w:rPr>
        <w:t>Утвердження</w:t>
      </w:r>
      <w:r>
        <w:t></w:t>
      </w:r>
      <w:r>
        <w:rPr>
          <w:rFonts w:hint="eastAsia"/>
        </w:rPr>
        <w:t>світської</w:t>
      </w:r>
      <w:r>
        <w:t></w:t>
      </w:r>
      <w:r>
        <w:rPr>
          <w:rFonts w:hint="eastAsia"/>
        </w:rPr>
        <w:t>діяльності</w:t>
      </w:r>
      <w:r>
        <w:t></w:t>
      </w:r>
      <w:r>
        <w:rPr>
          <w:rFonts w:hint="eastAsia"/>
        </w:rPr>
        <w:t>як</w:t>
      </w:r>
    </w:p>
    <w:p w:rsidR="00170B47" w:rsidRDefault="00170B47" w:rsidP="00170B47">
      <w:r>
        <w:rPr>
          <w:rFonts w:hint="eastAsia"/>
        </w:rPr>
        <w:t>богоугодної</w:t>
      </w:r>
      <w:r>
        <w:t></w:t>
      </w:r>
      <w:r>
        <w:t></w:t>
      </w:r>
      <w:r>
        <w:t></w:t>
      </w:r>
      <w:r>
        <w:rPr>
          <w:rFonts w:hint="eastAsia"/>
        </w:rPr>
        <w:t>світського</w:t>
      </w:r>
      <w:r>
        <w:t></w:t>
      </w:r>
      <w:r>
        <w:rPr>
          <w:rFonts w:hint="eastAsia"/>
        </w:rPr>
        <w:t>покликання</w:t>
      </w:r>
      <w:r>
        <w:t></w:t>
      </w:r>
      <w:r>
        <w:t></w:t>
      </w:r>
      <w:r>
        <w:t></w:t>
      </w:r>
      <w:r>
        <w:t></w:t>
      </w:r>
      <w:r>
        <w:rPr>
          <w:rFonts w:hint="eastAsia"/>
        </w:rPr>
        <w:t>мирського</w:t>
      </w:r>
      <w:r>
        <w:t></w:t>
      </w:r>
      <w:r>
        <w:rPr>
          <w:rFonts w:hint="eastAsia"/>
        </w:rPr>
        <w:t>аскетизму</w:t>
      </w:r>
      <w:r>
        <w:t></w:t>
      </w:r>
      <w:r>
        <w:t></w:t>
      </w:r>
      <w:r>
        <w:t></w:t>
      </w:r>
      <w:r>
        <w:t></w:t>
      </w:r>
      <w:r>
        <w:rPr>
          <w:rFonts w:hint="eastAsia"/>
        </w:rPr>
        <w:t>щоденної</w:t>
      </w:r>
    </w:p>
    <w:p w:rsidR="00170B47" w:rsidRDefault="00170B47" w:rsidP="00170B47">
      <w:r>
        <w:rPr>
          <w:rFonts w:hint="eastAsia"/>
        </w:rPr>
        <w:t>заощадливості</w:t>
      </w:r>
      <w:r>
        <w:t></w:t>
      </w:r>
      <w:r>
        <w:t></w:t>
      </w:r>
      <w:r>
        <w:rPr>
          <w:rFonts w:hint="eastAsia"/>
        </w:rPr>
        <w:t>як</w:t>
      </w:r>
      <w:r>
        <w:t></w:t>
      </w:r>
      <w:r>
        <w:rPr>
          <w:rFonts w:hint="eastAsia"/>
        </w:rPr>
        <w:t>засобів</w:t>
      </w:r>
      <w:r>
        <w:t></w:t>
      </w:r>
      <w:r>
        <w:rPr>
          <w:rFonts w:hint="eastAsia"/>
        </w:rPr>
        <w:t>накопичення</w:t>
      </w:r>
      <w:r>
        <w:t></w:t>
      </w:r>
      <w:r>
        <w:rPr>
          <w:rFonts w:hint="eastAsia"/>
        </w:rPr>
        <w:t>багатства</w:t>
      </w:r>
      <w:r>
        <w:t></w:t>
      </w:r>
      <w:r>
        <w:t></w:t>
      </w:r>
      <w:r>
        <w:rPr>
          <w:rFonts w:hint="eastAsia"/>
        </w:rPr>
        <w:t>по</w:t>
      </w:r>
      <w:r>
        <w:t></w:t>
      </w:r>
      <w:r>
        <w:rPr>
          <w:rFonts w:hint="eastAsia"/>
        </w:rPr>
        <w:t>суті</w:t>
      </w:r>
      <w:r>
        <w:t></w:t>
      </w:r>
      <w:r>
        <w:t></w:t>
      </w:r>
      <w:r>
        <w:rPr>
          <w:rFonts w:hint="eastAsia"/>
        </w:rPr>
        <w:t>сприяли</w:t>
      </w:r>
    </w:p>
    <w:p w:rsidR="00170B47" w:rsidRDefault="00170B47" w:rsidP="00170B47">
      <w:r>
        <w:rPr>
          <w:rFonts w:hint="eastAsia"/>
        </w:rPr>
        <w:t>секулярному</w:t>
      </w:r>
      <w:r>
        <w:t></w:t>
      </w:r>
      <w:r>
        <w:rPr>
          <w:rFonts w:hint="eastAsia"/>
        </w:rPr>
        <w:t>оформленню</w:t>
      </w:r>
      <w:r>
        <w:t></w:t>
      </w:r>
      <w:r>
        <w:rPr>
          <w:rFonts w:hint="eastAsia"/>
        </w:rPr>
        <w:t>протестантського</w:t>
      </w:r>
      <w:r>
        <w:t></w:t>
      </w:r>
      <w:r>
        <w:rPr>
          <w:rFonts w:hint="eastAsia"/>
        </w:rPr>
        <w:t>символу</w:t>
      </w:r>
      <w:r>
        <w:t></w:t>
      </w:r>
      <w:r>
        <w:rPr>
          <w:rFonts w:hint="eastAsia"/>
        </w:rPr>
        <w:t>віри</w:t>
      </w:r>
      <w:r>
        <w:t></w:t>
      </w:r>
      <w:r>
        <w:rPr>
          <w:rFonts w:hint="eastAsia"/>
        </w:rPr>
        <w:t>як</w:t>
      </w:r>
      <w:r>
        <w:t></w:t>
      </w:r>
      <w:r>
        <w:rPr>
          <w:rFonts w:hint="eastAsia"/>
        </w:rPr>
        <w:t>ідеології</w:t>
      </w:r>
      <w:r>
        <w:t></w:t>
      </w:r>
      <w:r>
        <w:rPr>
          <w:rFonts w:hint="eastAsia"/>
        </w:rPr>
        <w:t>нової</w:t>
      </w:r>
    </w:p>
    <w:p w:rsidR="00170B47" w:rsidRDefault="00170B47" w:rsidP="00170B47">
      <w:r>
        <w:rPr>
          <w:rFonts w:hint="eastAsia"/>
        </w:rPr>
        <w:t>суспільної</w:t>
      </w:r>
      <w:r>
        <w:t></w:t>
      </w:r>
      <w:r>
        <w:rPr>
          <w:rFonts w:hint="eastAsia"/>
        </w:rPr>
        <w:t>капіталістичної</w:t>
      </w:r>
      <w:r>
        <w:t></w:t>
      </w:r>
      <w:r>
        <w:rPr>
          <w:rFonts w:hint="eastAsia"/>
        </w:rPr>
        <w:t>формації</w:t>
      </w:r>
      <w:r>
        <w:t></w:t>
      </w:r>
      <w:r>
        <w:rPr>
          <w:rFonts w:hint="eastAsia"/>
        </w:rPr>
        <w:t>в</w:t>
      </w:r>
      <w:r>
        <w:t></w:t>
      </w:r>
      <w:r>
        <w:rPr>
          <w:rFonts w:hint="eastAsia"/>
        </w:rPr>
        <w:t>релігійному</w:t>
      </w:r>
      <w:r>
        <w:t></w:t>
      </w:r>
      <w:r>
        <w:rPr>
          <w:rFonts w:hint="eastAsia"/>
        </w:rPr>
        <w:t>вираженні</w:t>
      </w:r>
      <w:r>
        <w:t></w:t>
      </w:r>
    </w:p>
    <w:p w:rsidR="00170B47" w:rsidRDefault="00170B47" w:rsidP="00170B47">
      <w:r>
        <w:t></w:t>
      </w:r>
      <w:r>
        <w:t></w:t>
      </w:r>
      <w:r>
        <w:t></w:t>
      </w:r>
    </w:p>
    <w:p w:rsidR="00170B47" w:rsidRDefault="00170B47" w:rsidP="00170B47">
      <w:r>
        <w:t></w:t>
      </w:r>
      <w:r>
        <w:t></w:t>
      </w:r>
      <w:r>
        <w:rPr>
          <w:rFonts w:hint="eastAsia"/>
        </w:rPr>
        <w:t>Найбільш</w:t>
      </w:r>
      <w:r>
        <w:t></w:t>
      </w:r>
      <w:r>
        <w:rPr>
          <w:rFonts w:hint="eastAsia"/>
        </w:rPr>
        <w:t>грунтовно</w:t>
      </w:r>
      <w:r>
        <w:t></w:t>
      </w:r>
      <w:r>
        <w:rPr>
          <w:rFonts w:hint="eastAsia"/>
        </w:rPr>
        <w:t>процес</w:t>
      </w:r>
      <w:r>
        <w:t></w:t>
      </w:r>
      <w:r>
        <w:rPr>
          <w:rFonts w:hint="eastAsia"/>
        </w:rPr>
        <w:t>секуляризації</w:t>
      </w:r>
      <w:r>
        <w:t></w:t>
      </w:r>
      <w:r>
        <w:rPr>
          <w:rFonts w:hint="eastAsia"/>
        </w:rPr>
        <w:t>пов’язаний</w:t>
      </w:r>
      <w:r>
        <w:t></w:t>
      </w:r>
      <w:r>
        <w:rPr>
          <w:rFonts w:hint="eastAsia"/>
        </w:rPr>
        <w:t>з</w:t>
      </w:r>
      <w:r>
        <w:t></w:t>
      </w:r>
      <w:r>
        <w:rPr>
          <w:rFonts w:hint="eastAsia"/>
        </w:rPr>
        <w:t>протестантським</w:t>
      </w:r>
    </w:p>
    <w:p w:rsidR="00170B47" w:rsidRDefault="00170B47" w:rsidP="00170B47">
      <w:r>
        <w:rPr>
          <w:rFonts w:hint="eastAsia"/>
        </w:rPr>
        <w:t>модернізмом</w:t>
      </w:r>
      <w:r>
        <w:t></w:t>
      </w:r>
      <w:r>
        <w:t></w:t>
      </w:r>
      <w:r>
        <w:rPr>
          <w:rFonts w:hint="eastAsia"/>
        </w:rPr>
        <w:t>Це</w:t>
      </w:r>
      <w:r>
        <w:t></w:t>
      </w:r>
      <w:r>
        <w:rPr>
          <w:rFonts w:hint="eastAsia"/>
        </w:rPr>
        <w:t>дозволило</w:t>
      </w:r>
      <w:r>
        <w:t></w:t>
      </w:r>
      <w:r>
        <w:rPr>
          <w:rFonts w:hint="eastAsia"/>
        </w:rPr>
        <w:t>його</w:t>
      </w:r>
      <w:r>
        <w:t></w:t>
      </w:r>
      <w:r>
        <w:rPr>
          <w:rFonts w:hint="eastAsia"/>
        </w:rPr>
        <w:t>означити</w:t>
      </w:r>
      <w:r>
        <w:t></w:t>
      </w:r>
      <w:r>
        <w:rPr>
          <w:rFonts w:hint="eastAsia"/>
        </w:rPr>
        <w:t>як</w:t>
      </w:r>
      <w:r>
        <w:t></w:t>
      </w:r>
      <w:r>
        <w:rPr>
          <w:rFonts w:hint="eastAsia"/>
        </w:rPr>
        <w:t>безперервний</w:t>
      </w:r>
      <w:r>
        <w:t></w:t>
      </w:r>
      <w:r>
        <w:rPr>
          <w:rFonts w:hint="eastAsia"/>
        </w:rPr>
        <w:t>парад</w:t>
      </w:r>
      <w:r>
        <w:t></w:t>
      </w:r>
      <w:r>
        <w:rPr>
          <w:rFonts w:hint="eastAsia"/>
        </w:rPr>
        <w:t>модерних</w:t>
      </w:r>
      <w:r>
        <w:t></w:t>
      </w:r>
      <w:r>
        <w:rPr>
          <w:rFonts w:hint="eastAsia"/>
        </w:rPr>
        <w:t>і</w:t>
      </w:r>
    </w:p>
    <w:p w:rsidR="00170B47" w:rsidRDefault="00170B47" w:rsidP="00170B47">
      <w:r>
        <w:rPr>
          <w:rFonts w:hint="eastAsia"/>
        </w:rPr>
        <w:t>постмодерних</w:t>
      </w:r>
      <w:r>
        <w:t></w:t>
      </w:r>
      <w:r>
        <w:rPr>
          <w:rFonts w:hint="eastAsia"/>
        </w:rPr>
        <w:t>теологій</w:t>
      </w:r>
      <w:r>
        <w:t></w:t>
      </w:r>
      <w:r>
        <w:t></w:t>
      </w:r>
      <w:r>
        <w:rPr>
          <w:rFonts w:hint="eastAsia"/>
        </w:rPr>
        <w:t>Ліберальна</w:t>
      </w:r>
      <w:r>
        <w:t></w:t>
      </w:r>
      <w:r>
        <w:rPr>
          <w:rFonts w:hint="eastAsia"/>
        </w:rPr>
        <w:t>теологія</w:t>
      </w:r>
      <w:r>
        <w:t></w:t>
      </w:r>
      <w:r>
        <w:rPr>
          <w:rFonts w:hint="eastAsia"/>
        </w:rPr>
        <w:t>Шлейермахера</w:t>
      </w:r>
      <w:r>
        <w:t></w:t>
      </w:r>
      <w:r>
        <w:t></w:t>
      </w:r>
      <w:r>
        <w:rPr>
          <w:rFonts w:hint="eastAsia"/>
        </w:rPr>
        <w:t>по</w:t>
      </w:r>
      <w:r>
        <w:t></w:t>
      </w:r>
      <w:r>
        <w:rPr>
          <w:rFonts w:hint="eastAsia"/>
        </w:rPr>
        <w:t>суті</w:t>
      </w:r>
      <w:r>
        <w:t></w:t>
      </w:r>
      <w:r>
        <w:t></w:t>
      </w:r>
      <w:r>
        <w:rPr>
          <w:rFonts w:hint="eastAsia"/>
        </w:rPr>
        <w:t>дала</w:t>
      </w:r>
      <w:r>
        <w:t></w:t>
      </w:r>
      <w:r>
        <w:rPr>
          <w:rFonts w:hint="eastAsia"/>
        </w:rPr>
        <w:t>старт</w:t>
      </w:r>
    </w:p>
    <w:p w:rsidR="00170B47" w:rsidRDefault="00170B47" w:rsidP="00170B47">
      <w:r>
        <w:rPr>
          <w:rFonts w:hint="eastAsia"/>
        </w:rPr>
        <w:t>секулярному</w:t>
      </w:r>
      <w:r>
        <w:t></w:t>
      </w:r>
      <w:r>
        <w:rPr>
          <w:rFonts w:hint="eastAsia"/>
        </w:rPr>
        <w:t>вихолощенню</w:t>
      </w:r>
      <w:r>
        <w:t></w:t>
      </w:r>
      <w:r>
        <w:rPr>
          <w:rFonts w:hint="eastAsia"/>
        </w:rPr>
        <w:t>догматичних</w:t>
      </w:r>
      <w:r>
        <w:t></w:t>
      </w:r>
      <w:r>
        <w:rPr>
          <w:rFonts w:hint="eastAsia"/>
        </w:rPr>
        <w:t>основ</w:t>
      </w:r>
      <w:r>
        <w:t></w:t>
      </w:r>
      <w:r>
        <w:rPr>
          <w:rFonts w:hint="eastAsia"/>
        </w:rPr>
        <w:t>християнства</w:t>
      </w:r>
      <w:r>
        <w:t></w:t>
      </w:r>
      <w:r>
        <w:rPr>
          <w:rFonts w:hint="eastAsia"/>
        </w:rPr>
        <w:t>на</w:t>
      </w:r>
      <w:r>
        <w:t></w:t>
      </w:r>
      <w:r>
        <w:rPr>
          <w:rFonts w:hint="eastAsia"/>
        </w:rPr>
        <w:t>грунті</w:t>
      </w:r>
    </w:p>
    <w:p w:rsidR="00170B47" w:rsidRDefault="00170B47" w:rsidP="00170B47">
      <w:r>
        <w:rPr>
          <w:rFonts w:hint="eastAsia"/>
        </w:rPr>
        <w:t>біблійної</w:t>
      </w:r>
      <w:r>
        <w:t></w:t>
      </w:r>
      <w:r>
        <w:rPr>
          <w:rFonts w:hint="eastAsia"/>
        </w:rPr>
        <w:t>герменевтики</w:t>
      </w:r>
      <w:r>
        <w:t></w:t>
      </w:r>
      <w:r>
        <w:t></w:t>
      </w:r>
      <w:r>
        <w:rPr>
          <w:rFonts w:hint="eastAsia"/>
        </w:rPr>
        <w:t>раціоналізму</w:t>
      </w:r>
      <w:r>
        <w:t></w:t>
      </w:r>
      <w:r>
        <w:rPr>
          <w:rFonts w:hint="eastAsia"/>
        </w:rPr>
        <w:t>і</w:t>
      </w:r>
      <w:r>
        <w:t></w:t>
      </w:r>
      <w:r>
        <w:rPr>
          <w:rFonts w:hint="eastAsia"/>
        </w:rPr>
        <w:t>гуманізму</w:t>
      </w:r>
      <w:r>
        <w:t></w:t>
      </w:r>
      <w:r>
        <w:t></w:t>
      </w:r>
      <w:r>
        <w:rPr>
          <w:rFonts w:hint="eastAsia"/>
        </w:rPr>
        <w:t>Значущим</w:t>
      </w:r>
      <w:r>
        <w:t></w:t>
      </w:r>
      <w:r>
        <w:rPr>
          <w:rFonts w:hint="eastAsia"/>
        </w:rPr>
        <w:t>секулярним</w:t>
      </w:r>
    </w:p>
    <w:p w:rsidR="00170B47" w:rsidRDefault="00170B47" w:rsidP="00170B47">
      <w:r>
        <w:rPr>
          <w:rFonts w:hint="eastAsia"/>
        </w:rPr>
        <w:t>проектом</w:t>
      </w:r>
      <w:r>
        <w:t></w:t>
      </w:r>
      <w:r>
        <w:rPr>
          <w:rFonts w:hint="eastAsia"/>
        </w:rPr>
        <w:t>деміфологізації</w:t>
      </w:r>
      <w:r>
        <w:t></w:t>
      </w:r>
      <w:r>
        <w:rPr>
          <w:rFonts w:hint="eastAsia"/>
        </w:rPr>
        <w:t>і</w:t>
      </w:r>
      <w:r>
        <w:t></w:t>
      </w:r>
      <w:r>
        <w:rPr>
          <w:rFonts w:hint="eastAsia"/>
        </w:rPr>
        <w:t>секуляризації</w:t>
      </w:r>
      <w:r>
        <w:t></w:t>
      </w:r>
      <w:r>
        <w:rPr>
          <w:rFonts w:hint="eastAsia"/>
        </w:rPr>
        <w:t>стала</w:t>
      </w:r>
      <w:r>
        <w:t></w:t>
      </w:r>
      <w:r>
        <w:t></w:t>
      </w:r>
      <w:r>
        <w:rPr>
          <w:rFonts w:hint="eastAsia"/>
        </w:rPr>
        <w:t>нова</w:t>
      </w:r>
      <w:r>
        <w:t></w:t>
      </w:r>
      <w:r>
        <w:t></w:t>
      </w:r>
      <w:r>
        <w:rPr>
          <w:rFonts w:hint="eastAsia"/>
        </w:rPr>
        <w:t>або</w:t>
      </w:r>
      <w:r>
        <w:t></w:t>
      </w:r>
      <w:r>
        <w:rPr>
          <w:rFonts w:hint="eastAsia"/>
        </w:rPr>
        <w:t>радикальна</w:t>
      </w:r>
      <w:r>
        <w:t></w:t>
      </w:r>
      <w:r>
        <w:rPr>
          <w:rFonts w:hint="eastAsia"/>
        </w:rPr>
        <w:t>теологія</w:t>
      </w:r>
      <w:r>
        <w:t></w:t>
      </w:r>
    </w:p>
    <w:p w:rsidR="00170B47" w:rsidRDefault="00170B47" w:rsidP="00170B47">
      <w:r>
        <w:rPr>
          <w:rFonts w:hint="eastAsia"/>
        </w:rPr>
        <w:t>обгрунтувавши</w:t>
      </w:r>
      <w:r>
        <w:t></w:t>
      </w:r>
      <w:r>
        <w:rPr>
          <w:rFonts w:hint="eastAsia"/>
        </w:rPr>
        <w:t>парадигму</w:t>
      </w:r>
      <w:r>
        <w:t></w:t>
      </w:r>
      <w:r>
        <w:t></w:t>
      </w:r>
      <w:r>
        <w:rPr>
          <w:rFonts w:hint="eastAsia"/>
        </w:rPr>
        <w:t>дорослішання</w:t>
      </w:r>
      <w:r>
        <w:t></w:t>
      </w:r>
      <w:r>
        <w:rPr>
          <w:rFonts w:hint="eastAsia"/>
        </w:rPr>
        <w:t>людства</w:t>
      </w:r>
      <w:r>
        <w:t></w:t>
      </w:r>
      <w:r>
        <w:t></w:t>
      </w:r>
      <w:r>
        <w:t></w:t>
      </w:r>
      <w:r>
        <w:t></w:t>
      </w:r>
      <w:r>
        <w:rPr>
          <w:rFonts w:hint="eastAsia"/>
        </w:rPr>
        <w:t>кінця</w:t>
      </w:r>
      <w:r>
        <w:t></w:t>
      </w:r>
      <w:r>
        <w:rPr>
          <w:rFonts w:hint="eastAsia"/>
        </w:rPr>
        <w:t>метафізики</w:t>
      </w:r>
      <w:r>
        <w:t></w:t>
      </w:r>
      <w:r>
        <w:t></w:t>
      </w:r>
      <w:r>
        <w:rPr>
          <w:rFonts w:hint="eastAsia"/>
        </w:rPr>
        <w:t>і</w:t>
      </w:r>
    </w:p>
    <w:p w:rsidR="00170B47" w:rsidRDefault="00170B47" w:rsidP="00170B47">
      <w:r>
        <w:t></w:t>
      </w:r>
      <w:r>
        <w:rPr>
          <w:rFonts w:hint="eastAsia"/>
        </w:rPr>
        <w:t>безрелігійної</w:t>
      </w:r>
      <w:r>
        <w:t></w:t>
      </w:r>
      <w:r>
        <w:rPr>
          <w:rFonts w:hint="eastAsia"/>
        </w:rPr>
        <w:t>епохи</w:t>
      </w:r>
      <w:r>
        <w:t></w:t>
      </w:r>
      <w:r>
        <w:t></w:t>
      </w:r>
      <w:r>
        <w:t></w:t>
      </w:r>
      <w:r>
        <w:rPr>
          <w:rFonts w:hint="eastAsia"/>
        </w:rPr>
        <w:t>Програма</w:t>
      </w:r>
      <w:r>
        <w:t></w:t>
      </w:r>
      <w:r>
        <w:rPr>
          <w:rFonts w:hint="eastAsia"/>
        </w:rPr>
        <w:t>модернізації</w:t>
      </w:r>
      <w:r>
        <w:t></w:t>
      </w:r>
      <w:r>
        <w:rPr>
          <w:rFonts w:hint="eastAsia"/>
        </w:rPr>
        <w:t>традиційного</w:t>
      </w:r>
      <w:r>
        <w:t></w:t>
      </w:r>
      <w:r>
        <w:rPr>
          <w:rFonts w:hint="eastAsia"/>
        </w:rPr>
        <w:t>християнства</w:t>
      </w:r>
      <w:r>
        <w:t></w:t>
      </w:r>
    </w:p>
    <w:p w:rsidR="00170B47" w:rsidRDefault="00170B47" w:rsidP="00170B47">
      <w:r>
        <w:rPr>
          <w:rFonts w:hint="eastAsia"/>
        </w:rPr>
        <w:t>застосування</w:t>
      </w:r>
      <w:r>
        <w:t></w:t>
      </w:r>
      <w:r>
        <w:t></w:t>
      </w:r>
      <w:r>
        <w:rPr>
          <w:rFonts w:hint="eastAsia"/>
        </w:rPr>
        <w:t>керигматичного</w:t>
      </w:r>
      <w:r>
        <w:t></w:t>
      </w:r>
      <w:r>
        <w:rPr>
          <w:rFonts w:hint="eastAsia"/>
        </w:rPr>
        <w:t>богослов’я</w:t>
      </w:r>
      <w:r>
        <w:t></w:t>
      </w:r>
      <w:r>
        <w:t></w:t>
      </w:r>
      <w:r>
        <w:rPr>
          <w:rFonts w:hint="eastAsia"/>
        </w:rPr>
        <w:t>покладені</w:t>
      </w:r>
      <w:r>
        <w:t></w:t>
      </w:r>
      <w:r>
        <w:rPr>
          <w:rFonts w:hint="eastAsia"/>
        </w:rPr>
        <w:t>в</w:t>
      </w:r>
      <w:r>
        <w:t></w:t>
      </w:r>
      <w:r>
        <w:rPr>
          <w:rFonts w:hint="eastAsia"/>
        </w:rPr>
        <w:t>основу</w:t>
      </w:r>
      <w:r>
        <w:t></w:t>
      </w:r>
      <w:r>
        <w:rPr>
          <w:rFonts w:hint="eastAsia"/>
        </w:rPr>
        <w:t>філософської</w:t>
      </w:r>
      <w:r>
        <w:t></w:t>
      </w:r>
    </w:p>
    <w:p w:rsidR="00170B47" w:rsidRDefault="00170B47" w:rsidP="00170B47">
      <w:r>
        <w:rPr>
          <w:rFonts w:hint="eastAsia"/>
        </w:rPr>
        <w:t>або</w:t>
      </w:r>
      <w:r>
        <w:t></w:t>
      </w:r>
      <w:r>
        <w:t></w:t>
      </w:r>
      <w:r>
        <w:rPr>
          <w:rFonts w:hint="eastAsia"/>
        </w:rPr>
        <w:t>екзистенційної</w:t>
      </w:r>
      <w:r>
        <w:t></w:t>
      </w:r>
      <w:r>
        <w:rPr>
          <w:rFonts w:hint="eastAsia"/>
        </w:rPr>
        <w:t>теології</w:t>
      </w:r>
      <w:r>
        <w:t></w:t>
      </w:r>
      <w:r>
        <w:t></w:t>
      </w:r>
      <w:r>
        <w:rPr>
          <w:rFonts w:hint="eastAsia"/>
        </w:rPr>
        <w:t>П</w:t>
      </w:r>
      <w:r>
        <w:t></w:t>
      </w:r>
      <w:r>
        <w:rPr>
          <w:rFonts w:hint="eastAsia"/>
        </w:rPr>
        <w:t>Тілліха</w:t>
      </w:r>
      <w:r>
        <w:t></w:t>
      </w:r>
      <w:r>
        <w:t></w:t>
      </w:r>
      <w:r>
        <w:t></w:t>
      </w:r>
      <w:r>
        <w:rPr>
          <w:rFonts w:hint="eastAsia"/>
        </w:rPr>
        <w:t>Теологія</w:t>
      </w:r>
      <w:r>
        <w:t></w:t>
      </w:r>
      <w:r>
        <w:rPr>
          <w:rFonts w:hint="eastAsia"/>
        </w:rPr>
        <w:t>надії</w:t>
      </w:r>
      <w:r>
        <w:t></w:t>
      </w:r>
      <w:r>
        <w:t></w:t>
      </w:r>
      <w:r>
        <w:rPr>
          <w:rFonts w:hint="eastAsia"/>
        </w:rPr>
        <w:t>і</w:t>
      </w:r>
      <w:r>
        <w:t></w:t>
      </w:r>
      <w:r>
        <w:t></w:t>
      </w:r>
      <w:r>
        <w:rPr>
          <w:rFonts w:hint="eastAsia"/>
        </w:rPr>
        <w:t>теологія</w:t>
      </w:r>
      <w:r>
        <w:t></w:t>
      </w:r>
      <w:r>
        <w:rPr>
          <w:rFonts w:hint="eastAsia"/>
        </w:rPr>
        <w:t>процесу</w:t>
      </w:r>
      <w:r>
        <w:t></w:t>
      </w:r>
    </w:p>
    <w:p w:rsidR="00170B47" w:rsidRDefault="00170B47" w:rsidP="00170B47">
      <w:r>
        <w:rPr>
          <w:rFonts w:hint="eastAsia"/>
        </w:rPr>
        <w:t>стали</w:t>
      </w:r>
      <w:r>
        <w:t></w:t>
      </w:r>
      <w:r>
        <w:rPr>
          <w:rFonts w:hint="eastAsia"/>
        </w:rPr>
        <w:t>своєрідним</w:t>
      </w:r>
      <w:r>
        <w:t></w:t>
      </w:r>
      <w:r>
        <w:rPr>
          <w:rFonts w:hint="eastAsia"/>
        </w:rPr>
        <w:t>винаходом</w:t>
      </w:r>
      <w:r>
        <w:t></w:t>
      </w:r>
      <w:r>
        <w:t></w:t>
      </w:r>
      <w:r>
        <w:rPr>
          <w:rFonts w:hint="eastAsia"/>
        </w:rPr>
        <w:t>неортодоксального</w:t>
      </w:r>
      <w:r>
        <w:t></w:t>
      </w:r>
      <w:r>
        <w:rPr>
          <w:rFonts w:hint="eastAsia"/>
        </w:rPr>
        <w:t>теїзму</w:t>
      </w:r>
      <w:r>
        <w:t></w:t>
      </w:r>
      <w:r>
        <w:t></w:t>
      </w:r>
      <w:r>
        <w:t></w:t>
      </w:r>
      <w:r>
        <w:rPr>
          <w:rFonts w:hint="eastAsia"/>
        </w:rPr>
        <w:t>по</w:t>
      </w:r>
      <w:r>
        <w:t></w:t>
      </w:r>
      <w:r>
        <w:rPr>
          <w:rFonts w:hint="eastAsia"/>
        </w:rPr>
        <w:t>суті</w:t>
      </w:r>
      <w:r>
        <w:t></w:t>
      </w:r>
      <w:r>
        <w:t></w:t>
      </w:r>
      <w:r>
        <w:rPr>
          <w:rFonts w:hint="eastAsia"/>
        </w:rPr>
        <w:t>секулярною</w:t>
      </w:r>
    </w:p>
    <w:p w:rsidR="00170B47" w:rsidRDefault="00170B47" w:rsidP="00170B47">
      <w:r>
        <w:rPr>
          <w:rFonts w:hint="eastAsia"/>
        </w:rPr>
        <w:t>модернізацією</w:t>
      </w:r>
      <w:r>
        <w:t></w:t>
      </w:r>
      <w:r>
        <w:rPr>
          <w:rFonts w:hint="eastAsia"/>
        </w:rPr>
        <w:t>традиційної</w:t>
      </w:r>
      <w:r>
        <w:t></w:t>
      </w:r>
      <w:r>
        <w:rPr>
          <w:rFonts w:hint="eastAsia"/>
        </w:rPr>
        <w:t>християнської</w:t>
      </w:r>
      <w:r>
        <w:t></w:t>
      </w:r>
      <w:r>
        <w:rPr>
          <w:rFonts w:hint="eastAsia"/>
        </w:rPr>
        <w:t>есхатології</w:t>
      </w:r>
      <w:r>
        <w:t></w:t>
      </w:r>
      <w:r>
        <w:t></w:t>
      </w:r>
      <w:r>
        <w:rPr>
          <w:rFonts w:hint="eastAsia"/>
        </w:rPr>
        <w:t>що</w:t>
      </w:r>
      <w:r>
        <w:t></w:t>
      </w:r>
      <w:r>
        <w:rPr>
          <w:rFonts w:hint="eastAsia"/>
        </w:rPr>
        <w:t>якоюсь</w:t>
      </w:r>
      <w:r>
        <w:t></w:t>
      </w:r>
      <w:r>
        <w:rPr>
          <w:rFonts w:hint="eastAsia"/>
        </w:rPr>
        <w:t>мірою</w:t>
      </w:r>
    </w:p>
    <w:p w:rsidR="00170B47" w:rsidRDefault="00170B47" w:rsidP="00170B47">
      <w:r>
        <w:rPr>
          <w:rFonts w:hint="eastAsia"/>
        </w:rPr>
        <w:t>знайшла</w:t>
      </w:r>
      <w:r>
        <w:t></w:t>
      </w:r>
      <w:r>
        <w:rPr>
          <w:rFonts w:hint="eastAsia"/>
        </w:rPr>
        <w:t>обгрунтування</w:t>
      </w:r>
      <w:r>
        <w:t></w:t>
      </w:r>
      <w:r>
        <w:rPr>
          <w:rFonts w:hint="eastAsia"/>
        </w:rPr>
        <w:t>в</w:t>
      </w:r>
      <w:r>
        <w:t></w:t>
      </w:r>
      <w:r>
        <w:rPr>
          <w:rFonts w:hint="eastAsia"/>
        </w:rPr>
        <w:t>модерністській</w:t>
      </w:r>
      <w:r>
        <w:t></w:t>
      </w:r>
      <w:r>
        <w:rPr>
          <w:rFonts w:hint="eastAsia"/>
        </w:rPr>
        <w:t>інтерпретації</w:t>
      </w:r>
      <w:r>
        <w:t></w:t>
      </w:r>
      <w:r>
        <w:rPr>
          <w:rFonts w:hint="eastAsia"/>
        </w:rPr>
        <w:t>традиційної</w:t>
      </w:r>
      <w:r>
        <w:t></w:t>
      </w:r>
      <w:r>
        <w:rPr>
          <w:rFonts w:hint="eastAsia"/>
        </w:rPr>
        <w:t>теодицеї</w:t>
      </w:r>
      <w:r>
        <w:t></w:t>
      </w:r>
    </w:p>
    <w:p w:rsidR="00170B47" w:rsidRDefault="00170B47" w:rsidP="00170B47">
      <w:r>
        <w:rPr>
          <w:rFonts w:hint="eastAsia"/>
        </w:rPr>
        <w:t>Зрештою</w:t>
      </w:r>
      <w:r>
        <w:t></w:t>
      </w:r>
      <w:r>
        <w:t></w:t>
      </w:r>
      <w:r>
        <w:rPr>
          <w:rFonts w:hint="eastAsia"/>
        </w:rPr>
        <w:t>рух</w:t>
      </w:r>
      <w:r>
        <w:t></w:t>
      </w:r>
      <w:r>
        <w:t></w:t>
      </w:r>
      <w:r>
        <w:rPr>
          <w:rFonts w:hint="eastAsia"/>
        </w:rPr>
        <w:t>виникаючої</w:t>
      </w:r>
      <w:r>
        <w:t></w:t>
      </w:r>
      <w:r>
        <w:rPr>
          <w:rFonts w:hint="eastAsia"/>
        </w:rPr>
        <w:t>церкви</w:t>
      </w:r>
      <w:r>
        <w:t></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поки</w:t>
      </w:r>
      <w:r>
        <w:t></w:t>
      </w:r>
      <w:r>
        <w:rPr>
          <w:rFonts w:hint="eastAsia"/>
        </w:rPr>
        <w:t>що</w:t>
      </w:r>
    </w:p>
    <w:p w:rsidR="00170B47" w:rsidRDefault="00170B47" w:rsidP="00170B47">
      <w:r>
        <w:rPr>
          <w:rFonts w:hint="eastAsia"/>
        </w:rPr>
        <w:t>завершив</w:t>
      </w:r>
      <w:r>
        <w:t></w:t>
      </w:r>
      <w:r>
        <w:t></w:t>
      </w:r>
      <w:r>
        <w:rPr>
          <w:rFonts w:hint="eastAsia"/>
        </w:rPr>
        <w:t>парад</w:t>
      </w:r>
      <w:r>
        <w:t></w:t>
      </w:r>
      <w:r>
        <w:t></w:t>
      </w:r>
      <w:r>
        <w:rPr>
          <w:rFonts w:hint="eastAsia"/>
        </w:rPr>
        <w:t>модерних</w:t>
      </w:r>
      <w:r>
        <w:t></w:t>
      </w:r>
      <w:r>
        <w:rPr>
          <w:rFonts w:hint="eastAsia"/>
        </w:rPr>
        <w:t>протестантських</w:t>
      </w:r>
      <w:r>
        <w:t></w:t>
      </w:r>
      <w:r>
        <w:rPr>
          <w:rFonts w:hint="eastAsia"/>
        </w:rPr>
        <w:t>теологій</w:t>
      </w:r>
      <w:r>
        <w:t></w:t>
      </w:r>
      <w:r>
        <w:rPr>
          <w:rFonts w:hint="eastAsia"/>
        </w:rPr>
        <w:t>і</w:t>
      </w:r>
      <w:r>
        <w:t></w:t>
      </w:r>
      <w:r>
        <w:rPr>
          <w:rFonts w:hint="eastAsia"/>
        </w:rPr>
        <w:t>в</w:t>
      </w:r>
      <w:r>
        <w:t></w:t>
      </w:r>
      <w:r>
        <w:rPr>
          <w:rFonts w:hint="eastAsia"/>
        </w:rPr>
        <w:t>постмодерністських</w:t>
      </w:r>
    </w:p>
    <w:p w:rsidR="00170B47" w:rsidRDefault="00170B47" w:rsidP="00170B47">
      <w:r>
        <w:rPr>
          <w:rFonts w:hint="eastAsia"/>
        </w:rPr>
        <w:t>інтенціях</w:t>
      </w:r>
      <w:r>
        <w:t></w:t>
      </w:r>
      <w:r>
        <w:rPr>
          <w:rFonts w:hint="eastAsia"/>
        </w:rPr>
        <w:t>відобразив</w:t>
      </w:r>
      <w:r>
        <w:t></w:t>
      </w:r>
      <w:r>
        <w:rPr>
          <w:rFonts w:hint="eastAsia"/>
        </w:rPr>
        <w:t>секулярні</w:t>
      </w:r>
      <w:r>
        <w:t></w:t>
      </w:r>
      <w:r>
        <w:rPr>
          <w:rFonts w:hint="eastAsia"/>
        </w:rPr>
        <w:t>чинники</w:t>
      </w:r>
      <w:r>
        <w:t></w:t>
      </w:r>
      <w:r>
        <w:rPr>
          <w:rFonts w:hint="eastAsia"/>
        </w:rPr>
        <w:t>деконструктивізму</w:t>
      </w:r>
      <w:r>
        <w:t></w:t>
      </w:r>
      <w:r>
        <w:rPr>
          <w:rFonts w:hint="eastAsia"/>
        </w:rPr>
        <w:t>західного</w:t>
      </w:r>
    </w:p>
    <w:p w:rsidR="00170B47" w:rsidRDefault="00170B47" w:rsidP="00170B47">
      <w:r>
        <w:rPr>
          <w:rFonts w:hint="eastAsia"/>
        </w:rPr>
        <w:t>протестантизму</w:t>
      </w:r>
      <w:r>
        <w:t></w:t>
      </w:r>
    </w:p>
    <w:p w:rsidR="00170B47" w:rsidRDefault="00170B47" w:rsidP="00170B47">
      <w:r>
        <w:t></w:t>
      </w:r>
      <w:r>
        <w:t></w:t>
      </w:r>
      <w:r>
        <w:rPr>
          <w:rFonts w:hint="eastAsia"/>
        </w:rPr>
        <w:t>У</w:t>
      </w:r>
      <w:r>
        <w:t></w:t>
      </w:r>
      <w:r>
        <w:rPr>
          <w:rFonts w:hint="eastAsia"/>
        </w:rPr>
        <w:t>дослідженні</w:t>
      </w:r>
      <w:r>
        <w:t></w:t>
      </w:r>
      <w:r>
        <w:rPr>
          <w:rFonts w:hint="eastAsia"/>
        </w:rPr>
        <w:t>тенденцій</w:t>
      </w:r>
      <w:r>
        <w:t></w:t>
      </w:r>
      <w:r>
        <w:rPr>
          <w:rFonts w:hint="eastAsia"/>
        </w:rPr>
        <w:t>сучасної</w:t>
      </w:r>
      <w:r>
        <w:t></w:t>
      </w:r>
      <w:r>
        <w:rPr>
          <w:rFonts w:hint="eastAsia"/>
        </w:rPr>
        <w:t>секуляризації</w:t>
      </w:r>
      <w:r>
        <w:t></w:t>
      </w:r>
      <w:r>
        <w:rPr>
          <w:rFonts w:hint="eastAsia"/>
        </w:rPr>
        <w:t>Католицької</w:t>
      </w:r>
      <w:r>
        <w:t></w:t>
      </w:r>
      <w:r>
        <w:rPr>
          <w:rFonts w:hint="eastAsia"/>
        </w:rPr>
        <w:t>церкви</w:t>
      </w:r>
    </w:p>
    <w:p w:rsidR="00170B47" w:rsidRDefault="00170B47" w:rsidP="00170B47">
      <w:r>
        <w:rPr>
          <w:rFonts w:hint="eastAsia"/>
        </w:rPr>
        <w:t>вичленено</w:t>
      </w:r>
      <w:r>
        <w:t></w:t>
      </w:r>
      <w:r>
        <w:rPr>
          <w:rFonts w:hint="eastAsia"/>
        </w:rPr>
        <w:t>і</w:t>
      </w:r>
      <w:r>
        <w:t></w:t>
      </w:r>
      <w:r>
        <w:rPr>
          <w:rFonts w:hint="eastAsia"/>
        </w:rPr>
        <w:t>обгрунтовано</w:t>
      </w:r>
      <w:r>
        <w:t></w:t>
      </w:r>
      <w:r>
        <w:rPr>
          <w:rFonts w:hint="eastAsia"/>
        </w:rPr>
        <w:t>дискурсну</w:t>
      </w:r>
      <w:r>
        <w:t></w:t>
      </w:r>
      <w:r>
        <w:rPr>
          <w:rFonts w:hint="eastAsia"/>
        </w:rPr>
        <w:t>спрямованість</w:t>
      </w:r>
      <w:r>
        <w:t></w:t>
      </w:r>
      <w:r>
        <w:rPr>
          <w:rFonts w:hint="eastAsia"/>
        </w:rPr>
        <w:t>поняття</w:t>
      </w:r>
      <w:r>
        <w:t></w:t>
      </w:r>
      <w:r>
        <w:t></w:t>
      </w:r>
      <w:r>
        <w:rPr>
          <w:rFonts w:hint="eastAsia"/>
        </w:rPr>
        <w:t>аджорнаменто</w:t>
      </w:r>
      <w:r>
        <w:t></w:t>
      </w:r>
    </w:p>
    <w:p w:rsidR="00170B47" w:rsidRDefault="00170B47" w:rsidP="00170B47">
      <w:r>
        <w:t></w:t>
      </w:r>
      <w:r>
        <w:rPr>
          <w:rFonts w:hint="eastAsia"/>
        </w:rPr>
        <w:t>від</w:t>
      </w:r>
      <w:r>
        <w:t></w:t>
      </w:r>
      <w:r>
        <w:rPr>
          <w:rFonts w:hint="eastAsia"/>
        </w:rPr>
        <w:t>італ</w:t>
      </w:r>
      <w:r>
        <w:t></w:t>
      </w:r>
      <w:r>
        <w:t></w:t>
      </w:r>
      <w:r>
        <w:t></w:t>
      </w:r>
      <w:r>
        <w:t></w:t>
      </w:r>
      <w:r>
        <w:t></w:t>
      </w:r>
      <w:r>
        <w:t></w:t>
      </w:r>
      <w:r>
        <w:t></w:t>
      </w:r>
      <w:r>
        <w:t></w:t>
      </w:r>
      <w:r>
        <w:t></w:t>
      </w:r>
      <w:r>
        <w:t></w:t>
      </w:r>
      <w:r>
        <w:t></w:t>
      </w:r>
      <w:r>
        <w:t></w:t>
      </w:r>
      <w:r>
        <w:t></w:t>
      </w:r>
      <w:r>
        <w:t></w:t>
      </w:r>
      <w:r>
        <w:t></w:t>
      </w:r>
      <w:r>
        <w:t></w:t>
      </w:r>
      <w:r>
        <w:rPr>
          <w:rFonts w:hint="eastAsia"/>
        </w:rPr>
        <w:t>–</w:t>
      </w:r>
      <w:r>
        <w:t></w:t>
      </w:r>
      <w:r>
        <w:rPr>
          <w:rFonts w:hint="eastAsia"/>
        </w:rPr>
        <w:t>осучаснення</w:t>
      </w:r>
      <w:r>
        <w:t></w:t>
      </w:r>
      <w:r>
        <w:t></w:t>
      </w:r>
      <w:r>
        <w:rPr>
          <w:rFonts w:hint="eastAsia"/>
        </w:rPr>
        <w:t>як</w:t>
      </w:r>
      <w:r>
        <w:t></w:t>
      </w:r>
      <w:r>
        <w:rPr>
          <w:rFonts w:hint="eastAsia"/>
        </w:rPr>
        <w:t>основоположну</w:t>
      </w:r>
      <w:r>
        <w:t></w:t>
      </w:r>
      <w:r>
        <w:rPr>
          <w:rFonts w:hint="eastAsia"/>
        </w:rPr>
        <w:t>парадигму</w:t>
      </w:r>
      <w:r>
        <w:t></w:t>
      </w:r>
      <w:r>
        <w:rPr>
          <w:rFonts w:hint="eastAsia"/>
        </w:rPr>
        <w:t>ІІ</w:t>
      </w:r>
    </w:p>
    <w:p w:rsidR="00170B47" w:rsidRDefault="00170B47" w:rsidP="00170B47">
      <w:r>
        <w:rPr>
          <w:rFonts w:hint="eastAsia"/>
        </w:rPr>
        <w:t>Ватиканського</w:t>
      </w:r>
      <w:r>
        <w:t></w:t>
      </w:r>
      <w:r>
        <w:rPr>
          <w:rFonts w:hint="eastAsia"/>
        </w:rPr>
        <w:t>Собору</w:t>
      </w:r>
      <w:r>
        <w:t></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яка</w:t>
      </w:r>
      <w:r>
        <w:t></w:t>
      </w:r>
      <w:r>
        <w:rPr>
          <w:rFonts w:hint="eastAsia"/>
        </w:rPr>
        <w:t>окреслила</w:t>
      </w:r>
      <w:r>
        <w:t></w:t>
      </w:r>
      <w:r>
        <w:rPr>
          <w:rFonts w:hint="eastAsia"/>
        </w:rPr>
        <w:t>програму</w:t>
      </w:r>
      <w:r>
        <w:t></w:t>
      </w:r>
      <w:r>
        <w:rPr>
          <w:rFonts w:hint="eastAsia"/>
        </w:rPr>
        <w:t>змін</w:t>
      </w:r>
      <w:r>
        <w:t></w:t>
      </w:r>
      <w:r>
        <w:rPr>
          <w:rFonts w:hint="eastAsia"/>
        </w:rPr>
        <w:t>в</w:t>
      </w:r>
    </w:p>
    <w:p w:rsidR="00170B47" w:rsidRDefault="00170B47" w:rsidP="00170B47">
      <w:r>
        <w:rPr>
          <w:rFonts w:hint="eastAsia"/>
        </w:rPr>
        <w:t>Католицькій</w:t>
      </w:r>
      <w:r>
        <w:t></w:t>
      </w:r>
      <w:r>
        <w:rPr>
          <w:rFonts w:hint="eastAsia"/>
        </w:rPr>
        <w:t>церкві</w:t>
      </w:r>
      <w:r>
        <w:t></w:t>
      </w:r>
      <w:r>
        <w:rPr>
          <w:rFonts w:hint="eastAsia"/>
        </w:rPr>
        <w:t>в</w:t>
      </w:r>
      <w:r>
        <w:t></w:t>
      </w:r>
      <w:r>
        <w:rPr>
          <w:rFonts w:hint="eastAsia"/>
        </w:rPr>
        <w:t>руслі</w:t>
      </w:r>
      <w:r>
        <w:t></w:t>
      </w:r>
      <w:r>
        <w:rPr>
          <w:rFonts w:hint="eastAsia"/>
        </w:rPr>
        <w:t>її</w:t>
      </w:r>
      <w:r>
        <w:t></w:t>
      </w:r>
      <w:r>
        <w:rPr>
          <w:rFonts w:hint="eastAsia"/>
        </w:rPr>
        <w:t>оновлення</w:t>
      </w:r>
      <w:r>
        <w:t></w:t>
      </w:r>
      <w:r>
        <w:rPr>
          <w:rFonts w:hint="eastAsia"/>
        </w:rPr>
        <w:t>і</w:t>
      </w:r>
      <w:r>
        <w:t></w:t>
      </w:r>
      <w:r>
        <w:rPr>
          <w:rFonts w:hint="eastAsia"/>
        </w:rPr>
        <w:t>наближення</w:t>
      </w:r>
      <w:r>
        <w:t></w:t>
      </w:r>
      <w:r>
        <w:rPr>
          <w:rFonts w:hint="eastAsia"/>
        </w:rPr>
        <w:t>до</w:t>
      </w:r>
      <w:r>
        <w:t></w:t>
      </w:r>
      <w:r>
        <w:rPr>
          <w:rFonts w:hint="eastAsia"/>
        </w:rPr>
        <w:t>сучасного</w:t>
      </w:r>
    </w:p>
    <w:p w:rsidR="00170B47" w:rsidRDefault="00170B47" w:rsidP="00170B47">
      <w:r>
        <w:rPr>
          <w:rFonts w:hint="eastAsia"/>
        </w:rPr>
        <w:t>світушляхом</w:t>
      </w:r>
      <w:r>
        <w:t></w:t>
      </w:r>
      <w:r>
        <w:rPr>
          <w:rFonts w:hint="eastAsia"/>
        </w:rPr>
        <w:t>модернізації</w:t>
      </w:r>
      <w:r>
        <w:t></w:t>
      </w:r>
      <w:r>
        <w:rPr>
          <w:rFonts w:hint="eastAsia"/>
        </w:rPr>
        <w:t>її</w:t>
      </w:r>
      <w:r>
        <w:t></w:t>
      </w:r>
      <w:r>
        <w:rPr>
          <w:rFonts w:hint="eastAsia"/>
        </w:rPr>
        <w:t>ідейного</w:t>
      </w:r>
      <w:r>
        <w:t></w:t>
      </w:r>
      <w:r>
        <w:rPr>
          <w:rFonts w:hint="eastAsia"/>
        </w:rPr>
        <w:t>арсеналу</w:t>
      </w:r>
      <w:r>
        <w:t></w:t>
      </w:r>
      <w:r>
        <w:t></w:t>
      </w:r>
      <w:r>
        <w:rPr>
          <w:rFonts w:hint="eastAsia"/>
        </w:rPr>
        <w:t>культу</w:t>
      </w:r>
      <w:r>
        <w:t></w:t>
      </w:r>
      <w:r>
        <w:t></w:t>
      </w:r>
      <w:r>
        <w:rPr>
          <w:rFonts w:hint="eastAsia"/>
        </w:rPr>
        <w:t>відмови</w:t>
      </w:r>
      <w:r>
        <w:t></w:t>
      </w:r>
      <w:r>
        <w:rPr>
          <w:rFonts w:hint="eastAsia"/>
        </w:rPr>
        <w:t>від</w:t>
      </w:r>
    </w:p>
    <w:p w:rsidR="00170B47" w:rsidRDefault="00170B47" w:rsidP="00170B47">
      <w:r>
        <w:rPr>
          <w:rFonts w:hint="eastAsia"/>
        </w:rPr>
        <w:t>еклезіального</w:t>
      </w:r>
      <w:r>
        <w:t></w:t>
      </w:r>
      <w:r>
        <w:rPr>
          <w:rFonts w:hint="eastAsia"/>
        </w:rPr>
        <w:t>і</w:t>
      </w:r>
      <w:r>
        <w:t></w:t>
      </w:r>
      <w:r>
        <w:rPr>
          <w:rFonts w:hint="eastAsia"/>
        </w:rPr>
        <w:t>сотеріологічного</w:t>
      </w:r>
      <w:r>
        <w:t></w:t>
      </w:r>
      <w:r>
        <w:rPr>
          <w:rFonts w:hint="eastAsia"/>
        </w:rPr>
        <w:t>ексклюзивізму</w:t>
      </w:r>
      <w:r>
        <w:t></w:t>
      </w:r>
      <w:r>
        <w:t></w:t>
      </w:r>
      <w:r>
        <w:rPr>
          <w:rFonts w:hint="eastAsia"/>
        </w:rPr>
        <w:t>що</w:t>
      </w:r>
      <w:r>
        <w:t></w:t>
      </w:r>
      <w:r>
        <w:rPr>
          <w:rFonts w:hint="eastAsia"/>
        </w:rPr>
        <w:t>сприяло</w:t>
      </w:r>
      <w:r>
        <w:t></w:t>
      </w:r>
      <w:r>
        <w:rPr>
          <w:rFonts w:hint="eastAsia"/>
        </w:rPr>
        <w:t>пом’якшенню</w:t>
      </w:r>
    </w:p>
    <w:p w:rsidR="00170B47" w:rsidRDefault="00170B47" w:rsidP="00170B47">
      <w:r>
        <w:rPr>
          <w:rFonts w:hint="eastAsia"/>
        </w:rPr>
        <w:t>доктрин</w:t>
      </w:r>
      <w:r>
        <w:t></w:t>
      </w:r>
      <w:r>
        <w:t></w:t>
      </w:r>
      <w:r>
        <w:rPr>
          <w:rFonts w:hint="eastAsia"/>
        </w:rPr>
        <w:t>які</w:t>
      </w:r>
      <w:r>
        <w:t></w:t>
      </w:r>
      <w:r>
        <w:rPr>
          <w:rFonts w:hint="eastAsia"/>
        </w:rPr>
        <w:t>протиставляли</w:t>
      </w:r>
      <w:r>
        <w:t></w:t>
      </w:r>
      <w:r>
        <w:rPr>
          <w:rFonts w:hint="eastAsia"/>
        </w:rPr>
        <w:t>католицизм</w:t>
      </w:r>
      <w:r>
        <w:t></w:t>
      </w:r>
      <w:r>
        <w:rPr>
          <w:rFonts w:hint="eastAsia"/>
        </w:rPr>
        <w:t>іншим</w:t>
      </w:r>
      <w:r>
        <w:t></w:t>
      </w:r>
      <w:r>
        <w:rPr>
          <w:rFonts w:hint="eastAsia"/>
        </w:rPr>
        <w:t>християнським</w:t>
      </w:r>
      <w:r>
        <w:t></w:t>
      </w:r>
      <w:r>
        <w:rPr>
          <w:rFonts w:hint="eastAsia"/>
        </w:rPr>
        <w:t>течіям</w:t>
      </w:r>
      <w:r>
        <w:t></w:t>
      </w:r>
      <w:r>
        <w:rPr>
          <w:rFonts w:hint="eastAsia"/>
        </w:rPr>
        <w:t>і</w:t>
      </w:r>
    </w:p>
    <w:p w:rsidR="00170B47" w:rsidRDefault="00170B47" w:rsidP="00170B47">
      <w:r>
        <w:rPr>
          <w:rFonts w:hint="eastAsia"/>
        </w:rPr>
        <w:t>нехристиянським</w:t>
      </w:r>
      <w:r>
        <w:t></w:t>
      </w:r>
      <w:r>
        <w:rPr>
          <w:rFonts w:hint="eastAsia"/>
        </w:rPr>
        <w:t>релігіям</w:t>
      </w:r>
      <w:r>
        <w:t></w:t>
      </w:r>
      <w:r>
        <w:rPr>
          <w:rFonts w:hint="eastAsia"/>
        </w:rPr>
        <w:t>і</w:t>
      </w:r>
      <w:r>
        <w:t></w:t>
      </w:r>
      <w:r>
        <w:rPr>
          <w:rFonts w:hint="eastAsia"/>
        </w:rPr>
        <w:t>визнанню</w:t>
      </w:r>
      <w:r>
        <w:t></w:t>
      </w:r>
      <w:r>
        <w:rPr>
          <w:rFonts w:hint="eastAsia"/>
        </w:rPr>
        <w:t>релігійного</w:t>
      </w:r>
      <w:r>
        <w:t></w:t>
      </w:r>
      <w:r>
        <w:rPr>
          <w:rFonts w:hint="eastAsia"/>
        </w:rPr>
        <w:t>плюралізму</w:t>
      </w:r>
      <w:r>
        <w:t></w:t>
      </w:r>
      <w:r>
        <w:t></w:t>
      </w:r>
      <w:r>
        <w:rPr>
          <w:rFonts w:hint="eastAsia"/>
        </w:rPr>
        <w:t>як</w:t>
      </w:r>
      <w:r>
        <w:t></w:t>
      </w:r>
      <w:r>
        <w:rPr>
          <w:rFonts w:hint="eastAsia"/>
        </w:rPr>
        <w:t>одного</w:t>
      </w:r>
      <w:r>
        <w:t></w:t>
      </w:r>
      <w:r>
        <w:rPr>
          <w:rFonts w:hint="eastAsia"/>
        </w:rPr>
        <w:t>із</w:t>
      </w:r>
    </w:p>
    <w:p w:rsidR="00170B47" w:rsidRDefault="00170B47" w:rsidP="00170B47">
      <w:r>
        <w:rPr>
          <w:rFonts w:hint="eastAsia"/>
        </w:rPr>
        <w:t>чинників</w:t>
      </w:r>
      <w:r>
        <w:t></w:t>
      </w:r>
      <w:r>
        <w:rPr>
          <w:rFonts w:hint="eastAsia"/>
        </w:rPr>
        <w:t>секуляризації</w:t>
      </w:r>
      <w:r>
        <w:t></w:t>
      </w:r>
      <w:r>
        <w:t></w:t>
      </w:r>
      <w:r>
        <w:rPr>
          <w:rFonts w:hint="eastAsia"/>
        </w:rPr>
        <w:t>Соборна</w:t>
      </w:r>
      <w:r>
        <w:t></w:t>
      </w:r>
      <w:r>
        <w:rPr>
          <w:rFonts w:hint="eastAsia"/>
        </w:rPr>
        <w:t>Конституція</w:t>
      </w:r>
      <w:r>
        <w:t></w:t>
      </w:r>
      <w:r>
        <w:t></w:t>
      </w:r>
      <w:r>
        <w:rPr>
          <w:rFonts w:hint="eastAsia"/>
        </w:rPr>
        <w:t>Про</w:t>
      </w:r>
      <w:r>
        <w:t></w:t>
      </w:r>
      <w:r>
        <w:rPr>
          <w:rFonts w:hint="eastAsia"/>
        </w:rPr>
        <w:t>церкву</w:t>
      </w:r>
      <w:r>
        <w:t></w:t>
      </w:r>
      <w:r>
        <w:rPr>
          <w:rFonts w:hint="eastAsia"/>
        </w:rPr>
        <w:t>в</w:t>
      </w:r>
      <w:r>
        <w:t></w:t>
      </w:r>
      <w:r>
        <w:rPr>
          <w:rFonts w:hint="eastAsia"/>
        </w:rPr>
        <w:t>сучасному</w:t>
      </w:r>
      <w:r>
        <w:t></w:t>
      </w:r>
      <w:r>
        <w:rPr>
          <w:rFonts w:hint="eastAsia"/>
        </w:rPr>
        <w:t>світі</w:t>
      </w:r>
      <w:r>
        <w:t></w:t>
      </w:r>
    </w:p>
    <w:p w:rsidR="00170B47" w:rsidRDefault="00170B47" w:rsidP="00170B47">
      <w:r>
        <w:rPr>
          <w:rFonts w:hint="eastAsia"/>
        </w:rPr>
        <w:t>побудована</w:t>
      </w:r>
      <w:r>
        <w:t></w:t>
      </w:r>
      <w:r>
        <w:rPr>
          <w:rFonts w:hint="eastAsia"/>
        </w:rPr>
        <w:t>на</w:t>
      </w:r>
      <w:r>
        <w:t></w:t>
      </w:r>
      <w:r>
        <w:rPr>
          <w:rFonts w:hint="eastAsia"/>
        </w:rPr>
        <w:t>антропоцентричній</w:t>
      </w:r>
      <w:r>
        <w:t></w:t>
      </w:r>
      <w:r>
        <w:rPr>
          <w:rFonts w:hint="eastAsia"/>
        </w:rPr>
        <w:t>і</w:t>
      </w:r>
      <w:r>
        <w:t></w:t>
      </w:r>
      <w:r>
        <w:rPr>
          <w:rFonts w:hint="eastAsia"/>
        </w:rPr>
        <w:t>гуманістичній</w:t>
      </w:r>
      <w:r>
        <w:t></w:t>
      </w:r>
      <w:r>
        <w:rPr>
          <w:rFonts w:hint="eastAsia"/>
        </w:rPr>
        <w:t>парадигмі</w:t>
      </w:r>
      <w:r>
        <w:t></w:t>
      </w:r>
      <w:r>
        <w:rPr>
          <w:rFonts w:hint="eastAsia"/>
        </w:rPr>
        <w:t>й</w:t>
      </w:r>
      <w:r>
        <w:t></w:t>
      </w:r>
      <w:r>
        <w:rPr>
          <w:rFonts w:hint="eastAsia"/>
        </w:rPr>
        <w:t>скасуванні</w:t>
      </w:r>
      <w:r>
        <w:t></w:t>
      </w:r>
      <w:r>
        <w:rPr>
          <w:rFonts w:hint="eastAsia"/>
        </w:rPr>
        <w:t>в</w:t>
      </w:r>
    </w:p>
    <w:p w:rsidR="00170B47" w:rsidRDefault="00170B47" w:rsidP="00170B47">
      <w:r>
        <w:rPr>
          <w:rFonts w:hint="eastAsia"/>
        </w:rPr>
        <w:t>цілому</w:t>
      </w:r>
      <w:r>
        <w:t></w:t>
      </w:r>
      <w:r>
        <w:rPr>
          <w:rFonts w:hint="eastAsia"/>
        </w:rPr>
        <w:t>або</w:t>
      </w:r>
      <w:r>
        <w:t></w:t>
      </w:r>
      <w:r>
        <w:rPr>
          <w:rFonts w:hint="eastAsia"/>
        </w:rPr>
        <w:t>відсуненні</w:t>
      </w:r>
      <w:r>
        <w:t></w:t>
      </w:r>
      <w:r>
        <w:rPr>
          <w:rFonts w:hint="eastAsia"/>
        </w:rPr>
        <w:t>на</w:t>
      </w:r>
      <w:r>
        <w:t></w:t>
      </w:r>
      <w:r>
        <w:rPr>
          <w:rFonts w:hint="eastAsia"/>
        </w:rPr>
        <w:t>периферію</w:t>
      </w:r>
      <w:r>
        <w:t></w:t>
      </w:r>
      <w:r>
        <w:rPr>
          <w:rFonts w:hint="eastAsia"/>
        </w:rPr>
        <w:t>посилання</w:t>
      </w:r>
      <w:r>
        <w:t></w:t>
      </w:r>
      <w:r>
        <w:rPr>
          <w:rFonts w:hint="eastAsia"/>
        </w:rPr>
        <w:t>на</w:t>
      </w:r>
      <w:r>
        <w:t></w:t>
      </w:r>
      <w:r>
        <w:rPr>
          <w:rFonts w:hint="eastAsia"/>
        </w:rPr>
        <w:t>трансцендентність</w:t>
      </w:r>
      <w:r>
        <w:t></w:t>
      </w:r>
      <w:r>
        <w:rPr>
          <w:rFonts w:hint="eastAsia"/>
        </w:rPr>
        <w:t>Абсолюта</w:t>
      </w:r>
    </w:p>
    <w:p w:rsidR="00170B47" w:rsidRDefault="00170B47" w:rsidP="00170B47">
      <w:r>
        <w:t></w:t>
      </w:r>
      <w:r>
        <w:rPr>
          <w:rFonts w:hint="eastAsia"/>
        </w:rPr>
        <w:t>Бога</w:t>
      </w:r>
      <w:r>
        <w:t></w:t>
      </w:r>
      <w:r>
        <w:t></w:t>
      </w:r>
      <w:r>
        <w:t></w:t>
      </w:r>
      <w:r>
        <w:rPr>
          <w:rFonts w:hint="eastAsia"/>
        </w:rPr>
        <w:t>Замість</w:t>
      </w:r>
      <w:r>
        <w:t></w:t>
      </w:r>
      <w:r>
        <w:rPr>
          <w:rFonts w:hint="eastAsia"/>
        </w:rPr>
        <w:t>потойбічних</w:t>
      </w:r>
      <w:r>
        <w:t></w:t>
      </w:r>
      <w:r>
        <w:rPr>
          <w:rFonts w:hint="eastAsia"/>
        </w:rPr>
        <w:t>інтенцій</w:t>
      </w:r>
      <w:r>
        <w:t></w:t>
      </w:r>
      <w:r>
        <w:rPr>
          <w:rFonts w:hint="eastAsia"/>
        </w:rPr>
        <w:t>в</w:t>
      </w:r>
      <w:r>
        <w:t></w:t>
      </w:r>
      <w:r>
        <w:rPr>
          <w:rFonts w:hint="eastAsia"/>
        </w:rPr>
        <w:t>Конституції</w:t>
      </w:r>
      <w:r>
        <w:t></w:t>
      </w:r>
      <w:r>
        <w:rPr>
          <w:rFonts w:hint="eastAsia"/>
        </w:rPr>
        <w:t>акцентується</w:t>
      </w:r>
      <w:r>
        <w:t></w:t>
      </w:r>
      <w:r>
        <w:rPr>
          <w:rFonts w:hint="eastAsia"/>
        </w:rPr>
        <w:t>виключно</w:t>
      </w:r>
      <w:r>
        <w:t></w:t>
      </w:r>
      <w:r>
        <w:rPr>
          <w:rFonts w:hint="eastAsia"/>
        </w:rPr>
        <w:t>на</w:t>
      </w:r>
    </w:p>
    <w:p w:rsidR="00170B47" w:rsidRDefault="00170B47" w:rsidP="00170B47">
      <w:r>
        <w:t></w:t>
      </w:r>
      <w:r>
        <w:t></w:t>
      </w:r>
      <w:r>
        <w:t></w:t>
      </w:r>
    </w:p>
    <w:p w:rsidR="00170B47" w:rsidRDefault="00170B47" w:rsidP="00170B47">
      <w:r>
        <w:rPr>
          <w:rFonts w:hint="eastAsia"/>
        </w:rPr>
        <w:t>буттєвості</w:t>
      </w:r>
      <w:r>
        <w:t></w:t>
      </w:r>
      <w:r>
        <w:rPr>
          <w:rFonts w:hint="eastAsia"/>
        </w:rPr>
        <w:t>людини</w:t>
      </w:r>
      <w:r>
        <w:t></w:t>
      </w:r>
      <w:r>
        <w:rPr>
          <w:rFonts w:hint="eastAsia"/>
        </w:rPr>
        <w:t>в</w:t>
      </w:r>
      <w:r>
        <w:t></w:t>
      </w:r>
      <w:r>
        <w:rPr>
          <w:rFonts w:hint="eastAsia"/>
        </w:rPr>
        <w:t>сучасному</w:t>
      </w:r>
      <w:r>
        <w:t></w:t>
      </w:r>
      <w:r>
        <w:rPr>
          <w:rFonts w:hint="eastAsia"/>
        </w:rPr>
        <w:t>світі</w:t>
      </w:r>
      <w:r>
        <w:t></w:t>
      </w:r>
      <w:r>
        <w:rPr>
          <w:rFonts w:hint="eastAsia"/>
        </w:rPr>
        <w:t>в</w:t>
      </w:r>
      <w:r>
        <w:t></w:t>
      </w:r>
      <w:r>
        <w:rPr>
          <w:rFonts w:hint="eastAsia"/>
        </w:rPr>
        <w:t>іманентному</w:t>
      </w:r>
      <w:r>
        <w:t></w:t>
      </w:r>
      <w:r>
        <w:rPr>
          <w:rFonts w:hint="eastAsia"/>
        </w:rPr>
        <w:t>гуманістичному</w:t>
      </w:r>
      <w:r>
        <w:t></w:t>
      </w:r>
      <w:r>
        <w:rPr>
          <w:rFonts w:hint="eastAsia"/>
        </w:rPr>
        <w:t>значенні</w:t>
      </w:r>
      <w:r>
        <w:t></w:t>
      </w:r>
      <w:r>
        <w:rPr>
          <w:rFonts w:hint="eastAsia"/>
        </w:rPr>
        <w:t>її</w:t>
      </w:r>
    </w:p>
    <w:p w:rsidR="00170B47" w:rsidRDefault="00170B47" w:rsidP="00170B47">
      <w:r>
        <w:rPr>
          <w:rFonts w:hint="eastAsia"/>
        </w:rPr>
        <w:t>світосприймання</w:t>
      </w:r>
      <w:r>
        <w:t></w:t>
      </w:r>
      <w:r>
        <w:rPr>
          <w:rFonts w:hint="eastAsia"/>
        </w:rPr>
        <w:t>і</w:t>
      </w:r>
      <w:r>
        <w:t></w:t>
      </w:r>
      <w:r>
        <w:rPr>
          <w:rFonts w:hint="eastAsia"/>
        </w:rPr>
        <w:t>світовідчуття</w:t>
      </w:r>
      <w:r>
        <w:t></w:t>
      </w:r>
      <w:r>
        <w:t></w:t>
      </w:r>
      <w:r>
        <w:rPr>
          <w:rFonts w:hint="eastAsia"/>
        </w:rPr>
        <w:t>у</w:t>
      </w:r>
      <w:r>
        <w:t></w:t>
      </w:r>
      <w:r>
        <w:rPr>
          <w:rFonts w:hint="eastAsia"/>
        </w:rPr>
        <w:t>виявах</w:t>
      </w:r>
      <w:r>
        <w:t></w:t>
      </w:r>
      <w:r>
        <w:rPr>
          <w:rFonts w:hint="eastAsia"/>
        </w:rPr>
        <w:t>соціальної</w:t>
      </w:r>
      <w:r>
        <w:t></w:t>
      </w:r>
      <w:r>
        <w:t></w:t>
      </w:r>
      <w:r>
        <w:rPr>
          <w:rFonts w:hint="eastAsia"/>
        </w:rPr>
        <w:t>економічної</w:t>
      </w:r>
      <w:r>
        <w:t></w:t>
      </w:r>
      <w:r>
        <w:t></w:t>
      </w:r>
      <w:r>
        <w:rPr>
          <w:rFonts w:hint="eastAsia"/>
        </w:rPr>
        <w:t>культурної</w:t>
      </w:r>
      <w:r>
        <w:t></w:t>
      </w:r>
      <w:r>
        <w:rPr>
          <w:rFonts w:hint="eastAsia"/>
        </w:rPr>
        <w:t>–</w:t>
      </w:r>
    </w:p>
    <w:p w:rsidR="00170B47" w:rsidRDefault="00170B47" w:rsidP="00170B47">
      <w:r>
        <w:rPr>
          <w:rFonts w:hint="eastAsia"/>
        </w:rPr>
        <w:t>в</w:t>
      </w:r>
      <w:r>
        <w:t></w:t>
      </w:r>
      <w:r>
        <w:rPr>
          <w:rFonts w:hint="eastAsia"/>
        </w:rPr>
        <w:t>цілому</w:t>
      </w:r>
      <w:r>
        <w:t></w:t>
      </w:r>
      <w:r>
        <w:rPr>
          <w:rFonts w:hint="eastAsia"/>
        </w:rPr>
        <w:t>смисложиттєвої</w:t>
      </w:r>
      <w:r>
        <w:t></w:t>
      </w:r>
      <w:r>
        <w:t></w:t>
      </w:r>
      <w:r>
        <w:rPr>
          <w:rFonts w:hint="eastAsia"/>
        </w:rPr>
        <w:t>екзистенційної</w:t>
      </w:r>
      <w:r>
        <w:t></w:t>
      </w:r>
      <w:r>
        <w:rPr>
          <w:rFonts w:hint="eastAsia"/>
        </w:rPr>
        <w:t>сутності</w:t>
      </w:r>
      <w:r>
        <w:t></w:t>
      </w:r>
      <w:r>
        <w:t></w:t>
      </w:r>
      <w:r>
        <w:rPr>
          <w:rFonts w:hint="eastAsia"/>
        </w:rPr>
        <w:t>Відтак</w:t>
      </w:r>
      <w:r>
        <w:t></w:t>
      </w:r>
      <w:r>
        <w:t></w:t>
      </w:r>
      <w:r>
        <w:rPr>
          <w:rFonts w:hint="eastAsia"/>
        </w:rPr>
        <w:t>людина</w:t>
      </w:r>
      <w:r>
        <w:t></w:t>
      </w:r>
      <w:r>
        <w:t></w:t>
      </w:r>
      <w:r>
        <w:rPr>
          <w:rFonts w:hint="eastAsia"/>
        </w:rPr>
        <w:t>ставши</w:t>
      </w:r>
      <w:r>
        <w:t></w:t>
      </w:r>
      <w:r>
        <w:rPr>
          <w:rFonts w:hint="eastAsia"/>
        </w:rPr>
        <w:t>на</w:t>
      </w:r>
    </w:p>
    <w:p w:rsidR="00170B47" w:rsidRDefault="00170B47" w:rsidP="00170B47">
      <w:r>
        <w:rPr>
          <w:rFonts w:hint="eastAsia"/>
        </w:rPr>
        <w:t>грунт</w:t>
      </w:r>
      <w:r>
        <w:t></w:t>
      </w:r>
      <w:r>
        <w:t></w:t>
      </w:r>
      <w:r>
        <w:rPr>
          <w:rFonts w:hint="eastAsia"/>
        </w:rPr>
        <w:t>самодостатнього</w:t>
      </w:r>
      <w:r>
        <w:t></w:t>
      </w:r>
      <w:r>
        <w:rPr>
          <w:rFonts w:hint="eastAsia"/>
        </w:rPr>
        <w:t>і</w:t>
      </w:r>
      <w:r>
        <w:t></w:t>
      </w:r>
      <w:r>
        <w:rPr>
          <w:rFonts w:hint="eastAsia"/>
        </w:rPr>
        <w:t>виключного</w:t>
      </w:r>
      <w:r>
        <w:t></w:t>
      </w:r>
      <w:r>
        <w:rPr>
          <w:rFonts w:hint="eastAsia"/>
        </w:rPr>
        <w:t>гуманізму</w:t>
      </w:r>
      <w:r>
        <w:t></w:t>
      </w:r>
      <w:r>
        <w:t></w:t>
      </w:r>
      <w:r>
        <w:t></w:t>
      </w:r>
      <w:r>
        <w:rPr>
          <w:rFonts w:hint="eastAsia"/>
        </w:rPr>
        <w:t>як</w:t>
      </w:r>
      <w:r>
        <w:t></w:t>
      </w:r>
      <w:r>
        <w:rPr>
          <w:rFonts w:hint="eastAsia"/>
        </w:rPr>
        <w:t>означив</w:t>
      </w:r>
      <w:r>
        <w:t></w:t>
      </w:r>
      <w:r>
        <w:rPr>
          <w:rFonts w:hint="eastAsia"/>
        </w:rPr>
        <w:t>Ч</w:t>
      </w:r>
      <w:r>
        <w:t></w:t>
      </w:r>
      <w:r>
        <w:rPr>
          <w:rFonts w:hint="eastAsia"/>
        </w:rPr>
        <w:t>Тейлор</w:t>
      </w:r>
      <w:r>
        <w:t></w:t>
      </w:r>
      <w:r>
        <w:rPr>
          <w:rFonts w:hint="eastAsia"/>
        </w:rPr>
        <w:t>у</w:t>
      </w:r>
    </w:p>
    <w:p w:rsidR="00170B47" w:rsidRDefault="00170B47" w:rsidP="00170B47">
      <w:r>
        <w:rPr>
          <w:rFonts w:hint="eastAsia"/>
        </w:rPr>
        <w:t>монографії</w:t>
      </w:r>
      <w:r>
        <w:t></w:t>
      </w:r>
      <w:r>
        <w:t></w:t>
      </w:r>
      <w:r>
        <w:rPr>
          <w:rFonts w:hint="eastAsia"/>
        </w:rPr>
        <w:t>Секулярна</w:t>
      </w:r>
      <w:r>
        <w:t></w:t>
      </w:r>
      <w:r>
        <w:rPr>
          <w:rFonts w:hint="eastAsia"/>
        </w:rPr>
        <w:t>доба</w:t>
      </w:r>
      <w:r>
        <w:t></w:t>
      </w:r>
      <w:r>
        <w:t></w:t>
      </w:r>
      <w:r>
        <w:t></w:t>
      </w:r>
      <w:r>
        <w:t></w:t>
      </w:r>
      <w:r>
        <w:rPr>
          <w:rFonts w:hint="eastAsia"/>
        </w:rPr>
        <w:t>не</w:t>
      </w:r>
      <w:r>
        <w:t></w:t>
      </w:r>
      <w:r>
        <w:rPr>
          <w:rFonts w:hint="eastAsia"/>
        </w:rPr>
        <w:t>потребує</w:t>
      </w:r>
      <w:r>
        <w:t></w:t>
      </w:r>
      <w:r>
        <w:rPr>
          <w:rFonts w:hint="eastAsia"/>
        </w:rPr>
        <w:t>для</w:t>
      </w:r>
      <w:r>
        <w:t></w:t>
      </w:r>
      <w:r>
        <w:rPr>
          <w:rFonts w:hint="eastAsia"/>
        </w:rPr>
        <w:t>своєї</w:t>
      </w:r>
      <w:r>
        <w:t></w:t>
      </w:r>
      <w:r>
        <w:rPr>
          <w:rFonts w:hint="eastAsia"/>
        </w:rPr>
        <w:t>самодостатності</w:t>
      </w:r>
    </w:p>
    <w:p w:rsidR="00170B47" w:rsidRDefault="00170B47" w:rsidP="00170B47">
      <w:r>
        <w:rPr>
          <w:rFonts w:hint="eastAsia"/>
        </w:rPr>
        <w:t>трансцендентного</w:t>
      </w:r>
      <w:r>
        <w:t></w:t>
      </w:r>
      <w:r>
        <w:t></w:t>
      </w:r>
      <w:r>
        <w:t></w:t>
      </w:r>
      <w:r>
        <w:rPr>
          <w:rFonts w:hint="eastAsia"/>
        </w:rPr>
        <w:t>В</w:t>
      </w:r>
      <w:r>
        <w:t></w:t>
      </w:r>
      <w:r>
        <w:rPr>
          <w:rFonts w:hint="eastAsia"/>
        </w:rPr>
        <w:t>цьому</w:t>
      </w:r>
      <w:r>
        <w:t></w:t>
      </w:r>
      <w:r>
        <w:rPr>
          <w:rFonts w:hint="eastAsia"/>
        </w:rPr>
        <w:t>контексті</w:t>
      </w:r>
      <w:r>
        <w:t></w:t>
      </w:r>
      <w:r>
        <w:rPr>
          <w:rFonts w:hint="eastAsia"/>
        </w:rPr>
        <w:t>соборна</w:t>
      </w:r>
      <w:r>
        <w:t></w:t>
      </w:r>
      <w:r>
        <w:rPr>
          <w:rFonts w:hint="eastAsia"/>
        </w:rPr>
        <w:t>парадигма</w:t>
      </w:r>
      <w:r>
        <w:t></w:t>
      </w:r>
      <w:r>
        <w:t></w:t>
      </w:r>
      <w:r>
        <w:rPr>
          <w:rFonts w:hint="eastAsia"/>
        </w:rPr>
        <w:t>аджорнаменто</w:t>
      </w:r>
      <w:r>
        <w:t></w:t>
      </w:r>
    </w:p>
    <w:p w:rsidR="00170B47" w:rsidRDefault="00170B47" w:rsidP="00170B47">
      <w:r>
        <w:rPr>
          <w:rFonts w:hint="eastAsia"/>
        </w:rPr>
        <w:t>дала</w:t>
      </w:r>
      <w:r>
        <w:t></w:t>
      </w:r>
      <w:r>
        <w:rPr>
          <w:rFonts w:hint="eastAsia"/>
        </w:rPr>
        <w:t>старт</w:t>
      </w:r>
      <w:r>
        <w:t></w:t>
      </w:r>
      <w:r>
        <w:rPr>
          <w:rFonts w:hint="eastAsia"/>
        </w:rPr>
        <w:t>глибинній</w:t>
      </w:r>
      <w:r>
        <w:t></w:t>
      </w:r>
      <w:r>
        <w:rPr>
          <w:rFonts w:hint="eastAsia"/>
        </w:rPr>
        <w:t>секуляризації</w:t>
      </w:r>
      <w:r>
        <w:t></w:t>
      </w:r>
      <w:r>
        <w:rPr>
          <w:rFonts w:hint="eastAsia"/>
        </w:rPr>
        <w:t>сучасного</w:t>
      </w:r>
      <w:r>
        <w:t></w:t>
      </w:r>
      <w:r>
        <w:rPr>
          <w:rFonts w:hint="eastAsia"/>
        </w:rPr>
        <w:t>католицизму</w:t>
      </w:r>
      <w:r>
        <w:t></w:t>
      </w:r>
    </w:p>
    <w:p w:rsidR="00170B47" w:rsidRDefault="00170B47" w:rsidP="00170B47">
      <w:r>
        <w:t></w:t>
      </w:r>
      <w:r>
        <w:t></w:t>
      </w:r>
      <w:r>
        <w:rPr>
          <w:rFonts w:hint="eastAsia"/>
        </w:rPr>
        <w:t>Модернізація</w:t>
      </w:r>
      <w:r>
        <w:t></w:t>
      </w:r>
      <w:r>
        <w:rPr>
          <w:rFonts w:hint="eastAsia"/>
        </w:rPr>
        <w:t>есхатологічно</w:t>
      </w:r>
      <w:r>
        <w:t></w:t>
      </w:r>
      <w:r>
        <w:rPr>
          <w:rFonts w:hint="eastAsia"/>
        </w:rPr>
        <w:t>сотеріолоігчного</w:t>
      </w:r>
      <w:r>
        <w:t></w:t>
      </w:r>
      <w:r>
        <w:rPr>
          <w:rFonts w:hint="eastAsia"/>
        </w:rPr>
        <w:t>компендіуму</w:t>
      </w:r>
      <w:r>
        <w:t></w:t>
      </w:r>
      <w:r>
        <w:rPr>
          <w:rFonts w:hint="eastAsia"/>
        </w:rPr>
        <w:t>протестантизму</w:t>
      </w:r>
    </w:p>
    <w:p w:rsidR="00170B47" w:rsidRDefault="00170B47" w:rsidP="00170B47">
      <w:r>
        <w:rPr>
          <w:rFonts w:hint="eastAsia"/>
        </w:rPr>
        <w:t>і</w:t>
      </w:r>
      <w:r>
        <w:t></w:t>
      </w:r>
      <w:r>
        <w:rPr>
          <w:rFonts w:hint="eastAsia"/>
        </w:rPr>
        <w:t>католицизму</w:t>
      </w:r>
      <w:r>
        <w:t></w:t>
      </w:r>
      <w:r>
        <w:rPr>
          <w:rFonts w:hint="eastAsia"/>
        </w:rPr>
        <w:t>викликала</w:t>
      </w:r>
      <w:r>
        <w:t></w:t>
      </w:r>
      <w:r>
        <w:rPr>
          <w:rFonts w:hint="eastAsia"/>
        </w:rPr>
        <w:t>кризу</w:t>
      </w:r>
      <w:r>
        <w:t></w:t>
      </w:r>
      <w:r>
        <w:rPr>
          <w:rFonts w:hint="eastAsia"/>
        </w:rPr>
        <w:t>віри</w:t>
      </w:r>
      <w:r>
        <w:t></w:t>
      </w:r>
      <w:r>
        <w:rPr>
          <w:rFonts w:hint="eastAsia"/>
        </w:rPr>
        <w:t>і</w:t>
      </w:r>
      <w:r>
        <w:t></w:t>
      </w:r>
      <w:r>
        <w:rPr>
          <w:rFonts w:hint="eastAsia"/>
        </w:rPr>
        <w:t>привела</w:t>
      </w:r>
      <w:r>
        <w:t></w:t>
      </w:r>
      <w:r>
        <w:rPr>
          <w:rFonts w:hint="eastAsia"/>
        </w:rPr>
        <w:t>до</w:t>
      </w:r>
      <w:r>
        <w:t></w:t>
      </w:r>
      <w:r>
        <w:rPr>
          <w:rFonts w:hint="eastAsia"/>
        </w:rPr>
        <w:t>змирщення</w:t>
      </w:r>
      <w:r>
        <w:t></w:t>
      </w:r>
      <w:r>
        <w:rPr>
          <w:rFonts w:hint="eastAsia"/>
        </w:rPr>
        <w:t>західного</w:t>
      </w:r>
    </w:p>
    <w:p w:rsidR="00170B47" w:rsidRDefault="00170B47" w:rsidP="00170B47">
      <w:r>
        <w:rPr>
          <w:rFonts w:hint="eastAsia"/>
        </w:rPr>
        <w:t>християнства</w:t>
      </w:r>
      <w:r>
        <w:t></w:t>
      </w:r>
      <w:r>
        <w:t></w:t>
      </w:r>
      <w:r>
        <w:rPr>
          <w:rFonts w:hint="eastAsia"/>
        </w:rPr>
        <w:t>Інноваційні</w:t>
      </w:r>
      <w:r>
        <w:t></w:t>
      </w:r>
      <w:r>
        <w:rPr>
          <w:rFonts w:hint="eastAsia"/>
        </w:rPr>
        <w:t>підходи</w:t>
      </w:r>
      <w:r>
        <w:t></w:t>
      </w:r>
      <w:r>
        <w:rPr>
          <w:rFonts w:hint="eastAsia"/>
        </w:rPr>
        <w:t>церкви</w:t>
      </w:r>
      <w:r>
        <w:t></w:t>
      </w:r>
      <w:r>
        <w:rPr>
          <w:rFonts w:hint="eastAsia"/>
        </w:rPr>
        <w:t>до</w:t>
      </w:r>
      <w:r>
        <w:t></w:t>
      </w:r>
      <w:r>
        <w:rPr>
          <w:rFonts w:hint="eastAsia"/>
        </w:rPr>
        <w:t>визначення</w:t>
      </w:r>
      <w:r>
        <w:t></w:t>
      </w:r>
      <w:r>
        <w:rPr>
          <w:rFonts w:hint="eastAsia"/>
        </w:rPr>
        <w:t>її</w:t>
      </w:r>
      <w:r>
        <w:t></w:t>
      </w:r>
      <w:r>
        <w:rPr>
          <w:rFonts w:hint="eastAsia"/>
        </w:rPr>
        <w:t>місця</w:t>
      </w:r>
      <w:r>
        <w:t></w:t>
      </w:r>
      <w:r>
        <w:rPr>
          <w:rFonts w:hint="eastAsia"/>
        </w:rPr>
        <w:t>і</w:t>
      </w:r>
      <w:r>
        <w:t></w:t>
      </w:r>
      <w:r>
        <w:rPr>
          <w:rFonts w:hint="eastAsia"/>
        </w:rPr>
        <w:t>ролі</w:t>
      </w:r>
      <w:r>
        <w:t></w:t>
      </w:r>
      <w:r>
        <w:rPr>
          <w:rFonts w:hint="eastAsia"/>
        </w:rPr>
        <w:t>в</w:t>
      </w:r>
    </w:p>
    <w:p w:rsidR="00170B47" w:rsidRDefault="00170B47" w:rsidP="00170B47">
      <w:r>
        <w:rPr>
          <w:rFonts w:hint="eastAsia"/>
        </w:rPr>
        <w:t>сучасному</w:t>
      </w:r>
      <w:r>
        <w:t></w:t>
      </w:r>
      <w:r>
        <w:rPr>
          <w:rFonts w:hint="eastAsia"/>
        </w:rPr>
        <w:t>світі</w:t>
      </w:r>
      <w:r>
        <w:t></w:t>
      </w:r>
      <w:r>
        <w:rPr>
          <w:rFonts w:hint="eastAsia"/>
        </w:rPr>
        <w:t>сприяли</w:t>
      </w:r>
      <w:r>
        <w:t></w:t>
      </w:r>
      <w:r>
        <w:rPr>
          <w:rFonts w:hint="eastAsia"/>
        </w:rPr>
        <w:t>новому</w:t>
      </w:r>
      <w:r>
        <w:t></w:t>
      </w:r>
      <w:r>
        <w:rPr>
          <w:rFonts w:hint="eastAsia"/>
        </w:rPr>
        <w:t>коперніканськом</w:t>
      </w:r>
      <w:r>
        <w:t></w:t>
      </w:r>
      <w:r>
        <w:rPr>
          <w:rFonts w:hint="eastAsia"/>
        </w:rPr>
        <w:t>повороту</w:t>
      </w:r>
      <w:r>
        <w:t></w:t>
      </w:r>
      <w:r>
        <w:rPr>
          <w:rFonts w:hint="eastAsia"/>
        </w:rPr>
        <w:t>в</w:t>
      </w:r>
      <w:r>
        <w:t></w:t>
      </w:r>
      <w:r>
        <w:rPr>
          <w:rFonts w:hint="eastAsia"/>
        </w:rPr>
        <w:t>системі</w:t>
      </w:r>
    </w:p>
    <w:p w:rsidR="00170B47" w:rsidRDefault="00170B47" w:rsidP="00170B47">
      <w:r>
        <w:rPr>
          <w:rFonts w:hint="eastAsia"/>
        </w:rPr>
        <w:t>світоглядних</w:t>
      </w:r>
      <w:r>
        <w:t></w:t>
      </w:r>
      <w:r>
        <w:rPr>
          <w:rFonts w:hint="eastAsia"/>
        </w:rPr>
        <w:t>координат</w:t>
      </w:r>
      <w:r>
        <w:t></w:t>
      </w:r>
      <w:r>
        <w:t></w:t>
      </w:r>
      <w:r>
        <w:rPr>
          <w:rFonts w:hint="eastAsia"/>
        </w:rPr>
        <w:t>церква</w:t>
      </w:r>
      <w:r>
        <w:t></w:t>
      </w:r>
      <w:r>
        <w:rPr>
          <w:rFonts w:hint="eastAsia"/>
        </w:rPr>
        <w:t>–</w:t>
      </w:r>
      <w:r>
        <w:t></w:t>
      </w:r>
      <w:r>
        <w:rPr>
          <w:rFonts w:hint="eastAsia"/>
        </w:rPr>
        <w:t>світ</w:t>
      </w:r>
      <w:r>
        <w:t></w:t>
      </w:r>
      <w:r>
        <w:rPr>
          <w:rFonts w:hint="eastAsia"/>
        </w:rPr>
        <w:t>–</w:t>
      </w:r>
      <w:r>
        <w:t></w:t>
      </w:r>
      <w:r>
        <w:rPr>
          <w:rFonts w:hint="eastAsia"/>
        </w:rPr>
        <w:t>людина</w:t>
      </w:r>
      <w:r>
        <w:t></w:t>
      </w:r>
      <w:r>
        <w:t></w:t>
      </w:r>
      <w:r>
        <w:t></w:t>
      </w:r>
      <w:r>
        <w:rPr>
          <w:rFonts w:hint="eastAsia"/>
        </w:rPr>
        <w:t>в</w:t>
      </w:r>
      <w:r>
        <w:t></w:t>
      </w:r>
      <w:r>
        <w:rPr>
          <w:rFonts w:hint="eastAsia"/>
        </w:rPr>
        <w:t>якому</w:t>
      </w:r>
      <w:r>
        <w:t></w:t>
      </w:r>
      <w:r>
        <w:rPr>
          <w:rFonts w:hint="eastAsia"/>
        </w:rPr>
        <w:t>вже</w:t>
      </w:r>
      <w:r>
        <w:t></w:t>
      </w:r>
      <w:r>
        <w:rPr>
          <w:rFonts w:hint="eastAsia"/>
        </w:rPr>
        <w:t>не</w:t>
      </w:r>
      <w:r>
        <w:t></w:t>
      </w:r>
      <w:r>
        <w:rPr>
          <w:rFonts w:hint="eastAsia"/>
        </w:rPr>
        <w:t>було</w:t>
      </w:r>
      <w:r>
        <w:t></w:t>
      </w:r>
      <w:r>
        <w:rPr>
          <w:rFonts w:hint="eastAsia"/>
        </w:rPr>
        <w:t>місця</w:t>
      </w:r>
    </w:p>
    <w:p w:rsidR="00170B47" w:rsidRDefault="00170B47" w:rsidP="00170B47">
      <w:r>
        <w:t></w:t>
      </w:r>
      <w:r>
        <w:rPr>
          <w:rFonts w:hint="eastAsia"/>
        </w:rPr>
        <w:t>для</w:t>
      </w:r>
      <w:r>
        <w:t></w:t>
      </w:r>
      <w:r>
        <w:rPr>
          <w:rFonts w:hint="eastAsia"/>
        </w:rPr>
        <w:t>кінцевих</w:t>
      </w:r>
      <w:r>
        <w:t></w:t>
      </w:r>
      <w:r>
        <w:rPr>
          <w:rFonts w:hint="eastAsia"/>
        </w:rPr>
        <w:t>питань</w:t>
      </w:r>
      <w:r>
        <w:t></w:t>
      </w:r>
      <w:r>
        <w:t></w:t>
      </w:r>
      <w:r>
        <w:rPr>
          <w:rFonts w:hint="eastAsia"/>
        </w:rPr>
        <w:t>потойбічного</w:t>
      </w:r>
      <w:r>
        <w:t></w:t>
      </w:r>
      <w:r>
        <w:rPr>
          <w:rFonts w:hint="eastAsia"/>
        </w:rPr>
        <w:t>світу</w:t>
      </w:r>
      <w:r>
        <w:t></w:t>
      </w:r>
      <w:r>
        <w:t></w:t>
      </w:r>
      <w:r>
        <w:rPr>
          <w:rFonts w:hint="eastAsia"/>
        </w:rPr>
        <w:t>Це</w:t>
      </w:r>
      <w:r>
        <w:t></w:t>
      </w:r>
      <w:r>
        <w:rPr>
          <w:rFonts w:hint="eastAsia"/>
        </w:rPr>
        <w:t>відкрило</w:t>
      </w:r>
      <w:r>
        <w:t></w:t>
      </w:r>
      <w:r>
        <w:rPr>
          <w:rFonts w:hint="eastAsia"/>
        </w:rPr>
        <w:t>шлях</w:t>
      </w:r>
      <w:r>
        <w:t></w:t>
      </w:r>
      <w:r>
        <w:rPr>
          <w:rFonts w:hint="eastAsia"/>
        </w:rPr>
        <w:t>до</w:t>
      </w:r>
      <w:r>
        <w:t></w:t>
      </w:r>
      <w:r>
        <w:rPr>
          <w:rFonts w:hint="eastAsia"/>
        </w:rPr>
        <w:t>переведення</w:t>
      </w:r>
    </w:p>
    <w:p w:rsidR="00170B47" w:rsidRDefault="00170B47" w:rsidP="00170B47">
      <w:r>
        <w:rPr>
          <w:rFonts w:hint="eastAsia"/>
        </w:rPr>
        <w:t>християнської</w:t>
      </w:r>
      <w:r>
        <w:t></w:t>
      </w:r>
      <w:r>
        <w:rPr>
          <w:rFonts w:hint="eastAsia"/>
        </w:rPr>
        <w:t>віри</w:t>
      </w:r>
      <w:r>
        <w:t></w:t>
      </w:r>
      <w:r>
        <w:rPr>
          <w:rFonts w:hint="eastAsia"/>
        </w:rPr>
        <w:t>і</w:t>
      </w:r>
      <w:r>
        <w:t></w:t>
      </w:r>
      <w:r>
        <w:rPr>
          <w:rFonts w:hint="eastAsia"/>
        </w:rPr>
        <w:t>надії</w:t>
      </w:r>
      <w:r>
        <w:t></w:t>
      </w:r>
      <w:r>
        <w:rPr>
          <w:rFonts w:hint="eastAsia"/>
        </w:rPr>
        <w:t>від</w:t>
      </w:r>
      <w:r>
        <w:t></w:t>
      </w:r>
      <w:r>
        <w:rPr>
          <w:rFonts w:hint="eastAsia"/>
        </w:rPr>
        <w:t>замкнутного</w:t>
      </w:r>
      <w:r>
        <w:t></w:t>
      </w:r>
      <w:r>
        <w:rPr>
          <w:rFonts w:hint="eastAsia"/>
        </w:rPr>
        <w:t>та</w:t>
      </w:r>
      <w:r>
        <w:t></w:t>
      </w:r>
      <w:r>
        <w:rPr>
          <w:rFonts w:hint="eastAsia"/>
        </w:rPr>
        <w:t>логічного</w:t>
      </w:r>
      <w:r>
        <w:t></w:t>
      </w:r>
      <w:r>
        <w:rPr>
          <w:rFonts w:hint="eastAsia"/>
        </w:rPr>
        <w:t>світоусвідомлення</w:t>
      </w:r>
      <w:r>
        <w:t></w:t>
      </w:r>
      <w:r>
        <w:rPr>
          <w:rFonts w:hint="eastAsia"/>
        </w:rPr>
        <w:t>її</w:t>
      </w:r>
    </w:p>
    <w:p w:rsidR="00170B47" w:rsidRDefault="00170B47" w:rsidP="00170B47">
      <w:r>
        <w:rPr>
          <w:rFonts w:hint="eastAsia"/>
        </w:rPr>
        <w:t>світосприйняття</w:t>
      </w:r>
      <w:r>
        <w:t></w:t>
      </w:r>
      <w:r>
        <w:rPr>
          <w:rFonts w:hint="eastAsia"/>
        </w:rPr>
        <w:t>в</w:t>
      </w:r>
      <w:r>
        <w:t></w:t>
      </w:r>
      <w:r>
        <w:rPr>
          <w:rFonts w:hint="eastAsia"/>
        </w:rPr>
        <w:t>конкретний</w:t>
      </w:r>
      <w:r>
        <w:t></w:t>
      </w:r>
      <w:r>
        <w:rPr>
          <w:rFonts w:hint="eastAsia"/>
        </w:rPr>
        <w:t>історичний</w:t>
      </w:r>
      <w:r>
        <w:t></w:t>
      </w:r>
      <w:r>
        <w:rPr>
          <w:rFonts w:hint="eastAsia"/>
        </w:rPr>
        <w:t>досвід</w:t>
      </w:r>
      <w:r>
        <w:t></w:t>
      </w:r>
      <w:r>
        <w:rPr>
          <w:rFonts w:hint="eastAsia"/>
        </w:rPr>
        <w:t>людини</w:t>
      </w:r>
      <w:r>
        <w:t></w:t>
      </w:r>
      <w:r>
        <w:t></w:t>
      </w:r>
      <w:r>
        <w:rPr>
          <w:rFonts w:hint="eastAsia"/>
        </w:rPr>
        <w:t>гідність</w:t>
      </w:r>
      <w:r>
        <w:t></w:t>
      </w:r>
      <w:r>
        <w:rPr>
          <w:rFonts w:hint="eastAsia"/>
        </w:rPr>
        <w:t>якої</w:t>
      </w:r>
      <w:r>
        <w:t></w:t>
      </w:r>
      <w:r>
        <w:rPr>
          <w:rFonts w:hint="eastAsia"/>
        </w:rPr>
        <w:t>церква</w:t>
      </w:r>
    </w:p>
    <w:p w:rsidR="00170B47" w:rsidRDefault="00170B47" w:rsidP="00170B47">
      <w:r>
        <w:rPr>
          <w:rFonts w:hint="eastAsia"/>
        </w:rPr>
        <w:t>визнала</w:t>
      </w:r>
      <w:r>
        <w:t></w:t>
      </w:r>
      <w:r>
        <w:rPr>
          <w:rFonts w:hint="eastAsia"/>
        </w:rPr>
        <w:t>як</w:t>
      </w:r>
      <w:r>
        <w:t></w:t>
      </w:r>
      <w:r>
        <w:rPr>
          <w:rFonts w:hint="eastAsia"/>
        </w:rPr>
        <w:t>трансцендентну</w:t>
      </w:r>
      <w:r>
        <w:t></w:t>
      </w:r>
      <w:r>
        <w:rPr>
          <w:rFonts w:hint="eastAsia"/>
        </w:rPr>
        <w:t>цінність</w:t>
      </w:r>
      <w:r>
        <w:t></w:t>
      </w:r>
      <w:r>
        <w:t></w:t>
      </w:r>
      <w:r>
        <w:rPr>
          <w:rFonts w:hint="eastAsia"/>
        </w:rPr>
        <w:t>Таким</w:t>
      </w:r>
      <w:r>
        <w:t></w:t>
      </w:r>
      <w:r>
        <w:rPr>
          <w:rFonts w:hint="eastAsia"/>
        </w:rPr>
        <w:t>чином</w:t>
      </w:r>
      <w:r>
        <w:t></w:t>
      </w:r>
      <w:r>
        <w:t></w:t>
      </w:r>
      <w:r>
        <w:rPr>
          <w:rFonts w:hint="eastAsia"/>
        </w:rPr>
        <w:t>сенс</w:t>
      </w:r>
      <w:r>
        <w:t></w:t>
      </w:r>
      <w:r>
        <w:rPr>
          <w:rFonts w:hint="eastAsia"/>
        </w:rPr>
        <w:t>сучасної</w:t>
      </w:r>
      <w:r>
        <w:t></w:t>
      </w:r>
      <w:r>
        <w:rPr>
          <w:rFonts w:hint="eastAsia"/>
        </w:rPr>
        <w:t>екзистенції</w:t>
      </w:r>
    </w:p>
    <w:p w:rsidR="00170B47" w:rsidRDefault="00170B47" w:rsidP="00170B47">
      <w:r>
        <w:rPr>
          <w:rFonts w:hint="eastAsia"/>
        </w:rPr>
        <w:t>людини</w:t>
      </w:r>
      <w:r>
        <w:t></w:t>
      </w:r>
      <w:r>
        <w:rPr>
          <w:rFonts w:hint="eastAsia"/>
        </w:rPr>
        <w:t>відсунув</w:t>
      </w:r>
      <w:r>
        <w:t></w:t>
      </w:r>
      <w:r>
        <w:rPr>
          <w:rFonts w:hint="eastAsia"/>
        </w:rPr>
        <w:t>на</w:t>
      </w:r>
      <w:r>
        <w:t></w:t>
      </w:r>
      <w:r>
        <w:rPr>
          <w:rFonts w:hint="eastAsia"/>
        </w:rPr>
        <w:t>периферію</w:t>
      </w:r>
      <w:r>
        <w:t></w:t>
      </w:r>
      <w:r>
        <w:rPr>
          <w:rFonts w:hint="eastAsia"/>
        </w:rPr>
        <w:t>забуття</w:t>
      </w:r>
      <w:r>
        <w:t></w:t>
      </w:r>
      <w:r>
        <w:rPr>
          <w:rFonts w:hint="eastAsia"/>
        </w:rPr>
        <w:t>традиційну</w:t>
      </w:r>
      <w:r>
        <w:t></w:t>
      </w:r>
      <w:r>
        <w:rPr>
          <w:rFonts w:hint="eastAsia"/>
        </w:rPr>
        <w:t>есхатологічну</w:t>
      </w:r>
      <w:r>
        <w:t></w:t>
      </w:r>
      <w:r>
        <w:rPr>
          <w:rFonts w:hint="eastAsia"/>
        </w:rPr>
        <w:t>сутність</w:t>
      </w:r>
    </w:p>
    <w:p w:rsidR="00170B47" w:rsidRDefault="00170B47" w:rsidP="00170B47">
      <w:r>
        <w:rPr>
          <w:rFonts w:hint="eastAsia"/>
        </w:rPr>
        <w:t>буття</w:t>
      </w:r>
      <w:r>
        <w:t></w:t>
      </w:r>
      <w:r>
        <w:rPr>
          <w:rFonts w:hint="eastAsia"/>
        </w:rPr>
        <w:t>людини</w:t>
      </w:r>
      <w:r>
        <w:t></w:t>
      </w:r>
      <w:r>
        <w:rPr>
          <w:rFonts w:hint="eastAsia"/>
        </w:rPr>
        <w:t>і</w:t>
      </w:r>
      <w:r>
        <w:t></w:t>
      </w:r>
      <w:r>
        <w:rPr>
          <w:rFonts w:hint="eastAsia"/>
        </w:rPr>
        <w:t>звільнив</w:t>
      </w:r>
      <w:r>
        <w:t></w:t>
      </w:r>
      <w:r>
        <w:rPr>
          <w:rFonts w:hint="eastAsia"/>
        </w:rPr>
        <w:t>її</w:t>
      </w:r>
      <w:r>
        <w:t></w:t>
      </w:r>
      <w:r>
        <w:rPr>
          <w:rFonts w:hint="eastAsia"/>
        </w:rPr>
        <w:t>як</w:t>
      </w:r>
      <w:r>
        <w:t></w:t>
      </w:r>
      <w:r>
        <w:rPr>
          <w:rFonts w:hint="eastAsia"/>
        </w:rPr>
        <w:t>від</w:t>
      </w:r>
      <w:r>
        <w:t></w:t>
      </w:r>
      <w:r>
        <w:rPr>
          <w:rFonts w:hint="eastAsia"/>
        </w:rPr>
        <w:t>насолод</w:t>
      </w:r>
      <w:r>
        <w:t></w:t>
      </w:r>
      <w:r>
        <w:rPr>
          <w:rFonts w:hint="eastAsia"/>
        </w:rPr>
        <w:t>в</w:t>
      </w:r>
      <w:r>
        <w:t></w:t>
      </w:r>
      <w:r>
        <w:rPr>
          <w:rFonts w:hint="eastAsia"/>
        </w:rPr>
        <w:t>небесному</w:t>
      </w:r>
      <w:r>
        <w:t></w:t>
      </w:r>
      <w:r>
        <w:rPr>
          <w:rFonts w:hint="eastAsia"/>
        </w:rPr>
        <w:t>раю</w:t>
      </w:r>
      <w:r>
        <w:t></w:t>
      </w:r>
      <w:r>
        <w:t></w:t>
      </w:r>
      <w:r>
        <w:rPr>
          <w:rFonts w:hint="eastAsia"/>
        </w:rPr>
        <w:t>так</w:t>
      </w:r>
      <w:r>
        <w:t></w:t>
      </w:r>
      <w:r>
        <w:rPr>
          <w:rFonts w:hint="eastAsia"/>
        </w:rPr>
        <w:t>і</w:t>
      </w:r>
      <w:r>
        <w:t></w:t>
      </w:r>
      <w:r>
        <w:rPr>
          <w:rFonts w:hint="eastAsia"/>
        </w:rPr>
        <w:t>від</w:t>
      </w:r>
      <w:r>
        <w:t></w:t>
      </w:r>
      <w:r>
        <w:rPr>
          <w:rFonts w:hint="eastAsia"/>
        </w:rPr>
        <w:t>жахів</w:t>
      </w:r>
    </w:p>
    <w:p w:rsidR="00170B47" w:rsidRDefault="00170B47" w:rsidP="00170B47">
      <w:r>
        <w:rPr>
          <w:rFonts w:hint="eastAsia"/>
        </w:rPr>
        <w:t>вічних</w:t>
      </w:r>
      <w:r>
        <w:t></w:t>
      </w:r>
      <w:r>
        <w:rPr>
          <w:rFonts w:hint="eastAsia"/>
        </w:rPr>
        <w:t>мук</w:t>
      </w:r>
      <w:r>
        <w:t></w:t>
      </w:r>
      <w:r>
        <w:rPr>
          <w:rFonts w:hint="eastAsia"/>
        </w:rPr>
        <w:t>в</w:t>
      </w:r>
      <w:r>
        <w:t></w:t>
      </w:r>
      <w:r>
        <w:rPr>
          <w:rFonts w:hint="eastAsia"/>
        </w:rPr>
        <w:t>пеклі</w:t>
      </w:r>
      <w:r>
        <w:t></w:t>
      </w:r>
      <w:r>
        <w:rPr>
          <w:rFonts w:hint="eastAsia"/>
        </w:rPr>
        <w:t>і</w:t>
      </w:r>
      <w:r>
        <w:t></w:t>
      </w:r>
      <w:r>
        <w:rPr>
          <w:rFonts w:hint="eastAsia"/>
        </w:rPr>
        <w:t>навіть</w:t>
      </w:r>
      <w:r>
        <w:t></w:t>
      </w:r>
      <w:r>
        <w:rPr>
          <w:rFonts w:hint="eastAsia"/>
        </w:rPr>
        <w:t>чистилищі</w:t>
      </w:r>
      <w:r>
        <w:t></w:t>
      </w:r>
      <w:r>
        <w:t></w:t>
      </w:r>
      <w:r>
        <w:rPr>
          <w:rFonts w:hint="eastAsia"/>
        </w:rPr>
        <w:t>які</w:t>
      </w:r>
      <w:r>
        <w:t></w:t>
      </w:r>
      <w:r>
        <w:rPr>
          <w:rFonts w:hint="eastAsia"/>
        </w:rPr>
        <w:t>фактично</w:t>
      </w:r>
      <w:r>
        <w:t></w:t>
      </w:r>
      <w:r>
        <w:rPr>
          <w:rFonts w:hint="eastAsia"/>
        </w:rPr>
        <w:t>зняті</w:t>
      </w:r>
      <w:r>
        <w:t></w:t>
      </w:r>
      <w:r>
        <w:rPr>
          <w:rFonts w:hint="eastAsia"/>
        </w:rPr>
        <w:t>з</w:t>
      </w:r>
      <w:r>
        <w:t></w:t>
      </w:r>
      <w:r>
        <w:rPr>
          <w:rFonts w:hint="eastAsia"/>
        </w:rPr>
        <w:t>традиційної</w:t>
      </w:r>
    </w:p>
    <w:p w:rsidR="00170B47" w:rsidRDefault="00170B47" w:rsidP="00170B47">
      <w:r>
        <w:rPr>
          <w:rFonts w:hint="eastAsia"/>
        </w:rPr>
        <w:t>інтерпретації</w:t>
      </w:r>
      <w:r>
        <w:t></w:t>
      </w:r>
      <w:r>
        <w:t></w:t>
      </w:r>
      <w:r>
        <w:rPr>
          <w:rFonts w:hint="eastAsia"/>
        </w:rPr>
        <w:t>кінцевих</w:t>
      </w:r>
      <w:r>
        <w:t></w:t>
      </w:r>
      <w:r>
        <w:rPr>
          <w:rFonts w:hint="eastAsia"/>
        </w:rPr>
        <w:t>питань</w:t>
      </w:r>
      <w:r>
        <w:t></w:t>
      </w:r>
      <w:r>
        <w:t></w:t>
      </w:r>
      <w:r>
        <w:rPr>
          <w:rFonts w:hint="eastAsia"/>
        </w:rPr>
        <w:t>в</w:t>
      </w:r>
      <w:r>
        <w:t></w:t>
      </w:r>
      <w:r>
        <w:rPr>
          <w:rFonts w:hint="eastAsia"/>
        </w:rPr>
        <w:t>сучасній</w:t>
      </w:r>
      <w:r>
        <w:t></w:t>
      </w:r>
      <w:r>
        <w:rPr>
          <w:rFonts w:hint="eastAsia"/>
        </w:rPr>
        <w:t>католицькій</w:t>
      </w:r>
      <w:r>
        <w:t></w:t>
      </w:r>
      <w:r>
        <w:rPr>
          <w:rFonts w:hint="eastAsia"/>
        </w:rPr>
        <w:t>есхатології</w:t>
      </w:r>
      <w:r>
        <w:t></w:t>
      </w:r>
      <w:r>
        <w:rPr>
          <w:rFonts w:hint="eastAsia"/>
        </w:rPr>
        <w:t>і</w:t>
      </w:r>
    </w:p>
    <w:p w:rsidR="00170B47" w:rsidRDefault="00170B47" w:rsidP="00170B47">
      <w:r>
        <w:rPr>
          <w:rFonts w:hint="eastAsia"/>
        </w:rPr>
        <w:t>сотеріології</w:t>
      </w:r>
      <w:r>
        <w:t></w:t>
      </w:r>
    </w:p>
    <w:p w:rsidR="00170B47" w:rsidRDefault="00170B47" w:rsidP="00170B47">
      <w:r>
        <w:t></w:t>
      </w:r>
      <w:r>
        <w:t></w:t>
      </w:r>
      <w:r>
        <w:rPr>
          <w:rFonts w:hint="eastAsia"/>
        </w:rPr>
        <w:t>Опрацювання</w:t>
      </w:r>
      <w:r>
        <w:t></w:t>
      </w:r>
      <w:r>
        <w:rPr>
          <w:rFonts w:hint="eastAsia"/>
        </w:rPr>
        <w:t>комплексу</w:t>
      </w:r>
      <w:r>
        <w:t></w:t>
      </w:r>
      <w:r>
        <w:rPr>
          <w:rFonts w:hint="eastAsia"/>
        </w:rPr>
        <w:t>проблем</w:t>
      </w:r>
      <w:r>
        <w:t></w:t>
      </w:r>
      <w:r>
        <w:t></w:t>
      </w:r>
      <w:r>
        <w:rPr>
          <w:rFonts w:hint="eastAsia"/>
        </w:rPr>
        <w:t>пов’язаних</w:t>
      </w:r>
      <w:r>
        <w:t></w:t>
      </w:r>
      <w:r>
        <w:rPr>
          <w:rFonts w:hint="eastAsia"/>
        </w:rPr>
        <w:t>з</w:t>
      </w:r>
      <w:r>
        <w:t></w:t>
      </w:r>
      <w:r>
        <w:rPr>
          <w:rFonts w:hint="eastAsia"/>
        </w:rPr>
        <w:t>розвитком</w:t>
      </w:r>
      <w:r>
        <w:t></w:t>
      </w:r>
      <w:r>
        <w:rPr>
          <w:rFonts w:hint="eastAsia"/>
        </w:rPr>
        <w:t>сучасного</w:t>
      </w:r>
    </w:p>
    <w:p w:rsidR="00170B47" w:rsidRDefault="00170B47" w:rsidP="00170B47">
      <w:r>
        <w:rPr>
          <w:rFonts w:hint="eastAsia"/>
        </w:rPr>
        <w:t>соціального</w:t>
      </w:r>
      <w:r>
        <w:t></w:t>
      </w:r>
      <w:r>
        <w:rPr>
          <w:rFonts w:hint="eastAsia"/>
        </w:rPr>
        <w:t>вчення</w:t>
      </w:r>
      <w:r>
        <w:t></w:t>
      </w:r>
      <w:r>
        <w:rPr>
          <w:rFonts w:hint="eastAsia"/>
        </w:rPr>
        <w:t>католицизму</w:t>
      </w:r>
      <w:r>
        <w:t></w:t>
      </w:r>
      <w:r>
        <w:rPr>
          <w:rFonts w:hint="eastAsia"/>
        </w:rPr>
        <w:t>в</w:t>
      </w:r>
      <w:r>
        <w:t></w:t>
      </w:r>
      <w:r>
        <w:rPr>
          <w:rFonts w:hint="eastAsia"/>
        </w:rPr>
        <w:t>контексті</w:t>
      </w:r>
      <w:r>
        <w:t></w:t>
      </w:r>
      <w:r>
        <w:rPr>
          <w:rFonts w:hint="eastAsia"/>
        </w:rPr>
        <w:t>динамічних</w:t>
      </w:r>
      <w:r>
        <w:t></w:t>
      </w:r>
      <w:r>
        <w:rPr>
          <w:rFonts w:hint="eastAsia"/>
        </w:rPr>
        <w:t>змін</w:t>
      </w:r>
      <w:r>
        <w:t></w:t>
      </w:r>
      <w:r>
        <w:rPr>
          <w:rFonts w:hint="eastAsia"/>
        </w:rPr>
        <w:t>в</w:t>
      </w:r>
      <w:r>
        <w:t></w:t>
      </w:r>
      <w:r>
        <w:rPr>
          <w:rFonts w:hint="eastAsia"/>
        </w:rPr>
        <w:t>економічному</w:t>
      </w:r>
      <w:r>
        <w:t></w:t>
      </w:r>
    </w:p>
    <w:p w:rsidR="00170B47" w:rsidRDefault="00170B47" w:rsidP="00170B47">
      <w:r>
        <w:rPr>
          <w:rFonts w:hint="eastAsia"/>
        </w:rPr>
        <w:t>політичному</w:t>
      </w:r>
      <w:r>
        <w:t></w:t>
      </w:r>
      <w:r>
        <w:t></w:t>
      </w:r>
      <w:r>
        <w:rPr>
          <w:rFonts w:hint="eastAsia"/>
        </w:rPr>
        <w:t>соціальному</w:t>
      </w:r>
      <w:r>
        <w:t></w:t>
      </w:r>
      <w:r>
        <w:rPr>
          <w:rFonts w:hint="eastAsia"/>
        </w:rPr>
        <w:t>житті</w:t>
      </w:r>
      <w:r>
        <w:t></w:t>
      </w:r>
      <w:r>
        <w:rPr>
          <w:rFonts w:hint="eastAsia"/>
        </w:rPr>
        <w:t>Європи</w:t>
      </w:r>
      <w:r>
        <w:t></w:t>
      </w:r>
      <w:r>
        <w:rPr>
          <w:rFonts w:hint="eastAsia"/>
        </w:rPr>
        <w:t>в</w:t>
      </w:r>
      <w:r>
        <w:t></w:t>
      </w:r>
      <w:r>
        <w:rPr>
          <w:rFonts w:hint="eastAsia"/>
        </w:rPr>
        <w:t>другій</w:t>
      </w:r>
      <w:r>
        <w:t></w:t>
      </w:r>
      <w:r>
        <w:rPr>
          <w:rFonts w:hint="eastAsia"/>
        </w:rPr>
        <w:t>половині</w:t>
      </w:r>
      <w:r>
        <w:t></w:t>
      </w:r>
      <w:r>
        <w:rPr>
          <w:rFonts w:hint="eastAsia"/>
        </w:rPr>
        <w:t>ХХ</w:t>
      </w:r>
      <w:r>
        <w:t></w:t>
      </w:r>
      <w:r>
        <w:rPr>
          <w:rFonts w:hint="eastAsia"/>
        </w:rPr>
        <w:t>–</w:t>
      </w:r>
      <w:r>
        <w:t></w:t>
      </w:r>
      <w:r>
        <w:rPr>
          <w:rFonts w:hint="eastAsia"/>
        </w:rPr>
        <w:t>початку</w:t>
      </w:r>
      <w:r>
        <w:t></w:t>
      </w:r>
      <w:r>
        <w:rPr>
          <w:rFonts w:hint="eastAsia"/>
        </w:rPr>
        <w:t>ХХІ</w:t>
      </w:r>
    </w:p>
    <w:p w:rsidR="00170B47" w:rsidRDefault="00170B47" w:rsidP="00170B47">
      <w:r>
        <w:rPr>
          <w:rFonts w:hint="eastAsia"/>
        </w:rPr>
        <w:t>століть</w:t>
      </w:r>
      <w:r>
        <w:t></w:t>
      </w:r>
      <w:r>
        <w:t></w:t>
      </w:r>
      <w:r>
        <w:rPr>
          <w:rFonts w:hint="eastAsia"/>
        </w:rPr>
        <w:t>виявило</w:t>
      </w:r>
      <w:r>
        <w:t></w:t>
      </w:r>
      <w:r>
        <w:rPr>
          <w:rFonts w:hint="eastAsia"/>
        </w:rPr>
        <w:t>тенденцію</w:t>
      </w:r>
      <w:r>
        <w:t></w:t>
      </w:r>
      <w:r>
        <w:rPr>
          <w:rFonts w:hint="eastAsia"/>
        </w:rPr>
        <w:t>пріоритетності</w:t>
      </w:r>
      <w:r>
        <w:t></w:t>
      </w:r>
      <w:r>
        <w:rPr>
          <w:rFonts w:hint="eastAsia"/>
        </w:rPr>
        <w:t>інноваційних</w:t>
      </w:r>
      <w:r>
        <w:t></w:t>
      </w:r>
      <w:r>
        <w:t></w:t>
      </w:r>
      <w:r>
        <w:rPr>
          <w:rFonts w:hint="eastAsia"/>
        </w:rPr>
        <w:t>по</w:t>
      </w:r>
      <w:r>
        <w:t></w:t>
      </w:r>
      <w:r>
        <w:rPr>
          <w:rFonts w:hint="eastAsia"/>
        </w:rPr>
        <w:t>суті</w:t>
      </w:r>
      <w:r>
        <w:t></w:t>
      </w:r>
      <w:r>
        <w:t></w:t>
      </w:r>
      <w:r>
        <w:rPr>
          <w:rFonts w:hint="eastAsia"/>
        </w:rPr>
        <w:t>секулярних</w:t>
      </w:r>
    </w:p>
    <w:p w:rsidR="00170B47" w:rsidRDefault="00170B47" w:rsidP="00170B47">
      <w:r>
        <w:rPr>
          <w:rFonts w:hint="eastAsia"/>
        </w:rPr>
        <w:t>напрямків</w:t>
      </w:r>
      <w:r>
        <w:t></w:t>
      </w:r>
      <w:r>
        <w:rPr>
          <w:rFonts w:hint="eastAsia"/>
        </w:rPr>
        <w:t>душпастирської</w:t>
      </w:r>
      <w:r>
        <w:t></w:t>
      </w:r>
      <w:r>
        <w:rPr>
          <w:rFonts w:hint="eastAsia"/>
        </w:rPr>
        <w:t>діяльності</w:t>
      </w:r>
      <w:r>
        <w:t></w:t>
      </w:r>
      <w:r>
        <w:t></w:t>
      </w:r>
      <w:r>
        <w:rPr>
          <w:rFonts w:hint="eastAsia"/>
        </w:rPr>
        <w:t>акцентування</w:t>
      </w:r>
      <w:r>
        <w:t></w:t>
      </w:r>
      <w:r>
        <w:rPr>
          <w:rFonts w:hint="eastAsia"/>
        </w:rPr>
        <w:t>блага</w:t>
      </w:r>
      <w:r>
        <w:t></w:t>
      </w:r>
      <w:r>
        <w:rPr>
          <w:rFonts w:hint="eastAsia"/>
        </w:rPr>
        <w:t>людини</w:t>
      </w:r>
      <w:r>
        <w:t></w:t>
      </w:r>
      <w:r>
        <w:t></w:t>
      </w:r>
      <w:r>
        <w:rPr>
          <w:rFonts w:hint="eastAsia"/>
        </w:rPr>
        <w:t>прав</w:t>
      </w:r>
    </w:p>
    <w:p w:rsidR="00170B47" w:rsidRDefault="00170B47" w:rsidP="00170B47">
      <w:r>
        <w:rPr>
          <w:rFonts w:hint="eastAsia"/>
        </w:rPr>
        <w:t>людини</w:t>
      </w:r>
      <w:r>
        <w:t></w:t>
      </w:r>
      <w:r>
        <w:t></w:t>
      </w:r>
      <w:r>
        <w:rPr>
          <w:rFonts w:hint="eastAsia"/>
        </w:rPr>
        <w:t>свобод</w:t>
      </w:r>
      <w:r>
        <w:t></w:t>
      </w:r>
      <w:r>
        <w:rPr>
          <w:rFonts w:hint="eastAsia"/>
        </w:rPr>
        <w:t>людини</w:t>
      </w:r>
      <w:r>
        <w:t></w:t>
      </w:r>
      <w:r>
        <w:t></w:t>
      </w:r>
      <w:r>
        <w:rPr>
          <w:rFonts w:hint="eastAsia"/>
        </w:rPr>
        <w:t>гідності</w:t>
      </w:r>
      <w:r>
        <w:t></w:t>
      </w:r>
      <w:r>
        <w:rPr>
          <w:rFonts w:hint="eastAsia"/>
        </w:rPr>
        <w:t>людини</w:t>
      </w:r>
      <w:r>
        <w:t></w:t>
      </w:r>
      <w:r>
        <w:t></w:t>
      </w:r>
      <w:r>
        <w:rPr>
          <w:rFonts w:hint="eastAsia"/>
        </w:rPr>
        <w:t>санкціонувало</w:t>
      </w:r>
      <w:r>
        <w:t></w:t>
      </w:r>
      <w:r>
        <w:rPr>
          <w:rFonts w:hint="eastAsia"/>
        </w:rPr>
        <w:t>відмову</w:t>
      </w:r>
      <w:r>
        <w:t></w:t>
      </w:r>
      <w:r>
        <w:rPr>
          <w:rFonts w:hint="eastAsia"/>
        </w:rPr>
        <w:t>від</w:t>
      </w:r>
    </w:p>
    <w:p w:rsidR="00170B47" w:rsidRDefault="00170B47" w:rsidP="00170B47">
      <w:r>
        <w:rPr>
          <w:rFonts w:hint="eastAsia"/>
        </w:rPr>
        <w:t>традиційного</w:t>
      </w:r>
      <w:r>
        <w:t></w:t>
      </w:r>
      <w:r>
        <w:rPr>
          <w:rFonts w:hint="eastAsia"/>
        </w:rPr>
        <w:t>християнського</w:t>
      </w:r>
      <w:r>
        <w:t></w:t>
      </w:r>
      <w:r>
        <w:rPr>
          <w:rFonts w:hint="eastAsia"/>
        </w:rPr>
        <w:t>догмату</w:t>
      </w:r>
      <w:r>
        <w:t></w:t>
      </w:r>
      <w:r>
        <w:rPr>
          <w:rFonts w:hint="eastAsia"/>
        </w:rPr>
        <w:t>про</w:t>
      </w:r>
      <w:r>
        <w:t></w:t>
      </w:r>
      <w:r>
        <w:rPr>
          <w:rFonts w:hint="eastAsia"/>
        </w:rPr>
        <w:t>сутнісну</w:t>
      </w:r>
      <w:r>
        <w:t></w:t>
      </w:r>
      <w:r>
        <w:rPr>
          <w:rFonts w:hint="eastAsia"/>
        </w:rPr>
        <w:t>природу</w:t>
      </w:r>
      <w:r>
        <w:t></w:t>
      </w:r>
      <w:r>
        <w:rPr>
          <w:rFonts w:hint="eastAsia"/>
        </w:rPr>
        <w:t>людини</w:t>
      </w:r>
      <w:r>
        <w:t></w:t>
      </w:r>
      <w:r>
        <w:rPr>
          <w:rFonts w:hint="eastAsia"/>
        </w:rPr>
        <w:t>як</w:t>
      </w:r>
    </w:p>
    <w:p w:rsidR="00170B47" w:rsidRDefault="00170B47" w:rsidP="00170B47">
      <w:r>
        <w:t></w:t>
      </w:r>
      <w:r>
        <w:rPr>
          <w:rFonts w:hint="eastAsia"/>
        </w:rPr>
        <w:t>грішної</w:t>
      </w:r>
      <w:r>
        <w:t></w:t>
      </w:r>
      <w:r>
        <w:rPr>
          <w:rFonts w:hint="eastAsia"/>
        </w:rPr>
        <w:t>і</w:t>
      </w:r>
      <w:r>
        <w:t></w:t>
      </w:r>
      <w:r>
        <w:rPr>
          <w:rFonts w:hint="eastAsia"/>
        </w:rPr>
        <w:t>упавшої</w:t>
      </w:r>
      <w:r>
        <w:t></w:t>
      </w:r>
      <w:r>
        <w:rPr>
          <w:rFonts w:hint="eastAsia"/>
        </w:rPr>
        <w:t>істоти</w:t>
      </w:r>
      <w:r>
        <w:t></w:t>
      </w:r>
      <w:r>
        <w:t></w:t>
      </w:r>
      <w:r>
        <w:rPr>
          <w:rFonts w:hint="eastAsia"/>
        </w:rPr>
        <w:t>враженої</w:t>
      </w:r>
      <w:r>
        <w:t></w:t>
      </w:r>
      <w:r>
        <w:rPr>
          <w:rFonts w:hint="eastAsia"/>
        </w:rPr>
        <w:t>первородним</w:t>
      </w:r>
      <w:r>
        <w:t></w:t>
      </w:r>
      <w:r>
        <w:rPr>
          <w:rFonts w:hint="eastAsia"/>
        </w:rPr>
        <w:t>гріхом</w:t>
      </w:r>
      <w:r>
        <w:t></w:t>
      </w:r>
      <w:r>
        <w:t></w:t>
      </w:r>
      <w:r>
        <w:t></w:t>
      </w:r>
      <w:r>
        <w:rPr>
          <w:rFonts w:hint="eastAsia"/>
        </w:rPr>
        <w:t>який</w:t>
      </w:r>
      <w:r>
        <w:t></w:t>
      </w:r>
      <w:r>
        <w:rPr>
          <w:rFonts w:hint="eastAsia"/>
        </w:rPr>
        <w:t>спричинив</w:t>
      </w:r>
      <w:r>
        <w:t></w:t>
      </w:r>
      <w:r>
        <w:rPr>
          <w:rFonts w:hint="eastAsia"/>
        </w:rPr>
        <w:t>її</w:t>
      </w:r>
    </w:p>
    <w:p w:rsidR="00170B47" w:rsidRDefault="00170B47" w:rsidP="00170B47">
      <w:r>
        <w:rPr>
          <w:rFonts w:hint="eastAsia"/>
        </w:rPr>
        <w:t>деградацію</w:t>
      </w:r>
      <w:r>
        <w:t></w:t>
      </w:r>
      <w:r>
        <w:rPr>
          <w:rFonts w:hint="eastAsia"/>
        </w:rPr>
        <w:t>в</w:t>
      </w:r>
      <w:r>
        <w:t></w:t>
      </w:r>
      <w:r>
        <w:rPr>
          <w:rFonts w:hint="eastAsia"/>
        </w:rPr>
        <w:t>цьому</w:t>
      </w:r>
      <w:r>
        <w:t></w:t>
      </w:r>
      <w:r>
        <w:rPr>
          <w:rFonts w:hint="eastAsia"/>
        </w:rPr>
        <w:t>світі</w:t>
      </w:r>
      <w:r>
        <w:t></w:t>
      </w:r>
      <w:r>
        <w:t></w:t>
      </w:r>
      <w:r>
        <w:rPr>
          <w:rFonts w:hint="eastAsia"/>
        </w:rPr>
        <w:t>Європейські</w:t>
      </w:r>
      <w:r>
        <w:t></w:t>
      </w:r>
      <w:r>
        <w:rPr>
          <w:rFonts w:hint="eastAsia"/>
        </w:rPr>
        <w:t>секулярні</w:t>
      </w:r>
      <w:r>
        <w:t></w:t>
      </w:r>
      <w:r>
        <w:rPr>
          <w:rFonts w:hint="eastAsia"/>
        </w:rPr>
        <w:t>цінності</w:t>
      </w:r>
      <w:r>
        <w:t></w:t>
      </w:r>
      <w:r>
        <w:rPr>
          <w:rFonts w:hint="eastAsia"/>
        </w:rPr>
        <w:t>–</w:t>
      </w:r>
      <w:r>
        <w:t></w:t>
      </w:r>
      <w:r>
        <w:rPr>
          <w:rFonts w:hint="eastAsia"/>
        </w:rPr>
        <w:t>співучасть</w:t>
      </w:r>
      <w:r>
        <w:t></w:t>
      </w:r>
    </w:p>
    <w:p w:rsidR="00170B47" w:rsidRDefault="00170B47" w:rsidP="00170B47">
      <w:r>
        <w:t></w:t>
      </w:r>
      <w:r>
        <w:t></w:t>
      </w:r>
      <w:r>
        <w:t></w:t>
      </w:r>
    </w:p>
    <w:p w:rsidR="00170B47" w:rsidRDefault="00170B47" w:rsidP="00170B47">
      <w:r>
        <w:rPr>
          <w:rFonts w:hint="eastAsia"/>
        </w:rPr>
        <w:t>солідарність</w:t>
      </w:r>
      <w:r>
        <w:t></w:t>
      </w:r>
      <w:r>
        <w:t></w:t>
      </w:r>
      <w:r>
        <w:rPr>
          <w:rFonts w:hint="eastAsia"/>
        </w:rPr>
        <w:t>субсидіарність</w:t>
      </w:r>
      <w:r>
        <w:t></w:t>
      </w:r>
      <w:r>
        <w:t></w:t>
      </w:r>
      <w:r>
        <w:rPr>
          <w:rFonts w:hint="eastAsia"/>
        </w:rPr>
        <w:t>права</w:t>
      </w:r>
      <w:r>
        <w:t></w:t>
      </w:r>
      <w:r>
        <w:rPr>
          <w:rFonts w:hint="eastAsia"/>
        </w:rPr>
        <w:t>людини</w:t>
      </w:r>
      <w:r>
        <w:t></w:t>
      </w:r>
      <w:r>
        <w:t></w:t>
      </w:r>
      <w:r>
        <w:rPr>
          <w:rFonts w:hint="eastAsia"/>
        </w:rPr>
        <w:t>гідність</w:t>
      </w:r>
      <w:r>
        <w:t></w:t>
      </w:r>
      <w:r>
        <w:rPr>
          <w:rFonts w:hint="eastAsia"/>
        </w:rPr>
        <w:t>людини</w:t>
      </w:r>
      <w:r>
        <w:t></w:t>
      </w:r>
      <w:r>
        <w:rPr>
          <w:rFonts w:hint="eastAsia"/>
        </w:rPr>
        <w:t>покладені</w:t>
      </w:r>
      <w:r>
        <w:t></w:t>
      </w:r>
      <w:r>
        <w:rPr>
          <w:rFonts w:hint="eastAsia"/>
        </w:rPr>
        <w:t>в</w:t>
      </w:r>
    </w:p>
    <w:p w:rsidR="00170B47" w:rsidRDefault="00170B47" w:rsidP="00170B47">
      <w:r>
        <w:rPr>
          <w:rFonts w:hint="eastAsia"/>
        </w:rPr>
        <w:t>основу</w:t>
      </w:r>
      <w:r>
        <w:t></w:t>
      </w:r>
      <w:r>
        <w:rPr>
          <w:rFonts w:hint="eastAsia"/>
        </w:rPr>
        <w:t>сучасного</w:t>
      </w:r>
      <w:r>
        <w:t></w:t>
      </w:r>
      <w:r>
        <w:rPr>
          <w:rFonts w:hint="eastAsia"/>
        </w:rPr>
        <w:t>соціального</w:t>
      </w:r>
      <w:r>
        <w:t></w:t>
      </w:r>
      <w:r>
        <w:rPr>
          <w:rFonts w:hint="eastAsia"/>
        </w:rPr>
        <w:t>вчення</w:t>
      </w:r>
      <w:r>
        <w:t></w:t>
      </w:r>
      <w:r>
        <w:rPr>
          <w:rFonts w:hint="eastAsia"/>
        </w:rPr>
        <w:t>Католицької</w:t>
      </w:r>
      <w:r>
        <w:t></w:t>
      </w:r>
      <w:r>
        <w:rPr>
          <w:rFonts w:hint="eastAsia"/>
        </w:rPr>
        <w:t>церкви</w:t>
      </w:r>
      <w:r>
        <w:t></w:t>
      </w:r>
      <w:r>
        <w:t></w:t>
      </w:r>
      <w:r>
        <w:rPr>
          <w:rFonts w:hint="eastAsia"/>
        </w:rPr>
        <w:t>надаючи</w:t>
      </w:r>
      <w:r>
        <w:t></w:t>
      </w:r>
      <w:r>
        <w:rPr>
          <w:rFonts w:hint="eastAsia"/>
        </w:rPr>
        <w:t>йому</w:t>
      </w:r>
    </w:p>
    <w:p w:rsidR="00170B47" w:rsidRDefault="00170B47" w:rsidP="00170B47">
      <w:r>
        <w:rPr>
          <w:rFonts w:hint="eastAsia"/>
        </w:rPr>
        <w:t>міждисциплінарного</w:t>
      </w:r>
      <w:r>
        <w:t></w:t>
      </w:r>
      <w:r>
        <w:rPr>
          <w:rFonts w:hint="eastAsia"/>
        </w:rPr>
        <w:t>характеру</w:t>
      </w:r>
      <w:r>
        <w:t></w:t>
      </w:r>
      <w:r>
        <w:t></w:t>
      </w:r>
      <w:r>
        <w:rPr>
          <w:rFonts w:hint="eastAsia"/>
        </w:rPr>
        <w:t>залучаючи</w:t>
      </w:r>
      <w:r>
        <w:t></w:t>
      </w:r>
      <w:r>
        <w:rPr>
          <w:rFonts w:hint="eastAsia"/>
        </w:rPr>
        <w:t>здобутки</w:t>
      </w:r>
      <w:r>
        <w:t></w:t>
      </w:r>
      <w:r>
        <w:rPr>
          <w:rFonts w:hint="eastAsia"/>
        </w:rPr>
        <w:t>всіх</w:t>
      </w:r>
      <w:r>
        <w:t></w:t>
      </w:r>
      <w:r>
        <w:rPr>
          <w:rFonts w:hint="eastAsia"/>
        </w:rPr>
        <w:t>знань</w:t>
      </w:r>
      <w:r>
        <w:t></w:t>
      </w:r>
      <w:r>
        <w:t></w:t>
      </w:r>
      <w:r>
        <w:rPr>
          <w:rFonts w:hint="eastAsia"/>
        </w:rPr>
        <w:t>насамперед</w:t>
      </w:r>
    </w:p>
    <w:p w:rsidR="00170B47" w:rsidRDefault="00170B47" w:rsidP="00170B47">
      <w:r>
        <w:rPr>
          <w:rFonts w:hint="eastAsia"/>
        </w:rPr>
        <w:t>філософії</w:t>
      </w:r>
      <w:r>
        <w:t></w:t>
      </w:r>
      <w:r>
        <w:rPr>
          <w:rFonts w:hint="eastAsia"/>
        </w:rPr>
        <w:t>та</w:t>
      </w:r>
      <w:r>
        <w:t></w:t>
      </w:r>
      <w:r>
        <w:rPr>
          <w:rFonts w:hint="eastAsia"/>
        </w:rPr>
        <w:t>інших</w:t>
      </w:r>
      <w:r>
        <w:t></w:t>
      </w:r>
      <w:r>
        <w:rPr>
          <w:rFonts w:hint="eastAsia"/>
        </w:rPr>
        <w:t>гуманітарних</w:t>
      </w:r>
      <w:r>
        <w:t></w:t>
      </w:r>
      <w:r>
        <w:rPr>
          <w:rFonts w:hint="eastAsia"/>
        </w:rPr>
        <w:t>і</w:t>
      </w:r>
      <w:r>
        <w:t></w:t>
      </w:r>
      <w:r>
        <w:rPr>
          <w:rFonts w:hint="eastAsia"/>
        </w:rPr>
        <w:t>соціальних</w:t>
      </w:r>
      <w:r>
        <w:t></w:t>
      </w:r>
      <w:r>
        <w:rPr>
          <w:rFonts w:hint="eastAsia"/>
        </w:rPr>
        <w:t>наук</w:t>
      </w:r>
      <w:r>
        <w:t></w:t>
      </w:r>
      <w:r>
        <w:t></w:t>
      </w:r>
      <w:r>
        <w:rPr>
          <w:rFonts w:hint="eastAsia"/>
        </w:rPr>
        <w:t>до</w:t>
      </w:r>
      <w:r>
        <w:t></w:t>
      </w:r>
      <w:r>
        <w:rPr>
          <w:rFonts w:hint="eastAsia"/>
        </w:rPr>
        <w:t>надання</w:t>
      </w:r>
      <w:r>
        <w:t></w:t>
      </w:r>
      <w:r>
        <w:rPr>
          <w:rFonts w:hint="eastAsia"/>
        </w:rPr>
        <w:t>соціальному</w:t>
      </w:r>
    </w:p>
    <w:p w:rsidR="00170B47" w:rsidRDefault="00170B47" w:rsidP="00170B47">
      <w:r>
        <w:rPr>
          <w:rFonts w:hint="eastAsia"/>
        </w:rPr>
        <w:t>вченню</w:t>
      </w:r>
      <w:r>
        <w:t></w:t>
      </w:r>
      <w:r>
        <w:rPr>
          <w:rFonts w:hint="eastAsia"/>
        </w:rPr>
        <w:t>достовірності</w:t>
      </w:r>
      <w:r>
        <w:t></w:t>
      </w:r>
      <w:r>
        <w:t></w:t>
      </w:r>
      <w:r>
        <w:rPr>
          <w:rFonts w:hint="eastAsia"/>
        </w:rPr>
        <w:t>актуальності</w:t>
      </w:r>
      <w:r>
        <w:t></w:t>
      </w:r>
      <w:r>
        <w:t></w:t>
      </w:r>
      <w:r>
        <w:rPr>
          <w:rFonts w:hint="eastAsia"/>
        </w:rPr>
        <w:t>конкретності</w:t>
      </w:r>
      <w:r>
        <w:t></w:t>
      </w:r>
      <w:r>
        <w:t></w:t>
      </w:r>
      <w:r>
        <w:rPr>
          <w:rFonts w:hint="eastAsia"/>
        </w:rPr>
        <w:t>Модернізаційний</w:t>
      </w:r>
      <w:r>
        <w:t></w:t>
      </w:r>
      <w:r>
        <w:rPr>
          <w:rFonts w:hint="eastAsia"/>
        </w:rPr>
        <w:t>модус</w:t>
      </w:r>
    </w:p>
    <w:p w:rsidR="00170B47" w:rsidRDefault="00170B47" w:rsidP="00170B47">
      <w:r>
        <w:rPr>
          <w:rFonts w:hint="eastAsia"/>
        </w:rPr>
        <w:t>сучасного</w:t>
      </w:r>
      <w:r>
        <w:t></w:t>
      </w:r>
      <w:r>
        <w:rPr>
          <w:rFonts w:hint="eastAsia"/>
        </w:rPr>
        <w:t>соціального</w:t>
      </w:r>
      <w:r>
        <w:t></w:t>
      </w:r>
      <w:r>
        <w:rPr>
          <w:rFonts w:hint="eastAsia"/>
        </w:rPr>
        <w:t>вчення</w:t>
      </w:r>
      <w:r>
        <w:t></w:t>
      </w:r>
      <w:r>
        <w:rPr>
          <w:rFonts w:hint="eastAsia"/>
        </w:rPr>
        <w:t>католицизму</w:t>
      </w:r>
      <w:r>
        <w:t></w:t>
      </w:r>
      <w:r>
        <w:rPr>
          <w:rFonts w:hint="eastAsia"/>
        </w:rPr>
        <w:t>є</w:t>
      </w:r>
      <w:r>
        <w:t></w:t>
      </w:r>
      <w:r>
        <w:rPr>
          <w:rFonts w:hint="eastAsia"/>
        </w:rPr>
        <w:t>переконливим</w:t>
      </w:r>
      <w:r>
        <w:t></w:t>
      </w:r>
      <w:r>
        <w:rPr>
          <w:rFonts w:hint="eastAsia"/>
        </w:rPr>
        <w:t>свідченням</w:t>
      </w:r>
      <w:r>
        <w:t></w:t>
      </w:r>
      <w:r>
        <w:rPr>
          <w:rFonts w:hint="eastAsia"/>
        </w:rPr>
        <w:t>відходу</w:t>
      </w:r>
    </w:p>
    <w:p w:rsidR="00170B47" w:rsidRDefault="00170B47" w:rsidP="00170B47">
      <w:r>
        <w:rPr>
          <w:rFonts w:hint="eastAsia"/>
        </w:rPr>
        <w:t>церкви</w:t>
      </w:r>
      <w:r>
        <w:t></w:t>
      </w:r>
      <w:r>
        <w:rPr>
          <w:rFonts w:hint="eastAsia"/>
        </w:rPr>
        <w:t>від</w:t>
      </w:r>
      <w:r>
        <w:t></w:t>
      </w:r>
      <w:r>
        <w:rPr>
          <w:rFonts w:hint="eastAsia"/>
        </w:rPr>
        <w:t>традиційного</w:t>
      </w:r>
      <w:r>
        <w:t></w:t>
      </w:r>
      <w:r>
        <w:rPr>
          <w:rFonts w:hint="eastAsia"/>
        </w:rPr>
        <w:t>теїзму</w:t>
      </w:r>
      <w:r>
        <w:t></w:t>
      </w:r>
      <w:r>
        <w:rPr>
          <w:rFonts w:hint="eastAsia"/>
        </w:rPr>
        <w:t>до</w:t>
      </w:r>
      <w:r>
        <w:t></w:t>
      </w:r>
      <w:r>
        <w:rPr>
          <w:rFonts w:hint="eastAsia"/>
        </w:rPr>
        <w:t>інноваційного</w:t>
      </w:r>
      <w:r>
        <w:t></w:t>
      </w:r>
      <w:r>
        <w:rPr>
          <w:rFonts w:hint="eastAsia"/>
        </w:rPr>
        <w:t>антропоцентризму</w:t>
      </w:r>
      <w:r>
        <w:t></w:t>
      </w:r>
      <w:r>
        <w:rPr>
          <w:rFonts w:hint="eastAsia"/>
        </w:rPr>
        <w:t>як</w:t>
      </w:r>
      <w:r>
        <w:t></w:t>
      </w:r>
      <w:r>
        <w:rPr>
          <w:rFonts w:hint="eastAsia"/>
        </w:rPr>
        <w:t>чинника</w:t>
      </w:r>
    </w:p>
    <w:p w:rsidR="00170B47" w:rsidRDefault="00170B47" w:rsidP="00170B47">
      <w:r>
        <w:rPr>
          <w:rFonts w:hint="eastAsia"/>
        </w:rPr>
        <w:t>секуляризації</w:t>
      </w:r>
      <w:r>
        <w:t></w:t>
      </w:r>
    </w:p>
    <w:p w:rsidR="00170B47" w:rsidRDefault="00170B47" w:rsidP="00170B47">
      <w:r>
        <w:t></w:t>
      </w:r>
      <w:r>
        <w:t></w:t>
      </w:r>
      <w:r>
        <w:rPr>
          <w:rFonts w:hint="eastAsia"/>
        </w:rPr>
        <w:t>Вивчення</w:t>
      </w:r>
      <w:r>
        <w:t></w:t>
      </w:r>
      <w:r>
        <w:rPr>
          <w:rFonts w:hint="eastAsia"/>
        </w:rPr>
        <w:t>сучасних</w:t>
      </w:r>
      <w:r>
        <w:t></w:t>
      </w:r>
      <w:r>
        <w:rPr>
          <w:rFonts w:hint="eastAsia"/>
        </w:rPr>
        <w:t>культурологічних</w:t>
      </w:r>
      <w:r>
        <w:t></w:t>
      </w:r>
      <w:r>
        <w:rPr>
          <w:rFonts w:hint="eastAsia"/>
        </w:rPr>
        <w:t>процесів</w:t>
      </w:r>
      <w:r>
        <w:t></w:t>
      </w:r>
      <w:r>
        <w:rPr>
          <w:rFonts w:hint="eastAsia"/>
        </w:rPr>
        <w:t>в</w:t>
      </w:r>
      <w:r>
        <w:t></w:t>
      </w:r>
      <w:r>
        <w:rPr>
          <w:rFonts w:hint="eastAsia"/>
        </w:rPr>
        <w:t>церкві</w:t>
      </w:r>
      <w:r>
        <w:t></w:t>
      </w:r>
      <w:r>
        <w:rPr>
          <w:rFonts w:hint="eastAsia"/>
        </w:rPr>
        <w:t>і</w:t>
      </w:r>
      <w:r>
        <w:t></w:t>
      </w:r>
      <w:r>
        <w:rPr>
          <w:rFonts w:hint="eastAsia"/>
        </w:rPr>
        <w:t>Європейському</w:t>
      </w:r>
    </w:p>
    <w:p w:rsidR="00170B47" w:rsidRDefault="00170B47" w:rsidP="00170B47">
      <w:r>
        <w:rPr>
          <w:rFonts w:hint="eastAsia"/>
        </w:rPr>
        <w:t>Союзі</w:t>
      </w:r>
      <w:r>
        <w:t></w:t>
      </w:r>
      <w:r>
        <w:rPr>
          <w:rFonts w:hint="eastAsia"/>
        </w:rPr>
        <w:t>дозволили</w:t>
      </w:r>
      <w:r>
        <w:t></w:t>
      </w:r>
      <w:r>
        <w:rPr>
          <w:rFonts w:hint="eastAsia"/>
        </w:rPr>
        <w:t>по</w:t>
      </w:r>
      <w:r>
        <w:t></w:t>
      </w:r>
      <w:r>
        <w:rPr>
          <w:rFonts w:hint="eastAsia"/>
        </w:rPr>
        <w:t>новому</w:t>
      </w:r>
      <w:r>
        <w:t></w:t>
      </w:r>
      <w:r>
        <w:rPr>
          <w:rFonts w:hint="eastAsia"/>
        </w:rPr>
        <w:t>оцінити</w:t>
      </w:r>
      <w:r>
        <w:t></w:t>
      </w:r>
      <w:r>
        <w:rPr>
          <w:rFonts w:hint="eastAsia"/>
        </w:rPr>
        <w:t>сутність</w:t>
      </w:r>
      <w:r>
        <w:t></w:t>
      </w:r>
      <w:r>
        <w:t></w:t>
      </w:r>
      <w:r>
        <w:rPr>
          <w:rFonts w:hint="eastAsia"/>
        </w:rPr>
        <w:t>природу</w:t>
      </w:r>
      <w:r>
        <w:t></w:t>
      </w:r>
      <w:r>
        <w:rPr>
          <w:rFonts w:hint="eastAsia"/>
        </w:rPr>
        <w:t>і</w:t>
      </w:r>
      <w:r>
        <w:t></w:t>
      </w:r>
      <w:r>
        <w:rPr>
          <w:rFonts w:hint="eastAsia"/>
        </w:rPr>
        <w:t>функціональносні</w:t>
      </w:r>
    </w:p>
    <w:p w:rsidR="00170B47" w:rsidRDefault="00170B47" w:rsidP="00170B47">
      <w:r>
        <w:rPr>
          <w:rFonts w:hint="eastAsia"/>
        </w:rPr>
        <w:t>культури</w:t>
      </w:r>
      <w:r>
        <w:t></w:t>
      </w:r>
      <w:r>
        <w:t></w:t>
      </w:r>
      <w:r>
        <w:rPr>
          <w:rFonts w:hint="eastAsia"/>
        </w:rPr>
        <w:t>Світську</w:t>
      </w:r>
      <w:r>
        <w:t></w:t>
      </w:r>
      <w:r>
        <w:rPr>
          <w:rFonts w:hint="eastAsia"/>
        </w:rPr>
        <w:t>спрямованість</w:t>
      </w:r>
      <w:r>
        <w:t></w:t>
      </w:r>
      <w:r>
        <w:rPr>
          <w:rFonts w:hint="eastAsia"/>
        </w:rPr>
        <w:t>функцій</w:t>
      </w:r>
      <w:r>
        <w:t></w:t>
      </w:r>
      <w:r>
        <w:rPr>
          <w:rFonts w:hint="eastAsia"/>
        </w:rPr>
        <w:t>культури</w:t>
      </w:r>
      <w:r>
        <w:t></w:t>
      </w:r>
      <w:r>
        <w:rPr>
          <w:rFonts w:hint="eastAsia"/>
        </w:rPr>
        <w:t>Католицька</w:t>
      </w:r>
      <w:r>
        <w:t></w:t>
      </w:r>
      <w:r>
        <w:rPr>
          <w:rFonts w:hint="eastAsia"/>
        </w:rPr>
        <w:t>церква</w:t>
      </w:r>
    </w:p>
    <w:p w:rsidR="00170B47" w:rsidRDefault="00170B47" w:rsidP="00170B47">
      <w:r>
        <w:rPr>
          <w:rFonts w:hint="eastAsia"/>
        </w:rPr>
        <w:t>визнала</w:t>
      </w:r>
      <w:r>
        <w:t></w:t>
      </w:r>
      <w:r>
        <w:rPr>
          <w:rFonts w:hint="eastAsia"/>
        </w:rPr>
        <w:t>лише</w:t>
      </w:r>
      <w:r>
        <w:t></w:t>
      </w:r>
      <w:r>
        <w:rPr>
          <w:rFonts w:hint="eastAsia"/>
        </w:rPr>
        <w:t>після</w:t>
      </w:r>
      <w:r>
        <w:t></w:t>
      </w:r>
      <w:r>
        <w:rPr>
          <w:rFonts w:hint="eastAsia"/>
        </w:rPr>
        <w:t>ІІ</w:t>
      </w:r>
      <w:r>
        <w:t></w:t>
      </w:r>
      <w:r>
        <w:rPr>
          <w:rFonts w:hint="eastAsia"/>
        </w:rPr>
        <w:t>Ватиканського</w:t>
      </w:r>
      <w:r>
        <w:t></w:t>
      </w:r>
      <w:r>
        <w:rPr>
          <w:rFonts w:hint="eastAsia"/>
        </w:rPr>
        <w:t>собору</w:t>
      </w:r>
      <w:r>
        <w:t></w:t>
      </w:r>
      <w:r>
        <w:rPr>
          <w:rFonts w:hint="eastAsia"/>
        </w:rPr>
        <w:t>в</w:t>
      </w:r>
      <w:r>
        <w:t></w:t>
      </w:r>
      <w:r>
        <w:rPr>
          <w:rFonts w:hint="eastAsia"/>
        </w:rPr>
        <w:t>контексті</w:t>
      </w:r>
      <w:r>
        <w:t></w:t>
      </w:r>
      <w:r>
        <w:rPr>
          <w:rFonts w:hint="eastAsia"/>
        </w:rPr>
        <w:t>його</w:t>
      </w:r>
      <w:r>
        <w:t></w:t>
      </w:r>
      <w:r>
        <w:rPr>
          <w:rFonts w:hint="eastAsia"/>
        </w:rPr>
        <w:t>секулярної</w:t>
      </w:r>
    </w:p>
    <w:p w:rsidR="00170B47" w:rsidRDefault="00170B47" w:rsidP="00170B47">
      <w:r>
        <w:rPr>
          <w:rFonts w:hint="eastAsia"/>
        </w:rPr>
        <w:t>парадигми</w:t>
      </w:r>
      <w:r>
        <w:t></w:t>
      </w:r>
      <w:r>
        <w:t></w:t>
      </w:r>
      <w:r>
        <w:rPr>
          <w:rFonts w:hint="eastAsia"/>
        </w:rPr>
        <w:t>аджорнаменто</w:t>
      </w:r>
      <w:r>
        <w:t></w:t>
      </w:r>
      <w:r>
        <w:t></w:t>
      </w:r>
      <w:r>
        <w:t></w:t>
      </w:r>
      <w:r>
        <w:rPr>
          <w:rFonts w:hint="eastAsia"/>
        </w:rPr>
        <w:t>Церква</w:t>
      </w:r>
      <w:r>
        <w:t></w:t>
      </w:r>
      <w:r>
        <w:rPr>
          <w:rFonts w:hint="eastAsia"/>
        </w:rPr>
        <w:t>відмовилася</w:t>
      </w:r>
      <w:r>
        <w:t></w:t>
      </w:r>
      <w:r>
        <w:rPr>
          <w:rFonts w:hint="eastAsia"/>
        </w:rPr>
        <w:t>від</w:t>
      </w:r>
      <w:r>
        <w:t></w:t>
      </w:r>
      <w:r>
        <w:rPr>
          <w:rFonts w:hint="eastAsia"/>
        </w:rPr>
        <w:t>традиційного</w:t>
      </w:r>
      <w:r>
        <w:t></w:t>
      </w:r>
      <w:r>
        <w:rPr>
          <w:rFonts w:hint="eastAsia"/>
        </w:rPr>
        <w:t>трактування</w:t>
      </w:r>
    </w:p>
    <w:p w:rsidR="00170B47" w:rsidRDefault="00170B47" w:rsidP="00170B47">
      <w:r>
        <w:rPr>
          <w:rFonts w:hint="eastAsia"/>
        </w:rPr>
        <w:t>і</w:t>
      </w:r>
      <w:r>
        <w:t></w:t>
      </w:r>
      <w:r>
        <w:rPr>
          <w:rFonts w:hint="eastAsia"/>
        </w:rPr>
        <w:t>використання</w:t>
      </w:r>
      <w:r>
        <w:t></w:t>
      </w:r>
      <w:r>
        <w:rPr>
          <w:rFonts w:hint="eastAsia"/>
        </w:rPr>
        <w:t>культури</w:t>
      </w:r>
      <w:r>
        <w:t></w:t>
      </w:r>
      <w:r>
        <w:rPr>
          <w:rFonts w:hint="eastAsia"/>
        </w:rPr>
        <w:t>як</w:t>
      </w:r>
      <w:r>
        <w:t></w:t>
      </w:r>
      <w:r>
        <w:t></w:t>
      </w:r>
      <w:r>
        <w:rPr>
          <w:rFonts w:hint="eastAsia"/>
        </w:rPr>
        <w:t>служанки</w:t>
      </w:r>
      <w:r>
        <w:t></w:t>
      </w:r>
      <w:r>
        <w:rPr>
          <w:rFonts w:hint="eastAsia"/>
        </w:rPr>
        <w:t>теології</w:t>
      </w:r>
      <w:r>
        <w:t></w:t>
      </w:r>
      <w:r>
        <w:t></w:t>
      </w:r>
      <w:r>
        <w:rPr>
          <w:rFonts w:hint="eastAsia"/>
        </w:rPr>
        <w:t>і</w:t>
      </w:r>
      <w:r>
        <w:t></w:t>
      </w:r>
      <w:r>
        <w:t></w:t>
      </w:r>
      <w:r>
        <w:rPr>
          <w:rFonts w:hint="eastAsia"/>
        </w:rPr>
        <w:t>носія</w:t>
      </w:r>
      <w:r>
        <w:t></w:t>
      </w:r>
      <w:r>
        <w:rPr>
          <w:rFonts w:hint="eastAsia"/>
        </w:rPr>
        <w:t>божественного</w:t>
      </w:r>
    </w:p>
    <w:p w:rsidR="00170B47" w:rsidRDefault="00170B47" w:rsidP="00170B47">
      <w:r>
        <w:rPr>
          <w:rFonts w:hint="eastAsia"/>
        </w:rPr>
        <w:t>благочестя</w:t>
      </w:r>
      <w:r>
        <w:t></w:t>
      </w:r>
      <w:r>
        <w:t></w:t>
      </w:r>
      <w:r>
        <w:rPr>
          <w:rFonts w:hint="eastAsia"/>
        </w:rPr>
        <w:t>і</w:t>
      </w:r>
      <w:r>
        <w:t></w:t>
      </w:r>
      <w:r>
        <w:rPr>
          <w:rFonts w:hint="eastAsia"/>
        </w:rPr>
        <w:t>заманіфестувала</w:t>
      </w:r>
      <w:r>
        <w:t></w:t>
      </w:r>
      <w:r>
        <w:rPr>
          <w:rFonts w:hint="eastAsia"/>
        </w:rPr>
        <w:t>нове</w:t>
      </w:r>
      <w:r>
        <w:t></w:t>
      </w:r>
      <w:r>
        <w:rPr>
          <w:rFonts w:hint="eastAsia"/>
        </w:rPr>
        <w:t>ставлення</w:t>
      </w:r>
      <w:r>
        <w:t></w:t>
      </w:r>
      <w:r>
        <w:rPr>
          <w:rFonts w:hint="eastAsia"/>
        </w:rPr>
        <w:t>до</w:t>
      </w:r>
      <w:r>
        <w:t></w:t>
      </w:r>
      <w:r>
        <w:rPr>
          <w:rFonts w:hint="eastAsia"/>
        </w:rPr>
        <w:t>культури</w:t>
      </w:r>
      <w:r>
        <w:t></w:t>
      </w:r>
      <w:r>
        <w:rPr>
          <w:rFonts w:hint="eastAsia"/>
        </w:rPr>
        <w:t>як</w:t>
      </w:r>
      <w:r>
        <w:t></w:t>
      </w:r>
      <w:r>
        <w:t></w:t>
      </w:r>
      <w:r>
        <w:rPr>
          <w:rFonts w:hint="eastAsia"/>
        </w:rPr>
        <w:t>носія</w:t>
      </w:r>
      <w:r>
        <w:t></w:t>
      </w:r>
      <w:r>
        <w:rPr>
          <w:rFonts w:hint="eastAsia"/>
        </w:rPr>
        <w:t>гідності</w:t>
      </w:r>
    </w:p>
    <w:p w:rsidR="00170B47" w:rsidRDefault="00170B47" w:rsidP="00170B47">
      <w:r>
        <w:rPr>
          <w:rFonts w:hint="eastAsia"/>
        </w:rPr>
        <w:t>людини</w:t>
      </w:r>
      <w:r>
        <w:t></w:t>
      </w:r>
      <w:r>
        <w:t></w:t>
      </w:r>
      <w:r>
        <w:t></w:t>
      </w:r>
      <w:r>
        <w:rPr>
          <w:rFonts w:hint="eastAsia"/>
        </w:rPr>
        <w:t>як</w:t>
      </w:r>
      <w:r>
        <w:t></w:t>
      </w:r>
      <w:r>
        <w:rPr>
          <w:rFonts w:hint="eastAsia"/>
        </w:rPr>
        <w:t>важливого</w:t>
      </w:r>
      <w:r>
        <w:t></w:t>
      </w:r>
      <w:r>
        <w:rPr>
          <w:rFonts w:hint="eastAsia"/>
        </w:rPr>
        <w:t>чинника</w:t>
      </w:r>
      <w:r>
        <w:t></w:t>
      </w:r>
      <w:r>
        <w:rPr>
          <w:rFonts w:hint="eastAsia"/>
        </w:rPr>
        <w:t>формування</w:t>
      </w:r>
      <w:r>
        <w:t></w:t>
      </w:r>
      <w:r>
        <w:rPr>
          <w:rFonts w:hint="eastAsia"/>
        </w:rPr>
        <w:t>загальнолюдських</w:t>
      </w:r>
      <w:r>
        <w:t></w:t>
      </w:r>
      <w:r>
        <w:rPr>
          <w:rFonts w:hint="eastAsia"/>
        </w:rPr>
        <w:t>цінностей</w:t>
      </w:r>
    </w:p>
    <w:p w:rsidR="00170B47" w:rsidRDefault="00170B47" w:rsidP="00170B47">
      <w:r>
        <w:rPr>
          <w:rFonts w:hint="eastAsia"/>
        </w:rPr>
        <w:t>вільних</w:t>
      </w:r>
      <w:r>
        <w:t></w:t>
      </w:r>
      <w:r>
        <w:rPr>
          <w:rFonts w:hint="eastAsia"/>
        </w:rPr>
        <w:t>від</w:t>
      </w:r>
      <w:r>
        <w:t></w:t>
      </w:r>
      <w:r>
        <w:rPr>
          <w:rFonts w:hint="eastAsia"/>
        </w:rPr>
        <w:t>будь</w:t>
      </w:r>
      <w:r>
        <w:t></w:t>
      </w:r>
      <w:r>
        <w:rPr>
          <w:rFonts w:hint="eastAsia"/>
        </w:rPr>
        <w:t>яких</w:t>
      </w:r>
      <w:r>
        <w:t></w:t>
      </w:r>
      <w:r>
        <w:rPr>
          <w:rFonts w:hint="eastAsia"/>
        </w:rPr>
        <w:t>релігійних</w:t>
      </w:r>
      <w:r>
        <w:t></w:t>
      </w:r>
      <w:r>
        <w:rPr>
          <w:rFonts w:hint="eastAsia"/>
        </w:rPr>
        <w:t>і</w:t>
      </w:r>
      <w:r>
        <w:t></w:t>
      </w:r>
      <w:r>
        <w:rPr>
          <w:rFonts w:hint="eastAsia"/>
        </w:rPr>
        <w:t>клерикальних</w:t>
      </w:r>
      <w:r>
        <w:t></w:t>
      </w:r>
      <w:r>
        <w:rPr>
          <w:rFonts w:hint="eastAsia"/>
        </w:rPr>
        <w:t>нашарувань</w:t>
      </w:r>
      <w:r>
        <w:t></w:t>
      </w:r>
      <w:r>
        <w:t></w:t>
      </w:r>
      <w:r>
        <w:rPr>
          <w:rFonts w:hint="eastAsia"/>
        </w:rPr>
        <w:t>чого</w:t>
      </w:r>
      <w:r>
        <w:t></w:t>
      </w:r>
      <w:r>
        <w:t></w:t>
      </w:r>
      <w:r>
        <w:rPr>
          <w:rFonts w:hint="eastAsia"/>
        </w:rPr>
        <w:t>до</w:t>
      </w:r>
      <w:r>
        <w:t></w:t>
      </w:r>
      <w:r>
        <w:rPr>
          <w:rFonts w:hint="eastAsia"/>
        </w:rPr>
        <w:t>речі</w:t>
      </w:r>
      <w:r>
        <w:t></w:t>
      </w:r>
      <w:r>
        <w:t></w:t>
      </w:r>
      <w:r>
        <w:rPr>
          <w:rFonts w:hint="eastAsia"/>
        </w:rPr>
        <w:t>не</w:t>
      </w:r>
    </w:p>
    <w:p w:rsidR="00170B47" w:rsidRDefault="00170B47" w:rsidP="00170B47">
      <w:r>
        <w:rPr>
          <w:rFonts w:hint="eastAsia"/>
        </w:rPr>
        <w:t>відбулося</w:t>
      </w:r>
      <w:r>
        <w:t></w:t>
      </w:r>
      <w:r>
        <w:rPr>
          <w:rFonts w:hint="eastAsia"/>
        </w:rPr>
        <w:t>у</w:t>
      </w:r>
      <w:r>
        <w:t></w:t>
      </w:r>
      <w:r>
        <w:rPr>
          <w:rFonts w:hint="eastAsia"/>
        </w:rPr>
        <w:t>ставлення</w:t>
      </w:r>
      <w:r>
        <w:t></w:t>
      </w:r>
      <w:r>
        <w:rPr>
          <w:rFonts w:hint="eastAsia"/>
        </w:rPr>
        <w:t>до</w:t>
      </w:r>
      <w:r>
        <w:t></w:t>
      </w:r>
      <w:r>
        <w:rPr>
          <w:rFonts w:hint="eastAsia"/>
        </w:rPr>
        <w:t>культури</w:t>
      </w:r>
      <w:r>
        <w:t></w:t>
      </w:r>
      <w:r>
        <w:rPr>
          <w:rFonts w:hint="eastAsia"/>
        </w:rPr>
        <w:t>Православної</w:t>
      </w:r>
      <w:r>
        <w:t></w:t>
      </w:r>
      <w:r>
        <w:rPr>
          <w:rFonts w:hint="eastAsia"/>
        </w:rPr>
        <w:t>церкви</w:t>
      </w:r>
      <w:r>
        <w:t></w:t>
      </w:r>
      <w:r>
        <w:rPr>
          <w:rFonts w:hint="eastAsia"/>
        </w:rPr>
        <w:t>в</w:t>
      </w:r>
      <w:r>
        <w:t></w:t>
      </w:r>
      <w:r>
        <w:rPr>
          <w:rFonts w:hint="eastAsia"/>
        </w:rPr>
        <w:t>Росії</w:t>
      </w:r>
      <w:r>
        <w:t></w:t>
      </w:r>
      <w:r>
        <w:rPr>
          <w:rFonts w:hint="eastAsia"/>
        </w:rPr>
        <w:t>і</w:t>
      </w:r>
      <w:r>
        <w:t></w:t>
      </w:r>
      <w:r>
        <w:rPr>
          <w:rFonts w:hint="eastAsia"/>
        </w:rPr>
        <w:t>Україні</w:t>
      </w:r>
      <w:r>
        <w:t></w:t>
      </w:r>
      <w:r>
        <w:t></w:t>
      </w:r>
    </w:p>
    <w:p w:rsidR="00170B47" w:rsidRDefault="00170B47" w:rsidP="00170B47">
      <w:r>
        <w:rPr>
          <w:rFonts w:hint="eastAsia"/>
        </w:rPr>
        <w:t>Антропоцентрична</w:t>
      </w:r>
      <w:r>
        <w:t></w:t>
      </w:r>
      <w:r>
        <w:t></w:t>
      </w:r>
      <w:r>
        <w:rPr>
          <w:rFonts w:hint="eastAsia"/>
        </w:rPr>
        <w:t>соціологічна</w:t>
      </w:r>
      <w:r>
        <w:t></w:t>
      </w:r>
      <w:r>
        <w:t></w:t>
      </w:r>
      <w:r>
        <w:rPr>
          <w:rFonts w:hint="eastAsia"/>
        </w:rPr>
        <w:t>етнологічна</w:t>
      </w:r>
      <w:r>
        <w:t></w:t>
      </w:r>
      <w:r>
        <w:rPr>
          <w:rFonts w:hint="eastAsia"/>
        </w:rPr>
        <w:t>сутнісна</w:t>
      </w:r>
      <w:r>
        <w:t></w:t>
      </w:r>
      <w:r>
        <w:rPr>
          <w:rFonts w:hint="eastAsia"/>
        </w:rPr>
        <w:t>природа</w:t>
      </w:r>
      <w:r>
        <w:t></w:t>
      </w:r>
      <w:r>
        <w:rPr>
          <w:rFonts w:hint="eastAsia"/>
        </w:rPr>
        <w:t>культури</w:t>
      </w:r>
      <w:r>
        <w:t></w:t>
      </w:r>
      <w:r>
        <w:t></w:t>
      </w:r>
      <w:r>
        <w:rPr>
          <w:rFonts w:hint="eastAsia"/>
        </w:rPr>
        <w:t>котра</w:t>
      </w:r>
    </w:p>
    <w:p w:rsidR="00170B47" w:rsidRDefault="00170B47" w:rsidP="00170B47">
      <w:r>
        <w:t></w:t>
      </w:r>
      <w:r>
        <w:rPr>
          <w:rFonts w:hint="eastAsia"/>
        </w:rPr>
        <w:t>допомагає</w:t>
      </w:r>
      <w:r>
        <w:t></w:t>
      </w:r>
      <w:r>
        <w:rPr>
          <w:rFonts w:hint="eastAsia"/>
        </w:rPr>
        <w:t>людині</w:t>
      </w:r>
      <w:r>
        <w:t></w:t>
      </w:r>
      <w:r>
        <w:rPr>
          <w:rFonts w:hint="eastAsia"/>
        </w:rPr>
        <w:t>вдосконалювати</w:t>
      </w:r>
      <w:r>
        <w:t></w:t>
      </w:r>
      <w:r>
        <w:rPr>
          <w:rFonts w:hint="eastAsia"/>
        </w:rPr>
        <w:t>і</w:t>
      </w:r>
      <w:r>
        <w:t></w:t>
      </w:r>
      <w:r>
        <w:rPr>
          <w:rFonts w:hint="eastAsia"/>
        </w:rPr>
        <w:t>розкривати</w:t>
      </w:r>
      <w:r>
        <w:t></w:t>
      </w:r>
      <w:r>
        <w:rPr>
          <w:rFonts w:hint="eastAsia"/>
        </w:rPr>
        <w:t>матеріальні</w:t>
      </w:r>
      <w:r>
        <w:t></w:t>
      </w:r>
      <w:r>
        <w:t></w:t>
      </w:r>
      <w:r>
        <w:rPr>
          <w:rFonts w:hint="eastAsia"/>
        </w:rPr>
        <w:t>фізичні</w:t>
      </w:r>
      <w:r>
        <w:t></w:t>
      </w:r>
      <w:r>
        <w:rPr>
          <w:rFonts w:hint="eastAsia"/>
        </w:rPr>
        <w:t>й</w:t>
      </w:r>
      <w:r>
        <w:t></w:t>
      </w:r>
      <w:r>
        <w:rPr>
          <w:rFonts w:hint="eastAsia"/>
        </w:rPr>
        <w:t>духовні</w:t>
      </w:r>
    </w:p>
    <w:p w:rsidR="00170B47" w:rsidRDefault="00170B47" w:rsidP="00170B47">
      <w:r>
        <w:rPr>
          <w:rFonts w:hint="eastAsia"/>
        </w:rPr>
        <w:t>здібності</w:t>
      </w:r>
      <w:r>
        <w:t></w:t>
      </w:r>
      <w:r>
        <w:t></w:t>
      </w:r>
      <w:r>
        <w:rPr>
          <w:rFonts w:hint="eastAsia"/>
        </w:rPr>
        <w:t>щоб</w:t>
      </w:r>
      <w:r>
        <w:t></w:t>
      </w:r>
      <w:r>
        <w:rPr>
          <w:rFonts w:hint="eastAsia"/>
        </w:rPr>
        <w:t>стимулювати</w:t>
      </w:r>
      <w:r>
        <w:t></w:t>
      </w:r>
      <w:r>
        <w:rPr>
          <w:rFonts w:hint="eastAsia"/>
        </w:rPr>
        <w:t>загальнолюдський</w:t>
      </w:r>
      <w:r>
        <w:t></w:t>
      </w:r>
      <w:r>
        <w:rPr>
          <w:rFonts w:hint="eastAsia"/>
        </w:rPr>
        <w:t>прогрес</w:t>
      </w:r>
      <w:r>
        <w:t></w:t>
      </w:r>
      <w:r>
        <w:t></w:t>
      </w:r>
      <w:r>
        <w:t></w:t>
      </w:r>
      <w:r>
        <w:rPr>
          <w:rFonts w:hint="eastAsia"/>
        </w:rPr>
        <w:t>сприяла</w:t>
      </w:r>
      <w:r>
        <w:t></w:t>
      </w:r>
      <w:r>
        <w:rPr>
          <w:rFonts w:hint="eastAsia"/>
        </w:rPr>
        <w:t>привнесенню</w:t>
      </w:r>
    </w:p>
    <w:p w:rsidR="00170B47" w:rsidRDefault="00170B47" w:rsidP="00170B47">
      <w:r>
        <w:rPr>
          <w:rFonts w:hint="eastAsia"/>
        </w:rPr>
        <w:t>секулярних</w:t>
      </w:r>
      <w:r>
        <w:t></w:t>
      </w:r>
      <w:r>
        <w:rPr>
          <w:rFonts w:hint="eastAsia"/>
        </w:rPr>
        <w:t>ідей</w:t>
      </w:r>
      <w:r>
        <w:t></w:t>
      </w:r>
      <w:r>
        <w:rPr>
          <w:rFonts w:hint="eastAsia"/>
        </w:rPr>
        <w:t>в</w:t>
      </w:r>
      <w:r>
        <w:t></w:t>
      </w:r>
      <w:r>
        <w:rPr>
          <w:rFonts w:hint="eastAsia"/>
        </w:rPr>
        <w:t>церковне</w:t>
      </w:r>
      <w:r>
        <w:t></w:t>
      </w:r>
      <w:r>
        <w:rPr>
          <w:rFonts w:hint="eastAsia"/>
        </w:rPr>
        <w:t>життя</w:t>
      </w:r>
      <w:r>
        <w:t></w:t>
      </w:r>
      <w:r>
        <w:rPr>
          <w:rFonts w:hint="eastAsia"/>
        </w:rPr>
        <w:t>і</w:t>
      </w:r>
      <w:r>
        <w:t></w:t>
      </w:r>
      <w:r>
        <w:rPr>
          <w:rFonts w:hint="eastAsia"/>
        </w:rPr>
        <w:t>звільненню</w:t>
      </w:r>
      <w:r>
        <w:t></w:t>
      </w:r>
      <w:r>
        <w:rPr>
          <w:rFonts w:hint="eastAsia"/>
        </w:rPr>
        <w:t>культури</w:t>
      </w:r>
      <w:r>
        <w:t></w:t>
      </w:r>
      <w:r>
        <w:rPr>
          <w:rFonts w:hint="eastAsia"/>
        </w:rPr>
        <w:t>від</w:t>
      </w:r>
      <w:r>
        <w:t></w:t>
      </w:r>
      <w:r>
        <w:rPr>
          <w:rFonts w:hint="eastAsia"/>
        </w:rPr>
        <w:t>невластивого</w:t>
      </w:r>
      <w:r>
        <w:t></w:t>
      </w:r>
      <w:r>
        <w:rPr>
          <w:rFonts w:hint="eastAsia"/>
        </w:rPr>
        <w:t>для</w:t>
      </w:r>
    </w:p>
    <w:p w:rsidR="00170B47" w:rsidRDefault="00170B47" w:rsidP="00170B47">
      <w:r>
        <w:rPr>
          <w:rFonts w:hint="eastAsia"/>
        </w:rPr>
        <w:t>неї</w:t>
      </w:r>
      <w:r>
        <w:t></w:t>
      </w:r>
      <w:r>
        <w:rPr>
          <w:rFonts w:hint="eastAsia"/>
        </w:rPr>
        <w:t>сакрального</w:t>
      </w:r>
      <w:r>
        <w:t></w:t>
      </w:r>
      <w:r>
        <w:rPr>
          <w:rFonts w:hint="eastAsia"/>
        </w:rPr>
        <w:t>використання</w:t>
      </w:r>
      <w:r>
        <w:t></w:t>
      </w:r>
    </w:p>
    <w:p w:rsidR="00170B47" w:rsidRDefault="00170B47" w:rsidP="00170B47">
      <w:r>
        <w:t></w:t>
      </w:r>
      <w:r>
        <w:t></w:t>
      </w:r>
      <w:r>
        <w:rPr>
          <w:rFonts w:hint="eastAsia"/>
        </w:rPr>
        <w:t>Секуляризація</w:t>
      </w:r>
      <w:r>
        <w:t></w:t>
      </w:r>
      <w:r>
        <w:rPr>
          <w:rFonts w:hint="eastAsia"/>
        </w:rPr>
        <w:t>донедавна</w:t>
      </w:r>
      <w:r>
        <w:t></w:t>
      </w:r>
      <w:r>
        <w:rPr>
          <w:rFonts w:hint="eastAsia"/>
        </w:rPr>
        <w:t>осмислювалася</w:t>
      </w:r>
      <w:r>
        <w:t></w:t>
      </w:r>
      <w:r>
        <w:rPr>
          <w:rFonts w:hint="eastAsia"/>
        </w:rPr>
        <w:t>духовними</w:t>
      </w:r>
      <w:r>
        <w:t></w:t>
      </w:r>
      <w:r>
        <w:rPr>
          <w:rFonts w:hint="eastAsia"/>
        </w:rPr>
        <w:t>авторитетами</w:t>
      </w:r>
    </w:p>
    <w:p w:rsidR="00170B47" w:rsidRDefault="00170B47" w:rsidP="00170B47">
      <w:r>
        <w:rPr>
          <w:rFonts w:hint="eastAsia"/>
        </w:rPr>
        <w:t>Православної</w:t>
      </w:r>
      <w:r>
        <w:t></w:t>
      </w:r>
      <w:r>
        <w:rPr>
          <w:rFonts w:hint="eastAsia"/>
        </w:rPr>
        <w:t>церкви</w:t>
      </w:r>
      <w:r>
        <w:t></w:t>
      </w:r>
      <w:r>
        <w:rPr>
          <w:rFonts w:hint="eastAsia"/>
        </w:rPr>
        <w:t>в</w:t>
      </w:r>
      <w:r>
        <w:t></w:t>
      </w:r>
      <w:r>
        <w:rPr>
          <w:rFonts w:hint="eastAsia"/>
        </w:rPr>
        <w:t>Україні</w:t>
      </w:r>
      <w:r>
        <w:t></w:t>
      </w:r>
      <w:r>
        <w:rPr>
          <w:rFonts w:hint="eastAsia"/>
        </w:rPr>
        <w:t>як</w:t>
      </w:r>
      <w:r>
        <w:t></w:t>
      </w:r>
      <w:r>
        <w:rPr>
          <w:rFonts w:hint="eastAsia"/>
        </w:rPr>
        <w:t>явище</w:t>
      </w:r>
      <w:r>
        <w:t></w:t>
      </w:r>
      <w:r>
        <w:t></w:t>
      </w:r>
      <w:r>
        <w:rPr>
          <w:rFonts w:hint="eastAsia"/>
        </w:rPr>
        <w:t>властиве</w:t>
      </w:r>
      <w:r>
        <w:t></w:t>
      </w:r>
      <w:r>
        <w:rPr>
          <w:rFonts w:hint="eastAsia"/>
        </w:rPr>
        <w:t>лише</w:t>
      </w:r>
      <w:r>
        <w:t></w:t>
      </w:r>
      <w:r>
        <w:rPr>
          <w:rFonts w:hint="eastAsia"/>
        </w:rPr>
        <w:t>західному</w:t>
      </w:r>
    </w:p>
    <w:p w:rsidR="00170B47" w:rsidRDefault="00170B47" w:rsidP="00170B47">
      <w:r>
        <w:rPr>
          <w:rFonts w:hint="eastAsia"/>
        </w:rPr>
        <w:t>християнству</w:t>
      </w:r>
      <w:r>
        <w:t></w:t>
      </w:r>
      <w:r>
        <w:t></w:t>
      </w:r>
      <w:r>
        <w:rPr>
          <w:rFonts w:hint="eastAsia"/>
        </w:rPr>
        <w:t>як</w:t>
      </w:r>
      <w:r>
        <w:t></w:t>
      </w:r>
      <w:r>
        <w:rPr>
          <w:rFonts w:hint="eastAsia"/>
        </w:rPr>
        <w:t>зовнішній</w:t>
      </w:r>
      <w:r>
        <w:t></w:t>
      </w:r>
      <w:r>
        <w:rPr>
          <w:rFonts w:hint="eastAsia"/>
        </w:rPr>
        <w:t>виклик</w:t>
      </w:r>
      <w:r>
        <w:t></w:t>
      </w:r>
      <w:r>
        <w:rPr>
          <w:rFonts w:hint="eastAsia"/>
        </w:rPr>
        <w:t>для</w:t>
      </w:r>
      <w:r>
        <w:t></w:t>
      </w:r>
      <w:r>
        <w:rPr>
          <w:rFonts w:hint="eastAsia"/>
        </w:rPr>
        <w:t>церкви</w:t>
      </w:r>
      <w:r>
        <w:t></w:t>
      </w:r>
      <w:r>
        <w:t></w:t>
      </w:r>
      <w:r>
        <w:rPr>
          <w:rFonts w:hint="eastAsia"/>
        </w:rPr>
        <w:t>що</w:t>
      </w:r>
      <w:r>
        <w:t></w:t>
      </w:r>
      <w:r>
        <w:rPr>
          <w:rFonts w:hint="eastAsia"/>
        </w:rPr>
        <w:t>не</w:t>
      </w:r>
      <w:r>
        <w:t></w:t>
      </w:r>
      <w:r>
        <w:rPr>
          <w:rFonts w:hint="eastAsia"/>
        </w:rPr>
        <w:t>мав</w:t>
      </w:r>
      <w:r>
        <w:t></w:t>
      </w:r>
      <w:r>
        <w:rPr>
          <w:rFonts w:hint="eastAsia"/>
        </w:rPr>
        <w:t>внутрішнього</w:t>
      </w:r>
    </w:p>
    <w:p w:rsidR="00170B47" w:rsidRDefault="00170B47" w:rsidP="00170B47">
      <w:r>
        <w:rPr>
          <w:rFonts w:hint="eastAsia"/>
        </w:rPr>
        <w:t>підґрунтя</w:t>
      </w:r>
      <w:r>
        <w:t></w:t>
      </w:r>
      <w:r>
        <w:t></w:t>
      </w:r>
      <w:r>
        <w:rPr>
          <w:rFonts w:hint="eastAsia"/>
        </w:rPr>
        <w:t>Останнім</w:t>
      </w:r>
      <w:r>
        <w:t></w:t>
      </w:r>
      <w:r>
        <w:rPr>
          <w:rFonts w:hint="eastAsia"/>
        </w:rPr>
        <w:t>часом</w:t>
      </w:r>
      <w:r>
        <w:t></w:t>
      </w:r>
      <w:r>
        <w:rPr>
          <w:rFonts w:hint="eastAsia"/>
        </w:rPr>
        <w:t>самі</w:t>
      </w:r>
      <w:r>
        <w:t></w:t>
      </w:r>
      <w:r>
        <w:rPr>
          <w:rFonts w:hint="eastAsia"/>
        </w:rPr>
        <w:t>представники</w:t>
      </w:r>
      <w:r>
        <w:t></w:t>
      </w:r>
      <w:r>
        <w:rPr>
          <w:rFonts w:hint="eastAsia"/>
        </w:rPr>
        <w:t>Православної</w:t>
      </w:r>
      <w:r>
        <w:t></w:t>
      </w:r>
      <w:r>
        <w:rPr>
          <w:rFonts w:hint="eastAsia"/>
        </w:rPr>
        <w:t>церкви</w:t>
      </w:r>
      <w:r>
        <w:t></w:t>
      </w:r>
      <w:r>
        <w:rPr>
          <w:rFonts w:hint="eastAsia"/>
        </w:rPr>
        <w:t>в</w:t>
      </w:r>
      <w:r>
        <w:t></w:t>
      </w:r>
      <w:r>
        <w:rPr>
          <w:rFonts w:hint="eastAsia"/>
        </w:rPr>
        <w:t>Україні</w:t>
      </w:r>
    </w:p>
    <w:p w:rsidR="00170B47" w:rsidRDefault="00170B47" w:rsidP="00170B47">
      <w:r>
        <w:t></w:t>
      </w:r>
      <w:r>
        <w:rPr>
          <w:rFonts w:hint="eastAsia"/>
        </w:rPr>
        <w:t>зокрема</w:t>
      </w:r>
      <w:r>
        <w:t></w:t>
      </w:r>
      <w:r>
        <w:rPr>
          <w:rFonts w:hint="eastAsia"/>
        </w:rPr>
        <w:t>УПЦ</w:t>
      </w:r>
      <w:r>
        <w:t></w:t>
      </w:r>
      <w:r>
        <w:rPr>
          <w:rFonts w:hint="eastAsia"/>
        </w:rPr>
        <w:t>Московського</w:t>
      </w:r>
      <w:r>
        <w:t></w:t>
      </w:r>
      <w:r>
        <w:rPr>
          <w:rFonts w:hint="eastAsia"/>
        </w:rPr>
        <w:t>патріархату</w:t>
      </w:r>
      <w:r>
        <w:t></w:t>
      </w:r>
      <w:r>
        <w:t></w:t>
      </w:r>
      <w:r>
        <w:rPr>
          <w:rFonts w:hint="eastAsia"/>
        </w:rPr>
        <w:t>виявили</w:t>
      </w:r>
      <w:r>
        <w:t></w:t>
      </w:r>
      <w:r>
        <w:rPr>
          <w:rFonts w:hint="eastAsia"/>
        </w:rPr>
        <w:t>найбільшу</w:t>
      </w:r>
      <w:r>
        <w:t></w:t>
      </w:r>
      <w:r>
        <w:rPr>
          <w:rFonts w:hint="eastAsia"/>
        </w:rPr>
        <w:t>загрозу</w:t>
      </w:r>
      <w:r>
        <w:t></w:t>
      </w:r>
      <w:r>
        <w:rPr>
          <w:rFonts w:hint="eastAsia"/>
        </w:rPr>
        <w:t>для</w:t>
      </w:r>
    </w:p>
    <w:p w:rsidR="00170B47" w:rsidRDefault="00170B47" w:rsidP="00170B47">
      <w:r>
        <w:rPr>
          <w:rFonts w:hint="eastAsia"/>
        </w:rPr>
        <w:t>церкви</w:t>
      </w:r>
      <w:r>
        <w:t></w:t>
      </w:r>
      <w:r>
        <w:rPr>
          <w:rFonts w:hint="eastAsia"/>
        </w:rPr>
        <w:t>у</w:t>
      </w:r>
      <w:r>
        <w:t></w:t>
      </w:r>
      <w:r>
        <w:rPr>
          <w:rFonts w:hint="eastAsia"/>
        </w:rPr>
        <w:t>чинниках</w:t>
      </w:r>
      <w:r>
        <w:t></w:t>
      </w:r>
      <w:r>
        <w:t></w:t>
      </w:r>
      <w:r>
        <w:rPr>
          <w:rFonts w:hint="eastAsia"/>
        </w:rPr>
        <w:t>внутрішньої</w:t>
      </w:r>
      <w:r>
        <w:t></w:t>
      </w:r>
      <w:r>
        <w:rPr>
          <w:rFonts w:hint="eastAsia"/>
        </w:rPr>
        <w:t>секуляризації</w:t>
      </w:r>
      <w:r>
        <w:t></w:t>
      </w:r>
      <w:r>
        <w:t></w:t>
      </w:r>
      <w:r>
        <w:rPr>
          <w:rFonts w:hint="eastAsia"/>
        </w:rPr>
        <w:t>в</w:t>
      </w:r>
      <w:r>
        <w:t></w:t>
      </w:r>
      <w:r>
        <w:rPr>
          <w:rFonts w:hint="eastAsia"/>
        </w:rPr>
        <w:t>таких</w:t>
      </w:r>
      <w:r>
        <w:t></w:t>
      </w:r>
      <w:r>
        <w:rPr>
          <w:rFonts w:hint="eastAsia"/>
        </w:rPr>
        <w:t>її</w:t>
      </w:r>
      <w:r>
        <w:t></w:t>
      </w:r>
      <w:r>
        <w:rPr>
          <w:rFonts w:hint="eastAsia"/>
        </w:rPr>
        <w:t>модифікаціях</w:t>
      </w:r>
      <w:r>
        <w:t></w:t>
      </w:r>
      <w:r>
        <w:t></w:t>
      </w:r>
      <w:r>
        <w:rPr>
          <w:rFonts w:hint="eastAsia"/>
        </w:rPr>
        <w:t>як</w:t>
      </w:r>
    </w:p>
    <w:p w:rsidR="00170B47" w:rsidRDefault="00170B47" w:rsidP="00170B47">
      <w:r>
        <w:t></w:t>
      </w:r>
      <w:r>
        <w:rPr>
          <w:rFonts w:hint="eastAsia"/>
        </w:rPr>
        <w:t>політичне</w:t>
      </w:r>
      <w:r>
        <w:t></w:t>
      </w:r>
      <w:r>
        <w:rPr>
          <w:rFonts w:hint="eastAsia"/>
        </w:rPr>
        <w:t>православ’я</w:t>
      </w:r>
      <w:r>
        <w:t></w:t>
      </w:r>
      <w:r>
        <w:t></w:t>
      </w:r>
      <w:r>
        <w:t></w:t>
      </w:r>
      <w:r>
        <w:t></w:t>
      </w:r>
      <w:r>
        <w:rPr>
          <w:rFonts w:hint="eastAsia"/>
        </w:rPr>
        <w:t>державне</w:t>
      </w:r>
      <w:r>
        <w:t></w:t>
      </w:r>
      <w:r>
        <w:rPr>
          <w:rFonts w:hint="eastAsia"/>
        </w:rPr>
        <w:t>православ’я</w:t>
      </w:r>
      <w:r>
        <w:t></w:t>
      </w:r>
      <w:r>
        <w:t></w:t>
      </w:r>
      <w:r>
        <w:t></w:t>
      </w:r>
      <w:r>
        <w:t></w:t>
      </w:r>
      <w:r>
        <w:rPr>
          <w:rFonts w:hint="eastAsia"/>
        </w:rPr>
        <w:t>економічне</w:t>
      </w:r>
      <w:r>
        <w:t></w:t>
      </w:r>
      <w:r>
        <w:rPr>
          <w:rFonts w:hint="eastAsia"/>
        </w:rPr>
        <w:t>православ’я</w:t>
      </w:r>
      <w:r>
        <w:t></w:t>
      </w:r>
      <w:r>
        <w:t></w:t>
      </w:r>
    </w:p>
    <w:p w:rsidR="00170B47" w:rsidRDefault="00170B47" w:rsidP="00170B47">
      <w:r>
        <w:t></w:t>
      </w:r>
      <w:r>
        <w:t></w:t>
      </w:r>
      <w:r>
        <w:t></w:t>
      </w:r>
    </w:p>
    <w:p w:rsidR="00170B47" w:rsidRDefault="00170B47" w:rsidP="00170B47">
      <w:r>
        <w:rPr>
          <w:rFonts w:hint="eastAsia"/>
        </w:rPr>
        <w:t>У</w:t>
      </w:r>
      <w:r>
        <w:t></w:t>
      </w:r>
      <w:r>
        <w:rPr>
          <w:rFonts w:hint="eastAsia"/>
        </w:rPr>
        <w:t>центрі</w:t>
      </w:r>
      <w:r>
        <w:t></w:t>
      </w:r>
      <w:r>
        <w:rPr>
          <w:rFonts w:hint="eastAsia"/>
        </w:rPr>
        <w:t>цих</w:t>
      </w:r>
      <w:r>
        <w:t></w:t>
      </w:r>
      <w:r>
        <w:rPr>
          <w:rFonts w:hint="eastAsia"/>
        </w:rPr>
        <w:t>чинників</w:t>
      </w:r>
      <w:r>
        <w:t></w:t>
      </w:r>
      <w:r>
        <w:rPr>
          <w:rFonts w:hint="eastAsia"/>
        </w:rPr>
        <w:t>секуляризації</w:t>
      </w:r>
      <w:r>
        <w:t></w:t>
      </w:r>
      <w:r>
        <w:rPr>
          <w:rFonts w:hint="eastAsia"/>
        </w:rPr>
        <w:t>–</w:t>
      </w:r>
      <w:r>
        <w:t></w:t>
      </w:r>
      <w:r>
        <w:rPr>
          <w:rFonts w:hint="eastAsia"/>
        </w:rPr>
        <w:t>ставлення</w:t>
      </w:r>
      <w:r>
        <w:t></w:t>
      </w:r>
      <w:r>
        <w:rPr>
          <w:rFonts w:hint="eastAsia"/>
        </w:rPr>
        <w:t>церкви</w:t>
      </w:r>
      <w:r>
        <w:t></w:t>
      </w:r>
      <w:r>
        <w:rPr>
          <w:rFonts w:hint="eastAsia"/>
        </w:rPr>
        <w:t>до</w:t>
      </w:r>
      <w:r>
        <w:t></w:t>
      </w:r>
      <w:r>
        <w:rPr>
          <w:rFonts w:hint="eastAsia"/>
        </w:rPr>
        <w:t>культури</w:t>
      </w:r>
      <w:r>
        <w:t></w:t>
      </w:r>
      <w:r>
        <w:rPr>
          <w:rFonts w:hint="eastAsia"/>
        </w:rPr>
        <w:t>і</w:t>
      </w:r>
    </w:p>
    <w:p w:rsidR="00170B47" w:rsidRDefault="00170B47" w:rsidP="00170B47">
      <w:r>
        <w:rPr>
          <w:rFonts w:hint="eastAsia"/>
        </w:rPr>
        <w:t>цивілізаційних</w:t>
      </w:r>
      <w:r>
        <w:t></w:t>
      </w:r>
      <w:r>
        <w:rPr>
          <w:rFonts w:hint="eastAsia"/>
        </w:rPr>
        <w:t>викликів</w:t>
      </w:r>
      <w:r>
        <w:t></w:t>
      </w:r>
      <w:r>
        <w:t></w:t>
      </w:r>
      <w:r>
        <w:rPr>
          <w:rFonts w:hint="eastAsia"/>
        </w:rPr>
        <w:t>орієнтація</w:t>
      </w:r>
      <w:r>
        <w:t></w:t>
      </w:r>
      <w:r>
        <w:rPr>
          <w:rFonts w:hint="eastAsia"/>
        </w:rPr>
        <w:t>на</w:t>
      </w:r>
      <w:r>
        <w:t></w:t>
      </w:r>
      <w:r>
        <w:rPr>
          <w:rFonts w:hint="eastAsia"/>
        </w:rPr>
        <w:t>євроінтеграцію</w:t>
      </w:r>
      <w:r>
        <w:t></w:t>
      </w:r>
      <w:r>
        <w:t></w:t>
      </w:r>
      <w:r>
        <w:rPr>
          <w:rFonts w:hint="eastAsia"/>
        </w:rPr>
        <w:t>з</w:t>
      </w:r>
      <w:r>
        <w:t></w:t>
      </w:r>
      <w:r>
        <w:rPr>
          <w:rFonts w:hint="eastAsia"/>
        </w:rPr>
        <w:t>одного</w:t>
      </w:r>
      <w:r>
        <w:t></w:t>
      </w:r>
      <w:r>
        <w:rPr>
          <w:rFonts w:hint="eastAsia"/>
        </w:rPr>
        <w:t>боку</w:t>
      </w:r>
      <w:r>
        <w:t></w:t>
      </w:r>
      <w:r>
        <w:t></w:t>
      </w:r>
      <w:r>
        <w:rPr>
          <w:rFonts w:hint="eastAsia"/>
        </w:rPr>
        <w:t>а</w:t>
      </w:r>
      <w:r>
        <w:t></w:t>
      </w:r>
      <w:r>
        <w:rPr>
          <w:rFonts w:hint="eastAsia"/>
        </w:rPr>
        <w:t>з</w:t>
      </w:r>
    </w:p>
    <w:p w:rsidR="00170B47" w:rsidRDefault="00170B47" w:rsidP="00170B47">
      <w:r>
        <w:rPr>
          <w:rFonts w:hint="eastAsia"/>
        </w:rPr>
        <w:t>другого</w:t>
      </w:r>
      <w:r>
        <w:t></w:t>
      </w:r>
      <w:r>
        <w:t></w:t>
      </w:r>
      <w:r>
        <w:rPr>
          <w:rFonts w:hint="eastAsia"/>
        </w:rPr>
        <w:t>–</w:t>
      </w:r>
      <w:r>
        <w:t></w:t>
      </w:r>
      <w:r>
        <w:rPr>
          <w:rFonts w:hint="eastAsia"/>
        </w:rPr>
        <w:t>реанімація</w:t>
      </w:r>
      <w:r>
        <w:t></w:t>
      </w:r>
      <w:r>
        <w:rPr>
          <w:rFonts w:hint="eastAsia"/>
        </w:rPr>
        <w:t>ідеологеми</w:t>
      </w:r>
      <w:r>
        <w:t></w:t>
      </w:r>
      <w:r>
        <w:t></w:t>
      </w:r>
      <w:r>
        <w:rPr>
          <w:rFonts w:hint="eastAsia"/>
        </w:rPr>
        <w:t>русского</w:t>
      </w:r>
      <w:r>
        <w:t></w:t>
      </w:r>
      <w:r>
        <w:rPr>
          <w:rFonts w:hint="eastAsia"/>
        </w:rPr>
        <w:t>мира</w:t>
      </w:r>
      <w:r>
        <w:t></w:t>
      </w:r>
      <w:r>
        <w:t></w:t>
      </w:r>
      <w:r>
        <w:rPr>
          <w:rFonts w:hint="eastAsia"/>
        </w:rPr>
        <w:t>у</w:t>
      </w:r>
      <w:r>
        <w:t></w:t>
      </w:r>
      <w:r>
        <w:rPr>
          <w:rFonts w:hint="eastAsia"/>
        </w:rPr>
        <w:t>різних</w:t>
      </w:r>
      <w:r>
        <w:t></w:t>
      </w:r>
      <w:r>
        <w:rPr>
          <w:rFonts w:hint="eastAsia"/>
        </w:rPr>
        <w:t>її</w:t>
      </w:r>
      <w:r>
        <w:t></w:t>
      </w:r>
      <w:r>
        <w:rPr>
          <w:rFonts w:hint="eastAsia"/>
        </w:rPr>
        <w:t>виявах</w:t>
      </w:r>
      <w:r>
        <w:t></w:t>
      </w:r>
    </w:p>
    <w:p w:rsidR="00170B47" w:rsidRDefault="00170B47" w:rsidP="00170B47">
      <w:r>
        <w:rPr>
          <w:rFonts w:hint="eastAsia"/>
        </w:rPr>
        <w:t>православно</w:t>
      </w:r>
      <w:r>
        <w:t></w:t>
      </w:r>
      <w:r>
        <w:rPr>
          <w:rFonts w:hint="eastAsia"/>
        </w:rPr>
        <w:t>слов’янська</w:t>
      </w:r>
      <w:r>
        <w:t></w:t>
      </w:r>
      <w:r>
        <w:rPr>
          <w:rFonts w:hint="eastAsia"/>
        </w:rPr>
        <w:t>цивілізація</w:t>
      </w:r>
      <w:r>
        <w:t></w:t>
      </w:r>
      <w:r>
        <w:t></w:t>
      </w:r>
      <w:r>
        <w:rPr>
          <w:rFonts w:hint="eastAsia"/>
        </w:rPr>
        <w:t>святая</w:t>
      </w:r>
      <w:r>
        <w:t></w:t>
      </w:r>
      <w:r>
        <w:rPr>
          <w:rFonts w:hint="eastAsia"/>
        </w:rPr>
        <w:t>Русь</w:t>
      </w:r>
      <w:r>
        <w:t></w:t>
      </w:r>
      <w:r>
        <w:t></w:t>
      </w:r>
      <w:r>
        <w:t></w:t>
      </w:r>
      <w:r>
        <w:t></w:t>
      </w:r>
      <w:r>
        <w:rPr>
          <w:rFonts w:hint="eastAsia"/>
        </w:rPr>
        <w:t>Москва</w:t>
      </w:r>
      <w:r>
        <w:t></w:t>
      </w:r>
      <w:r>
        <w:rPr>
          <w:rFonts w:hint="eastAsia"/>
        </w:rPr>
        <w:t>–</w:t>
      </w:r>
      <w:r>
        <w:t></w:t>
      </w:r>
      <w:r>
        <w:rPr>
          <w:rFonts w:hint="eastAsia"/>
        </w:rPr>
        <w:t>третий</w:t>
      </w:r>
      <w:r>
        <w:t></w:t>
      </w:r>
      <w:r>
        <w:rPr>
          <w:rFonts w:hint="eastAsia"/>
        </w:rPr>
        <w:t>Рим</w:t>
      </w:r>
      <w:r>
        <w:t></w:t>
      </w:r>
      <w:r>
        <w:t></w:t>
      </w:r>
    </w:p>
    <w:p w:rsidR="00170B47" w:rsidRDefault="00170B47" w:rsidP="00170B47">
      <w:r>
        <w:t></w:t>
      </w:r>
      <w:r>
        <w:t></w:t>
      </w:r>
      <w:r>
        <w:rPr>
          <w:rFonts w:hint="eastAsia"/>
        </w:rPr>
        <w:t>Як</w:t>
      </w:r>
      <w:r>
        <w:t></w:t>
      </w:r>
      <w:r>
        <w:rPr>
          <w:rFonts w:hint="eastAsia"/>
        </w:rPr>
        <w:t>показав</w:t>
      </w:r>
      <w:r>
        <w:t></w:t>
      </w:r>
      <w:r>
        <w:rPr>
          <w:rFonts w:hint="eastAsia"/>
        </w:rPr>
        <w:t>результат</w:t>
      </w:r>
      <w:r>
        <w:t></w:t>
      </w:r>
      <w:r>
        <w:rPr>
          <w:rFonts w:hint="eastAsia"/>
        </w:rPr>
        <w:t>соціологічних</w:t>
      </w:r>
      <w:r>
        <w:t></w:t>
      </w:r>
      <w:r>
        <w:rPr>
          <w:rFonts w:hint="eastAsia"/>
        </w:rPr>
        <w:t>досліджень</w:t>
      </w:r>
      <w:r>
        <w:t></w:t>
      </w:r>
      <w:r>
        <w:rPr>
          <w:rFonts w:hint="eastAsia"/>
        </w:rPr>
        <w:t>стану</w:t>
      </w:r>
      <w:r>
        <w:t></w:t>
      </w:r>
      <w:r>
        <w:rPr>
          <w:rFonts w:hint="eastAsia"/>
        </w:rPr>
        <w:t>релігійності</w:t>
      </w:r>
      <w:r>
        <w:t></w:t>
      </w:r>
      <w:r>
        <w:rPr>
          <w:rFonts w:hint="eastAsia"/>
        </w:rPr>
        <w:t>у</w:t>
      </w:r>
    </w:p>
    <w:p w:rsidR="00170B47" w:rsidRDefault="00170B47" w:rsidP="00170B47">
      <w:r>
        <w:rPr>
          <w:rFonts w:hint="eastAsia"/>
        </w:rPr>
        <w:t>країнах</w:t>
      </w:r>
      <w:r>
        <w:t></w:t>
      </w:r>
      <w:r>
        <w:rPr>
          <w:rFonts w:hint="eastAsia"/>
        </w:rPr>
        <w:t>Східної</w:t>
      </w:r>
      <w:r>
        <w:t></w:t>
      </w:r>
      <w:r>
        <w:rPr>
          <w:rFonts w:hint="eastAsia"/>
        </w:rPr>
        <w:t>і</w:t>
      </w:r>
      <w:r>
        <w:t></w:t>
      </w:r>
      <w:r>
        <w:rPr>
          <w:rFonts w:hint="eastAsia"/>
        </w:rPr>
        <w:t>Центральної</w:t>
      </w:r>
      <w:r>
        <w:t></w:t>
      </w:r>
      <w:r>
        <w:rPr>
          <w:rFonts w:hint="eastAsia"/>
        </w:rPr>
        <w:t>Європи</w:t>
      </w:r>
      <w:r>
        <w:t></w:t>
      </w:r>
      <w:r>
        <w:rPr>
          <w:rFonts w:hint="eastAsia"/>
        </w:rPr>
        <w:t>після</w:t>
      </w:r>
      <w:r>
        <w:t></w:t>
      </w:r>
      <w:r>
        <w:rPr>
          <w:rFonts w:hint="eastAsia"/>
        </w:rPr>
        <w:t>розвалу</w:t>
      </w:r>
      <w:r>
        <w:t></w:t>
      </w:r>
      <w:r>
        <w:rPr>
          <w:rFonts w:hint="eastAsia"/>
        </w:rPr>
        <w:t>в</w:t>
      </w:r>
      <w:r>
        <w:t></w:t>
      </w:r>
      <w:r>
        <w:rPr>
          <w:rFonts w:hint="eastAsia"/>
        </w:rPr>
        <w:t>них</w:t>
      </w:r>
      <w:r>
        <w:t></w:t>
      </w:r>
      <w:r>
        <w:rPr>
          <w:rFonts w:hint="eastAsia"/>
        </w:rPr>
        <w:t>соціалістичної</w:t>
      </w:r>
    </w:p>
    <w:p w:rsidR="00170B47" w:rsidRDefault="00170B47" w:rsidP="00170B47">
      <w:r>
        <w:rPr>
          <w:rFonts w:hint="eastAsia"/>
        </w:rPr>
        <w:t>системи</w:t>
      </w:r>
      <w:r>
        <w:t></w:t>
      </w:r>
      <w:r>
        <w:t></w:t>
      </w:r>
      <w:r>
        <w:rPr>
          <w:rFonts w:hint="eastAsia"/>
        </w:rPr>
        <w:t>проведених</w:t>
      </w:r>
      <w:r>
        <w:t></w:t>
      </w:r>
      <w:r>
        <w:rPr>
          <w:rFonts w:hint="eastAsia"/>
        </w:rPr>
        <w:t>у</w:t>
      </w:r>
      <w:r>
        <w:t></w:t>
      </w:r>
      <w:r>
        <w:t></w:t>
      </w:r>
      <w:r>
        <w:t></w:t>
      </w:r>
      <w:r>
        <w:t></w:t>
      </w:r>
      <w:r>
        <w:rPr>
          <w:rFonts w:hint="eastAsia"/>
        </w:rPr>
        <w:t>тих</w:t>
      </w:r>
      <w:r>
        <w:t></w:t>
      </w:r>
      <w:r>
        <w:rPr>
          <w:rFonts w:hint="eastAsia"/>
        </w:rPr>
        <w:t>рр</w:t>
      </w:r>
      <w:r>
        <w:t></w:t>
      </w:r>
      <w:r>
        <w:t></w:t>
      </w:r>
      <w:r>
        <w:rPr>
          <w:rFonts w:hint="eastAsia"/>
        </w:rPr>
        <w:t>і</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католицькою</w:t>
      </w:r>
    </w:p>
    <w:p w:rsidR="00170B47" w:rsidRDefault="00170B47" w:rsidP="00170B47">
      <w:r>
        <w:rPr>
          <w:rFonts w:hint="eastAsia"/>
        </w:rPr>
        <w:t>пасторальною</w:t>
      </w:r>
      <w:r>
        <w:t></w:t>
      </w:r>
      <w:r>
        <w:rPr>
          <w:rFonts w:hint="eastAsia"/>
        </w:rPr>
        <w:t>соціологічною</w:t>
      </w:r>
      <w:r>
        <w:t></w:t>
      </w:r>
      <w:r>
        <w:rPr>
          <w:rFonts w:hint="eastAsia"/>
        </w:rPr>
        <w:t>службою</w:t>
      </w:r>
      <w:r>
        <w:t></w:t>
      </w:r>
      <w:r>
        <w:t></w:t>
      </w:r>
      <w:r>
        <w:rPr>
          <w:rFonts w:hint="eastAsia"/>
        </w:rPr>
        <w:t>виявлено</w:t>
      </w:r>
      <w:r>
        <w:t></w:t>
      </w:r>
      <w:r>
        <w:rPr>
          <w:rFonts w:hint="eastAsia"/>
        </w:rPr>
        <w:t>різні</w:t>
      </w:r>
      <w:r>
        <w:t></w:t>
      </w:r>
      <w:r>
        <w:rPr>
          <w:rFonts w:hint="eastAsia"/>
        </w:rPr>
        <w:t>типи</w:t>
      </w:r>
      <w:r>
        <w:t></w:t>
      </w:r>
      <w:r>
        <w:rPr>
          <w:rFonts w:hint="eastAsia"/>
        </w:rPr>
        <w:t>релігійної</w:t>
      </w:r>
    </w:p>
    <w:p w:rsidR="00170B47" w:rsidRDefault="00170B47" w:rsidP="00170B47">
      <w:r>
        <w:rPr>
          <w:rFonts w:hint="eastAsia"/>
        </w:rPr>
        <w:t>ідентичності</w:t>
      </w:r>
      <w:r>
        <w:t></w:t>
      </w:r>
      <w:r>
        <w:rPr>
          <w:rFonts w:hint="eastAsia"/>
        </w:rPr>
        <w:t>населення</w:t>
      </w:r>
      <w:r>
        <w:t></w:t>
      </w:r>
      <w:r>
        <w:rPr>
          <w:rFonts w:hint="eastAsia"/>
        </w:rPr>
        <w:t>цих</w:t>
      </w:r>
      <w:r>
        <w:t></w:t>
      </w:r>
      <w:r>
        <w:rPr>
          <w:rFonts w:hint="eastAsia"/>
        </w:rPr>
        <w:t>країн</w:t>
      </w:r>
      <w:r>
        <w:t></w:t>
      </w:r>
      <w:r>
        <w:t></w:t>
      </w:r>
      <w:r>
        <w:rPr>
          <w:rFonts w:hint="eastAsia"/>
        </w:rPr>
        <w:t>Це</w:t>
      </w:r>
      <w:r>
        <w:t></w:t>
      </w:r>
      <w:r>
        <w:rPr>
          <w:rFonts w:hint="eastAsia"/>
        </w:rPr>
        <w:t>дозволило</w:t>
      </w:r>
      <w:r>
        <w:t></w:t>
      </w:r>
      <w:r>
        <w:rPr>
          <w:rFonts w:hint="eastAsia"/>
        </w:rPr>
        <w:t>ідентифікувати</w:t>
      </w:r>
      <w:r>
        <w:t></w:t>
      </w:r>
      <w:r>
        <w:rPr>
          <w:rFonts w:hint="eastAsia"/>
        </w:rPr>
        <w:t>країни</w:t>
      </w:r>
    </w:p>
    <w:p w:rsidR="00170B47" w:rsidRDefault="00170B47" w:rsidP="00170B47">
      <w:r>
        <w:t></w:t>
      </w:r>
      <w:r>
        <w:rPr>
          <w:rFonts w:hint="eastAsia"/>
        </w:rPr>
        <w:t>релігійної</w:t>
      </w:r>
      <w:r>
        <w:t></w:t>
      </w:r>
      <w:r>
        <w:rPr>
          <w:rFonts w:hint="eastAsia"/>
        </w:rPr>
        <w:t>культури</w:t>
      </w:r>
      <w:r>
        <w:t></w:t>
      </w:r>
      <w:r>
        <w:t></w:t>
      </w:r>
      <w:r>
        <w:t></w:t>
      </w:r>
      <w:r>
        <w:rPr>
          <w:rFonts w:hint="eastAsia"/>
        </w:rPr>
        <w:t>Польща</w:t>
      </w:r>
      <w:r>
        <w:t></w:t>
      </w:r>
      <w:r>
        <w:t></w:t>
      </w:r>
      <w:r>
        <w:rPr>
          <w:rFonts w:hint="eastAsia"/>
        </w:rPr>
        <w:t>Литва</w:t>
      </w:r>
      <w:r>
        <w:t></w:t>
      </w:r>
      <w:r>
        <w:t></w:t>
      </w:r>
      <w:r>
        <w:rPr>
          <w:rFonts w:hint="eastAsia"/>
        </w:rPr>
        <w:t>Україна</w:t>
      </w:r>
      <w:r>
        <w:t></w:t>
      </w:r>
      <w:r>
        <w:t></w:t>
      </w:r>
      <w:r>
        <w:rPr>
          <w:rFonts w:hint="eastAsia"/>
        </w:rPr>
        <w:t>Хорватія</w:t>
      </w:r>
      <w:r>
        <w:t></w:t>
      </w:r>
      <w:r>
        <w:t></w:t>
      </w:r>
      <w:r>
        <w:rPr>
          <w:rFonts w:hint="eastAsia"/>
        </w:rPr>
        <w:t>Румунія</w:t>
      </w:r>
      <w:r>
        <w:t></w:t>
      </w:r>
      <w:r>
        <w:t></w:t>
      </w:r>
      <w:r>
        <w:rPr>
          <w:rFonts w:hint="eastAsia"/>
        </w:rPr>
        <w:t>Семигорія</w:t>
      </w:r>
      <w:r>
        <w:t></w:t>
      </w:r>
      <w:r>
        <w:t></w:t>
      </w:r>
    </w:p>
    <w:p w:rsidR="00170B47" w:rsidRDefault="00170B47" w:rsidP="00170B47">
      <w:r>
        <w:rPr>
          <w:rFonts w:hint="eastAsia"/>
        </w:rPr>
        <w:t>країни</w:t>
      </w:r>
      <w:r>
        <w:t></w:t>
      </w:r>
      <w:r>
        <w:t></w:t>
      </w:r>
      <w:r>
        <w:rPr>
          <w:rFonts w:hint="eastAsia"/>
        </w:rPr>
        <w:t>змішаної</w:t>
      </w:r>
      <w:r>
        <w:t></w:t>
      </w:r>
      <w:r>
        <w:rPr>
          <w:rFonts w:hint="eastAsia"/>
        </w:rPr>
        <w:t>світсько</w:t>
      </w:r>
      <w:r>
        <w:t></w:t>
      </w:r>
      <w:r>
        <w:rPr>
          <w:rFonts w:hint="eastAsia"/>
        </w:rPr>
        <w:t>релігійної</w:t>
      </w:r>
      <w:r>
        <w:t></w:t>
      </w:r>
      <w:r>
        <w:rPr>
          <w:rFonts w:hint="eastAsia"/>
        </w:rPr>
        <w:t>культури</w:t>
      </w:r>
      <w:r>
        <w:t></w:t>
      </w:r>
      <w:r>
        <w:t></w:t>
      </w:r>
      <w:r>
        <w:t></w:t>
      </w:r>
      <w:r>
        <w:rPr>
          <w:rFonts w:hint="eastAsia"/>
        </w:rPr>
        <w:t>Словенія</w:t>
      </w:r>
      <w:r>
        <w:t></w:t>
      </w:r>
      <w:r>
        <w:t></w:t>
      </w:r>
      <w:r>
        <w:rPr>
          <w:rFonts w:hint="eastAsia"/>
        </w:rPr>
        <w:t>Угорщина</w:t>
      </w:r>
      <w:r>
        <w:t></w:t>
      </w:r>
    </w:p>
    <w:p w:rsidR="00170B47" w:rsidRDefault="00170B47" w:rsidP="00170B47">
      <w:r>
        <w:rPr>
          <w:rFonts w:hint="eastAsia"/>
        </w:rPr>
        <w:t>Словаччина</w:t>
      </w:r>
      <w:r>
        <w:t></w:t>
      </w:r>
      <w:r>
        <w:t></w:t>
      </w:r>
      <w:r>
        <w:rPr>
          <w:rFonts w:hint="eastAsia"/>
        </w:rPr>
        <w:t>і</w:t>
      </w:r>
      <w:r>
        <w:t></w:t>
      </w:r>
      <w:r>
        <w:rPr>
          <w:rFonts w:hint="eastAsia"/>
        </w:rPr>
        <w:t>країни</w:t>
      </w:r>
      <w:r>
        <w:t></w:t>
      </w:r>
      <w:r>
        <w:t></w:t>
      </w:r>
      <w:r>
        <w:rPr>
          <w:rFonts w:hint="eastAsia"/>
        </w:rPr>
        <w:t>атеїстичної</w:t>
      </w:r>
      <w:r>
        <w:t></w:t>
      </w:r>
      <w:r>
        <w:rPr>
          <w:rFonts w:hint="eastAsia"/>
        </w:rPr>
        <w:t>культури</w:t>
      </w:r>
      <w:r>
        <w:t></w:t>
      </w:r>
      <w:r>
        <w:t></w:t>
      </w:r>
      <w:r>
        <w:t></w:t>
      </w:r>
      <w:r>
        <w:rPr>
          <w:rFonts w:hint="eastAsia"/>
        </w:rPr>
        <w:t>Чехія</w:t>
      </w:r>
      <w:r>
        <w:t></w:t>
      </w:r>
      <w:r>
        <w:t></w:t>
      </w:r>
      <w:r>
        <w:rPr>
          <w:rFonts w:hint="eastAsia"/>
        </w:rPr>
        <w:t>Східна</w:t>
      </w:r>
      <w:r>
        <w:t></w:t>
      </w:r>
      <w:r>
        <w:rPr>
          <w:rFonts w:hint="eastAsia"/>
        </w:rPr>
        <w:t>Німеччина</w:t>
      </w:r>
      <w:r>
        <w:t></w:t>
      </w:r>
      <w:r>
        <w:rPr>
          <w:rFonts w:hint="eastAsia"/>
        </w:rPr>
        <w:t>–</w:t>
      </w:r>
    </w:p>
    <w:p w:rsidR="00170B47" w:rsidRDefault="00170B47" w:rsidP="00170B47">
      <w:r>
        <w:rPr>
          <w:rFonts w:hint="eastAsia"/>
        </w:rPr>
        <w:t>колишня</w:t>
      </w:r>
      <w:r>
        <w:t></w:t>
      </w:r>
      <w:r>
        <w:rPr>
          <w:rFonts w:hint="eastAsia"/>
        </w:rPr>
        <w:t>НДР</w:t>
      </w:r>
      <w:r>
        <w:t></w:t>
      </w:r>
      <w:r>
        <w:t></w:t>
      </w:r>
      <w:r>
        <w:t></w:t>
      </w:r>
      <w:r>
        <w:rPr>
          <w:rFonts w:hint="eastAsia"/>
        </w:rPr>
        <w:t>Разом</w:t>
      </w:r>
      <w:r>
        <w:t></w:t>
      </w:r>
      <w:r>
        <w:rPr>
          <w:rFonts w:hint="eastAsia"/>
        </w:rPr>
        <w:t>з</w:t>
      </w:r>
      <w:r>
        <w:t></w:t>
      </w:r>
      <w:r>
        <w:rPr>
          <w:rFonts w:hint="eastAsia"/>
        </w:rPr>
        <w:t>тим</w:t>
      </w:r>
      <w:r>
        <w:t></w:t>
      </w:r>
      <w:r>
        <w:rPr>
          <w:rFonts w:hint="eastAsia"/>
        </w:rPr>
        <w:t>більшість</w:t>
      </w:r>
      <w:r>
        <w:t></w:t>
      </w:r>
      <w:r>
        <w:rPr>
          <w:rFonts w:hint="eastAsia"/>
        </w:rPr>
        <w:t>населення</w:t>
      </w:r>
      <w:r>
        <w:t></w:t>
      </w:r>
      <w:r>
        <w:rPr>
          <w:rFonts w:hint="eastAsia"/>
        </w:rPr>
        <w:t>всіх</w:t>
      </w:r>
      <w:r>
        <w:t></w:t>
      </w:r>
      <w:r>
        <w:rPr>
          <w:rFonts w:hint="eastAsia"/>
        </w:rPr>
        <w:t>трьох</w:t>
      </w:r>
      <w:r>
        <w:t></w:t>
      </w:r>
      <w:r>
        <w:rPr>
          <w:rFonts w:hint="eastAsia"/>
        </w:rPr>
        <w:t>типів</w:t>
      </w:r>
      <w:r>
        <w:t></w:t>
      </w:r>
      <w:r>
        <w:rPr>
          <w:rFonts w:hint="eastAsia"/>
        </w:rPr>
        <w:t>названих</w:t>
      </w:r>
    </w:p>
    <w:p w:rsidR="00170B47" w:rsidRDefault="00170B47" w:rsidP="00170B47">
      <w:r>
        <w:rPr>
          <w:rFonts w:hint="eastAsia"/>
        </w:rPr>
        <w:t>країн</w:t>
      </w:r>
      <w:r>
        <w:t></w:t>
      </w:r>
      <w:r>
        <w:t></w:t>
      </w:r>
      <w:r>
        <w:rPr>
          <w:rFonts w:hint="eastAsia"/>
        </w:rPr>
        <w:t>які</w:t>
      </w:r>
      <w:r>
        <w:t></w:t>
      </w:r>
      <w:r>
        <w:rPr>
          <w:rFonts w:hint="eastAsia"/>
        </w:rPr>
        <w:t>вважають</w:t>
      </w:r>
      <w:r>
        <w:t></w:t>
      </w:r>
      <w:r>
        <w:rPr>
          <w:rFonts w:hint="eastAsia"/>
        </w:rPr>
        <w:t>себе</w:t>
      </w:r>
      <w:r>
        <w:t></w:t>
      </w:r>
      <w:r>
        <w:rPr>
          <w:rFonts w:hint="eastAsia"/>
        </w:rPr>
        <w:t>віруючими</w:t>
      </w:r>
      <w:r>
        <w:t></w:t>
      </w:r>
      <w:r>
        <w:t></w:t>
      </w:r>
      <w:r>
        <w:rPr>
          <w:rFonts w:hint="eastAsia"/>
        </w:rPr>
        <w:t>до</w:t>
      </w:r>
      <w:r>
        <w:t></w:t>
      </w:r>
      <w:r>
        <w:rPr>
          <w:rFonts w:hint="eastAsia"/>
        </w:rPr>
        <w:t>релігії</w:t>
      </w:r>
      <w:r>
        <w:t></w:t>
      </w:r>
      <w:r>
        <w:rPr>
          <w:rFonts w:hint="eastAsia"/>
        </w:rPr>
        <w:t>ставляться</w:t>
      </w:r>
      <w:r>
        <w:t></w:t>
      </w:r>
      <w:r>
        <w:rPr>
          <w:rFonts w:hint="eastAsia"/>
        </w:rPr>
        <w:t>неоднозначно</w:t>
      </w:r>
      <w:r>
        <w:t></w:t>
      </w:r>
    </w:p>
    <w:p w:rsidR="00170B47" w:rsidRDefault="00170B47" w:rsidP="00170B47">
      <w:r>
        <w:rPr>
          <w:rFonts w:hint="eastAsia"/>
        </w:rPr>
        <w:t>зокрема</w:t>
      </w:r>
      <w:r>
        <w:t></w:t>
      </w:r>
      <w:r>
        <w:rPr>
          <w:rFonts w:hint="eastAsia"/>
        </w:rPr>
        <w:t>як</w:t>
      </w:r>
      <w:r>
        <w:t></w:t>
      </w:r>
      <w:r>
        <w:t></w:t>
      </w:r>
      <w:r>
        <w:rPr>
          <w:rFonts w:hint="eastAsia"/>
        </w:rPr>
        <w:t>неважливої</w:t>
      </w:r>
      <w:r>
        <w:t></w:t>
      </w:r>
      <w:r>
        <w:rPr>
          <w:rFonts w:hint="eastAsia"/>
        </w:rPr>
        <w:t>для</w:t>
      </w:r>
      <w:r>
        <w:t></w:t>
      </w:r>
      <w:r>
        <w:rPr>
          <w:rFonts w:hint="eastAsia"/>
        </w:rPr>
        <w:t>суспільсва</w:t>
      </w:r>
      <w:r>
        <w:t></w:t>
      </w:r>
      <w:r>
        <w:rPr>
          <w:rFonts w:hint="eastAsia"/>
        </w:rPr>
        <w:t>і</w:t>
      </w:r>
      <w:r>
        <w:t></w:t>
      </w:r>
      <w:r>
        <w:rPr>
          <w:rFonts w:hint="eastAsia"/>
        </w:rPr>
        <w:t>людини</w:t>
      </w:r>
      <w:r>
        <w:t></w:t>
      </w:r>
      <w:r>
        <w:t></w:t>
      </w:r>
      <w:r>
        <w:t></w:t>
      </w:r>
      <w:r>
        <w:rPr>
          <w:rFonts w:hint="eastAsia"/>
        </w:rPr>
        <w:t>мають</w:t>
      </w:r>
      <w:r>
        <w:t></w:t>
      </w:r>
      <w:r>
        <w:rPr>
          <w:rFonts w:hint="eastAsia"/>
        </w:rPr>
        <w:t>власні</w:t>
      </w:r>
      <w:r>
        <w:t></w:t>
      </w:r>
      <w:r>
        <w:rPr>
          <w:rFonts w:hint="eastAsia"/>
        </w:rPr>
        <w:t>уявлення</w:t>
      </w:r>
      <w:r>
        <w:t></w:t>
      </w:r>
      <w:r>
        <w:rPr>
          <w:rFonts w:hint="eastAsia"/>
        </w:rPr>
        <w:t>про</w:t>
      </w:r>
    </w:p>
    <w:p w:rsidR="00170B47" w:rsidRDefault="00170B47" w:rsidP="00170B47">
      <w:r>
        <w:rPr>
          <w:rFonts w:hint="eastAsia"/>
        </w:rPr>
        <w:t>Бога</w:t>
      </w:r>
      <w:r>
        <w:t></w:t>
      </w:r>
      <w:r>
        <w:rPr>
          <w:rFonts w:hint="eastAsia"/>
        </w:rPr>
        <w:t>і</w:t>
      </w:r>
      <w:r>
        <w:t></w:t>
      </w:r>
      <w:r>
        <w:rPr>
          <w:rFonts w:hint="eastAsia"/>
        </w:rPr>
        <w:t>релігію</w:t>
      </w:r>
      <w:r>
        <w:t></w:t>
      </w:r>
      <w:r>
        <w:t></w:t>
      </w:r>
      <w:r>
        <w:rPr>
          <w:rFonts w:hint="eastAsia"/>
        </w:rPr>
        <w:t>які</w:t>
      </w:r>
      <w:r>
        <w:t></w:t>
      </w:r>
      <w:r>
        <w:t></w:t>
      </w:r>
      <w:r>
        <w:rPr>
          <w:rFonts w:hint="eastAsia"/>
        </w:rPr>
        <w:t>по</w:t>
      </w:r>
      <w:r>
        <w:t></w:t>
      </w:r>
      <w:r>
        <w:rPr>
          <w:rFonts w:hint="eastAsia"/>
        </w:rPr>
        <w:t>суті</w:t>
      </w:r>
      <w:r>
        <w:t></w:t>
      </w:r>
      <w:r>
        <w:t></w:t>
      </w:r>
      <w:r>
        <w:rPr>
          <w:rFonts w:hint="eastAsia"/>
        </w:rPr>
        <w:t>не</w:t>
      </w:r>
      <w:r>
        <w:t></w:t>
      </w:r>
      <w:r>
        <w:rPr>
          <w:rFonts w:hint="eastAsia"/>
        </w:rPr>
        <w:t>мають</w:t>
      </w:r>
      <w:r>
        <w:t></w:t>
      </w:r>
      <w:r>
        <w:rPr>
          <w:rFonts w:hint="eastAsia"/>
        </w:rPr>
        <w:t>нічого</w:t>
      </w:r>
      <w:r>
        <w:t></w:t>
      </w:r>
      <w:r>
        <w:rPr>
          <w:rFonts w:hint="eastAsia"/>
        </w:rPr>
        <w:t>спільного</w:t>
      </w:r>
      <w:r>
        <w:t></w:t>
      </w:r>
      <w:r>
        <w:rPr>
          <w:rFonts w:hint="eastAsia"/>
        </w:rPr>
        <w:t>з</w:t>
      </w:r>
      <w:r>
        <w:t></w:t>
      </w:r>
      <w:r>
        <w:rPr>
          <w:rFonts w:hint="eastAsia"/>
        </w:rPr>
        <w:t>церковними</w:t>
      </w:r>
      <w:r>
        <w:t></w:t>
      </w:r>
      <w:r>
        <w:rPr>
          <w:rFonts w:hint="eastAsia"/>
        </w:rPr>
        <w:t>догматами</w:t>
      </w:r>
      <w:r>
        <w:t></w:t>
      </w:r>
    </w:p>
    <w:p w:rsidR="00170B47" w:rsidRDefault="00170B47" w:rsidP="00170B47">
      <w:r>
        <w:rPr>
          <w:rFonts w:hint="eastAsia"/>
        </w:rPr>
        <w:t>і</w:t>
      </w:r>
      <w:r>
        <w:t></w:t>
      </w:r>
      <w:r>
        <w:rPr>
          <w:rFonts w:hint="eastAsia"/>
        </w:rPr>
        <w:t>надають</w:t>
      </w:r>
      <w:r>
        <w:t></w:t>
      </w:r>
      <w:r>
        <w:rPr>
          <w:rFonts w:hint="eastAsia"/>
        </w:rPr>
        <w:t>перевагу</w:t>
      </w:r>
      <w:r>
        <w:t></w:t>
      </w:r>
      <w:r>
        <w:rPr>
          <w:rFonts w:hint="eastAsia"/>
        </w:rPr>
        <w:t>власному</w:t>
      </w:r>
      <w:r>
        <w:t></w:t>
      </w:r>
      <w:r>
        <w:t></w:t>
      </w:r>
      <w:r>
        <w:rPr>
          <w:rFonts w:hint="eastAsia"/>
        </w:rPr>
        <w:t>світському</w:t>
      </w:r>
      <w:r>
        <w:t></w:t>
      </w:r>
      <w:r>
        <w:rPr>
          <w:rFonts w:hint="eastAsia"/>
        </w:rPr>
        <w:t>сенсу</w:t>
      </w:r>
      <w:r>
        <w:t></w:t>
      </w:r>
      <w:r>
        <w:t></w:t>
      </w:r>
      <w:r>
        <w:rPr>
          <w:rFonts w:hint="eastAsia"/>
        </w:rPr>
        <w:t>життя</w:t>
      </w:r>
      <w:r>
        <w:t></w:t>
      </w:r>
      <w:r>
        <w:t></w:t>
      </w:r>
      <w:r>
        <w:rPr>
          <w:rFonts w:hint="eastAsia"/>
        </w:rPr>
        <w:t>ніж</w:t>
      </w:r>
      <w:r>
        <w:t></w:t>
      </w:r>
      <w:r>
        <w:t></w:t>
      </w:r>
      <w:r>
        <w:rPr>
          <w:rFonts w:hint="eastAsia"/>
        </w:rPr>
        <w:t>релігійному</w:t>
      </w:r>
    </w:p>
    <w:p w:rsidR="00170B47" w:rsidRDefault="00170B47" w:rsidP="00170B47">
      <w:r>
        <w:rPr>
          <w:rFonts w:hint="eastAsia"/>
        </w:rPr>
        <w:t>сенсу</w:t>
      </w:r>
      <w:r>
        <w:t></w:t>
      </w:r>
      <w:r>
        <w:t></w:t>
      </w:r>
    </w:p>
    <w:p w:rsidR="00170B47" w:rsidRDefault="00170B47" w:rsidP="00170B47">
      <w:r>
        <w:t></w:t>
      </w:r>
      <w:r>
        <w:t></w:t>
      </w:r>
      <w:r>
        <w:t></w:t>
      </w:r>
      <w:r>
        <w:rPr>
          <w:rFonts w:hint="eastAsia"/>
        </w:rPr>
        <w:t>Показник</w:t>
      </w:r>
      <w:r>
        <w:t></w:t>
      </w:r>
      <w:r>
        <w:rPr>
          <w:rFonts w:hint="eastAsia"/>
        </w:rPr>
        <w:t>релігійності</w:t>
      </w:r>
      <w:r>
        <w:t></w:t>
      </w:r>
      <w:r>
        <w:rPr>
          <w:rFonts w:hint="eastAsia"/>
        </w:rPr>
        <w:t>в</w:t>
      </w:r>
      <w:r>
        <w:t></w:t>
      </w:r>
      <w:r>
        <w:rPr>
          <w:rFonts w:hint="eastAsia"/>
        </w:rPr>
        <w:t>Україні</w:t>
      </w:r>
      <w:r>
        <w:t></w:t>
      </w:r>
      <w:r>
        <w:t></w:t>
      </w:r>
      <w:r>
        <w:rPr>
          <w:rFonts w:hint="eastAsia"/>
        </w:rPr>
        <w:t>виявлений</w:t>
      </w:r>
      <w:r>
        <w:t></w:t>
      </w:r>
      <w:r>
        <w:rPr>
          <w:rFonts w:hint="eastAsia"/>
        </w:rPr>
        <w:t>цим</w:t>
      </w:r>
      <w:r>
        <w:t></w:t>
      </w:r>
      <w:r>
        <w:rPr>
          <w:rFonts w:hint="eastAsia"/>
        </w:rPr>
        <w:t>соціологічним</w:t>
      </w:r>
    </w:p>
    <w:p w:rsidR="00170B47" w:rsidRDefault="00170B47" w:rsidP="00170B47">
      <w:r>
        <w:rPr>
          <w:rFonts w:hint="eastAsia"/>
        </w:rPr>
        <w:t>дослідженням</w:t>
      </w:r>
      <w:r>
        <w:t></w:t>
      </w:r>
      <w:r>
        <w:t></w:t>
      </w:r>
      <w:r>
        <w:rPr>
          <w:rFonts w:hint="eastAsia"/>
        </w:rPr>
        <w:t>не</w:t>
      </w:r>
      <w:r>
        <w:t></w:t>
      </w:r>
      <w:r>
        <w:rPr>
          <w:rFonts w:hint="eastAsia"/>
        </w:rPr>
        <w:t>зважаючи</w:t>
      </w:r>
      <w:r>
        <w:t></w:t>
      </w:r>
      <w:r>
        <w:rPr>
          <w:rFonts w:hint="eastAsia"/>
        </w:rPr>
        <w:t>на</w:t>
      </w:r>
      <w:r>
        <w:t></w:t>
      </w:r>
      <w:r>
        <w:rPr>
          <w:rFonts w:hint="eastAsia"/>
        </w:rPr>
        <w:t>високий</w:t>
      </w:r>
      <w:r>
        <w:t></w:t>
      </w:r>
      <w:r>
        <w:rPr>
          <w:rFonts w:hint="eastAsia"/>
        </w:rPr>
        <w:t>рівень</w:t>
      </w:r>
      <w:r>
        <w:t></w:t>
      </w:r>
      <w:r>
        <w:rPr>
          <w:rFonts w:hint="eastAsia"/>
        </w:rPr>
        <w:t>фіксації</w:t>
      </w:r>
      <w:r>
        <w:t></w:t>
      </w:r>
      <w:r>
        <w:rPr>
          <w:rFonts w:hint="eastAsia"/>
        </w:rPr>
        <w:t>віруючих</w:t>
      </w:r>
      <w:r>
        <w:t></w:t>
      </w:r>
      <w:r>
        <w:t></w:t>
      </w:r>
      <w:r>
        <w:t></w:t>
      </w:r>
      <w:r>
        <w:t></w:t>
      </w:r>
      <w:r>
        <w:t></w:t>
      </w:r>
      <w:r>
        <w:t></w:t>
      </w:r>
      <w:r>
        <w:t></w:t>
      </w:r>
      <w:r>
        <w:t></w:t>
      </w:r>
      <w:r>
        <w:t></w:t>
      </w:r>
    </w:p>
    <w:p w:rsidR="00170B47" w:rsidRDefault="00170B47" w:rsidP="00170B47">
      <w:r>
        <w:rPr>
          <w:rFonts w:hint="eastAsia"/>
        </w:rPr>
        <w:t>найнижчий</w:t>
      </w:r>
      <w:r>
        <w:t></w:t>
      </w:r>
      <w:r>
        <w:rPr>
          <w:rFonts w:hint="eastAsia"/>
        </w:rPr>
        <w:t>серед</w:t>
      </w:r>
      <w:r>
        <w:t></w:t>
      </w:r>
      <w:r>
        <w:rPr>
          <w:rFonts w:hint="eastAsia"/>
        </w:rPr>
        <w:t>якостей</w:t>
      </w:r>
      <w:r>
        <w:t></w:t>
      </w:r>
      <w:r>
        <w:t></w:t>
      </w:r>
      <w:r>
        <w:rPr>
          <w:rFonts w:hint="eastAsia"/>
        </w:rPr>
        <w:t>які</w:t>
      </w:r>
      <w:r>
        <w:t></w:t>
      </w:r>
      <w:r>
        <w:rPr>
          <w:rFonts w:hint="eastAsia"/>
        </w:rPr>
        <w:t>є</w:t>
      </w:r>
      <w:r>
        <w:t></w:t>
      </w:r>
      <w:r>
        <w:rPr>
          <w:rFonts w:hint="eastAsia"/>
        </w:rPr>
        <w:t>формуючими</w:t>
      </w:r>
      <w:r>
        <w:t></w:t>
      </w:r>
      <w:r>
        <w:rPr>
          <w:rFonts w:hint="eastAsia"/>
        </w:rPr>
        <w:t>особистої</w:t>
      </w:r>
      <w:r>
        <w:t></w:t>
      </w:r>
      <w:r>
        <w:rPr>
          <w:rFonts w:hint="eastAsia"/>
        </w:rPr>
        <w:t>поведінки</w:t>
      </w:r>
      <w:r>
        <w:t></w:t>
      </w:r>
      <w:r>
        <w:t></w:t>
      </w:r>
      <w:r>
        <w:rPr>
          <w:rFonts w:hint="eastAsia"/>
        </w:rPr>
        <w:t>сімейних</w:t>
      </w:r>
    </w:p>
    <w:p w:rsidR="00170B47" w:rsidRDefault="00170B47" w:rsidP="00170B47">
      <w:r>
        <w:rPr>
          <w:rFonts w:hint="eastAsia"/>
        </w:rPr>
        <w:t>цінностей</w:t>
      </w:r>
      <w:r>
        <w:t></w:t>
      </w:r>
      <w:r>
        <w:t></w:t>
      </w:r>
      <w:r>
        <w:rPr>
          <w:rFonts w:hint="eastAsia"/>
        </w:rPr>
        <w:t>світорозуміння</w:t>
      </w:r>
      <w:r>
        <w:t></w:t>
      </w:r>
      <w:r>
        <w:rPr>
          <w:rFonts w:hint="eastAsia"/>
        </w:rPr>
        <w:t>і</w:t>
      </w:r>
      <w:r>
        <w:t></w:t>
      </w:r>
      <w:r>
        <w:rPr>
          <w:rFonts w:hint="eastAsia"/>
        </w:rPr>
        <w:t>світовідчуття</w:t>
      </w:r>
      <w:r>
        <w:t></w:t>
      </w:r>
      <w:r>
        <w:t></w:t>
      </w:r>
      <w:r>
        <w:t></w:t>
      </w:r>
      <w:r>
        <w:t></w:t>
      </w:r>
      <w:r>
        <w:t></w:t>
      </w:r>
      <w:r>
        <w:t></w:t>
      </w:r>
      <w:r>
        <w:rPr>
          <w:rFonts w:hint="eastAsia"/>
        </w:rPr>
        <w:t>за</w:t>
      </w:r>
      <w:r>
        <w:t></w:t>
      </w:r>
      <w:r>
        <w:t></w:t>
      </w:r>
      <w:r>
        <w:t></w:t>
      </w:r>
      <w:r>
        <w:t></w:t>
      </w:r>
      <w:r>
        <w:rPr>
          <w:rFonts w:hint="eastAsia"/>
        </w:rPr>
        <w:t>ти</w:t>
      </w:r>
      <w:r>
        <w:t></w:t>
      </w:r>
      <w:r>
        <w:rPr>
          <w:rFonts w:hint="eastAsia"/>
        </w:rPr>
        <w:t>бальною</w:t>
      </w:r>
      <w:r>
        <w:t></w:t>
      </w:r>
      <w:r>
        <w:rPr>
          <w:rFonts w:hint="eastAsia"/>
        </w:rPr>
        <w:t>шкалою</w:t>
      </w:r>
      <w:r>
        <w:t></w:t>
      </w:r>
      <w:r>
        <w:t></w:t>
      </w:r>
      <w:r>
        <w:t></w:t>
      </w:r>
      <w:r>
        <w:rPr>
          <w:rFonts w:hint="eastAsia"/>
        </w:rPr>
        <w:t>Це</w:t>
      </w:r>
      <w:r>
        <w:t></w:t>
      </w:r>
      <w:r>
        <w:rPr>
          <w:rFonts w:hint="eastAsia"/>
        </w:rPr>
        <w:t>є</w:t>
      </w:r>
    </w:p>
    <w:p w:rsidR="00170B47" w:rsidRDefault="00170B47" w:rsidP="00170B47">
      <w:r>
        <w:rPr>
          <w:rFonts w:hint="eastAsia"/>
        </w:rPr>
        <w:t>переконливим</w:t>
      </w:r>
      <w:r>
        <w:t></w:t>
      </w:r>
      <w:r>
        <w:rPr>
          <w:rFonts w:hint="eastAsia"/>
        </w:rPr>
        <w:t>свідченням</w:t>
      </w:r>
      <w:r>
        <w:t></w:t>
      </w:r>
      <w:r>
        <w:rPr>
          <w:rFonts w:hint="eastAsia"/>
        </w:rPr>
        <w:t>секулярного</w:t>
      </w:r>
      <w:r>
        <w:t></w:t>
      </w:r>
      <w:r>
        <w:rPr>
          <w:rFonts w:hint="eastAsia"/>
        </w:rPr>
        <w:t>сенсу</w:t>
      </w:r>
      <w:r>
        <w:t></w:t>
      </w:r>
      <w:r>
        <w:rPr>
          <w:rFonts w:hint="eastAsia"/>
        </w:rPr>
        <w:t>життя</w:t>
      </w:r>
      <w:r>
        <w:t></w:t>
      </w:r>
      <w:r>
        <w:rPr>
          <w:rFonts w:hint="eastAsia"/>
        </w:rPr>
        <w:t>більшості</w:t>
      </w:r>
      <w:r>
        <w:t></w:t>
      </w:r>
      <w:r>
        <w:rPr>
          <w:rFonts w:hint="eastAsia"/>
        </w:rPr>
        <w:t>українців</w:t>
      </w:r>
      <w:r>
        <w:t></w:t>
      </w:r>
      <w:r>
        <w:t></w:t>
      </w:r>
      <w:r>
        <w:rPr>
          <w:rFonts w:hint="eastAsia"/>
        </w:rPr>
        <w:t>в</w:t>
      </w:r>
      <w:r>
        <w:t></w:t>
      </w:r>
      <w:r>
        <w:rPr>
          <w:rFonts w:hint="eastAsia"/>
        </w:rPr>
        <w:t>тому</w:t>
      </w:r>
    </w:p>
    <w:p w:rsidR="00170B47" w:rsidRDefault="00170B47" w:rsidP="00170B47">
      <w:r>
        <w:rPr>
          <w:rFonts w:hint="eastAsia"/>
        </w:rPr>
        <w:t>числі</w:t>
      </w:r>
      <w:r>
        <w:t></w:t>
      </w:r>
      <w:r>
        <w:rPr>
          <w:rFonts w:hint="eastAsia"/>
        </w:rPr>
        <w:t>і</w:t>
      </w:r>
      <w:r>
        <w:t></w:t>
      </w:r>
      <w:r>
        <w:rPr>
          <w:rFonts w:hint="eastAsia"/>
        </w:rPr>
        <w:t>віруючих</w:t>
      </w:r>
      <w:r>
        <w:t></w:t>
      </w:r>
      <w:r>
        <w:t></w:t>
      </w:r>
      <w:r>
        <w:rPr>
          <w:rFonts w:hint="eastAsia"/>
        </w:rPr>
        <w:t>Разом</w:t>
      </w:r>
      <w:r>
        <w:t></w:t>
      </w:r>
      <w:r>
        <w:rPr>
          <w:rFonts w:hint="eastAsia"/>
        </w:rPr>
        <w:t>з</w:t>
      </w:r>
      <w:r>
        <w:t></w:t>
      </w:r>
      <w:r>
        <w:rPr>
          <w:rFonts w:hint="eastAsia"/>
        </w:rPr>
        <w:t>тим</w:t>
      </w:r>
      <w:r>
        <w:t></w:t>
      </w:r>
      <w:r>
        <w:t></w:t>
      </w:r>
      <w:r>
        <w:rPr>
          <w:rFonts w:hint="eastAsia"/>
        </w:rPr>
        <w:t>майже</w:t>
      </w:r>
      <w:r>
        <w:t></w:t>
      </w:r>
      <w:r>
        <w:rPr>
          <w:rFonts w:hint="eastAsia"/>
        </w:rPr>
        <w:t>половина</w:t>
      </w:r>
      <w:r>
        <w:t></w:t>
      </w:r>
      <w:r>
        <w:rPr>
          <w:rFonts w:hint="eastAsia"/>
        </w:rPr>
        <w:t>українців</w:t>
      </w:r>
      <w:r>
        <w:t></w:t>
      </w:r>
      <w:r>
        <w:rPr>
          <w:rFonts w:hint="eastAsia"/>
        </w:rPr>
        <w:t>вважає</w:t>
      </w:r>
      <w:r>
        <w:t></w:t>
      </w:r>
      <w:r>
        <w:rPr>
          <w:rFonts w:hint="eastAsia"/>
        </w:rPr>
        <w:t>церкву</w:t>
      </w:r>
      <w:r>
        <w:t></w:t>
      </w:r>
      <w:r>
        <w:t></w:t>
      </w:r>
      <w:r>
        <w:rPr>
          <w:rFonts w:hint="eastAsia"/>
        </w:rPr>
        <w:t>а</w:t>
      </w:r>
      <w:r>
        <w:t></w:t>
      </w:r>
      <w:r>
        <w:rPr>
          <w:rFonts w:hint="eastAsia"/>
        </w:rPr>
        <w:t>не</w:t>
      </w:r>
    </w:p>
    <w:p w:rsidR="00170B47" w:rsidRDefault="00170B47" w:rsidP="00170B47">
      <w:r>
        <w:rPr>
          <w:rFonts w:hint="eastAsia"/>
        </w:rPr>
        <w:t>релігійність</w:t>
      </w:r>
      <w:r>
        <w:t></w:t>
      </w:r>
      <w:r>
        <w:rPr>
          <w:rFonts w:hint="eastAsia"/>
        </w:rPr>
        <w:t>як</w:t>
      </w:r>
      <w:r>
        <w:t></w:t>
      </w:r>
      <w:r>
        <w:rPr>
          <w:rFonts w:hint="eastAsia"/>
        </w:rPr>
        <w:t>світогляд</w:t>
      </w:r>
      <w:r>
        <w:t></w:t>
      </w:r>
      <w:r>
        <w:rPr>
          <w:rFonts w:hint="eastAsia"/>
        </w:rPr>
        <w:t>і</w:t>
      </w:r>
      <w:r>
        <w:t></w:t>
      </w:r>
      <w:r>
        <w:rPr>
          <w:rFonts w:hint="eastAsia"/>
        </w:rPr>
        <w:t>спосіб</w:t>
      </w:r>
      <w:r>
        <w:t></w:t>
      </w:r>
      <w:r>
        <w:rPr>
          <w:rFonts w:hint="eastAsia"/>
        </w:rPr>
        <w:t>життя</w:t>
      </w:r>
      <w:r>
        <w:t></w:t>
      </w:r>
      <w:r>
        <w:t></w:t>
      </w:r>
      <w:r>
        <w:rPr>
          <w:rFonts w:hint="eastAsia"/>
        </w:rPr>
        <w:t>важливим</w:t>
      </w:r>
      <w:r>
        <w:t></w:t>
      </w:r>
      <w:r>
        <w:rPr>
          <w:rFonts w:hint="eastAsia"/>
        </w:rPr>
        <w:t>елементом</w:t>
      </w:r>
      <w:r>
        <w:t></w:t>
      </w:r>
      <w:r>
        <w:rPr>
          <w:rFonts w:hint="eastAsia"/>
        </w:rPr>
        <w:t>громадянського</w:t>
      </w:r>
      <w:r>
        <w:t></w:t>
      </w:r>
    </w:p>
    <w:p w:rsidR="00170B47" w:rsidRDefault="00170B47" w:rsidP="00170B47">
      <w:r>
        <w:rPr>
          <w:rFonts w:hint="eastAsia"/>
        </w:rPr>
        <w:t>політичного</w:t>
      </w:r>
      <w:r>
        <w:t></w:t>
      </w:r>
      <w:r>
        <w:rPr>
          <w:rFonts w:hint="eastAsia"/>
        </w:rPr>
        <w:t>і</w:t>
      </w:r>
      <w:r>
        <w:t></w:t>
      </w:r>
      <w:r>
        <w:rPr>
          <w:rFonts w:hint="eastAsia"/>
        </w:rPr>
        <w:t>демократичного</w:t>
      </w:r>
      <w:r>
        <w:t></w:t>
      </w:r>
      <w:r>
        <w:rPr>
          <w:rFonts w:hint="eastAsia"/>
        </w:rPr>
        <w:t>життя</w:t>
      </w:r>
      <w:r>
        <w:t></w:t>
      </w:r>
      <w:r>
        <w:rPr>
          <w:rFonts w:hint="eastAsia"/>
        </w:rPr>
        <w:t>сучасної</w:t>
      </w:r>
      <w:r>
        <w:t></w:t>
      </w:r>
      <w:r>
        <w:rPr>
          <w:rFonts w:hint="eastAsia"/>
        </w:rPr>
        <w:t>України</w:t>
      </w:r>
      <w:r>
        <w:t></w:t>
      </w:r>
      <w:r>
        <w:t></w:t>
      </w:r>
      <w:r>
        <w:rPr>
          <w:rFonts w:hint="eastAsia"/>
        </w:rPr>
        <w:t>що</w:t>
      </w:r>
      <w:r>
        <w:t></w:t>
      </w:r>
      <w:r>
        <w:rPr>
          <w:rFonts w:hint="eastAsia"/>
        </w:rPr>
        <w:t>засвідчує</w:t>
      </w:r>
      <w:r>
        <w:t></w:t>
      </w:r>
      <w:r>
        <w:t></w:t>
      </w:r>
      <w:r>
        <w:rPr>
          <w:rFonts w:hint="eastAsia"/>
        </w:rPr>
        <w:t>по</w:t>
      </w:r>
      <w:r>
        <w:t></w:t>
      </w:r>
      <w:r>
        <w:rPr>
          <w:rFonts w:hint="eastAsia"/>
        </w:rPr>
        <w:t>суті</w:t>
      </w:r>
      <w:r>
        <w:t></w:t>
      </w:r>
    </w:p>
    <w:p w:rsidR="00170B47" w:rsidRPr="00170B47" w:rsidRDefault="00170B47" w:rsidP="00170B47">
      <w:r>
        <w:rPr>
          <w:rFonts w:hint="eastAsia"/>
        </w:rPr>
        <w:t>секулярну</w:t>
      </w:r>
      <w:r>
        <w:t></w:t>
      </w:r>
      <w:r>
        <w:rPr>
          <w:rFonts w:hint="eastAsia"/>
        </w:rPr>
        <w:t>налаштованість</w:t>
      </w:r>
      <w:r>
        <w:t></w:t>
      </w:r>
      <w:r>
        <w:rPr>
          <w:rFonts w:hint="eastAsia"/>
        </w:rPr>
        <w:t>більшості</w:t>
      </w:r>
      <w:r>
        <w:t></w:t>
      </w:r>
      <w:r>
        <w:rPr>
          <w:rFonts w:hint="eastAsia"/>
        </w:rPr>
        <w:t>українців</w:t>
      </w:r>
      <w:r>
        <w:t></w:t>
      </w:r>
    </w:p>
    <w:sectPr w:rsidR="00170B47" w:rsidRPr="00170B4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170B47" w:rsidRPr="00170B4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3BFAE-DB57-4FF6-9142-36B71DD1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25</Pages>
  <Words>4325</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2022-03-26T09:52:00Z</dcterms:created>
  <dcterms:modified xsi:type="dcterms:W3CDTF">2022-03-27T15:58:00Z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