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83" w:rsidRDefault="00467D83" w:rsidP="00467D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Собіна Світлана Андріївна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467D83" w:rsidRDefault="00467D83" w:rsidP="00467D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Олеся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Гончара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Структура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467D83" w:rsidRDefault="00467D83" w:rsidP="00467D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когнітивна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семантика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творчих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колективів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сучасному</w:t>
      </w:r>
    </w:p>
    <w:p w:rsidR="00467D83" w:rsidRDefault="00467D83" w:rsidP="00467D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антропоніміконі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російської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мови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(035 </w:t>
      </w:r>
      <w:r>
        <w:rPr>
          <w:rFonts w:ascii="CIDFont+F4" w:eastAsia="CIDFont+F4" w:hAnsi="CIDFont+F3" w:cs="CIDFont+F4" w:hint="eastAsia"/>
          <w:kern w:val="0"/>
          <w:sz w:val="28"/>
          <w:szCs w:val="28"/>
          <w:lang w:eastAsia="ru-RU"/>
        </w:rPr>
        <w:t>Філологія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467D83" w:rsidRDefault="00467D83" w:rsidP="00467D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08.051.014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DB4A79" w:rsidRPr="00467D83" w:rsidRDefault="00467D83" w:rsidP="00467D83">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Олеся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Гончара</w:t>
      </w:r>
    </w:p>
    <w:sectPr w:rsidR="00DB4A79" w:rsidRPr="00467D8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467D83" w:rsidRPr="00467D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C3187-845F-4AFC-8B4E-28ADDD6E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2021-11-22T00:28:00Z</dcterms:created>
  <dcterms:modified xsi:type="dcterms:W3CDTF">2021-11-24T09:00:00Z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