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44360" w14:textId="2F3A780F" w:rsidR="00CC2AED" w:rsidRDefault="00D37495" w:rsidP="00D37495">
      <w:pPr>
        <w:rPr>
          <w:lang w:val="en-US"/>
        </w:rPr>
      </w:pPr>
      <w:r w:rsidRPr="00D37495">
        <w:rPr>
          <w:rFonts w:hint="eastAsia"/>
        </w:rPr>
        <w:t>Возможности</w:t>
      </w:r>
      <w:r w:rsidRPr="00D37495">
        <w:t xml:space="preserve"> </w:t>
      </w:r>
      <w:r w:rsidRPr="00D37495">
        <w:rPr>
          <w:rFonts w:hint="eastAsia"/>
        </w:rPr>
        <w:t>водоструйной</w:t>
      </w:r>
      <w:r w:rsidRPr="00D37495">
        <w:t xml:space="preserve"> </w:t>
      </w:r>
      <w:r w:rsidRPr="00D37495">
        <w:rPr>
          <w:rFonts w:hint="eastAsia"/>
        </w:rPr>
        <w:t>диссекции</w:t>
      </w:r>
      <w:r w:rsidRPr="00D37495">
        <w:t xml:space="preserve"> </w:t>
      </w:r>
      <w:r w:rsidRPr="00D37495">
        <w:rPr>
          <w:rFonts w:hint="eastAsia"/>
        </w:rPr>
        <w:t>при</w:t>
      </w:r>
      <w:r w:rsidRPr="00D37495">
        <w:t xml:space="preserve"> </w:t>
      </w:r>
      <w:r w:rsidRPr="00D37495">
        <w:rPr>
          <w:rFonts w:hint="eastAsia"/>
        </w:rPr>
        <w:t>нервосберегающей</w:t>
      </w:r>
      <w:r w:rsidRPr="00D37495">
        <w:t xml:space="preserve"> </w:t>
      </w:r>
      <w:r w:rsidRPr="00D37495">
        <w:rPr>
          <w:rFonts w:hint="eastAsia"/>
        </w:rPr>
        <w:t>радикальной</w:t>
      </w:r>
      <w:r w:rsidRPr="00D37495">
        <w:t xml:space="preserve"> </w:t>
      </w:r>
      <w:r w:rsidRPr="00D37495">
        <w:rPr>
          <w:rFonts w:hint="eastAsia"/>
        </w:rPr>
        <w:t>простатэктомии</w:t>
      </w:r>
      <w:r>
        <w:rPr>
          <w:lang w:val="en-US"/>
        </w:rPr>
        <w:t xml:space="preserve"> </w:t>
      </w:r>
      <w:r w:rsidRPr="00D37495">
        <w:rPr>
          <w:rFonts w:hint="eastAsia"/>
        </w:rPr>
        <w:t>Мартиросян</w:t>
      </w:r>
      <w:r w:rsidRPr="00D37495">
        <w:rPr>
          <w:lang w:val="en-US"/>
        </w:rPr>
        <w:t xml:space="preserve"> </w:t>
      </w:r>
      <w:r w:rsidRPr="00D37495">
        <w:rPr>
          <w:rFonts w:hint="eastAsia"/>
        </w:rPr>
        <w:t>Гурген</w:t>
      </w:r>
      <w:r w:rsidRPr="00D37495">
        <w:rPr>
          <w:lang w:val="en-US"/>
        </w:rPr>
        <w:t xml:space="preserve"> </w:t>
      </w:r>
      <w:r w:rsidRPr="00D37495">
        <w:rPr>
          <w:rFonts w:hint="eastAsia"/>
        </w:rPr>
        <w:t>Арменович</w:t>
      </w:r>
    </w:p>
    <w:p w14:paraId="105BCD4E" w14:textId="77777777" w:rsidR="00D37495" w:rsidRDefault="00D37495" w:rsidP="00D37495">
      <w:r>
        <w:rPr>
          <w:rFonts w:hint="eastAsia"/>
        </w:rPr>
        <w:t>ОГЛАВЛЕНИЕ</w:t>
      </w:r>
      <w:r>
        <w:t xml:space="preserve"> </w:t>
      </w:r>
      <w:r>
        <w:rPr>
          <w:rFonts w:hint="eastAsia"/>
        </w:rPr>
        <w:t>ДИССЕРТАЦИИ</w:t>
      </w:r>
    </w:p>
    <w:p w14:paraId="2CDFF29E" w14:textId="77777777" w:rsidR="00D37495" w:rsidRDefault="00D37495" w:rsidP="00D37495">
      <w:r>
        <w:rPr>
          <w:rFonts w:hint="eastAsia"/>
        </w:rPr>
        <w:t>кандидат</w:t>
      </w:r>
      <w:r>
        <w:t xml:space="preserve"> </w:t>
      </w:r>
      <w:r>
        <w:rPr>
          <w:rFonts w:hint="eastAsia"/>
        </w:rPr>
        <w:t>наук</w:t>
      </w:r>
      <w:r>
        <w:t xml:space="preserve"> </w:t>
      </w:r>
      <w:r>
        <w:rPr>
          <w:rFonts w:hint="eastAsia"/>
        </w:rPr>
        <w:t>Мартиросян</w:t>
      </w:r>
      <w:r>
        <w:t xml:space="preserve"> </w:t>
      </w:r>
      <w:r>
        <w:rPr>
          <w:rFonts w:hint="eastAsia"/>
        </w:rPr>
        <w:t>Гурген</w:t>
      </w:r>
      <w:r>
        <w:t xml:space="preserve"> </w:t>
      </w:r>
      <w:r>
        <w:rPr>
          <w:rFonts w:hint="eastAsia"/>
        </w:rPr>
        <w:t>Арменович</w:t>
      </w:r>
    </w:p>
    <w:p w14:paraId="266B639A" w14:textId="77777777" w:rsidR="00D37495" w:rsidRDefault="00D37495" w:rsidP="00D37495">
      <w:r>
        <w:rPr>
          <w:rFonts w:hint="eastAsia"/>
        </w:rPr>
        <w:t>ВВЕДЕНИЕ</w:t>
      </w:r>
    </w:p>
    <w:p w14:paraId="00D8DA60" w14:textId="77777777" w:rsidR="00D37495" w:rsidRDefault="00D37495" w:rsidP="00D37495"/>
    <w:p w14:paraId="1A3E36AC" w14:textId="77777777" w:rsidR="00D37495" w:rsidRDefault="00D37495" w:rsidP="00D37495">
      <w:r>
        <w:rPr>
          <w:rFonts w:hint="eastAsia"/>
        </w:rPr>
        <w:t>ГЛАВА</w:t>
      </w:r>
      <w:r>
        <w:t xml:space="preserve"> 1.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ЛИТЕРАТУРНЫХ</w:t>
      </w:r>
      <w:r>
        <w:t xml:space="preserve"> </w:t>
      </w:r>
      <w:r>
        <w:rPr>
          <w:rFonts w:hint="eastAsia"/>
        </w:rPr>
        <w:t>ИСТОЧНИКОВ</w:t>
      </w:r>
    </w:p>
    <w:p w14:paraId="5FC414E3" w14:textId="77777777" w:rsidR="00D37495" w:rsidRDefault="00D37495" w:rsidP="00D37495"/>
    <w:p w14:paraId="00623AD9" w14:textId="77777777" w:rsidR="00D37495" w:rsidRDefault="00D37495" w:rsidP="00D37495">
      <w:r>
        <w:t xml:space="preserve">1.1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функциональные</w:t>
      </w:r>
      <w:r>
        <w:t xml:space="preserve"> </w:t>
      </w:r>
      <w:r>
        <w:rPr>
          <w:rFonts w:hint="eastAsia"/>
        </w:rPr>
        <w:t>результаты</w:t>
      </w:r>
      <w:r>
        <w:t xml:space="preserve"> </w:t>
      </w:r>
      <w:r>
        <w:rPr>
          <w:rFonts w:hint="eastAsia"/>
        </w:rPr>
        <w:t>после</w:t>
      </w:r>
      <w:r>
        <w:t xml:space="preserve"> </w:t>
      </w:r>
      <w:r>
        <w:rPr>
          <w:rFonts w:hint="eastAsia"/>
        </w:rPr>
        <w:t>радикальной</w:t>
      </w:r>
      <w:r>
        <w:t xml:space="preserve"> </w:t>
      </w:r>
      <w:r>
        <w:rPr>
          <w:rFonts w:hint="eastAsia"/>
        </w:rPr>
        <w:t>простатэктомии</w:t>
      </w:r>
    </w:p>
    <w:p w14:paraId="537841B1" w14:textId="77777777" w:rsidR="00D37495" w:rsidRDefault="00D37495" w:rsidP="00D37495"/>
    <w:p w14:paraId="477CF93F" w14:textId="77777777" w:rsidR="00D37495" w:rsidRDefault="00D37495" w:rsidP="00D37495">
      <w:r>
        <w:t xml:space="preserve">1.1.1 </w:t>
      </w:r>
      <w:r>
        <w:rPr>
          <w:rFonts w:hint="eastAsia"/>
        </w:rPr>
        <w:t>Эректильная</w:t>
      </w:r>
      <w:r>
        <w:t xml:space="preserve"> </w:t>
      </w:r>
      <w:r>
        <w:rPr>
          <w:rFonts w:hint="eastAsia"/>
        </w:rPr>
        <w:t>функция</w:t>
      </w:r>
      <w:r>
        <w:t xml:space="preserve"> </w:t>
      </w:r>
      <w:r>
        <w:rPr>
          <w:rFonts w:hint="eastAsia"/>
        </w:rPr>
        <w:t>до</w:t>
      </w:r>
      <w:r>
        <w:t xml:space="preserve"> </w:t>
      </w:r>
      <w:r>
        <w:rPr>
          <w:rFonts w:hint="eastAsia"/>
        </w:rPr>
        <w:t>операции</w:t>
      </w:r>
    </w:p>
    <w:p w14:paraId="2072B4DD" w14:textId="77777777" w:rsidR="00D37495" w:rsidRDefault="00D37495" w:rsidP="00D37495"/>
    <w:p w14:paraId="6B9146FE" w14:textId="77777777" w:rsidR="00D37495" w:rsidRDefault="00D37495" w:rsidP="00D37495">
      <w:r>
        <w:t xml:space="preserve">1.1.2 </w:t>
      </w:r>
      <w:r>
        <w:rPr>
          <w:rFonts w:hint="eastAsia"/>
        </w:rPr>
        <w:t>Возраст</w:t>
      </w:r>
    </w:p>
    <w:p w14:paraId="3F5D6DC4" w14:textId="77777777" w:rsidR="00D37495" w:rsidRDefault="00D37495" w:rsidP="00D37495"/>
    <w:p w14:paraId="7E48DCD4" w14:textId="77777777" w:rsidR="00D37495" w:rsidRDefault="00D37495" w:rsidP="00D37495">
      <w:r>
        <w:t xml:space="preserve">1.1.3 </w:t>
      </w:r>
      <w:r>
        <w:rPr>
          <w:rFonts w:hint="eastAsia"/>
        </w:rPr>
        <w:t>Сохранение</w:t>
      </w:r>
      <w:r>
        <w:t xml:space="preserve"> </w:t>
      </w:r>
      <w:r>
        <w:rPr>
          <w:rFonts w:hint="eastAsia"/>
        </w:rPr>
        <w:t>сосудисто</w:t>
      </w:r>
      <w:r>
        <w:t>-</w:t>
      </w:r>
      <w:r>
        <w:rPr>
          <w:rFonts w:hint="eastAsia"/>
        </w:rPr>
        <w:t>нервных</w:t>
      </w:r>
      <w:r>
        <w:t xml:space="preserve"> </w:t>
      </w:r>
      <w:r>
        <w:rPr>
          <w:rFonts w:hint="eastAsia"/>
        </w:rPr>
        <w:t>пучков</w:t>
      </w:r>
    </w:p>
    <w:p w14:paraId="4C4CAF0B" w14:textId="77777777" w:rsidR="00D37495" w:rsidRDefault="00D37495" w:rsidP="00D37495"/>
    <w:p w14:paraId="34E426EB" w14:textId="77777777" w:rsidR="00D37495" w:rsidRDefault="00D37495" w:rsidP="00D37495">
      <w:r>
        <w:t xml:space="preserve">1.1.4 </w:t>
      </w:r>
      <w:r>
        <w:rPr>
          <w:rFonts w:hint="eastAsia"/>
        </w:rPr>
        <w:t>Сохранение</w:t>
      </w:r>
      <w:r>
        <w:t xml:space="preserve"> </w:t>
      </w:r>
      <w:r>
        <w:rPr>
          <w:rFonts w:hint="eastAsia"/>
        </w:rPr>
        <w:t>семенных</w:t>
      </w:r>
      <w:r>
        <w:t xml:space="preserve"> </w:t>
      </w:r>
      <w:r>
        <w:rPr>
          <w:rFonts w:hint="eastAsia"/>
        </w:rPr>
        <w:t>пузырьков</w:t>
      </w:r>
    </w:p>
    <w:p w14:paraId="2FB5CAC2" w14:textId="77777777" w:rsidR="00D37495" w:rsidRDefault="00D37495" w:rsidP="00D37495"/>
    <w:p w14:paraId="6C302F98" w14:textId="77777777" w:rsidR="00D37495" w:rsidRDefault="00D37495" w:rsidP="00D37495">
      <w:r>
        <w:t xml:space="preserve">1.1.5 </w:t>
      </w:r>
      <w:r>
        <w:rPr>
          <w:rFonts w:hint="eastAsia"/>
        </w:rPr>
        <w:t>Кривая</w:t>
      </w:r>
      <w:r>
        <w:t xml:space="preserve"> </w:t>
      </w:r>
      <w:r>
        <w:rPr>
          <w:rFonts w:hint="eastAsia"/>
        </w:rPr>
        <w:t>обучения</w:t>
      </w:r>
    </w:p>
    <w:p w14:paraId="0F9EC020" w14:textId="77777777" w:rsidR="00D37495" w:rsidRDefault="00D37495" w:rsidP="00D37495"/>
    <w:p w14:paraId="583D404C" w14:textId="77777777" w:rsidR="00D37495" w:rsidRDefault="00D37495" w:rsidP="00D37495">
      <w:r>
        <w:t xml:space="preserve">1.1.6 </w:t>
      </w:r>
      <w:r>
        <w:rPr>
          <w:rFonts w:hint="eastAsia"/>
        </w:rPr>
        <w:t>Пенильная</w:t>
      </w:r>
      <w:r>
        <w:t xml:space="preserve"> </w:t>
      </w:r>
      <w:r>
        <w:rPr>
          <w:rFonts w:hint="eastAsia"/>
        </w:rPr>
        <w:t>реабилитация</w:t>
      </w:r>
    </w:p>
    <w:p w14:paraId="40D8980C" w14:textId="77777777" w:rsidR="00D37495" w:rsidRDefault="00D37495" w:rsidP="00D37495"/>
    <w:p w14:paraId="504DE88A" w14:textId="77777777" w:rsidR="00D37495" w:rsidRDefault="00D37495" w:rsidP="00D37495">
      <w:r>
        <w:t xml:space="preserve">1.1.7 </w:t>
      </w:r>
      <w:r>
        <w:rPr>
          <w:rFonts w:hint="eastAsia"/>
        </w:rPr>
        <w:t>Прочие</w:t>
      </w:r>
      <w:r>
        <w:t xml:space="preserve"> </w:t>
      </w:r>
      <w:r>
        <w:rPr>
          <w:rFonts w:hint="eastAsia"/>
        </w:rPr>
        <w:t>факторы</w:t>
      </w:r>
    </w:p>
    <w:p w14:paraId="57DECA5A" w14:textId="77777777" w:rsidR="00D37495" w:rsidRDefault="00D37495" w:rsidP="00D37495"/>
    <w:p w14:paraId="1905BED5" w14:textId="77777777" w:rsidR="00D37495" w:rsidRDefault="00D37495" w:rsidP="00D37495">
      <w:r>
        <w:t xml:space="preserve">1.2 </w:t>
      </w:r>
      <w:r>
        <w:rPr>
          <w:rFonts w:hint="eastAsia"/>
        </w:rPr>
        <w:t>Водоструйная</w:t>
      </w:r>
      <w:r>
        <w:t xml:space="preserve"> </w:t>
      </w:r>
      <w:r>
        <w:rPr>
          <w:rFonts w:hint="eastAsia"/>
        </w:rPr>
        <w:t>диссекция</w:t>
      </w:r>
      <w:r>
        <w:t xml:space="preserve"> </w:t>
      </w:r>
      <w:r>
        <w:rPr>
          <w:rFonts w:hint="eastAsia"/>
        </w:rPr>
        <w:t>при</w:t>
      </w:r>
      <w:r>
        <w:t xml:space="preserve"> </w:t>
      </w:r>
      <w:r>
        <w:rPr>
          <w:rFonts w:hint="eastAsia"/>
        </w:rPr>
        <w:t>радикальной</w:t>
      </w:r>
      <w:r>
        <w:t xml:space="preserve"> </w:t>
      </w:r>
      <w:r>
        <w:rPr>
          <w:rFonts w:hint="eastAsia"/>
        </w:rPr>
        <w:t>простатэктомии</w:t>
      </w:r>
    </w:p>
    <w:p w14:paraId="0C76A695" w14:textId="77777777" w:rsidR="00D37495" w:rsidRDefault="00D37495" w:rsidP="00D37495"/>
    <w:p w14:paraId="3EE15442" w14:textId="77777777" w:rsidR="00D37495" w:rsidRDefault="00D37495" w:rsidP="00D37495">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656A2F4E" w14:textId="77777777" w:rsidR="00D37495" w:rsidRDefault="00D37495" w:rsidP="00D37495"/>
    <w:p w14:paraId="35A5C08B" w14:textId="77777777" w:rsidR="00D37495" w:rsidRDefault="00D37495" w:rsidP="00D37495">
      <w:r>
        <w:t xml:space="preserve">2.1 </w:t>
      </w:r>
      <w:r>
        <w:rPr>
          <w:rFonts w:hint="eastAsia"/>
        </w:rPr>
        <w:t>Общая</w:t>
      </w:r>
      <w:r>
        <w:t xml:space="preserve"> </w:t>
      </w:r>
      <w:r>
        <w:rPr>
          <w:rFonts w:hint="eastAsia"/>
        </w:rPr>
        <w:t>характеристика</w:t>
      </w:r>
      <w:r>
        <w:t xml:space="preserve"> </w:t>
      </w:r>
      <w:r>
        <w:rPr>
          <w:rFonts w:hint="eastAsia"/>
        </w:rPr>
        <w:t>пациентов</w:t>
      </w:r>
    </w:p>
    <w:p w14:paraId="32D85BFB" w14:textId="77777777" w:rsidR="00D37495" w:rsidRDefault="00D37495" w:rsidP="00D37495"/>
    <w:p w14:paraId="314D6A9A" w14:textId="77777777" w:rsidR="00D37495" w:rsidRDefault="00D37495" w:rsidP="00D37495">
      <w:r>
        <w:t xml:space="preserve">2.2 </w:t>
      </w:r>
      <w:r>
        <w:rPr>
          <w:rFonts w:hint="eastAsia"/>
        </w:rPr>
        <w:t>Техника</w:t>
      </w:r>
      <w:r>
        <w:t xml:space="preserve"> </w:t>
      </w:r>
      <w:r>
        <w:rPr>
          <w:rFonts w:hint="eastAsia"/>
        </w:rPr>
        <w:t>выполнения</w:t>
      </w:r>
      <w:r>
        <w:t xml:space="preserve"> </w:t>
      </w:r>
      <w:r>
        <w:rPr>
          <w:rFonts w:hint="eastAsia"/>
        </w:rPr>
        <w:t>операции</w:t>
      </w:r>
    </w:p>
    <w:p w14:paraId="01FF5530" w14:textId="77777777" w:rsidR="00D37495" w:rsidRDefault="00D37495" w:rsidP="00D37495"/>
    <w:p w14:paraId="3B73D19A" w14:textId="77777777" w:rsidR="00D37495" w:rsidRDefault="00D37495" w:rsidP="00D37495">
      <w:r>
        <w:t xml:space="preserve">2.3 </w:t>
      </w:r>
      <w:r>
        <w:rPr>
          <w:rFonts w:hint="eastAsia"/>
        </w:rPr>
        <w:t>Методы</w:t>
      </w:r>
      <w:r>
        <w:t xml:space="preserve"> </w:t>
      </w:r>
      <w:r>
        <w:rPr>
          <w:rFonts w:hint="eastAsia"/>
        </w:rPr>
        <w:t>исследования</w:t>
      </w:r>
    </w:p>
    <w:p w14:paraId="653CDF81" w14:textId="77777777" w:rsidR="00D37495" w:rsidRDefault="00D37495" w:rsidP="00D37495"/>
    <w:p w14:paraId="6B57518B" w14:textId="77777777" w:rsidR="00D37495" w:rsidRDefault="00D37495" w:rsidP="00D37495">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0FE0411A" w14:textId="77777777" w:rsidR="00D37495" w:rsidRDefault="00D37495" w:rsidP="00D37495"/>
    <w:p w14:paraId="292E42CF" w14:textId="77777777" w:rsidR="00D37495" w:rsidRDefault="00D37495" w:rsidP="00D37495">
      <w:r>
        <w:t xml:space="preserve">3.1 </w:t>
      </w:r>
      <w:r>
        <w:rPr>
          <w:rFonts w:hint="eastAsia"/>
        </w:rPr>
        <w:t>Анализ</w:t>
      </w:r>
      <w:r>
        <w:t xml:space="preserve"> </w:t>
      </w:r>
      <w:r>
        <w:rPr>
          <w:rFonts w:hint="eastAsia"/>
        </w:rPr>
        <w:t>функциональных</w:t>
      </w:r>
      <w:r>
        <w:t xml:space="preserve"> </w:t>
      </w:r>
      <w:r>
        <w:rPr>
          <w:rFonts w:hint="eastAsia"/>
        </w:rPr>
        <w:t>результатов</w:t>
      </w:r>
      <w:r>
        <w:t xml:space="preserve"> </w:t>
      </w:r>
      <w:r>
        <w:rPr>
          <w:rFonts w:hint="eastAsia"/>
        </w:rPr>
        <w:t>робот</w:t>
      </w:r>
      <w:r>
        <w:t>-</w:t>
      </w:r>
      <w:r>
        <w:rPr>
          <w:rFonts w:hint="eastAsia"/>
        </w:rPr>
        <w:t>ассистированной</w:t>
      </w:r>
      <w:r>
        <w:t xml:space="preserve"> </w:t>
      </w:r>
      <w:r>
        <w:rPr>
          <w:rFonts w:hint="eastAsia"/>
        </w:rPr>
        <w:t>нервосберегающей</w:t>
      </w:r>
      <w:r>
        <w:t xml:space="preserve"> </w:t>
      </w:r>
      <w:r>
        <w:rPr>
          <w:rFonts w:hint="eastAsia"/>
        </w:rPr>
        <w:t>радикальной</w:t>
      </w:r>
      <w:r>
        <w:t xml:space="preserve"> </w:t>
      </w:r>
      <w:r>
        <w:rPr>
          <w:rFonts w:hint="eastAsia"/>
        </w:rPr>
        <w:t>простатэктомии</w:t>
      </w:r>
    </w:p>
    <w:p w14:paraId="6EC5DA29" w14:textId="77777777" w:rsidR="00D37495" w:rsidRDefault="00D37495" w:rsidP="00D37495"/>
    <w:p w14:paraId="374F445E" w14:textId="77777777" w:rsidR="00D37495" w:rsidRDefault="00D37495" w:rsidP="00D37495">
      <w:r>
        <w:t xml:space="preserve">3.2 </w:t>
      </w:r>
      <w:r>
        <w:rPr>
          <w:rFonts w:hint="eastAsia"/>
        </w:rPr>
        <w:t>Периоперационные</w:t>
      </w:r>
      <w:r>
        <w:t xml:space="preserve"> </w:t>
      </w:r>
      <w:r>
        <w:rPr>
          <w:rFonts w:hint="eastAsia"/>
        </w:rPr>
        <w:t>результаты</w:t>
      </w:r>
      <w:r>
        <w:t xml:space="preserve"> </w:t>
      </w:r>
      <w:r>
        <w:rPr>
          <w:rFonts w:hint="eastAsia"/>
        </w:rPr>
        <w:t>и</w:t>
      </w:r>
      <w:r>
        <w:t xml:space="preserve"> </w:t>
      </w:r>
      <w:r>
        <w:rPr>
          <w:rFonts w:hint="eastAsia"/>
        </w:rPr>
        <w:t>осложнения</w:t>
      </w:r>
      <w:r>
        <w:t xml:space="preserve"> </w:t>
      </w:r>
      <w:r>
        <w:rPr>
          <w:rFonts w:hint="eastAsia"/>
        </w:rPr>
        <w:t>робот</w:t>
      </w:r>
      <w:r>
        <w:t>-</w:t>
      </w:r>
      <w:r>
        <w:rPr>
          <w:rFonts w:hint="eastAsia"/>
        </w:rPr>
        <w:t>ассистированной</w:t>
      </w:r>
      <w:r>
        <w:t xml:space="preserve"> </w:t>
      </w:r>
      <w:r>
        <w:rPr>
          <w:rFonts w:hint="eastAsia"/>
        </w:rPr>
        <w:t>нервосберегающей</w:t>
      </w:r>
      <w:r>
        <w:t xml:space="preserve"> </w:t>
      </w:r>
      <w:r>
        <w:rPr>
          <w:rFonts w:hint="eastAsia"/>
        </w:rPr>
        <w:t>радикальной</w:t>
      </w:r>
      <w:r>
        <w:t xml:space="preserve"> </w:t>
      </w:r>
      <w:r>
        <w:rPr>
          <w:rFonts w:hint="eastAsia"/>
        </w:rPr>
        <w:t>простатэктомии</w:t>
      </w:r>
    </w:p>
    <w:p w14:paraId="76FE8C28" w14:textId="77777777" w:rsidR="00D37495" w:rsidRDefault="00D37495" w:rsidP="00D37495"/>
    <w:p w14:paraId="1E53DBB6" w14:textId="77777777" w:rsidR="00D37495" w:rsidRDefault="00D37495" w:rsidP="00D37495">
      <w:r>
        <w:rPr>
          <w:rFonts w:hint="eastAsia"/>
        </w:rPr>
        <w:t>радикальной</w:t>
      </w:r>
      <w:r>
        <w:t xml:space="preserve"> </w:t>
      </w:r>
      <w:r>
        <w:rPr>
          <w:rFonts w:hint="eastAsia"/>
        </w:rPr>
        <w:t>простатэктомии</w:t>
      </w:r>
    </w:p>
    <w:p w14:paraId="12208E4A" w14:textId="77777777" w:rsidR="00D37495" w:rsidRDefault="00D37495" w:rsidP="00D37495"/>
    <w:p w14:paraId="05FF7711" w14:textId="77777777" w:rsidR="00D37495" w:rsidRDefault="00D37495" w:rsidP="00D37495">
      <w:r>
        <w:t xml:space="preserve">3.4 </w:t>
      </w:r>
      <w:r>
        <w:rPr>
          <w:rFonts w:hint="eastAsia"/>
        </w:rPr>
        <w:t>Результаты</w:t>
      </w:r>
      <w:r>
        <w:t xml:space="preserve"> </w:t>
      </w:r>
      <w:r>
        <w:rPr>
          <w:rFonts w:hint="eastAsia"/>
        </w:rPr>
        <w:t>сравнения</w:t>
      </w:r>
      <w:r>
        <w:t xml:space="preserve"> </w:t>
      </w:r>
      <w:r>
        <w:rPr>
          <w:rFonts w:hint="eastAsia"/>
        </w:rPr>
        <w:t>робот</w:t>
      </w:r>
      <w:r>
        <w:t>-</w:t>
      </w:r>
      <w:r>
        <w:rPr>
          <w:rFonts w:hint="eastAsia"/>
        </w:rPr>
        <w:t>ассистированной</w:t>
      </w:r>
      <w:r>
        <w:t xml:space="preserve"> </w:t>
      </w:r>
      <w:r>
        <w:rPr>
          <w:rFonts w:hint="eastAsia"/>
        </w:rPr>
        <w:t>нервосберегающей</w:t>
      </w:r>
      <w:r>
        <w:t xml:space="preserve"> </w:t>
      </w:r>
      <w:r>
        <w:rPr>
          <w:rFonts w:hint="eastAsia"/>
        </w:rPr>
        <w:t>радикальной</w:t>
      </w:r>
      <w:r>
        <w:t xml:space="preserve"> </w:t>
      </w:r>
      <w:r>
        <w:rPr>
          <w:rFonts w:hint="eastAsia"/>
        </w:rPr>
        <w:t>простатэктомии</w:t>
      </w:r>
      <w:r>
        <w:t xml:space="preserve"> </w:t>
      </w:r>
      <w:r>
        <w:rPr>
          <w:rFonts w:hint="eastAsia"/>
        </w:rPr>
        <w:t>с</w:t>
      </w:r>
      <w:r>
        <w:t xml:space="preserve"> </w:t>
      </w:r>
      <w:r>
        <w:rPr>
          <w:rFonts w:hint="eastAsia"/>
        </w:rPr>
        <w:t>водоструйной</w:t>
      </w:r>
      <w:r>
        <w:t xml:space="preserve"> </w:t>
      </w:r>
      <w:r>
        <w:rPr>
          <w:rFonts w:hint="eastAsia"/>
        </w:rPr>
        <w:t>диссекцией</w:t>
      </w:r>
      <w:r>
        <w:t xml:space="preserve"> </w:t>
      </w:r>
      <w:r>
        <w:rPr>
          <w:rFonts w:hint="eastAsia"/>
        </w:rPr>
        <w:t>и</w:t>
      </w:r>
      <w:r>
        <w:t xml:space="preserve"> </w:t>
      </w:r>
      <w:r>
        <w:rPr>
          <w:rFonts w:hint="eastAsia"/>
        </w:rPr>
        <w:t>стандартной</w:t>
      </w:r>
      <w:r>
        <w:t xml:space="preserve"> </w:t>
      </w:r>
      <w:r>
        <w:rPr>
          <w:rFonts w:hint="eastAsia"/>
        </w:rPr>
        <w:t>диссекцией</w:t>
      </w:r>
      <w:r>
        <w:t xml:space="preserve"> </w:t>
      </w:r>
      <w:r>
        <w:rPr>
          <w:rFonts w:hint="eastAsia"/>
        </w:rPr>
        <w:t>сосудисто</w:t>
      </w:r>
      <w:r>
        <w:t>-</w:t>
      </w:r>
      <w:r>
        <w:rPr>
          <w:rFonts w:hint="eastAsia"/>
        </w:rPr>
        <w:t>нервных</w:t>
      </w:r>
      <w:r>
        <w:t xml:space="preserve"> </w:t>
      </w:r>
      <w:r>
        <w:rPr>
          <w:rFonts w:hint="eastAsia"/>
        </w:rPr>
        <w:t>пучков</w:t>
      </w:r>
    </w:p>
    <w:p w14:paraId="348773E9" w14:textId="77777777" w:rsidR="00D37495" w:rsidRDefault="00D37495" w:rsidP="00D37495"/>
    <w:p w14:paraId="4B7675FB" w14:textId="77777777" w:rsidR="00D37495" w:rsidRDefault="00D37495" w:rsidP="00D37495">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p>
    <w:p w14:paraId="1A98EAD6" w14:textId="77777777" w:rsidR="00D37495" w:rsidRDefault="00D37495" w:rsidP="00D37495"/>
    <w:p w14:paraId="7775E69C" w14:textId="77777777" w:rsidR="00D37495" w:rsidRDefault="00D37495" w:rsidP="00D37495">
      <w:r>
        <w:t xml:space="preserve">4.1 </w:t>
      </w:r>
      <w:r>
        <w:rPr>
          <w:rFonts w:hint="eastAsia"/>
        </w:rPr>
        <w:t>Обсуждение</w:t>
      </w:r>
      <w:r>
        <w:t xml:space="preserve"> </w:t>
      </w:r>
      <w:r>
        <w:rPr>
          <w:rFonts w:hint="eastAsia"/>
        </w:rPr>
        <w:t>предикторов</w:t>
      </w:r>
      <w:r>
        <w:t xml:space="preserve"> </w:t>
      </w:r>
      <w:r>
        <w:rPr>
          <w:rFonts w:hint="eastAsia"/>
        </w:rPr>
        <w:t>ближайших</w:t>
      </w:r>
      <w:r>
        <w:t xml:space="preserve"> </w:t>
      </w:r>
      <w:r>
        <w:rPr>
          <w:rFonts w:hint="eastAsia"/>
        </w:rPr>
        <w:t>результатов</w:t>
      </w:r>
      <w:r>
        <w:t xml:space="preserve"> </w:t>
      </w:r>
      <w:r>
        <w:rPr>
          <w:rFonts w:hint="eastAsia"/>
        </w:rPr>
        <w:t>нервосберегающей</w:t>
      </w:r>
      <w:r>
        <w:t xml:space="preserve"> </w:t>
      </w:r>
      <w:r>
        <w:rPr>
          <w:rFonts w:hint="eastAsia"/>
        </w:rPr>
        <w:t>робот</w:t>
      </w:r>
      <w:r>
        <w:t>-</w:t>
      </w:r>
      <w:r>
        <w:rPr>
          <w:rFonts w:hint="eastAsia"/>
        </w:rPr>
        <w:t>ассистированной</w:t>
      </w:r>
      <w:r>
        <w:t xml:space="preserve"> </w:t>
      </w:r>
      <w:r>
        <w:rPr>
          <w:rFonts w:hint="eastAsia"/>
        </w:rPr>
        <w:t>радикальной</w:t>
      </w:r>
      <w:r>
        <w:t xml:space="preserve"> </w:t>
      </w:r>
      <w:r>
        <w:rPr>
          <w:rFonts w:hint="eastAsia"/>
        </w:rPr>
        <w:t>простатэктомии</w:t>
      </w:r>
    </w:p>
    <w:p w14:paraId="011CEAD5" w14:textId="77777777" w:rsidR="00D37495" w:rsidRDefault="00D37495" w:rsidP="00D37495"/>
    <w:p w14:paraId="4D69A01B" w14:textId="77777777" w:rsidR="00D37495" w:rsidRDefault="00D37495" w:rsidP="00D37495">
      <w:r>
        <w:t xml:space="preserve">4.2 </w:t>
      </w:r>
      <w:r>
        <w:rPr>
          <w:rFonts w:hint="eastAsia"/>
        </w:rPr>
        <w:t>Обсуждение</w:t>
      </w:r>
      <w:r>
        <w:t xml:space="preserve"> </w:t>
      </w:r>
      <w:r>
        <w:rPr>
          <w:rFonts w:hint="eastAsia"/>
        </w:rPr>
        <w:t>различий</w:t>
      </w:r>
      <w:r>
        <w:t xml:space="preserve"> </w:t>
      </w:r>
      <w:r>
        <w:rPr>
          <w:rFonts w:hint="eastAsia"/>
        </w:rPr>
        <w:t>между</w:t>
      </w:r>
      <w:r>
        <w:t xml:space="preserve"> </w:t>
      </w:r>
      <w:r>
        <w:rPr>
          <w:rFonts w:hint="eastAsia"/>
        </w:rPr>
        <w:t>стандартной</w:t>
      </w:r>
      <w:r>
        <w:t xml:space="preserve"> </w:t>
      </w:r>
      <w:r>
        <w:rPr>
          <w:rFonts w:hint="eastAsia"/>
        </w:rPr>
        <w:t>робот</w:t>
      </w:r>
      <w:r>
        <w:t>-</w:t>
      </w:r>
      <w:r>
        <w:rPr>
          <w:rFonts w:hint="eastAsia"/>
        </w:rPr>
        <w:t>ассистированной</w:t>
      </w:r>
      <w:r>
        <w:t xml:space="preserve"> </w:t>
      </w:r>
      <w:r>
        <w:rPr>
          <w:rFonts w:hint="eastAsia"/>
        </w:rPr>
        <w:t>радикальной</w:t>
      </w:r>
      <w:r>
        <w:t xml:space="preserve"> </w:t>
      </w:r>
      <w:r>
        <w:rPr>
          <w:rFonts w:hint="eastAsia"/>
        </w:rPr>
        <w:t>простатэктомией</w:t>
      </w:r>
      <w:r>
        <w:t xml:space="preserve"> </w:t>
      </w:r>
      <w:r>
        <w:rPr>
          <w:rFonts w:hint="eastAsia"/>
        </w:rPr>
        <w:t>и</w:t>
      </w:r>
      <w:r>
        <w:t xml:space="preserve"> </w:t>
      </w:r>
      <w:r>
        <w:rPr>
          <w:rFonts w:hint="eastAsia"/>
        </w:rPr>
        <w:t>робот</w:t>
      </w:r>
      <w:r>
        <w:t>-</w:t>
      </w:r>
      <w:r>
        <w:rPr>
          <w:rFonts w:hint="eastAsia"/>
        </w:rPr>
        <w:t>ассистированной</w:t>
      </w:r>
      <w:r>
        <w:t xml:space="preserve"> </w:t>
      </w:r>
      <w:r>
        <w:rPr>
          <w:rFonts w:hint="eastAsia"/>
        </w:rPr>
        <w:t>радикальной</w:t>
      </w:r>
      <w:r>
        <w:t xml:space="preserve"> </w:t>
      </w:r>
      <w:r>
        <w:rPr>
          <w:rFonts w:hint="eastAsia"/>
        </w:rPr>
        <w:t>простатэктомией</w:t>
      </w:r>
      <w:r>
        <w:t xml:space="preserve"> </w:t>
      </w:r>
      <w:r>
        <w:rPr>
          <w:rFonts w:hint="eastAsia"/>
        </w:rPr>
        <w:t>с</w:t>
      </w:r>
      <w:r>
        <w:t xml:space="preserve"> </w:t>
      </w:r>
      <w:r>
        <w:rPr>
          <w:rFonts w:hint="eastAsia"/>
        </w:rPr>
        <w:t>применением</w:t>
      </w:r>
      <w:r>
        <w:t xml:space="preserve"> </w:t>
      </w:r>
      <w:r>
        <w:rPr>
          <w:rFonts w:hint="eastAsia"/>
        </w:rPr>
        <w:t>водоструйной</w:t>
      </w:r>
      <w:r>
        <w:t xml:space="preserve"> </w:t>
      </w:r>
      <w:r>
        <w:rPr>
          <w:rFonts w:hint="eastAsia"/>
        </w:rPr>
        <w:t>диссекции</w:t>
      </w:r>
    </w:p>
    <w:p w14:paraId="68300486" w14:textId="77777777" w:rsidR="00D37495" w:rsidRDefault="00D37495" w:rsidP="00D37495"/>
    <w:p w14:paraId="152A7062" w14:textId="77777777" w:rsidR="00D37495" w:rsidRDefault="00D37495" w:rsidP="00D37495">
      <w:r>
        <w:rPr>
          <w:rFonts w:hint="eastAsia"/>
        </w:rPr>
        <w:t>ЗАКЛЮЧЕНИЕ</w:t>
      </w:r>
    </w:p>
    <w:p w14:paraId="18262211" w14:textId="77777777" w:rsidR="00D37495" w:rsidRDefault="00D37495" w:rsidP="00D37495"/>
    <w:p w14:paraId="09F59E13" w14:textId="77777777" w:rsidR="00D37495" w:rsidRDefault="00D37495" w:rsidP="00D37495">
      <w:r>
        <w:rPr>
          <w:rFonts w:hint="eastAsia"/>
        </w:rPr>
        <w:t>ВЫВОДЫ</w:t>
      </w:r>
    </w:p>
    <w:p w14:paraId="2EBE05B6" w14:textId="77777777" w:rsidR="00D37495" w:rsidRDefault="00D37495" w:rsidP="00D37495"/>
    <w:p w14:paraId="4AEDE38B" w14:textId="77777777" w:rsidR="00D37495" w:rsidRDefault="00D37495" w:rsidP="00D37495">
      <w:r>
        <w:rPr>
          <w:rFonts w:hint="eastAsia"/>
        </w:rPr>
        <w:t>ПРАКТИЧЕСКИЕ</w:t>
      </w:r>
      <w:r>
        <w:t xml:space="preserve"> </w:t>
      </w:r>
      <w:r>
        <w:rPr>
          <w:rFonts w:hint="eastAsia"/>
        </w:rPr>
        <w:t>РЕКОМЕНДАЦИИ</w:t>
      </w:r>
    </w:p>
    <w:p w14:paraId="233F2FD4" w14:textId="77777777" w:rsidR="00D37495" w:rsidRDefault="00D37495" w:rsidP="00D37495"/>
    <w:p w14:paraId="4A1A93CF" w14:textId="77777777" w:rsidR="00D37495" w:rsidRDefault="00D37495" w:rsidP="00D37495">
      <w:r>
        <w:rPr>
          <w:rFonts w:hint="eastAsia"/>
        </w:rPr>
        <w:lastRenderedPageBreak/>
        <w:t>СПИСОК</w:t>
      </w:r>
      <w:r>
        <w:t xml:space="preserve"> </w:t>
      </w:r>
      <w:r>
        <w:rPr>
          <w:rFonts w:hint="eastAsia"/>
        </w:rPr>
        <w:t>УСЛОВНЫХ</w:t>
      </w:r>
      <w:r>
        <w:t xml:space="preserve"> </w:t>
      </w:r>
      <w:r>
        <w:rPr>
          <w:rFonts w:hint="eastAsia"/>
        </w:rPr>
        <w:t>СОКРАЩЕНИЙ</w:t>
      </w:r>
    </w:p>
    <w:p w14:paraId="78A54416" w14:textId="77777777" w:rsidR="00D37495" w:rsidRDefault="00D37495" w:rsidP="00D37495"/>
    <w:p w14:paraId="773202AA" w14:textId="77777777" w:rsidR="00D37495" w:rsidRDefault="00D37495" w:rsidP="00D37495">
      <w:r>
        <w:rPr>
          <w:rFonts w:hint="eastAsia"/>
        </w:rPr>
        <w:t>БИБЛИОГРАФИЧЕСКИЙ</w:t>
      </w:r>
      <w:r>
        <w:t xml:space="preserve"> </w:t>
      </w:r>
      <w:r>
        <w:rPr>
          <w:rFonts w:hint="eastAsia"/>
        </w:rPr>
        <w:t>СПИСОК</w:t>
      </w:r>
    </w:p>
    <w:p w14:paraId="549D2B91" w14:textId="77777777" w:rsidR="00D37495" w:rsidRDefault="00D37495" w:rsidP="00D37495"/>
    <w:p w14:paraId="2C9D449A" w14:textId="77777777" w:rsidR="00D37495" w:rsidRDefault="00D37495" w:rsidP="00D37495">
      <w:r>
        <w:rPr>
          <w:rFonts w:hint="eastAsia"/>
        </w:rPr>
        <w:t>ПРИЛОЖЕНИЕ</w:t>
      </w:r>
    </w:p>
    <w:p w14:paraId="285D8324" w14:textId="77777777" w:rsidR="00D37495" w:rsidRDefault="00D37495" w:rsidP="00D37495"/>
    <w:p w14:paraId="267CC296" w14:textId="77777777" w:rsidR="00D37495" w:rsidRDefault="00D37495" w:rsidP="00D37495">
      <w:r>
        <w:rPr>
          <w:rFonts w:hint="eastAsia"/>
        </w:rPr>
        <w:t>ПРИЛОЖЕНИЕ</w:t>
      </w:r>
    </w:p>
    <w:p w14:paraId="1B41CB69" w14:textId="77777777" w:rsidR="00D37495" w:rsidRDefault="00D37495" w:rsidP="00D37495"/>
    <w:p w14:paraId="46254998" w14:textId="77777777" w:rsidR="00D37495" w:rsidRDefault="00D37495" w:rsidP="00D37495">
      <w:r>
        <w:rPr>
          <w:rFonts w:hint="eastAsia"/>
        </w:rPr>
        <w:t>ПРИЛОЖЕНИЕ</w:t>
      </w:r>
    </w:p>
    <w:p w14:paraId="1F852CE1" w14:textId="77777777" w:rsidR="00D37495" w:rsidRDefault="00D37495" w:rsidP="00D37495"/>
    <w:p w14:paraId="75570F37" w14:textId="5317735A" w:rsidR="00D37495" w:rsidRPr="00D37495" w:rsidRDefault="00D37495" w:rsidP="00D37495">
      <w:r>
        <w:rPr>
          <w:rFonts w:hint="eastAsia"/>
        </w:rPr>
        <w:t>ВВЕДЕНИЕ</w:t>
      </w:r>
    </w:p>
    <w:sectPr w:rsidR="00D37495" w:rsidRPr="00D3749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60C8" w14:textId="77777777" w:rsidR="00EB6462" w:rsidRPr="008D1934" w:rsidRDefault="00EB6462">
      <w:pPr>
        <w:spacing w:after="0" w:line="240" w:lineRule="auto"/>
      </w:pPr>
      <w:r w:rsidRPr="008D1934">
        <w:separator/>
      </w:r>
    </w:p>
  </w:endnote>
  <w:endnote w:type="continuationSeparator" w:id="0">
    <w:p w14:paraId="49AB63BC" w14:textId="77777777" w:rsidR="00EB6462" w:rsidRPr="008D1934" w:rsidRDefault="00EB646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D1961" w14:textId="77777777" w:rsidR="00EB6462" w:rsidRPr="008D1934" w:rsidRDefault="00EB6462"/>
    <w:p w14:paraId="10D34534" w14:textId="77777777" w:rsidR="00EB6462" w:rsidRPr="008D1934" w:rsidRDefault="00EB6462"/>
    <w:p w14:paraId="1412A0C1" w14:textId="77777777" w:rsidR="00EB6462" w:rsidRPr="008D1934" w:rsidRDefault="00EB6462"/>
    <w:p w14:paraId="29ADBCD2" w14:textId="77777777" w:rsidR="00EB6462" w:rsidRPr="008D1934" w:rsidRDefault="00EB6462"/>
    <w:p w14:paraId="09317A51" w14:textId="77777777" w:rsidR="00EB6462" w:rsidRPr="008D1934" w:rsidRDefault="00EB6462"/>
    <w:p w14:paraId="4A2E277A" w14:textId="77777777" w:rsidR="00EB6462" w:rsidRPr="008D1934" w:rsidRDefault="00EB6462"/>
    <w:p w14:paraId="67AD5A0B" w14:textId="77777777" w:rsidR="00EB6462" w:rsidRPr="008D1934" w:rsidRDefault="00EB6462">
      <w:pPr>
        <w:rPr>
          <w:sz w:val="2"/>
          <w:szCs w:val="2"/>
        </w:rPr>
      </w:pPr>
      <w:r>
        <w:rPr>
          <w:noProof/>
        </w:rPr>
        <mc:AlternateContent>
          <mc:Choice Requires="wps">
            <w:drawing>
              <wp:anchor distT="0" distB="0" distL="63500" distR="63500" simplePos="0" relativeHeight="251660288" behindDoc="1" locked="0" layoutInCell="1" allowOverlap="1" wp14:anchorId="7FBC1F7B" wp14:editId="6F10C0D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CCFA5F7" w14:textId="77777777" w:rsidR="00EB6462" w:rsidRPr="008D1934" w:rsidRDefault="00EB646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BC1F7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CFA5F7" w14:textId="77777777" w:rsidR="00EB6462" w:rsidRPr="008D1934" w:rsidRDefault="00EB646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0645954" w14:textId="77777777" w:rsidR="00EB6462" w:rsidRPr="008D1934" w:rsidRDefault="00EB6462"/>
    <w:p w14:paraId="24C38C43" w14:textId="77777777" w:rsidR="00EB6462" w:rsidRPr="008D1934" w:rsidRDefault="00EB6462"/>
    <w:p w14:paraId="7CE8A846" w14:textId="77777777" w:rsidR="00EB6462" w:rsidRPr="008D1934" w:rsidRDefault="00EB6462">
      <w:pPr>
        <w:rPr>
          <w:sz w:val="2"/>
          <w:szCs w:val="2"/>
        </w:rPr>
      </w:pPr>
      <w:r>
        <w:rPr>
          <w:noProof/>
        </w:rPr>
        <mc:AlternateContent>
          <mc:Choice Requires="wps">
            <w:drawing>
              <wp:anchor distT="0" distB="0" distL="63500" distR="63500" simplePos="0" relativeHeight="251659264" behindDoc="1" locked="0" layoutInCell="1" allowOverlap="1" wp14:anchorId="70C40958" wp14:editId="2BA7692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CD5C6F6" w14:textId="77777777" w:rsidR="00EB6462" w:rsidRPr="008D1934" w:rsidRDefault="00EB646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C4095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D5C6F6" w14:textId="77777777" w:rsidR="00EB6462" w:rsidRPr="008D1934" w:rsidRDefault="00EB646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48C8E07" w14:textId="77777777" w:rsidR="00EB6462" w:rsidRPr="008D1934" w:rsidRDefault="00EB6462"/>
    <w:p w14:paraId="1F315B1E" w14:textId="77777777" w:rsidR="00EB6462" w:rsidRPr="008D1934" w:rsidRDefault="00EB6462">
      <w:pPr>
        <w:rPr>
          <w:sz w:val="2"/>
          <w:szCs w:val="2"/>
        </w:rPr>
      </w:pPr>
    </w:p>
    <w:p w14:paraId="438146B2" w14:textId="77777777" w:rsidR="00EB6462" w:rsidRPr="008D1934" w:rsidRDefault="00EB6462"/>
    <w:p w14:paraId="5181E85D" w14:textId="77777777" w:rsidR="00EB6462" w:rsidRPr="008D1934" w:rsidRDefault="00EB6462">
      <w:pPr>
        <w:spacing w:after="0" w:line="240" w:lineRule="auto"/>
      </w:pPr>
    </w:p>
  </w:footnote>
  <w:footnote w:type="continuationSeparator" w:id="0">
    <w:p w14:paraId="19A5B9CA" w14:textId="77777777" w:rsidR="00EB6462" w:rsidRPr="008D1934" w:rsidRDefault="00EB646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2"/>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5518</TotalTime>
  <Pages>3</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909</cp:revision>
  <cp:lastPrinted>2024-05-12T14:21:00Z</cp:lastPrinted>
  <dcterms:created xsi:type="dcterms:W3CDTF">2024-05-12T14:37:00Z</dcterms:created>
  <dcterms:modified xsi:type="dcterms:W3CDTF">2024-05-19T12:14:00Z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