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AFFA" w14:textId="547EA0E5" w:rsidR="009334D8" w:rsidRDefault="0020736A" w:rsidP="002073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Іванов Віктор Валентинович. Оцінка і профілактика впливу важкої праці у шкідливих умовах на гірників, зайнятих молотковим вийманням вугілля : дис... канд. мед. наук: 14.02.01 / Інститут медицини праці АМН України.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736A" w:rsidRPr="0020736A" w14:paraId="7155FA32" w14:textId="77777777" w:rsidTr="002073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36A" w:rsidRPr="0020736A" w14:paraId="47545C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14EAF1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 В.В. Оцінка і профілактика впливу важкої праці у шкідливих умовах на гірників, зайнятих молотковим вийманням вугілля – Рукопис.</w:t>
                  </w:r>
                </w:p>
                <w:p w14:paraId="2B85F678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гігієна. – Інститут медицини праці Академії медичних наук України, Київ, 2005.</w:t>
                  </w:r>
                </w:p>
                <w:p w14:paraId="4D4D280B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фізіолого-гігієнічні заходів профілактики впливу важкої праці у шкідливих умовах на гірників, зайнятих молотковим вийманням вугілля, на підставі комплексної оцінки умов праці, характеру трудової діяльності, особистих особливостей і наявного потенціалу регуляторних систем.</w:t>
                  </w:r>
                </w:p>
                <w:p w14:paraId="24060EA8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порівняльну фізіолого-гігієнічну та ергономічну оцінку умовам й характеру праці гірників ніші та забійників, установлені провідні шкідливі фактори впливу на гірників, визначені дозові навантаження впродовж зміни і ризики розвитку професійних захворювань.</w:t>
                  </w:r>
                </w:p>
                <w:p w14:paraId="176D02A6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структуру особистості гірників стосовно їх вертированості, емоційної стійкості й тривожності; досліджені особливості психовегетативних співвідношень та особливості щодо мобілізації механізмів забезпечення готовності до виконання роботи і відновлення після неї серед осіб із різними проявами вертированості та емоційної стійкості; вивчено вплив вертированості й емоційної стійкості на характер трудової діяльності, її вегетативне забезпечення, фізіологічну ефективність і продуктивність праці. Вивчено вплив особливостей вегетативної регуляції гірників на рівень фізичної працездатності, вегетативного забезпечення діяльності, фізіологічну ефективність і продуктивність праці.</w:t>
                  </w:r>
                </w:p>
                <w:p w14:paraId="4C0B55F2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генезіс недопустимих станів діяльності. Визначено силу і характер впливу факторів праці та індивідуально-психологічних відмінностей гірників на функціональний стан в роботі. Доведено, що ці фактори на 65 – 70 % визначають зміни, що відбуваються в організмі. Розроблено режими праці для реалізації допустимих виробничих навантажень.</w:t>
                  </w:r>
                </w:p>
                <w:p w14:paraId="69ED153B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існуючи підходи і принципи щодо діагностики і профілактики факторів ризику професійного здоров’я. Обгрунтовано критерії оцінки щодо психоемоційною відповідності гірників виробничим вимогам і принципи формування груп ризику, розроблені ефективні методи виявлення гірників, що входять до групи ризику, а також заходи профілактики та оздоровлення.</w:t>
                  </w:r>
                </w:p>
              </w:tc>
            </w:tr>
          </w:tbl>
          <w:p w14:paraId="0A80269D" w14:textId="77777777" w:rsidR="0020736A" w:rsidRPr="0020736A" w:rsidRDefault="0020736A" w:rsidP="0020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36A" w:rsidRPr="0020736A" w14:paraId="637C478B" w14:textId="77777777" w:rsidTr="002073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736A" w:rsidRPr="0020736A" w14:paraId="2A010A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C53F7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Гігієнічною особливістю умов і характеру праці гірників при молотковому вийманні вугілля є вплив на працюючих комплексу шкідливих виробничих факторів (пил, шум, локальна вібрація, на глибоких горизонтах – мікроклімат, що є нагріваючим), рівень яких впродовж зміни визначається структурою і характером трудової діяльності, у сполученні із значним функціональним напруженням організму при виконанні чималих за обсягом та енергоємних за ступенем функціональних трат основних і допоміжних немеханізованих операцій з видобування вугілля в умовах особистого ризику за власне життя і безпеку інших осіб.</w:t>
                  </w:r>
                </w:p>
                <w:p w14:paraId="78DDF1AF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Вплив на забійників впродовж зміни провідних шкідливих факторів праці є більш вираженим, ніж на гірників ніші: по пилу - у 10 разів, шуму на 4-5 дБА , вібрації - на 3-8 дБ. Відмінності в трудовій діяльності виявляються у неможливості забійників працювати в безпечній позі з опором на грунт, граничній щільності активних дій, домінуванні енергоємних трудових операцій. За ергономічною оцінкою діяльності труд гірників ніші є важким і напруженим, забійників – дуже важким і дуже напруженим. На забійників впливають шкідливості переважно ІІІ–ІV ступеня, на 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гірників ніші - на І-ІІ ступеня нижче. В результаті професійні ризики забійників в 1,5 – 3 рази вище, ніж гірників ніші.</w:t>
                  </w:r>
                </w:p>
                <w:p w14:paraId="758DC74C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Умови і характер праці впливають на розподіл гірників за рівнями їх вертированості. Більш ніж 90 % гірників обох професій належать до тих, що є амбівертами, потенційними інтровертами і потенційними екстравертами, у наступному співвідношенні: 42 %, 35,7 % і 13,4 %. Приблизно 9 % гірників є інтровертами. Особи з акцентуйованими проявами надекстра- чи надінтровертированості відсутні. За показниками емоційної стійкості обстежені розподіляються за нормальним законом статистики у такий спосіб: нормостеніків 31,8 %, потенційних конкордантів і потенційних дискордантів – 25,5 % і 24,2 %, конкордантів і дискордантів – 7,0 % і 8,3 %, надконкордантів і наддискордантів – 1,9 % і 1,3 %.</w:t>
                  </w:r>
                </w:p>
                <w:p w14:paraId="5B23B135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Більш економічна стратегія регуляції поза роботи із домінуванням автономних механізмів забезпечує емоційно стійким особам більші, ніж у емоційно вразливих, резерви для використання в умовах діяльності. Їх мобілізація для забезпечення діяльності є типовою реакцією більшості. На відміну від неї емоційно вразливі інтроверти в період, що передує роботі, не застосовують стратегію мобілізації. Структура психовегетативної організації та обрана стратегія забезпечення готовності визначає рівень напруження організму в роботі у такий спосіб: пульс екстравертів та інтровертів емоційно стійких становить відповідно 106 хв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107 хв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емоційно вразливих - 120 хв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140 хв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–1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Після роботи останні зазнають стійкого підвищення артеріального тиску, погіршення самопочуття і зниження активності.</w:t>
                  </w:r>
                </w:p>
                <w:p w14:paraId="03522F2D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Вплив умов і характеру праці забійників на автономну нервову систему виявляється у вигляді вегетативного дисбалансу в бік переваги на периферії симпатичних ефектів. Доля осіб із вираженою і помірною ваготонією, нормотонією, помірною і вираженою симпатикотонією прогресивно зростає від 0 % до 11 %, 30 %, 37 % та 22 %. На відміну від забійників у гірників ніші домінування симпатичних ефектів не є таким вираженим. Доля осіб із вираженим вегетативним дисбалансом парасимпатичної чи симпатикотонічної спрямованості не перевищує 5 – 8 %. Інші гірники належать до тих, хто має збалансовану регуляцію (25 %), або помірну перевагу парасимпатичної (14 %) чи симпатичної (48 %) ланки.</w:t>
                  </w:r>
                </w:p>
                <w:p w14:paraId="02E87A90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Тонус автономної нервової системи відбиває ступінь залучення до регуляції центрально-периферійних механізмів. При послідовному зіставленні парасимпатичних, нормальних і симпатікотоничних ефектів регуляції виявляється збільшення втричі співвідношення в потужності між низько- і високочастотними складовими серцевого ритму, зменшення на третину тривалості кардіоінтервалів, майже на порядок - їх дисперсії, обмеження не менше ніж вдвічі симпатичних і парасимпатичних резервів. Такі результати відбивають зміну регуляторної стратегії в напрямку її централізації. У симпатикотоніків відзначаються низькі, а у парасимпатикотоніків високі рівні фізичної працездатності, продуктивності та ефективності праці. Різниця в показниках становить 21 %, 38 % та 51 %. При нормотонії параметри зазначених показників мають проміжне значення.</w:t>
                  </w:r>
                </w:p>
                <w:p w14:paraId="2BB2960C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Сумарний вплив виробничих та особистих факторів гірників на формування функціонального стану діяльності становить майже 70 %. Внесок виробничих й особистих факторів та їх спільний вплив визначається співвідношенням 1,0:0,7:1,2, що у відсотках становить 23, 16 і 27. Стійки залежності між параметрами мікроклімату, ергономічними характеристиками діяльності й психологічними особливостями гірників, з одного боку, і зрушеннями в організмі, з іншого, </w:t>
                  </w: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визначають кількісну міру реакції працюючих у наступному вигляді: на кожний градус приросту температури повітря понад гранично допустимого рівня перевищення допустимої величини пульсу дорівнює одному удару, на кожну годину збільшення тривалості робочого часу – двом ударам, при переході з важкої на дуже важку роботу - одинадцяти ударам. Зростання емоційної вразливості чи акцентуація вертированості з кожним балом викликає приріст пульсу на 1,5-2 удари.</w:t>
                  </w:r>
                </w:p>
                <w:p w14:paraId="7D330984" w14:textId="77777777" w:rsidR="0020736A" w:rsidRPr="0020736A" w:rsidRDefault="0020736A" w:rsidP="002073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73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Обгрунтовано принципи та критерії диференціювання гірників на групи ризику здоров’я за показниками стійкості до впливу виробничих факторів і станом регуляторних систем. Заходи профілактики спрямовані на підвищення стійкості і темпів відновлення гірників, уникання в роботі недопустимих функціональних станів через неадекватні виробничі навантаження. Вони включають водяні та фiзiопроцедури, методи психологічного впливу, адаптогено-, вiтамiно-, рефлексопрофiлактики і фізіологічні режими праці. Ефект впровадження заходів виявляється у зниженні важкості праці приблизно на категорію і розширення меж безпечної роботи гірників за психологічними оцінками Айзенка у підсумку на 7 балів.</w:t>
                  </w:r>
                </w:p>
              </w:tc>
            </w:tr>
          </w:tbl>
          <w:p w14:paraId="04F26E40" w14:textId="77777777" w:rsidR="0020736A" w:rsidRPr="0020736A" w:rsidRDefault="0020736A" w:rsidP="0020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EF4291" w14:textId="77777777" w:rsidR="0020736A" w:rsidRPr="0020736A" w:rsidRDefault="0020736A" w:rsidP="0020736A"/>
    <w:sectPr w:rsidR="0020736A" w:rsidRPr="002073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1A78" w14:textId="77777777" w:rsidR="00725345" w:rsidRDefault="00725345">
      <w:pPr>
        <w:spacing w:after="0" w:line="240" w:lineRule="auto"/>
      </w:pPr>
      <w:r>
        <w:separator/>
      </w:r>
    </w:p>
  </w:endnote>
  <w:endnote w:type="continuationSeparator" w:id="0">
    <w:p w14:paraId="0C3EEF39" w14:textId="77777777" w:rsidR="00725345" w:rsidRDefault="0072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456E" w14:textId="77777777" w:rsidR="00725345" w:rsidRDefault="00725345">
      <w:pPr>
        <w:spacing w:after="0" w:line="240" w:lineRule="auto"/>
      </w:pPr>
      <w:r>
        <w:separator/>
      </w:r>
    </w:p>
  </w:footnote>
  <w:footnote w:type="continuationSeparator" w:id="0">
    <w:p w14:paraId="46011DC7" w14:textId="77777777" w:rsidR="00725345" w:rsidRDefault="0072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53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BB24E18"/>
    <w:multiLevelType w:val="multilevel"/>
    <w:tmpl w:val="4E4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5E7466"/>
    <w:multiLevelType w:val="multilevel"/>
    <w:tmpl w:val="6D26A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DD7F3C"/>
    <w:multiLevelType w:val="multilevel"/>
    <w:tmpl w:val="F88259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D1279D"/>
    <w:multiLevelType w:val="multilevel"/>
    <w:tmpl w:val="B27C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BC7E07"/>
    <w:multiLevelType w:val="multilevel"/>
    <w:tmpl w:val="42D2E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20C64D2"/>
    <w:multiLevelType w:val="multilevel"/>
    <w:tmpl w:val="54084A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9821F3"/>
    <w:multiLevelType w:val="multilevel"/>
    <w:tmpl w:val="29DA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873AB4"/>
    <w:multiLevelType w:val="multilevel"/>
    <w:tmpl w:val="76122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DA3269"/>
    <w:multiLevelType w:val="multilevel"/>
    <w:tmpl w:val="310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1BF0B9E"/>
    <w:multiLevelType w:val="multilevel"/>
    <w:tmpl w:val="BC7C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33722B"/>
    <w:multiLevelType w:val="multilevel"/>
    <w:tmpl w:val="3E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F634F1"/>
    <w:multiLevelType w:val="multilevel"/>
    <w:tmpl w:val="5D98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FC079C"/>
    <w:multiLevelType w:val="multilevel"/>
    <w:tmpl w:val="2098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9745A2"/>
    <w:multiLevelType w:val="multilevel"/>
    <w:tmpl w:val="5B3C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1F7B4A"/>
    <w:multiLevelType w:val="multilevel"/>
    <w:tmpl w:val="2DCC70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FE36A0"/>
    <w:multiLevelType w:val="multilevel"/>
    <w:tmpl w:val="8DE6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BC2C42"/>
    <w:multiLevelType w:val="multilevel"/>
    <w:tmpl w:val="351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31EDE"/>
    <w:multiLevelType w:val="multilevel"/>
    <w:tmpl w:val="CDA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0B38FB"/>
    <w:multiLevelType w:val="multilevel"/>
    <w:tmpl w:val="43B4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323DBD"/>
    <w:multiLevelType w:val="multilevel"/>
    <w:tmpl w:val="6AEE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3E0F"/>
    <w:multiLevelType w:val="multilevel"/>
    <w:tmpl w:val="08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42"/>
  </w:num>
  <w:num w:numId="28">
    <w:abstractNumId w:val="28"/>
  </w:num>
  <w:num w:numId="29">
    <w:abstractNumId w:val="36"/>
  </w:num>
  <w:num w:numId="30">
    <w:abstractNumId w:val="34"/>
  </w:num>
  <w:num w:numId="31">
    <w:abstractNumId w:val="46"/>
  </w:num>
  <w:num w:numId="32">
    <w:abstractNumId w:val="46"/>
    <w:lvlOverride w:ilvl="1">
      <w:startOverride w:val="3"/>
    </w:lvlOverride>
  </w:num>
  <w:num w:numId="33">
    <w:abstractNumId w:val="45"/>
  </w:num>
  <w:num w:numId="34">
    <w:abstractNumId w:val="41"/>
  </w:num>
  <w:num w:numId="35">
    <w:abstractNumId w:val="37"/>
  </w:num>
  <w:num w:numId="36">
    <w:abstractNumId w:val="27"/>
  </w:num>
  <w:num w:numId="37">
    <w:abstractNumId w:val="33"/>
  </w:num>
  <w:num w:numId="38">
    <w:abstractNumId w:val="39"/>
  </w:num>
  <w:num w:numId="39">
    <w:abstractNumId w:val="30"/>
  </w:num>
  <w:num w:numId="40">
    <w:abstractNumId w:val="43"/>
  </w:num>
  <w:num w:numId="41">
    <w:abstractNumId w:val="31"/>
  </w:num>
  <w:num w:numId="42">
    <w:abstractNumId w:val="32"/>
  </w:num>
  <w:num w:numId="43">
    <w:abstractNumId w:val="35"/>
  </w:num>
  <w:num w:numId="44">
    <w:abstractNumId w:val="40"/>
  </w:num>
  <w:num w:numId="45">
    <w:abstractNumId w:val="29"/>
  </w:num>
  <w:num w:numId="46">
    <w:abstractNumId w:val="44"/>
  </w:num>
  <w:num w:numId="47">
    <w:abstractNumId w:val="2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45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118379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3743</cp:revision>
  <dcterms:created xsi:type="dcterms:W3CDTF">2024-06-20T08:51:00Z</dcterms:created>
  <dcterms:modified xsi:type="dcterms:W3CDTF">2025-01-14T19:30:00Z</dcterms:modified>
  <cp:category/>
</cp:coreProperties>
</file>