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505A" w14:textId="474B22D1" w:rsidR="006B0CA3" w:rsidRDefault="0014727D" w:rsidP="0014727D">
      <w:r w:rsidRPr="0014727D">
        <w:rPr>
          <w:rFonts w:hint="eastAsia"/>
        </w:rPr>
        <w:t>Шумский</w:t>
      </w:r>
      <w:r w:rsidRPr="0014727D">
        <w:t xml:space="preserve"> </w:t>
      </w:r>
      <w:r w:rsidRPr="0014727D">
        <w:rPr>
          <w:rFonts w:hint="eastAsia"/>
        </w:rPr>
        <w:t>Александр</w:t>
      </w:r>
      <w:r w:rsidRPr="0014727D">
        <w:t xml:space="preserve"> </w:t>
      </w:r>
      <w:r w:rsidRPr="0014727D">
        <w:rPr>
          <w:rFonts w:hint="eastAsia"/>
        </w:rPr>
        <w:t>Сергеевич</w:t>
      </w:r>
      <w:r>
        <w:rPr>
          <w:rFonts w:hint="cs"/>
        </w:rPr>
        <w:t xml:space="preserve"> </w:t>
      </w:r>
      <w:r w:rsidRPr="0014727D">
        <w:rPr>
          <w:rFonts w:hint="eastAsia"/>
        </w:rPr>
        <w:t>Повышение</w:t>
      </w:r>
      <w:r w:rsidRPr="0014727D">
        <w:t xml:space="preserve"> </w:t>
      </w:r>
      <w:r w:rsidRPr="0014727D">
        <w:rPr>
          <w:rFonts w:hint="eastAsia"/>
        </w:rPr>
        <w:t>долговечности</w:t>
      </w:r>
      <w:r w:rsidRPr="0014727D">
        <w:t xml:space="preserve"> </w:t>
      </w:r>
      <w:r w:rsidRPr="0014727D">
        <w:rPr>
          <w:rFonts w:hint="eastAsia"/>
        </w:rPr>
        <w:t>измельчителей</w:t>
      </w:r>
      <w:r w:rsidRPr="0014727D">
        <w:t xml:space="preserve"> </w:t>
      </w:r>
      <w:r w:rsidRPr="0014727D">
        <w:rPr>
          <w:rFonts w:hint="eastAsia"/>
        </w:rPr>
        <w:t>зерновых</w:t>
      </w:r>
      <w:r w:rsidRPr="0014727D">
        <w:t xml:space="preserve"> </w:t>
      </w:r>
      <w:r w:rsidRPr="0014727D">
        <w:rPr>
          <w:rFonts w:hint="eastAsia"/>
        </w:rPr>
        <w:t>материалов</w:t>
      </w:r>
      <w:r w:rsidRPr="0014727D">
        <w:t xml:space="preserve"> </w:t>
      </w:r>
      <w:r w:rsidRPr="0014727D">
        <w:rPr>
          <w:rFonts w:hint="eastAsia"/>
        </w:rPr>
        <w:t>роторного</w:t>
      </w:r>
      <w:r w:rsidRPr="0014727D">
        <w:t xml:space="preserve"> </w:t>
      </w:r>
      <w:r w:rsidRPr="0014727D">
        <w:rPr>
          <w:rFonts w:hint="eastAsia"/>
        </w:rPr>
        <w:t>типа</w:t>
      </w:r>
    </w:p>
    <w:p w14:paraId="511B01DF" w14:textId="77777777" w:rsidR="0014727D" w:rsidRDefault="0014727D" w:rsidP="0014727D">
      <w:r>
        <w:rPr>
          <w:rFonts w:hint="eastAsia"/>
        </w:rPr>
        <w:t>ОГЛАВЛЕНИЕ</w:t>
      </w:r>
      <w:r>
        <w:t xml:space="preserve"> </w:t>
      </w:r>
      <w:r>
        <w:rPr>
          <w:rFonts w:hint="eastAsia"/>
        </w:rPr>
        <w:t>ДИССЕРТАЦИИ</w:t>
      </w:r>
    </w:p>
    <w:p w14:paraId="14239710" w14:textId="77777777" w:rsidR="0014727D" w:rsidRDefault="0014727D" w:rsidP="0014727D">
      <w:r>
        <w:rPr>
          <w:rFonts w:hint="eastAsia"/>
        </w:rPr>
        <w:t>кандидат</w:t>
      </w:r>
      <w:r>
        <w:t xml:space="preserve"> </w:t>
      </w:r>
      <w:r>
        <w:rPr>
          <w:rFonts w:hint="eastAsia"/>
        </w:rPr>
        <w:t>наук</w:t>
      </w:r>
      <w:r>
        <w:t xml:space="preserve"> </w:t>
      </w:r>
      <w:r>
        <w:rPr>
          <w:rFonts w:hint="eastAsia"/>
        </w:rPr>
        <w:t>Шумский</w:t>
      </w:r>
      <w:r>
        <w:t xml:space="preserve"> </w:t>
      </w:r>
      <w:r>
        <w:rPr>
          <w:rFonts w:hint="eastAsia"/>
        </w:rPr>
        <w:t>Александр</w:t>
      </w:r>
      <w:r>
        <w:t xml:space="preserve"> </w:t>
      </w:r>
      <w:r>
        <w:rPr>
          <w:rFonts w:hint="eastAsia"/>
        </w:rPr>
        <w:t>Сергеевич</w:t>
      </w:r>
    </w:p>
    <w:p w14:paraId="34670C7E" w14:textId="77777777" w:rsidR="0014727D" w:rsidRDefault="0014727D" w:rsidP="0014727D">
      <w:r>
        <w:rPr>
          <w:rFonts w:hint="eastAsia"/>
        </w:rPr>
        <w:t>ВВЕДЕНИЕ</w:t>
      </w:r>
    </w:p>
    <w:p w14:paraId="705702C8" w14:textId="77777777" w:rsidR="0014727D" w:rsidRDefault="0014727D" w:rsidP="0014727D"/>
    <w:p w14:paraId="551297A9" w14:textId="77777777" w:rsidR="0014727D" w:rsidRDefault="0014727D" w:rsidP="0014727D">
      <w:r>
        <w:t xml:space="preserve">1 </w:t>
      </w:r>
      <w:r>
        <w:rPr>
          <w:rFonts w:hint="eastAsia"/>
        </w:rPr>
        <w:t>СОСТОЯНИЕ</w:t>
      </w:r>
      <w:r>
        <w:t xml:space="preserve"> </w:t>
      </w:r>
      <w:r>
        <w:rPr>
          <w:rFonts w:hint="eastAsia"/>
        </w:rPr>
        <w:t>ВОПРОСА</w:t>
      </w:r>
      <w:r>
        <w:t xml:space="preserve"> </w:t>
      </w:r>
      <w:r>
        <w:rPr>
          <w:rFonts w:hint="eastAsia"/>
        </w:rPr>
        <w:t>ПОВЫШЕНИЯ</w:t>
      </w:r>
      <w:r>
        <w:t xml:space="preserve"> </w:t>
      </w:r>
      <w:r>
        <w:rPr>
          <w:rFonts w:hint="eastAsia"/>
        </w:rPr>
        <w:t>ДОЛГОВЕЧНОСТИ</w:t>
      </w:r>
      <w:r>
        <w:t xml:space="preserve"> </w:t>
      </w:r>
      <w:r>
        <w:rPr>
          <w:rFonts w:hint="eastAsia"/>
        </w:rPr>
        <w:t>РОТОРНЫХ</w:t>
      </w:r>
      <w:r>
        <w:t xml:space="preserve"> </w:t>
      </w:r>
      <w:r>
        <w:rPr>
          <w:rFonts w:hint="eastAsia"/>
        </w:rPr>
        <w:t>ДРОБИЛОК</w:t>
      </w:r>
      <w:r>
        <w:t xml:space="preserve">.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4551028A" w14:textId="77777777" w:rsidR="0014727D" w:rsidRDefault="0014727D" w:rsidP="0014727D"/>
    <w:p w14:paraId="4FDB414C" w14:textId="77777777" w:rsidR="0014727D" w:rsidRDefault="0014727D" w:rsidP="0014727D">
      <w:r>
        <w:t xml:space="preserve">1.1 </w:t>
      </w:r>
      <w:r>
        <w:rPr>
          <w:rFonts w:hint="eastAsia"/>
        </w:rPr>
        <w:t>Измельчение</w:t>
      </w:r>
      <w:r>
        <w:t xml:space="preserve"> </w:t>
      </w:r>
      <w:r>
        <w:rPr>
          <w:rFonts w:hint="eastAsia"/>
        </w:rPr>
        <w:t>зернофуража</w:t>
      </w:r>
      <w:r>
        <w:t xml:space="preserve"> </w:t>
      </w:r>
      <w:r>
        <w:rPr>
          <w:rFonts w:hint="eastAsia"/>
        </w:rPr>
        <w:t>в</w:t>
      </w:r>
      <w:r>
        <w:t xml:space="preserve"> </w:t>
      </w:r>
      <w:r>
        <w:rPr>
          <w:rFonts w:hint="eastAsia"/>
        </w:rPr>
        <w:t>сельском</w:t>
      </w:r>
      <w:r>
        <w:t xml:space="preserve"> </w:t>
      </w:r>
      <w:r>
        <w:rPr>
          <w:rFonts w:hint="eastAsia"/>
        </w:rPr>
        <w:t>хозяйстве</w:t>
      </w:r>
    </w:p>
    <w:p w14:paraId="2964E04B" w14:textId="77777777" w:rsidR="0014727D" w:rsidRDefault="0014727D" w:rsidP="0014727D"/>
    <w:p w14:paraId="1DFD755D" w14:textId="77777777" w:rsidR="0014727D" w:rsidRDefault="0014727D" w:rsidP="0014727D">
      <w:r>
        <w:t xml:space="preserve">1.2 </w:t>
      </w:r>
      <w:r>
        <w:rPr>
          <w:rFonts w:hint="eastAsia"/>
        </w:rPr>
        <w:t>Краткий</w:t>
      </w:r>
      <w:r>
        <w:t xml:space="preserve"> </w:t>
      </w:r>
      <w:r>
        <w:rPr>
          <w:rFonts w:hint="eastAsia"/>
        </w:rPr>
        <w:t>обзор</w:t>
      </w:r>
      <w:r>
        <w:t xml:space="preserve"> </w:t>
      </w:r>
      <w:r>
        <w:rPr>
          <w:rFonts w:hint="eastAsia"/>
        </w:rPr>
        <w:t>измельчителей</w:t>
      </w:r>
      <w:r>
        <w:t xml:space="preserve"> </w:t>
      </w:r>
      <w:r>
        <w:rPr>
          <w:rFonts w:hint="eastAsia"/>
        </w:rPr>
        <w:t>зерновых</w:t>
      </w:r>
      <w:r>
        <w:t xml:space="preserve"> </w:t>
      </w:r>
      <w:r>
        <w:rPr>
          <w:rFonts w:hint="eastAsia"/>
        </w:rPr>
        <w:t>материалов</w:t>
      </w:r>
    </w:p>
    <w:p w14:paraId="1F8C3BA4" w14:textId="77777777" w:rsidR="0014727D" w:rsidRDefault="0014727D" w:rsidP="0014727D"/>
    <w:p w14:paraId="61D8C7A9" w14:textId="77777777" w:rsidR="0014727D" w:rsidRDefault="0014727D" w:rsidP="0014727D">
      <w:r>
        <w:t xml:space="preserve">1.3 </w:t>
      </w:r>
      <w:r>
        <w:rPr>
          <w:rFonts w:hint="eastAsia"/>
        </w:rPr>
        <w:t>Обзор</w:t>
      </w:r>
      <w:r>
        <w:t xml:space="preserve"> </w:t>
      </w:r>
      <w:r>
        <w:rPr>
          <w:rFonts w:hint="eastAsia"/>
        </w:rPr>
        <w:t>и</w:t>
      </w:r>
      <w:r>
        <w:t xml:space="preserve"> </w:t>
      </w:r>
      <w:r>
        <w:rPr>
          <w:rFonts w:hint="eastAsia"/>
        </w:rPr>
        <w:t>анализ</w:t>
      </w:r>
      <w:r>
        <w:t xml:space="preserve"> </w:t>
      </w:r>
      <w:r>
        <w:rPr>
          <w:rFonts w:hint="eastAsia"/>
        </w:rPr>
        <w:t>исследований</w:t>
      </w:r>
      <w:r>
        <w:t xml:space="preserve"> </w:t>
      </w:r>
      <w:r>
        <w:rPr>
          <w:rFonts w:hint="eastAsia"/>
        </w:rPr>
        <w:t>процесса</w:t>
      </w:r>
      <w:r>
        <w:t xml:space="preserve"> </w:t>
      </w:r>
      <w:r>
        <w:rPr>
          <w:rFonts w:hint="eastAsia"/>
        </w:rPr>
        <w:t>измельчения</w:t>
      </w:r>
      <w:r>
        <w:t xml:space="preserve"> </w:t>
      </w:r>
      <w:r>
        <w:rPr>
          <w:rFonts w:hint="eastAsia"/>
        </w:rPr>
        <w:t>зерновых</w:t>
      </w:r>
      <w:r>
        <w:t xml:space="preserve"> </w:t>
      </w:r>
      <w:r>
        <w:rPr>
          <w:rFonts w:hint="eastAsia"/>
        </w:rPr>
        <w:t>материалов</w:t>
      </w:r>
    </w:p>
    <w:p w14:paraId="54708A5E" w14:textId="77777777" w:rsidR="0014727D" w:rsidRDefault="0014727D" w:rsidP="0014727D"/>
    <w:p w14:paraId="7C79082B" w14:textId="77777777" w:rsidR="0014727D" w:rsidRDefault="0014727D" w:rsidP="0014727D">
      <w:r>
        <w:t xml:space="preserve">1.4 </w:t>
      </w:r>
      <w:r>
        <w:rPr>
          <w:rFonts w:hint="eastAsia"/>
        </w:rPr>
        <w:t>Подходы</w:t>
      </w:r>
      <w:r>
        <w:t xml:space="preserve"> </w:t>
      </w:r>
      <w:r>
        <w:rPr>
          <w:rFonts w:hint="eastAsia"/>
        </w:rPr>
        <w:t>к</w:t>
      </w:r>
      <w:r>
        <w:t xml:space="preserve"> </w:t>
      </w:r>
      <w:r>
        <w:rPr>
          <w:rFonts w:hint="eastAsia"/>
        </w:rPr>
        <w:t>повышению</w:t>
      </w:r>
      <w:r>
        <w:t xml:space="preserve"> </w:t>
      </w:r>
      <w:r>
        <w:rPr>
          <w:rFonts w:hint="eastAsia"/>
        </w:rPr>
        <w:t>долговечности</w:t>
      </w:r>
      <w:r>
        <w:t xml:space="preserve"> </w:t>
      </w:r>
      <w:r>
        <w:rPr>
          <w:rFonts w:hint="eastAsia"/>
        </w:rPr>
        <w:t>измельчителей</w:t>
      </w:r>
      <w:r>
        <w:t xml:space="preserve"> </w:t>
      </w:r>
      <w:r>
        <w:rPr>
          <w:rFonts w:hint="eastAsia"/>
        </w:rPr>
        <w:t>роторного</w:t>
      </w:r>
      <w:r>
        <w:t xml:space="preserve"> </w:t>
      </w:r>
      <w:r>
        <w:rPr>
          <w:rFonts w:hint="eastAsia"/>
        </w:rPr>
        <w:t>типа</w:t>
      </w:r>
    </w:p>
    <w:p w14:paraId="4A3B5986" w14:textId="77777777" w:rsidR="0014727D" w:rsidRDefault="0014727D" w:rsidP="0014727D"/>
    <w:p w14:paraId="61E645EA" w14:textId="77777777" w:rsidR="0014727D" w:rsidRDefault="0014727D" w:rsidP="0014727D">
      <w:r>
        <w:t xml:space="preserve">1.4.1 </w:t>
      </w:r>
      <w:r>
        <w:rPr>
          <w:rFonts w:hint="eastAsia"/>
        </w:rPr>
        <w:t>Анализ</w:t>
      </w:r>
      <w:r>
        <w:t xml:space="preserve"> </w:t>
      </w:r>
      <w:r>
        <w:rPr>
          <w:rFonts w:hint="eastAsia"/>
        </w:rPr>
        <w:t>методов</w:t>
      </w:r>
      <w:r>
        <w:t xml:space="preserve"> </w:t>
      </w:r>
      <w:r>
        <w:rPr>
          <w:rFonts w:hint="eastAsia"/>
        </w:rPr>
        <w:t>повышения</w:t>
      </w:r>
      <w:r>
        <w:t xml:space="preserve"> </w:t>
      </w:r>
      <w:r>
        <w:rPr>
          <w:rFonts w:hint="eastAsia"/>
        </w:rPr>
        <w:t>износостойкости</w:t>
      </w:r>
      <w:r>
        <w:t xml:space="preserve"> </w:t>
      </w:r>
      <w:r>
        <w:rPr>
          <w:rFonts w:hint="eastAsia"/>
        </w:rPr>
        <w:t>измельчителей</w:t>
      </w:r>
      <w:r>
        <w:t xml:space="preserve"> </w:t>
      </w:r>
      <w:r>
        <w:rPr>
          <w:rFonts w:hint="eastAsia"/>
        </w:rPr>
        <w:t>зерновых</w:t>
      </w:r>
      <w:r>
        <w:t xml:space="preserve"> </w:t>
      </w:r>
      <w:r>
        <w:rPr>
          <w:rFonts w:hint="eastAsia"/>
        </w:rPr>
        <w:t>материалов</w:t>
      </w:r>
    </w:p>
    <w:p w14:paraId="5A1512D9" w14:textId="77777777" w:rsidR="0014727D" w:rsidRDefault="0014727D" w:rsidP="0014727D"/>
    <w:p w14:paraId="7580FDCC" w14:textId="77777777" w:rsidR="0014727D" w:rsidRDefault="0014727D" w:rsidP="0014727D">
      <w:r>
        <w:t xml:space="preserve">1.4.2 </w:t>
      </w:r>
      <w:r>
        <w:rPr>
          <w:rFonts w:hint="eastAsia"/>
        </w:rPr>
        <w:t>Предпосылки</w:t>
      </w:r>
      <w:r>
        <w:t xml:space="preserve"> </w:t>
      </w:r>
      <w:r>
        <w:rPr>
          <w:rFonts w:hint="eastAsia"/>
        </w:rPr>
        <w:t>по</w:t>
      </w:r>
      <w:r>
        <w:t xml:space="preserve"> </w:t>
      </w:r>
      <w:r>
        <w:rPr>
          <w:rFonts w:hint="eastAsia"/>
        </w:rPr>
        <w:t>повышению</w:t>
      </w:r>
      <w:r>
        <w:t xml:space="preserve"> </w:t>
      </w:r>
      <w:r>
        <w:rPr>
          <w:rFonts w:hint="eastAsia"/>
        </w:rPr>
        <w:t>долговечности</w:t>
      </w:r>
      <w:r>
        <w:t xml:space="preserve"> </w:t>
      </w:r>
      <w:r>
        <w:rPr>
          <w:rFonts w:hint="eastAsia"/>
        </w:rPr>
        <w:t>измельчителей</w:t>
      </w:r>
      <w:r>
        <w:t xml:space="preserve"> </w:t>
      </w:r>
      <w:r>
        <w:rPr>
          <w:rFonts w:hint="eastAsia"/>
        </w:rPr>
        <w:t>роторного</w:t>
      </w:r>
      <w:r>
        <w:t xml:space="preserve"> </w:t>
      </w:r>
      <w:r>
        <w:rPr>
          <w:rFonts w:hint="eastAsia"/>
        </w:rPr>
        <w:t>типа</w:t>
      </w:r>
    </w:p>
    <w:p w14:paraId="70957BAF" w14:textId="77777777" w:rsidR="0014727D" w:rsidRDefault="0014727D" w:rsidP="0014727D"/>
    <w:p w14:paraId="31B6DD17" w14:textId="77777777" w:rsidR="0014727D" w:rsidRDefault="0014727D" w:rsidP="0014727D">
      <w:r>
        <w:t xml:space="preserve">1.5 </w:t>
      </w:r>
      <w:r>
        <w:rPr>
          <w:rFonts w:hint="eastAsia"/>
        </w:rPr>
        <w:t>Цели</w:t>
      </w:r>
      <w:r>
        <w:t xml:space="preserve"> </w:t>
      </w:r>
      <w:r>
        <w:rPr>
          <w:rFonts w:hint="eastAsia"/>
        </w:rPr>
        <w:t>и</w:t>
      </w:r>
      <w:r>
        <w:t xml:space="preserve"> </w:t>
      </w:r>
      <w:r>
        <w:rPr>
          <w:rFonts w:hint="eastAsia"/>
        </w:rPr>
        <w:t>задачи</w:t>
      </w:r>
      <w:r>
        <w:t xml:space="preserve"> </w:t>
      </w:r>
      <w:r>
        <w:rPr>
          <w:rFonts w:hint="eastAsia"/>
        </w:rPr>
        <w:t>исследования</w:t>
      </w:r>
    </w:p>
    <w:p w14:paraId="4F4C8037" w14:textId="77777777" w:rsidR="0014727D" w:rsidRDefault="0014727D" w:rsidP="0014727D"/>
    <w:p w14:paraId="44DF950C" w14:textId="77777777" w:rsidR="0014727D" w:rsidRDefault="0014727D" w:rsidP="0014727D">
      <w:r>
        <w:t xml:space="preserve">2 </w:t>
      </w:r>
      <w:r>
        <w:rPr>
          <w:rFonts w:hint="eastAsia"/>
        </w:rPr>
        <w:t>ТЕОРЕТИЧЕСКИЕ</w:t>
      </w:r>
      <w:r>
        <w:t xml:space="preserve"> </w:t>
      </w:r>
      <w:r>
        <w:rPr>
          <w:rFonts w:hint="eastAsia"/>
        </w:rPr>
        <w:t>ПРЕДПОСЫЛКИ</w:t>
      </w:r>
      <w:r>
        <w:t xml:space="preserve"> </w:t>
      </w:r>
      <w:r>
        <w:rPr>
          <w:rFonts w:hint="eastAsia"/>
        </w:rPr>
        <w:t>ПОВЫШЕНИЯ</w:t>
      </w:r>
      <w:r>
        <w:t xml:space="preserve"> </w:t>
      </w:r>
      <w:r>
        <w:rPr>
          <w:rFonts w:hint="eastAsia"/>
        </w:rPr>
        <w:t>ДОЛГОВЕЧНОСТИ</w:t>
      </w:r>
      <w:r>
        <w:t xml:space="preserve"> </w:t>
      </w:r>
      <w:r>
        <w:rPr>
          <w:rFonts w:hint="eastAsia"/>
        </w:rPr>
        <w:t>РОТОРНЫХ</w:t>
      </w:r>
      <w:r>
        <w:t xml:space="preserve"> </w:t>
      </w:r>
      <w:r>
        <w:rPr>
          <w:rFonts w:hint="eastAsia"/>
        </w:rPr>
        <w:t>ДРОБИЛОК</w:t>
      </w:r>
    </w:p>
    <w:p w14:paraId="5065C9BF" w14:textId="77777777" w:rsidR="0014727D" w:rsidRDefault="0014727D" w:rsidP="0014727D"/>
    <w:p w14:paraId="6BF97CCD" w14:textId="77777777" w:rsidR="0014727D" w:rsidRDefault="0014727D" w:rsidP="0014727D">
      <w:r>
        <w:t xml:space="preserve">2.1 </w:t>
      </w:r>
      <w:r>
        <w:rPr>
          <w:rFonts w:hint="eastAsia"/>
        </w:rPr>
        <w:t>Совершенствование</w:t>
      </w:r>
      <w:r>
        <w:t xml:space="preserve"> </w:t>
      </w:r>
      <w:r>
        <w:rPr>
          <w:rFonts w:hint="eastAsia"/>
        </w:rPr>
        <w:t>технологического</w:t>
      </w:r>
      <w:r>
        <w:t xml:space="preserve"> </w:t>
      </w:r>
      <w:r>
        <w:rPr>
          <w:rFonts w:hint="eastAsia"/>
        </w:rPr>
        <w:t>процесса</w:t>
      </w:r>
      <w:r>
        <w:t xml:space="preserve"> </w:t>
      </w:r>
      <w:r>
        <w:rPr>
          <w:rFonts w:hint="eastAsia"/>
        </w:rPr>
        <w:t>измельчения</w:t>
      </w:r>
      <w:r>
        <w:t xml:space="preserve"> </w:t>
      </w:r>
      <w:r>
        <w:rPr>
          <w:rFonts w:hint="eastAsia"/>
        </w:rPr>
        <w:t>зерновых</w:t>
      </w:r>
      <w:r>
        <w:t xml:space="preserve"> </w:t>
      </w:r>
      <w:r>
        <w:rPr>
          <w:rFonts w:hint="eastAsia"/>
        </w:rPr>
        <w:t>материалов</w:t>
      </w:r>
      <w:r>
        <w:t xml:space="preserve"> </w:t>
      </w:r>
      <w:r>
        <w:rPr>
          <w:rFonts w:hint="eastAsia"/>
        </w:rPr>
        <w:t>в</w:t>
      </w:r>
      <w:r>
        <w:t xml:space="preserve"> </w:t>
      </w:r>
      <w:r>
        <w:rPr>
          <w:rFonts w:hint="eastAsia"/>
        </w:rPr>
        <w:t>роторной</w:t>
      </w:r>
      <w:r>
        <w:t xml:space="preserve"> </w:t>
      </w:r>
      <w:r>
        <w:rPr>
          <w:rFonts w:hint="eastAsia"/>
        </w:rPr>
        <w:t>дробилке</w:t>
      </w:r>
    </w:p>
    <w:p w14:paraId="5D35AB33" w14:textId="77777777" w:rsidR="0014727D" w:rsidRDefault="0014727D" w:rsidP="0014727D"/>
    <w:p w14:paraId="6EF59E90" w14:textId="77777777" w:rsidR="0014727D" w:rsidRDefault="0014727D" w:rsidP="0014727D">
      <w:r>
        <w:t xml:space="preserve">2.1.1 </w:t>
      </w:r>
      <w:r>
        <w:rPr>
          <w:rFonts w:hint="eastAsia"/>
        </w:rPr>
        <w:t>Построение</w:t>
      </w:r>
      <w:r>
        <w:t xml:space="preserve"> </w:t>
      </w:r>
      <w:r>
        <w:rPr>
          <w:rFonts w:hint="eastAsia"/>
        </w:rPr>
        <w:t>иерархической</w:t>
      </w:r>
      <w:r>
        <w:t xml:space="preserve"> </w:t>
      </w:r>
      <w:r>
        <w:rPr>
          <w:rFonts w:hint="eastAsia"/>
        </w:rPr>
        <w:t>схемы</w:t>
      </w:r>
      <w:r>
        <w:t xml:space="preserve"> </w:t>
      </w:r>
      <w:r>
        <w:rPr>
          <w:rFonts w:hint="eastAsia"/>
        </w:rPr>
        <w:t>роторной</w:t>
      </w:r>
      <w:r>
        <w:t xml:space="preserve"> </w:t>
      </w:r>
      <w:r>
        <w:rPr>
          <w:rFonts w:hint="eastAsia"/>
        </w:rPr>
        <w:t>дробилки</w:t>
      </w:r>
    </w:p>
    <w:p w14:paraId="5FD0EEC0" w14:textId="77777777" w:rsidR="0014727D" w:rsidRDefault="0014727D" w:rsidP="0014727D"/>
    <w:p w14:paraId="6D642014" w14:textId="77777777" w:rsidR="0014727D" w:rsidRDefault="0014727D" w:rsidP="0014727D">
      <w:r>
        <w:t xml:space="preserve">2.1.2 </w:t>
      </w:r>
      <w:r>
        <w:rPr>
          <w:rFonts w:hint="eastAsia"/>
        </w:rPr>
        <w:t>Способы</w:t>
      </w:r>
      <w:r>
        <w:t xml:space="preserve"> </w:t>
      </w:r>
      <w:r>
        <w:rPr>
          <w:rFonts w:hint="eastAsia"/>
        </w:rPr>
        <w:t>повышения</w:t>
      </w:r>
      <w:r>
        <w:t xml:space="preserve"> </w:t>
      </w:r>
      <w:r>
        <w:rPr>
          <w:rFonts w:hint="eastAsia"/>
        </w:rPr>
        <w:t>износостойкости</w:t>
      </w:r>
      <w:r>
        <w:t xml:space="preserve"> </w:t>
      </w:r>
      <w:r>
        <w:rPr>
          <w:rFonts w:hint="eastAsia"/>
        </w:rPr>
        <w:t>деталей</w:t>
      </w:r>
      <w:r>
        <w:t xml:space="preserve"> </w:t>
      </w:r>
      <w:r>
        <w:rPr>
          <w:rFonts w:hint="eastAsia"/>
        </w:rPr>
        <w:t>роторной</w:t>
      </w:r>
      <w:r>
        <w:t xml:space="preserve"> </w:t>
      </w:r>
      <w:r>
        <w:rPr>
          <w:rFonts w:hint="eastAsia"/>
        </w:rPr>
        <w:t>дробилки</w:t>
      </w:r>
    </w:p>
    <w:p w14:paraId="352F816C" w14:textId="77777777" w:rsidR="0014727D" w:rsidRDefault="0014727D" w:rsidP="0014727D"/>
    <w:p w14:paraId="7A84E446" w14:textId="77777777" w:rsidR="0014727D" w:rsidRDefault="0014727D" w:rsidP="0014727D">
      <w:r>
        <w:t xml:space="preserve">2.1.3 </w:t>
      </w:r>
      <w:r>
        <w:rPr>
          <w:rFonts w:hint="eastAsia"/>
        </w:rPr>
        <w:t>Кинетика</w:t>
      </w:r>
      <w:r>
        <w:t xml:space="preserve"> </w:t>
      </w:r>
      <w:r>
        <w:rPr>
          <w:rFonts w:hint="eastAsia"/>
        </w:rPr>
        <w:t>процесса</w:t>
      </w:r>
      <w:r>
        <w:t xml:space="preserve"> </w:t>
      </w:r>
      <w:r>
        <w:rPr>
          <w:rFonts w:hint="eastAsia"/>
        </w:rPr>
        <w:t>измельчения</w:t>
      </w:r>
      <w:r>
        <w:t xml:space="preserve"> </w:t>
      </w:r>
      <w:r>
        <w:rPr>
          <w:rFonts w:hint="eastAsia"/>
        </w:rPr>
        <w:t>в</w:t>
      </w:r>
      <w:r>
        <w:t xml:space="preserve"> </w:t>
      </w:r>
      <w:r>
        <w:rPr>
          <w:rFonts w:hint="eastAsia"/>
        </w:rPr>
        <w:t>роторной</w:t>
      </w:r>
      <w:r>
        <w:t xml:space="preserve"> </w:t>
      </w:r>
      <w:r>
        <w:rPr>
          <w:rFonts w:hint="eastAsia"/>
        </w:rPr>
        <w:t>дробилке</w:t>
      </w:r>
    </w:p>
    <w:p w14:paraId="57363BAD" w14:textId="77777777" w:rsidR="0014727D" w:rsidRDefault="0014727D" w:rsidP="0014727D"/>
    <w:p w14:paraId="569C4B91" w14:textId="77777777" w:rsidR="0014727D" w:rsidRDefault="0014727D" w:rsidP="0014727D">
      <w:r>
        <w:t xml:space="preserve">2.1.4 </w:t>
      </w:r>
      <w:r>
        <w:rPr>
          <w:rFonts w:hint="eastAsia"/>
        </w:rPr>
        <w:t>Обоснование</w:t>
      </w:r>
      <w:r>
        <w:t xml:space="preserve"> </w:t>
      </w:r>
      <w:r>
        <w:rPr>
          <w:rFonts w:hint="eastAsia"/>
        </w:rPr>
        <w:t>расположения</w:t>
      </w:r>
      <w:r>
        <w:t xml:space="preserve"> </w:t>
      </w:r>
      <w:r>
        <w:rPr>
          <w:rFonts w:hint="eastAsia"/>
        </w:rPr>
        <w:t>противореза</w:t>
      </w:r>
      <w:r>
        <w:t xml:space="preserve"> </w:t>
      </w:r>
      <w:r>
        <w:rPr>
          <w:rFonts w:hint="eastAsia"/>
        </w:rPr>
        <w:t>роторной</w:t>
      </w:r>
      <w:r>
        <w:t xml:space="preserve"> </w:t>
      </w:r>
      <w:r>
        <w:rPr>
          <w:rFonts w:hint="eastAsia"/>
        </w:rPr>
        <w:t>дробилки</w:t>
      </w:r>
    </w:p>
    <w:p w14:paraId="450BCCD9" w14:textId="77777777" w:rsidR="0014727D" w:rsidRDefault="0014727D" w:rsidP="0014727D"/>
    <w:p w14:paraId="70BE6C22" w14:textId="77777777" w:rsidR="0014727D" w:rsidRDefault="0014727D" w:rsidP="0014727D">
      <w:r>
        <w:t xml:space="preserve">2.1.5 </w:t>
      </w:r>
      <w:r>
        <w:rPr>
          <w:rFonts w:hint="eastAsia"/>
        </w:rPr>
        <w:t>Производительность</w:t>
      </w:r>
      <w:r>
        <w:t xml:space="preserve"> </w:t>
      </w:r>
      <w:r>
        <w:rPr>
          <w:rFonts w:hint="eastAsia"/>
        </w:rPr>
        <w:t>и</w:t>
      </w:r>
      <w:r>
        <w:t xml:space="preserve"> </w:t>
      </w:r>
      <w:r>
        <w:rPr>
          <w:rFonts w:hint="eastAsia"/>
        </w:rPr>
        <w:t>энергоемкость</w:t>
      </w:r>
      <w:r>
        <w:t xml:space="preserve"> </w:t>
      </w:r>
      <w:r>
        <w:rPr>
          <w:rFonts w:hint="eastAsia"/>
        </w:rPr>
        <w:t>процесса</w:t>
      </w:r>
      <w:r>
        <w:t xml:space="preserve"> </w:t>
      </w:r>
      <w:r>
        <w:rPr>
          <w:rFonts w:hint="eastAsia"/>
        </w:rPr>
        <w:t>измельчения</w:t>
      </w:r>
      <w:r>
        <w:t xml:space="preserve"> </w:t>
      </w:r>
      <w:r>
        <w:rPr>
          <w:rFonts w:hint="eastAsia"/>
        </w:rPr>
        <w:t>в</w:t>
      </w:r>
      <w:r>
        <w:t xml:space="preserve"> </w:t>
      </w:r>
      <w:r>
        <w:rPr>
          <w:rFonts w:hint="eastAsia"/>
        </w:rPr>
        <w:t>роторной</w:t>
      </w:r>
      <w:r>
        <w:t xml:space="preserve"> </w:t>
      </w:r>
      <w:r>
        <w:rPr>
          <w:rFonts w:hint="eastAsia"/>
        </w:rPr>
        <w:t>дробилке</w:t>
      </w:r>
    </w:p>
    <w:p w14:paraId="5447433F" w14:textId="77777777" w:rsidR="0014727D" w:rsidRDefault="0014727D" w:rsidP="0014727D"/>
    <w:p w14:paraId="4CEB9B22" w14:textId="77777777" w:rsidR="0014727D" w:rsidRDefault="0014727D" w:rsidP="0014727D">
      <w:r>
        <w:t xml:space="preserve">2.2 </w:t>
      </w:r>
      <w:r>
        <w:rPr>
          <w:rFonts w:hint="eastAsia"/>
        </w:rPr>
        <w:t>Модель</w:t>
      </w:r>
      <w:r>
        <w:t xml:space="preserve"> </w:t>
      </w:r>
      <w:r>
        <w:rPr>
          <w:rFonts w:hint="eastAsia"/>
        </w:rPr>
        <w:t>повышения</w:t>
      </w:r>
      <w:r>
        <w:t xml:space="preserve"> </w:t>
      </w:r>
      <w:r>
        <w:rPr>
          <w:rFonts w:hint="eastAsia"/>
        </w:rPr>
        <w:t>ресурса</w:t>
      </w:r>
      <w:r>
        <w:t xml:space="preserve"> </w:t>
      </w:r>
      <w:r>
        <w:rPr>
          <w:rFonts w:hint="eastAsia"/>
        </w:rPr>
        <w:t>и</w:t>
      </w:r>
      <w:r>
        <w:t xml:space="preserve"> </w:t>
      </w:r>
      <w:r>
        <w:rPr>
          <w:rFonts w:hint="eastAsia"/>
        </w:rPr>
        <w:t>прогнозирование</w:t>
      </w:r>
      <w:r>
        <w:t xml:space="preserve"> </w:t>
      </w:r>
      <w:r>
        <w:rPr>
          <w:rFonts w:hint="eastAsia"/>
        </w:rPr>
        <w:t>наработки</w:t>
      </w:r>
      <w:r>
        <w:t xml:space="preserve"> </w:t>
      </w:r>
      <w:r>
        <w:rPr>
          <w:rFonts w:hint="eastAsia"/>
        </w:rPr>
        <w:t>до</w:t>
      </w:r>
      <w:r>
        <w:t xml:space="preserve"> </w:t>
      </w:r>
      <w:r>
        <w:rPr>
          <w:rFonts w:hint="eastAsia"/>
        </w:rPr>
        <w:t>отказа</w:t>
      </w:r>
      <w:r>
        <w:t xml:space="preserve"> </w:t>
      </w:r>
      <w:r>
        <w:rPr>
          <w:rFonts w:hint="eastAsia"/>
        </w:rPr>
        <w:t>роторной</w:t>
      </w:r>
      <w:r>
        <w:t xml:space="preserve"> </w:t>
      </w:r>
      <w:r>
        <w:rPr>
          <w:rFonts w:hint="eastAsia"/>
        </w:rPr>
        <w:t>дробилки</w:t>
      </w:r>
    </w:p>
    <w:p w14:paraId="05AB39A0" w14:textId="77777777" w:rsidR="0014727D" w:rsidRDefault="0014727D" w:rsidP="0014727D"/>
    <w:p w14:paraId="14CE738A" w14:textId="77777777" w:rsidR="0014727D" w:rsidRDefault="0014727D" w:rsidP="0014727D">
      <w:r>
        <w:t xml:space="preserve">2.3 </w:t>
      </w:r>
      <w:r>
        <w:rPr>
          <w:rFonts w:hint="eastAsia"/>
        </w:rPr>
        <w:t>Оценка</w:t>
      </w:r>
      <w:r>
        <w:t xml:space="preserve"> </w:t>
      </w:r>
      <w:r>
        <w:rPr>
          <w:rFonts w:hint="eastAsia"/>
        </w:rPr>
        <w:t>эффективности</w:t>
      </w:r>
      <w:r>
        <w:t xml:space="preserve"> </w:t>
      </w:r>
      <w:r>
        <w:rPr>
          <w:rFonts w:hint="eastAsia"/>
        </w:rPr>
        <w:t>процесса</w:t>
      </w:r>
      <w:r>
        <w:t xml:space="preserve"> </w:t>
      </w:r>
      <w:r>
        <w:rPr>
          <w:rFonts w:hint="eastAsia"/>
        </w:rPr>
        <w:t>измельчения</w:t>
      </w:r>
      <w:r>
        <w:t xml:space="preserve"> </w:t>
      </w:r>
      <w:r>
        <w:rPr>
          <w:rFonts w:hint="eastAsia"/>
        </w:rPr>
        <w:t>зернового</w:t>
      </w:r>
      <w:r>
        <w:t xml:space="preserve"> </w:t>
      </w:r>
      <w:r>
        <w:rPr>
          <w:rFonts w:hint="eastAsia"/>
        </w:rPr>
        <w:t>материала</w:t>
      </w:r>
    </w:p>
    <w:p w14:paraId="4F332264" w14:textId="77777777" w:rsidR="0014727D" w:rsidRDefault="0014727D" w:rsidP="0014727D"/>
    <w:p w14:paraId="77BB2513" w14:textId="77777777" w:rsidR="0014727D" w:rsidRDefault="0014727D" w:rsidP="0014727D">
      <w:r>
        <w:t xml:space="preserve">2.3.1 </w:t>
      </w:r>
      <w:r>
        <w:rPr>
          <w:rFonts w:hint="eastAsia"/>
        </w:rPr>
        <w:t>Модель</w:t>
      </w:r>
      <w:r>
        <w:t xml:space="preserve"> </w:t>
      </w:r>
      <w:r>
        <w:rPr>
          <w:rFonts w:hint="eastAsia"/>
        </w:rPr>
        <w:t>оценки</w:t>
      </w:r>
      <w:r>
        <w:t xml:space="preserve"> </w:t>
      </w:r>
      <w:r>
        <w:rPr>
          <w:rFonts w:hint="eastAsia"/>
        </w:rPr>
        <w:t>эффективности</w:t>
      </w:r>
      <w:r>
        <w:t xml:space="preserve"> </w:t>
      </w:r>
      <w:r>
        <w:rPr>
          <w:rFonts w:hint="eastAsia"/>
        </w:rPr>
        <w:t>процесса</w:t>
      </w:r>
      <w:r>
        <w:t xml:space="preserve"> </w:t>
      </w:r>
      <w:r>
        <w:rPr>
          <w:rFonts w:hint="eastAsia"/>
        </w:rPr>
        <w:t>измельчения</w:t>
      </w:r>
    </w:p>
    <w:p w14:paraId="618A466E" w14:textId="77777777" w:rsidR="0014727D" w:rsidRDefault="0014727D" w:rsidP="0014727D"/>
    <w:p w14:paraId="10BCE5F8" w14:textId="77777777" w:rsidR="0014727D" w:rsidRDefault="0014727D" w:rsidP="0014727D">
      <w:r>
        <w:t xml:space="preserve">2.4 </w:t>
      </w:r>
      <w:r>
        <w:rPr>
          <w:rFonts w:hint="eastAsia"/>
        </w:rPr>
        <w:t>Выводы</w:t>
      </w:r>
      <w:r>
        <w:t xml:space="preserve"> </w:t>
      </w:r>
      <w:r>
        <w:rPr>
          <w:rFonts w:hint="eastAsia"/>
        </w:rPr>
        <w:t>по</w:t>
      </w:r>
      <w:r>
        <w:t xml:space="preserve"> </w:t>
      </w:r>
      <w:r>
        <w:rPr>
          <w:rFonts w:hint="eastAsia"/>
        </w:rPr>
        <w:t>главе</w:t>
      </w:r>
    </w:p>
    <w:p w14:paraId="39CF262C" w14:textId="77777777" w:rsidR="0014727D" w:rsidRDefault="0014727D" w:rsidP="0014727D"/>
    <w:p w14:paraId="5AF83FF9" w14:textId="77777777" w:rsidR="0014727D" w:rsidRDefault="0014727D" w:rsidP="0014727D">
      <w:r>
        <w:t xml:space="preserve">3 </w:t>
      </w:r>
      <w:r>
        <w:rPr>
          <w:rFonts w:hint="eastAsia"/>
        </w:rPr>
        <w:t>ПРОГРАММА</w:t>
      </w:r>
      <w:r>
        <w:t xml:space="preserve"> </w:t>
      </w:r>
      <w:r>
        <w:rPr>
          <w:rFonts w:hint="eastAsia"/>
        </w:rPr>
        <w:t>И</w:t>
      </w:r>
      <w:r>
        <w:t xml:space="preserve"> </w:t>
      </w:r>
      <w:r>
        <w:rPr>
          <w:rFonts w:hint="eastAsia"/>
        </w:rPr>
        <w:t>МЕТОДИКА</w:t>
      </w:r>
      <w:r>
        <w:t xml:space="preserve"> </w:t>
      </w:r>
      <w:r>
        <w:rPr>
          <w:rFonts w:hint="eastAsia"/>
        </w:rPr>
        <w:t>ЭКСПЕРИМЕНТАЛЬНЫХ</w:t>
      </w:r>
      <w:r>
        <w:t xml:space="preserve"> </w:t>
      </w:r>
      <w:r>
        <w:rPr>
          <w:rFonts w:hint="eastAsia"/>
        </w:rPr>
        <w:t>ИССЛЕДОВАНИЙ</w:t>
      </w:r>
    </w:p>
    <w:p w14:paraId="00BB1312" w14:textId="77777777" w:rsidR="0014727D" w:rsidRDefault="0014727D" w:rsidP="0014727D"/>
    <w:p w14:paraId="23D74453" w14:textId="77777777" w:rsidR="0014727D" w:rsidRDefault="0014727D" w:rsidP="0014727D">
      <w:r>
        <w:t xml:space="preserve">3.1 </w:t>
      </w:r>
      <w:r>
        <w:rPr>
          <w:rFonts w:hint="eastAsia"/>
        </w:rPr>
        <w:t>Цель</w:t>
      </w:r>
      <w:r>
        <w:t xml:space="preserve"> </w:t>
      </w:r>
      <w:r>
        <w:rPr>
          <w:rFonts w:hint="eastAsia"/>
        </w:rPr>
        <w:t>и</w:t>
      </w:r>
      <w:r>
        <w:t xml:space="preserve"> </w:t>
      </w:r>
      <w:r>
        <w:rPr>
          <w:rFonts w:hint="eastAsia"/>
        </w:rPr>
        <w:t>программа</w:t>
      </w:r>
      <w:r>
        <w:t xml:space="preserve"> </w:t>
      </w:r>
      <w:r>
        <w:rPr>
          <w:rFonts w:hint="eastAsia"/>
        </w:rPr>
        <w:t>экспериментальных</w:t>
      </w:r>
      <w:r>
        <w:t xml:space="preserve"> </w:t>
      </w:r>
      <w:r>
        <w:rPr>
          <w:rFonts w:hint="eastAsia"/>
        </w:rPr>
        <w:t>исследований</w:t>
      </w:r>
    </w:p>
    <w:p w14:paraId="1464F322" w14:textId="77777777" w:rsidR="0014727D" w:rsidRDefault="0014727D" w:rsidP="0014727D"/>
    <w:p w14:paraId="7FD00932" w14:textId="77777777" w:rsidR="0014727D" w:rsidRDefault="0014727D" w:rsidP="0014727D">
      <w:r>
        <w:t xml:space="preserve">3.2 </w:t>
      </w:r>
      <w:r>
        <w:rPr>
          <w:rFonts w:hint="eastAsia"/>
        </w:rPr>
        <w:t>Исследования</w:t>
      </w:r>
      <w:r>
        <w:t xml:space="preserve"> </w:t>
      </w:r>
      <w:r>
        <w:rPr>
          <w:rFonts w:hint="eastAsia"/>
        </w:rPr>
        <w:t>по</w:t>
      </w:r>
      <w:r>
        <w:t xml:space="preserve"> </w:t>
      </w:r>
      <w:r>
        <w:rPr>
          <w:rFonts w:hint="eastAsia"/>
        </w:rPr>
        <w:t>уточнению</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зерновых</w:t>
      </w:r>
      <w:r>
        <w:t xml:space="preserve"> </w:t>
      </w:r>
      <w:r>
        <w:rPr>
          <w:rFonts w:hint="eastAsia"/>
        </w:rPr>
        <w:t>материалов</w:t>
      </w:r>
    </w:p>
    <w:p w14:paraId="6AFDC14E" w14:textId="77777777" w:rsidR="0014727D" w:rsidRDefault="0014727D" w:rsidP="0014727D"/>
    <w:p w14:paraId="23EDB26B" w14:textId="77777777" w:rsidR="0014727D" w:rsidRDefault="0014727D" w:rsidP="0014727D">
      <w:r>
        <w:t xml:space="preserve">3.3 </w:t>
      </w:r>
      <w:r>
        <w:rPr>
          <w:rFonts w:hint="eastAsia"/>
        </w:rPr>
        <w:t>Методика</w:t>
      </w:r>
      <w:r>
        <w:t xml:space="preserve"> </w:t>
      </w:r>
      <w:r>
        <w:rPr>
          <w:rFonts w:hint="eastAsia"/>
        </w:rPr>
        <w:t>определения</w:t>
      </w:r>
      <w:r>
        <w:t xml:space="preserve"> </w:t>
      </w:r>
      <w:r>
        <w:rPr>
          <w:rFonts w:hint="eastAsia"/>
        </w:rPr>
        <w:t>макро</w:t>
      </w:r>
      <w:r>
        <w:t xml:space="preserve"> </w:t>
      </w:r>
      <w:r>
        <w:rPr>
          <w:rFonts w:hint="eastAsia"/>
        </w:rPr>
        <w:t>и</w:t>
      </w:r>
      <w:r>
        <w:t xml:space="preserve"> </w:t>
      </w:r>
      <w:r>
        <w:rPr>
          <w:rFonts w:hint="eastAsia"/>
        </w:rPr>
        <w:t>микротравмируемости</w:t>
      </w:r>
      <w:r>
        <w:t xml:space="preserve">, </w:t>
      </w:r>
      <w:r>
        <w:rPr>
          <w:rFonts w:hint="eastAsia"/>
        </w:rPr>
        <w:t>и</w:t>
      </w:r>
      <w:r>
        <w:t xml:space="preserve"> </w:t>
      </w:r>
      <w:r>
        <w:rPr>
          <w:rFonts w:hint="eastAsia"/>
        </w:rPr>
        <w:t>абразивной</w:t>
      </w:r>
      <w:r>
        <w:t xml:space="preserve"> </w:t>
      </w:r>
      <w:r>
        <w:rPr>
          <w:rFonts w:hint="eastAsia"/>
        </w:rPr>
        <w:t>изнашиваемости</w:t>
      </w:r>
      <w:r>
        <w:t xml:space="preserve"> </w:t>
      </w:r>
      <w:r>
        <w:rPr>
          <w:rFonts w:hint="eastAsia"/>
        </w:rPr>
        <w:t>кормового</w:t>
      </w:r>
      <w:r>
        <w:t xml:space="preserve"> </w:t>
      </w:r>
      <w:r>
        <w:rPr>
          <w:rFonts w:hint="eastAsia"/>
        </w:rPr>
        <w:t>зерна</w:t>
      </w:r>
    </w:p>
    <w:p w14:paraId="70E267B1" w14:textId="77777777" w:rsidR="0014727D" w:rsidRDefault="0014727D" w:rsidP="0014727D"/>
    <w:p w14:paraId="38B0F3AD" w14:textId="77777777" w:rsidR="0014727D" w:rsidRDefault="0014727D" w:rsidP="0014727D">
      <w:r>
        <w:t xml:space="preserve">3.3.1 </w:t>
      </w:r>
      <w:r>
        <w:rPr>
          <w:rFonts w:hint="eastAsia"/>
        </w:rPr>
        <w:t>Методика</w:t>
      </w:r>
      <w:r>
        <w:t xml:space="preserve"> </w:t>
      </w:r>
      <w:r>
        <w:rPr>
          <w:rFonts w:hint="eastAsia"/>
        </w:rPr>
        <w:t>определения</w:t>
      </w:r>
      <w:r>
        <w:t xml:space="preserve"> </w:t>
      </w:r>
      <w:r>
        <w:rPr>
          <w:rFonts w:hint="eastAsia"/>
        </w:rPr>
        <w:t>травмируемости</w:t>
      </w:r>
      <w:r>
        <w:t xml:space="preserve"> </w:t>
      </w:r>
      <w:r>
        <w:rPr>
          <w:rFonts w:hint="eastAsia"/>
        </w:rPr>
        <w:t>зернового</w:t>
      </w:r>
      <w:r>
        <w:t xml:space="preserve"> </w:t>
      </w:r>
      <w:r>
        <w:rPr>
          <w:rFonts w:hint="eastAsia"/>
        </w:rPr>
        <w:t>материала</w:t>
      </w:r>
    </w:p>
    <w:p w14:paraId="77810FC8" w14:textId="77777777" w:rsidR="0014727D" w:rsidRDefault="0014727D" w:rsidP="0014727D"/>
    <w:p w14:paraId="2D4766FD" w14:textId="77777777" w:rsidR="0014727D" w:rsidRDefault="0014727D" w:rsidP="0014727D">
      <w:r>
        <w:t xml:space="preserve">3.3.2 </w:t>
      </w:r>
      <w:r>
        <w:rPr>
          <w:rFonts w:hint="eastAsia"/>
        </w:rPr>
        <w:t>Методика</w:t>
      </w:r>
      <w:r>
        <w:t xml:space="preserve"> </w:t>
      </w:r>
      <w:r>
        <w:rPr>
          <w:rFonts w:hint="eastAsia"/>
        </w:rPr>
        <w:t>определения</w:t>
      </w:r>
      <w:r>
        <w:t xml:space="preserve"> </w:t>
      </w:r>
      <w:r>
        <w:rPr>
          <w:rFonts w:hint="eastAsia"/>
        </w:rPr>
        <w:t>минеральных</w:t>
      </w:r>
      <w:r>
        <w:t xml:space="preserve"> </w:t>
      </w:r>
      <w:r>
        <w:rPr>
          <w:rFonts w:hint="eastAsia"/>
        </w:rPr>
        <w:t>примесей</w:t>
      </w:r>
      <w:r>
        <w:t xml:space="preserve"> </w:t>
      </w:r>
      <w:r>
        <w:rPr>
          <w:rFonts w:hint="eastAsia"/>
        </w:rPr>
        <w:t>в</w:t>
      </w:r>
      <w:r>
        <w:t xml:space="preserve"> </w:t>
      </w:r>
      <w:r>
        <w:rPr>
          <w:rFonts w:hint="eastAsia"/>
        </w:rPr>
        <w:t>зерне</w:t>
      </w:r>
    </w:p>
    <w:p w14:paraId="2746D127" w14:textId="77777777" w:rsidR="0014727D" w:rsidRDefault="0014727D" w:rsidP="0014727D"/>
    <w:p w14:paraId="62D28574" w14:textId="77777777" w:rsidR="0014727D" w:rsidRDefault="0014727D" w:rsidP="0014727D">
      <w:r>
        <w:t xml:space="preserve">3.4 </w:t>
      </w:r>
      <w:r>
        <w:rPr>
          <w:rFonts w:hint="eastAsia"/>
        </w:rPr>
        <w:t>Методика</w:t>
      </w:r>
      <w:r>
        <w:t xml:space="preserve"> </w:t>
      </w:r>
      <w:r>
        <w:rPr>
          <w:rFonts w:hint="eastAsia"/>
        </w:rPr>
        <w:t>экспериментальных</w:t>
      </w:r>
      <w:r>
        <w:t xml:space="preserve"> </w:t>
      </w:r>
      <w:r>
        <w:rPr>
          <w:rFonts w:hint="eastAsia"/>
        </w:rPr>
        <w:t>исследований</w:t>
      </w:r>
      <w:r>
        <w:t xml:space="preserve"> </w:t>
      </w:r>
      <w:r>
        <w:rPr>
          <w:rFonts w:hint="eastAsia"/>
        </w:rPr>
        <w:t>по</w:t>
      </w:r>
      <w:r>
        <w:t xml:space="preserve"> </w:t>
      </w:r>
      <w:r>
        <w:rPr>
          <w:rFonts w:hint="eastAsia"/>
        </w:rPr>
        <w:t>повышению</w:t>
      </w:r>
      <w:r>
        <w:t xml:space="preserve"> </w:t>
      </w:r>
      <w:r>
        <w:rPr>
          <w:rFonts w:hint="eastAsia"/>
        </w:rPr>
        <w:t>долговечности</w:t>
      </w:r>
      <w:r>
        <w:t xml:space="preserve"> </w:t>
      </w:r>
      <w:r>
        <w:rPr>
          <w:rFonts w:hint="eastAsia"/>
        </w:rPr>
        <w:t>роторной</w:t>
      </w:r>
      <w:r>
        <w:t xml:space="preserve"> </w:t>
      </w:r>
      <w:r>
        <w:rPr>
          <w:rFonts w:hint="eastAsia"/>
        </w:rPr>
        <w:t>дробилки</w:t>
      </w:r>
    </w:p>
    <w:p w14:paraId="4156AD80" w14:textId="77777777" w:rsidR="0014727D" w:rsidRDefault="0014727D" w:rsidP="0014727D"/>
    <w:p w14:paraId="354AD2BB" w14:textId="77777777" w:rsidR="0014727D" w:rsidRDefault="0014727D" w:rsidP="0014727D">
      <w:r>
        <w:t xml:space="preserve">3.5 </w:t>
      </w:r>
      <w:r>
        <w:rPr>
          <w:rFonts w:hint="eastAsia"/>
        </w:rPr>
        <w:t>Методика</w:t>
      </w:r>
      <w:r>
        <w:t xml:space="preserve"> </w:t>
      </w:r>
      <w:r>
        <w:rPr>
          <w:rFonts w:hint="eastAsia"/>
        </w:rPr>
        <w:t>определения</w:t>
      </w:r>
      <w:r>
        <w:t xml:space="preserve"> </w:t>
      </w:r>
      <w:r>
        <w:rPr>
          <w:rFonts w:hint="eastAsia"/>
        </w:rPr>
        <w:t>величины</w:t>
      </w:r>
      <w:r>
        <w:t xml:space="preserve"> </w:t>
      </w:r>
      <w:r>
        <w:rPr>
          <w:rFonts w:hint="eastAsia"/>
        </w:rPr>
        <w:t>износа</w:t>
      </w:r>
      <w:r>
        <w:t xml:space="preserve"> </w:t>
      </w:r>
      <w:r>
        <w:rPr>
          <w:rFonts w:hint="eastAsia"/>
        </w:rPr>
        <w:t>методом</w:t>
      </w:r>
      <w:r>
        <w:t xml:space="preserve"> </w:t>
      </w:r>
      <w:r>
        <w:rPr>
          <w:rFonts w:hint="eastAsia"/>
        </w:rPr>
        <w:t>отпечатка</w:t>
      </w:r>
    </w:p>
    <w:p w14:paraId="12831180" w14:textId="77777777" w:rsidR="0014727D" w:rsidRDefault="0014727D" w:rsidP="0014727D"/>
    <w:p w14:paraId="49430C81" w14:textId="77777777" w:rsidR="0014727D" w:rsidRDefault="0014727D" w:rsidP="0014727D">
      <w:r>
        <w:t xml:space="preserve">3.6 </w:t>
      </w:r>
      <w:r>
        <w:rPr>
          <w:rFonts w:hint="eastAsia"/>
        </w:rPr>
        <w:t>Разработка</w:t>
      </w:r>
      <w:r>
        <w:t xml:space="preserve"> </w:t>
      </w:r>
      <w:r>
        <w:rPr>
          <w:rFonts w:hint="eastAsia"/>
        </w:rPr>
        <w:t>матрицы</w:t>
      </w:r>
      <w:r>
        <w:t xml:space="preserve"> </w:t>
      </w:r>
      <w:r>
        <w:rPr>
          <w:rFonts w:hint="eastAsia"/>
        </w:rPr>
        <w:t>и</w:t>
      </w:r>
      <w:r>
        <w:t xml:space="preserve"> </w:t>
      </w:r>
      <w:r>
        <w:rPr>
          <w:rFonts w:hint="eastAsia"/>
        </w:rPr>
        <w:t>методики</w:t>
      </w:r>
      <w:r>
        <w:t xml:space="preserve"> </w:t>
      </w:r>
      <w:r>
        <w:rPr>
          <w:rFonts w:hint="eastAsia"/>
        </w:rPr>
        <w:t>проведения</w:t>
      </w:r>
      <w:r>
        <w:t xml:space="preserve"> </w:t>
      </w:r>
      <w:r>
        <w:rPr>
          <w:rFonts w:hint="eastAsia"/>
        </w:rPr>
        <w:t>многофакторного</w:t>
      </w:r>
      <w:r>
        <w:t xml:space="preserve"> </w:t>
      </w:r>
      <w:r>
        <w:rPr>
          <w:rFonts w:hint="eastAsia"/>
        </w:rPr>
        <w:t>эксперимента</w:t>
      </w:r>
    </w:p>
    <w:p w14:paraId="2C4382C3" w14:textId="77777777" w:rsidR="0014727D" w:rsidRDefault="0014727D" w:rsidP="0014727D"/>
    <w:p w14:paraId="34FC3AC6" w14:textId="77777777" w:rsidR="0014727D" w:rsidRDefault="0014727D" w:rsidP="0014727D">
      <w:r>
        <w:t xml:space="preserve">4 </w:t>
      </w:r>
      <w:r>
        <w:rPr>
          <w:rFonts w:hint="eastAsia"/>
        </w:rPr>
        <w:t>РЕЗУЛЬТАТЫ</w:t>
      </w:r>
      <w:r>
        <w:t xml:space="preserve"> </w:t>
      </w:r>
      <w:r>
        <w:rPr>
          <w:rFonts w:hint="eastAsia"/>
        </w:rPr>
        <w:t>ЭКСПЕРИМЕНТАЛЬНЫХ</w:t>
      </w:r>
      <w:r>
        <w:t xml:space="preserve"> </w:t>
      </w:r>
      <w:r>
        <w:rPr>
          <w:rFonts w:hint="eastAsia"/>
        </w:rPr>
        <w:t>ИССЛЕДОВАНИЙ</w:t>
      </w:r>
    </w:p>
    <w:p w14:paraId="4B677FCB" w14:textId="77777777" w:rsidR="0014727D" w:rsidRDefault="0014727D" w:rsidP="0014727D"/>
    <w:p w14:paraId="5C9E5B9F" w14:textId="77777777" w:rsidR="0014727D" w:rsidRDefault="0014727D" w:rsidP="0014727D">
      <w:r>
        <w:t xml:space="preserve">4.1 </w:t>
      </w:r>
      <w:r>
        <w:rPr>
          <w:rFonts w:hint="eastAsia"/>
        </w:rPr>
        <w:t>Уточнение</w:t>
      </w:r>
      <w:r>
        <w:t xml:space="preserve"> </w:t>
      </w:r>
      <w:r>
        <w:rPr>
          <w:rFonts w:hint="eastAsia"/>
        </w:rPr>
        <w:t>физико</w:t>
      </w:r>
      <w:r>
        <w:t>-</w:t>
      </w:r>
      <w:r>
        <w:rPr>
          <w:rFonts w:hint="eastAsia"/>
        </w:rPr>
        <w:t>механических</w:t>
      </w:r>
      <w:r>
        <w:t xml:space="preserve"> </w:t>
      </w:r>
      <w:r>
        <w:rPr>
          <w:rFonts w:hint="eastAsia"/>
        </w:rPr>
        <w:t>свойств</w:t>
      </w:r>
      <w:r>
        <w:t xml:space="preserve"> </w:t>
      </w:r>
      <w:r>
        <w:rPr>
          <w:rFonts w:hint="eastAsia"/>
        </w:rPr>
        <w:t>зерновых</w:t>
      </w:r>
      <w:r>
        <w:t xml:space="preserve"> </w:t>
      </w:r>
      <w:r>
        <w:rPr>
          <w:rFonts w:hint="eastAsia"/>
        </w:rPr>
        <w:t>материалов</w:t>
      </w:r>
    </w:p>
    <w:p w14:paraId="422DCA8A" w14:textId="77777777" w:rsidR="0014727D" w:rsidRDefault="0014727D" w:rsidP="0014727D"/>
    <w:p w14:paraId="71BFD98F" w14:textId="77777777" w:rsidR="0014727D" w:rsidRDefault="0014727D" w:rsidP="0014727D">
      <w:r>
        <w:t xml:space="preserve">4.1.1 </w:t>
      </w:r>
      <w:r>
        <w:rPr>
          <w:rFonts w:hint="eastAsia"/>
        </w:rPr>
        <w:t>Результаты</w:t>
      </w:r>
      <w:r>
        <w:t xml:space="preserve"> </w:t>
      </w:r>
      <w:r>
        <w:rPr>
          <w:rFonts w:hint="eastAsia"/>
        </w:rPr>
        <w:t>определения</w:t>
      </w:r>
      <w:r>
        <w:t xml:space="preserve"> </w:t>
      </w:r>
      <w:r>
        <w:rPr>
          <w:rFonts w:hint="eastAsia"/>
        </w:rPr>
        <w:t>размерно</w:t>
      </w:r>
      <w:r>
        <w:t>-</w:t>
      </w:r>
      <w:r>
        <w:rPr>
          <w:rFonts w:hint="eastAsia"/>
        </w:rPr>
        <w:t>весовых</w:t>
      </w:r>
      <w:r>
        <w:t xml:space="preserve"> </w:t>
      </w:r>
      <w:r>
        <w:rPr>
          <w:rFonts w:hint="eastAsia"/>
        </w:rPr>
        <w:t>и</w:t>
      </w:r>
      <w:r>
        <w:t xml:space="preserve"> </w:t>
      </w:r>
      <w:r>
        <w:rPr>
          <w:rFonts w:hint="eastAsia"/>
        </w:rPr>
        <w:t>прочностных</w:t>
      </w:r>
      <w:r>
        <w:t xml:space="preserve"> </w:t>
      </w:r>
      <w:r>
        <w:rPr>
          <w:rFonts w:hint="eastAsia"/>
        </w:rPr>
        <w:t>свойств</w:t>
      </w:r>
      <w:r>
        <w:t xml:space="preserve"> </w:t>
      </w:r>
      <w:r>
        <w:rPr>
          <w:rFonts w:hint="eastAsia"/>
        </w:rPr>
        <w:t>зернового</w:t>
      </w:r>
      <w:r>
        <w:t xml:space="preserve"> </w:t>
      </w:r>
      <w:r>
        <w:rPr>
          <w:rFonts w:hint="eastAsia"/>
        </w:rPr>
        <w:t>материала</w:t>
      </w:r>
    </w:p>
    <w:p w14:paraId="680A4373" w14:textId="77777777" w:rsidR="0014727D" w:rsidRDefault="0014727D" w:rsidP="0014727D"/>
    <w:p w14:paraId="6CCA8065" w14:textId="77777777" w:rsidR="0014727D" w:rsidRDefault="0014727D" w:rsidP="0014727D">
      <w:r>
        <w:t xml:space="preserve">4.1.2 </w:t>
      </w:r>
      <w:r>
        <w:rPr>
          <w:rFonts w:hint="eastAsia"/>
        </w:rPr>
        <w:t>Данные</w:t>
      </w:r>
      <w:r>
        <w:t xml:space="preserve"> </w:t>
      </w:r>
      <w:r>
        <w:rPr>
          <w:rFonts w:hint="eastAsia"/>
        </w:rPr>
        <w:t>по</w:t>
      </w:r>
      <w:r>
        <w:t xml:space="preserve"> </w:t>
      </w:r>
      <w:r>
        <w:rPr>
          <w:rFonts w:hint="eastAsia"/>
        </w:rPr>
        <w:t>определения</w:t>
      </w:r>
      <w:r>
        <w:t xml:space="preserve"> </w:t>
      </w:r>
      <w:r>
        <w:rPr>
          <w:rFonts w:hint="eastAsia"/>
        </w:rPr>
        <w:t>травмирования</w:t>
      </w:r>
      <w:r>
        <w:t xml:space="preserve"> </w:t>
      </w:r>
      <w:r>
        <w:rPr>
          <w:rFonts w:hint="eastAsia"/>
        </w:rPr>
        <w:t>зернового</w:t>
      </w:r>
      <w:r>
        <w:t xml:space="preserve"> </w:t>
      </w:r>
      <w:r>
        <w:rPr>
          <w:rFonts w:hint="eastAsia"/>
        </w:rPr>
        <w:t>материала</w:t>
      </w:r>
    </w:p>
    <w:p w14:paraId="2FAC98EE" w14:textId="77777777" w:rsidR="0014727D" w:rsidRDefault="0014727D" w:rsidP="0014727D"/>
    <w:p w14:paraId="0B73AE38" w14:textId="77777777" w:rsidR="0014727D" w:rsidRDefault="0014727D" w:rsidP="0014727D">
      <w:r>
        <w:t xml:space="preserve">4.2 </w:t>
      </w:r>
      <w:r>
        <w:rPr>
          <w:rFonts w:hint="eastAsia"/>
        </w:rPr>
        <w:t>Определение</w:t>
      </w:r>
      <w:r>
        <w:t xml:space="preserve"> </w:t>
      </w:r>
      <w:r>
        <w:rPr>
          <w:rFonts w:hint="eastAsia"/>
        </w:rPr>
        <w:t>минеральных</w:t>
      </w:r>
      <w:r>
        <w:t xml:space="preserve"> </w:t>
      </w:r>
      <w:r>
        <w:rPr>
          <w:rFonts w:hint="eastAsia"/>
        </w:rPr>
        <w:t>примесей</w:t>
      </w:r>
      <w:r>
        <w:t xml:space="preserve"> </w:t>
      </w:r>
      <w:r>
        <w:rPr>
          <w:rFonts w:hint="eastAsia"/>
        </w:rPr>
        <w:t>в</w:t>
      </w:r>
      <w:r>
        <w:t xml:space="preserve"> </w:t>
      </w:r>
      <w:r>
        <w:rPr>
          <w:rFonts w:hint="eastAsia"/>
        </w:rPr>
        <w:t>зерне</w:t>
      </w:r>
    </w:p>
    <w:p w14:paraId="6FEF3FF5" w14:textId="77777777" w:rsidR="0014727D" w:rsidRDefault="0014727D" w:rsidP="0014727D"/>
    <w:p w14:paraId="48757AE3" w14:textId="77777777" w:rsidR="0014727D" w:rsidRDefault="0014727D" w:rsidP="0014727D">
      <w:r>
        <w:t xml:space="preserve">4.3 </w:t>
      </w:r>
      <w:r>
        <w:rPr>
          <w:rFonts w:hint="eastAsia"/>
        </w:rPr>
        <w:t>Результаты</w:t>
      </w:r>
      <w:r>
        <w:t xml:space="preserve"> </w:t>
      </w:r>
      <w:r>
        <w:rPr>
          <w:rFonts w:hint="eastAsia"/>
        </w:rPr>
        <w:t>проведения</w:t>
      </w:r>
      <w:r>
        <w:t xml:space="preserve"> </w:t>
      </w:r>
      <w:r>
        <w:rPr>
          <w:rFonts w:hint="eastAsia"/>
        </w:rPr>
        <w:t>многофакторного</w:t>
      </w:r>
      <w:r>
        <w:t xml:space="preserve"> </w:t>
      </w:r>
      <w:r>
        <w:rPr>
          <w:rFonts w:hint="eastAsia"/>
        </w:rPr>
        <w:t>эксперимента</w:t>
      </w:r>
      <w:r>
        <w:t xml:space="preserve"> </w:t>
      </w:r>
      <w:r>
        <w:rPr>
          <w:rFonts w:hint="eastAsia"/>
        </w:rPr>
        <w:t>по</w:t>
      </w:r>
      <w:r>
        <w:t xml:space="preserve"> </w:t>
      </w:r>
      <w:r>
        <w:rPr>
          <w:rFonts w:hint="eastAsia"/>
        </w:rPr>
        <w:t>определению</w:t>
      </w:r>
      <w:r>
        <w:t xml:space="preserve"> </w:t>
      </w:r>
      <w:r>
        <w:rPr>
          <w:rFonts w:hint="eastAsia"/>
        </w:rPr>
        <w:t>износостойкости</w:t>
      </w:r>
    </w:p>
    <w:p w14:paraId="5DF82B0F" w14:textId="77777777" w:rsidR="0014727D" w:rsidRDefault="0014727D" w:rsidP="0014727D"/>
    <w:p w14:paraId="1498BB10" w14:textId="77777777" w:rsidR="0014727D" w:rsidRDefault="0014727D" w:rsidP="0014727D">
      <w:r>
        <w:t xml:space="preserve">4.4 </w:t>
      </w:r>
      <w:r>
        <w:rPr>
          <w:rFonts w:hint="eastAsia"/>
        </w:rPr>
        <w:t>Оценка</w:t>
      </w:r>
      <w:r>
        <w:t xml:space="preserve"> </w:t>
      </w:r>
      <w:r>
        <w:rPr>
          <w:rFonts w:hint="eastAsia"/>
        </w:rPr>
        <w:t>надежности</w:t>
      </w:r>
      <w:r>
        <w:t xml:space="preserve"> </w:t>
      </w:r>
      <w:r>
        <w:rPr>
          <w:rFonts w:hint="eastAsia"/>
        </w:rPr>
        <w:t>процесса</w:t>
      </w:r>
      <w:r>
        <w:t xml:space="preserve"> </w:t>
      </w:r>
      <w:r>
        <w:rPr>
          <w:rFonts w:hint="eastAsia"/>
        </w:rPr>
        <w:t>измельчения</w:t>
      </w:r>
      <w:r>
        <w:t xml:space="preserve"> </w:t>
      </w:r>
      <w:r>
        <w:rPr>
          <w:rFonts w:hint="eastAsia"/>
        </w:rPr>
        <w:t>роторной</w:t>
      </w:r>
      <w:r>
        <w:t xml:space="preserve"> </w:t>
      </w:r>
      <w:r>
        <w:rPr>
          <w:rFonts w:hint="eastAsia"/>
        </w:rPr>
        <w:t>дробилки</w:t>
      </w:r>
      <w:r>
        <w:t xml:space="preserve"> </w:t>
      </w:r>
      <w:r>
        <w:rPr>
          <w:rFonts w:hint="eastAsia"/>
        </w:rPr>
        <w:t>с</w:t>
      </w:r>
      <w:r>
        <w:t xml:space="preserve"> </w:t>
      </w:r>
      <w:r>
        <w:rPr>
          <w:rFonts w:hint="eastAsia"/>
        </w:rPr>
        <w:t>учетом</w:t>
      </w:r>
      <w:r>
        <w:t xml:space="preserve"> </w:t>
      </w:r>
      <w:r>
        <w:rPr>
          <w:rFonts w:hint="eastAsia"/>
        </w:rPr>
        <w:t>износа</w:t>
      </w:r>
      <w:r>
        <w:t xml:space="preserve"> </w:t>
      </w:r>
      <w:r>
        <w:rPr>
          <w:rFonts w:hint="eastAsia"/>
        </w:rPr>
        <w:t>противореза</w:t>
      </w:r>
    </w:p>
    <w:p w14:paraId="424D1BC5" w14:textId="77777777" w:rsidR="0014727D" w:rsidRDefault="0014727D" w:rsidP="0014727D"/>
    <w:p w14:paraId="232F2EEF" w14:textId="77777777" w:rsidR="0014727D" w:rsidRDefault="0014727D" w:rsidP="0014727D">
      <w:r>
        <w:t xml:space="preserve">4.5 </w:t>
      </w:r>
      <w:r>
        <w:rPr>
          <w:rFonts w:hint="eastAsia"/>
        </w:rPr>
        <w:t>Прогнозирование</w:t>
      </w:r>
      <w:r>
        <w:t xml:space="preserve"> </w:t>
      </w:r>
      <w:r>
        <w:rPr>
          <w:rFonts w:hint="eastAsia"/>
        </w:rPr>
        <w:t>долговечности</w:t>
      </w:r>
      <w:r>
        <w:t xml:space="preserve"> </w:t>
      </w:r>
      <w:r>
        <w:rPr>
          <w:rFonts w:hint="eastAsia"/>
        </w:rPr>
        <w:t>роторной</w:t>
      </w:r>
      <w:r>
        <w:t xml:space="preserve"> </w:t>
      </w:r>
      <w:r>
        <w:rPr>
          <w:rFonts w:hint="eastAsia"/>
        </w:rPr>
        <w:t>дробилки</w:t>
      </w:r>
      <w:r>
        <w:t xml:space="preserve"> </w:t>
      </w:r>
      <w:r>
        <w:rPr>
          <w:rFonts w:hint="eastAsia"/>
        </w:rPr>
        <w:t>для</w:t>
      </w:r>
      <w:r>
        <w:t xml:space="preserve"> </w:t>
      </w:r>
      <w:r>
        <w:rPr>
          <w:rFonts w:hint="eastAsia"/>
        </w:rPr>
        <w:t>различных</w:t>
      </w:r>
      <w:r>
        <w:t xml:space="preserve"> </w:t>
      </w:r>
      <w:r>
        <w:rPr>
          <w:rFonts w:hint="eastAsia"/>
        </w:rPr>
        <w:t>вариантов</w:t>
      </w:r>
      <w:r>
        <w:t xml:space="preserve"> </w:t>
      </w:r>
      <w:r>
        <w:rPr>
          <w:rFonts w:hint="eastAsia"/>
        </w:rPr>
        <w:t>конструктивных</w:t>
      </w:r>
      <w:r>
        <w:t xml:space="preserve"> </w:t>
      </w:r>
      <w:r>
        <w:rPr>
          <w:rFonts w:hint="eastAsia"/>
        </w:rPr>
        <w:t>исполнений</w:t>
      </w:r>
    </w:p>
    <w:p w14:paraId="64283C8C" w14:textId="77777777" w:rsidR="0014727D" w:rsidRDefault="0014727D" w:rsidP="0014727D"/>
    <w:p w14:paraId="76A7A9C3" w14:textId="77777777" w:rsidR="0014727D" w:rsidRDefault="0014727D" w:rsidP="0014727D">
      <w:r>
        <w:t xml:space="preserve">4.6 </w:t>
      </w:r>
      <w:r>
        <w:rPr>
          <w:rFonts w:hint="eastAsia"/>
        </w:rPr>
        <w:t>Определение</w:t>
      </w:r>
      <w:r>
        <w:t xml:space="preserve"> </w:t>
      </w:r>
      <w:r>
        <w:rPr>
          <w:rFonts w:hint="eastAsia"/>
        </w:rPr>
        <w:t>производительности</w:t>
      </w:r>
      <w:r>
        <w:t xml:space="preserve"> </w:t>
      </w:r>
      <w:r>
        <w:rPr>
          <w:rFonts w:hint="eastAsia"/>
        </w:rPr>
        <w:t>экспериментальной</w:t>
      </w:r>
      <w:r>
        <w:t xml:space="preserve"> </w:t>
      </w:r>
      <w:r>
        <w:rPr>
          <w:rFonts w:hint="eastAsia"/>
        </w:rPr>
        <w:t>роторной</w:t>
      </w:r>
      <w:r>
        <w:t xml:space="preserve"> </w:t>
      </w:r>
      <w:r>
        <w:rPr>
          <w:rFonts w:hint="eastAsia"/>
        </w:rPr>
        <w:t>дробилки</w:t>
      </w:r>
    </w:p>
    <w:p w14:paraId="1928950E" w14:textId="77777777" w:rsidR="0014727D" w:rsidRDefault="0014727D" w:rsidP="0014727D"/>
    <w:p w14:paraId="44EAED43" w14:textId="77777777" w:rsidR="0014727D" w:rsidRDefault="0014727D" w:rsidP="0014727D">
      <w:r>
        <w:t xml:space="preserve">4.7 </w:t>
      </w:r>
      <w:r>
        <w:rPr>
          <w:rFonts w:hint="eastAsia"/>
        </w:rPr>
        <w:t>Расчет</w:t>
      </w:r>
      <w:r>
        <w:t xml:space="preserve"> </w:t>
      </w:r>
      <w:r>
        <w:rPr>
          <w:rFonts w:hint="eastAsia"/>
        </w:rPr>
        <w:t>затрат</w:t>
      </w:r>
      <w:r>
        <w:t xml:space="preserve"> </w:t>
      </w:r>
      <w:r>
        <w:rPr>
          <w:rFonts w:hint="eastAsia"/>
        </w:rPr>
        <w:t>на</w:t>
      </w:r>
      <w:r>
        <w:t xml:space="preserve"> </w:t>
      </w:r>
      <w:r>
        <w:rPr>
          <w:rFonts w:hint="eastAsia"/>
        </w:rPr>
        <w:t>увеличение</w:t>
      </w:r>
      <w:r>
        <w:t xml:space="preserve"> </w:t>
      </w:r>
      <w:r>
        <w:rPr>
          <w:rFonts w:hint="eastAsia"/>
        </w:rPr>
        <w:t>ресурса</w:t>
      </w:r>
      <w:r>
        <w:t xml:space="preserve"> </w:t>
      </w:r>
      <w:r>
        <w:rPr>
          <w:rFonts w:hint="eastAsia"/>
        </w:rPr>
        <w:t>роторной</w:t>
      </w:r>
      <w:r>
        <w:t xml:space="preserve"> </w:t>
      </w:r>
      <w:r>
        <w:rPr>
          <w:rFonts w:hint="eastAsia"/>
        </w:rPr>
        <w:t>дробилки</w:t>
      </w:r>
    </w:p>
    <w:p w14:paraId="039CFF81" w14:textId="77777777" w:rsidR="0014727D" w:rsidRDefault="0014727D" w:rsidP="0014727D"/>
    <w:p w14:paraId="3902BB60" w14:textId="77777777" w:rsidR="0014727D" w:rsidRDefault="0014727D" w:rsidP="0014727D">
      <w:r>
        <w:t xml:space="preserve">4.8 </w:t>
      </w:r>
      <w:r>
        <w:rPr>
          <w:rFonts w:hint="eastAsia"/>
        </w:rPr>
        <w:t>Выводы</w:t>
      </w:r>
      <w:r>
        <w:t xml:space="preserve"> </w:t>
      </w:r>
      <w:r>
        <w:rPr>
          <w:rFonts w:hint="eastAsia"/>
        </w:rPr>
        <w:t>по</w:t>
      </w:r>
      <w:r>
        <w:t xml:space="preserve"> </w:t>
      </w:r>
      <w:r>
        <w:rPr>
          <w:rFonts w:hint="eastAsia"/>
        </w:rPr>
        <w:t>главе</w:t>
      </w:r>
    </w:p>
    <w:p w14:paraId="38DB1E9A" w14:textId="77777777" w:rsidR="0014727D" w:rsidRDefault="0014727D" w:rsidP="0014727D"/>
    <w:p w14:paraId="4931D3C9" w14:textId="77777777" w:rsidR="0014727D" w:rsidRDefault="0014727D" w:rsidP="0014727D">
      <w:r>
        <w:t xml:space="preserve">5 </w:t>
      </w:r>
      <w:r>
        <w:rPr>
          <w:rFonts w:hint="eastAsia"/>
        </w:rPr>
        <w:t>ТЕХНИКО</w:t>
      </w:r>
      <w:r>
        <w:t>-</w:t>
      </w:r>
      <w:r>
        <w:rPr>
          <w:rFonts w:hint="eastAsia"/>
        </w:rPr>
        <w:t>ЭКОНОМИЧЕСКАЯ</w:t>
      </w:r>
      <w:r>
        <w:t xml:space="preserve"> </w:t>
      </w:r>
      <w:r>
        <w:rPr>
          <w:rFonts w:hint="eastAsia"/>
        </w:rPr>
        <w:t>ОЦЕНКА</w:t>
      </w:r>
      <w:r>
        <w:t xml:space="preserve"> </w:t>
      </w:r>
      <w:r>
        <w:rPr>
          <w:rFonts w:hint="eastAsia"/>
        </w:rPr>
        <w:t>РЕЗУЛЬТАТОВ</w:t>
      </w:r>
    </w:p>
    <w:p w14:paraId="179697B2" w14:textId="77777777" w:rsidR="0014727D" w:rsidRDefault="0014727D" w:rsidP="0014727D"/>
    <w:p w14:paraId="07463AB2" w14:textId="77777777" w:rsidR="0014727D" w:rsidRDefault="0014727D" w:rsidP="0014727D">
      <w:r>
        <w:rPr>
          <w:rFonts w:hint="eastAsia"/>
        </w:rPr>
        <w:t>ИССЛЕДОВАНИЯ</w:t>
      </w:r>
    </w:p>
    <w:p w14:paraId="2C466687" w14:textId="77777777" w:rsidR="0014727D" w:rsidRDefault="0014727D" w:rsidP="0014727D"/>
    <w:p w14:paraId="23D814CC" w14:textId="77777777" w:rsidR="0014727D" w:rsidRDefault="0014727D" w:rsidP="0014727D">
      <w:r>
        <w:rPr>
          <w:rFonts w:hint="eastAsia"/>
        </w:rPr>
        <w:t>ЗАКЛЮЧЕНИЕ</w:t>
      </w:r>
    </w:p>
    <w:p w14:paraId="33A2A216" w14:textId="77777777" w:rsidR="0014727D" w:rsidRDefault="0014727D" w:rsidP="0014727D"/>
    <w:p w14:paraId="013106E1" w14:textId="77777777" w:rsidR="0014727D" w:rsidRDefault="0014727D" w:rsidP="0014727D">
      <w:r>
        <w:rPr>
          <w:rFonts w:hint="eastAsia"/>
        </w:rPr>
        <w:t>СПИСОК</w:t>
      </w:r>
      <w:r>
        <w:t xml:space="preserve"> </w:t>
      </w:r>
      <w:r>
        <w:rPr>
          <w:rFonts w:hint="eastAsia"/>
        </w:rPr>
        <w:t>ЛИТЕРАТУРЫ</w:t>
      </w:r>
    </w:p>
    <w:p w14:paraId="50E193E5" w14:textId="77777777" w:rsidR="0014727D" w:rsidRDefault="0014727D" w:rsidP="0014727D"/>
    <w:p w14:paraId="5972F914" w14:textId="78F38DD5" w:rsidR="0014727D" w:rsidRPr="0014727D" w:rsidRDefault="0014727D" w:rsidP="0014727D">
      <w:r>
        <w:rPr>
          <w:rFonts w:hint="eastAsia"/>
        </w:rPr>
        <w:t>ПРИЛОЖЕНИЯ</w:t>
      </w:r>
    </w:p>
    <w:sectPr w:rsidR="0014727D" w:rsidRPr="0014727D" w:rsidSect="00B940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8354" w14:textId="77777777" w:rsidR="00B94029" w:rsidRDefault="00B94029">
      <w:pPr>
        <w:spacing w:after="0" w:line="240" w:lineRule="auto"/>
      </w:pPr>
      <w:r>
        <w:separator/>
      </w:r>
    </w:p>
  </w:endnote>
  <w:endnote w:type="continuationSeparator" w:id="0">
    <w:p w14:paraId="1C144D8E" w14:textId="77777777" w:rsidR="00B94029" w:rsidRDefault="00B9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BEDBE" w14:textId="77777777" w:rsidR="00B94029" w:rsidRDefault="00B94029"/>
    <w:p w14:paraId="3AAC6019" w14:textId="77777777" w:rsidR="00B94029" w:rsidRDefault="00B94029"/>
    <w:p w14:paraId="01EF8344" w14:textId="77777777" w:rsidR="00B94029" w:rsidRDefault="00B94029"/>
    <w:p w14:paraId="5C8B758F" w14:textId="77777777" w:rsidR="00B94029" w:rsidRDefault="00B94029"/>
    <w:p w14:paraId="6D29CF15" w14:textId="77777777" w:rsidR="00B94029" w:rsidRDefault="00B94029"/>
    <w:p w14:paraId="77FA4B31" w14:textId="77777777" w:rsidR="00B94029" w:rsidRDefault="00B94029"/>
    <w:p w14:paraId="58238CA9" w14:textId="77777777" w:rsidR="00B94029" w:rsidRDefault="00B940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2A60E1" wp14:editId="13D3545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25378" w14:textId="77777777" w:rsidR="00B94029" w:rsidRDefault="00B94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2A60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325378" w14:textId="77777777" w:rsidR="00B94029" w:rsidRDefault="00B940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D824F4" w14:textId="77777777" w:rsidR="00B94029" w:rsidRDefault="00B94029"/>
    <w:p w14:paraId="0D0EA49F" w14:textId="77777777" w:rsidR="00B94029" w:rsidRDefault="00B94029"/>
    <w:p w14:paraId="05CE2488" w14:textId="77777777" w:rsidR="00B94029" w:rsidRDefault="00B940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D57FEE0" wp14:editId="23D9AC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EA4C8" w14:textId="77777777" w:rsidR="00B94029" w:rsidRDefault="00B94029"/>
                          <w:p w14:paraId="74146512" w14:textId="77777777" w:rsidR="00B94029" w:rsidRDefault="00B94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D57FEE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4EA4C8" w14:textId="77777777" w:rsidR="00B94029" w:rsidRDefault="00B94029"/>
                    <w:p w14:paraId="74146512" w14:textId="77777777" w:rsidR="00B94029" w:rsidRDefault="00B940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05C34CB" w14:textId="77777777" w:rsidR="00B94029" w:rsidRDefault="00B94029"/>
    <w:p w14:paraId="7C624335" w14:textId="77777777" w:rsidR="00B94029" w:rsidRDefault="00B94029">
      <w:pPr>
        <w:rPr>
          <w:sz w:val="2"/>
          <w:szCs w:val="2"/>
        </w:rPr>
      </w:pPr>
    </w:p>
    <w:p w14:paraId="60B944EF" w14:textId="77777777" w:rsidR="00B94029" w:rsidRDefault="00B94029"/>
    <w:p w14:paraId="3E966841" w14:textId="77777777" w:rsidR="00B94029" w:rsidRDefault="00B94029">
      <w:pPr>
        <w:spacing w:after="0" w:line="240" w:lineRule="auto"/>
      </w:pPr>
    </w:p>
  </w:footnote>
  <w:footnote w:type="continuationSeparator" w:id="0">
    <w:p w14:paraId="261E7A9F" w14:textId="77777777" w:rsidR="00B94029" w:rsidRDefault="00B94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29"/>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34546</TotalTime>
  <Pages>4</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4520</cp:revision>
  <cp:lastPrinted>2009-02-06T05:36:00Z</cp:lastPrinted>
  <dcterms:created xsi:type="dcterms:W3CDTF">2024-01-07T13:43:00Z</dcterms:created>
  <dcterms:modified xsi:type="dcterms:W3CDTF">2024-03-03T19:33:00Z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