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2A23D" w14:textId="38D0815C" w:rsidR="00182940" w:rsidRDefault="00A50E9A" w:rsidP="00A50E9A">
      <w:r w:rsidRPr="00A50E9A">
        <w:rPr>
          <w:rFonts w:hint="eastAsia"/>
        </w:rPr>
        <w:t>Зюзя</w:t>
      </w:r>
      <w:r w:rsidRPr="00A50E9A">
        <w:t xml:space="preserve"> </w:t>
      </w:r>
      <w:r w:rsidRPr="00A50E9A">
        <w:rPr>
          <w:rFonts w:hint="eastAsia"/>
        </w:rPr>
        <w:t>Евгения</w:t>
      </w:r>
      <w:r w:rsidRPr="00A50E9A">
        <w:t xml:space="preserve"> </w:t>
      </w:r>
      <w:r w:rsidRPr="00A50E9A">
        <w:rPr>
          <w:rFonts w:hint="eastAsia"/>
        </w:rPr>
        <w:t>Викторовна</w:t>
      </w:r>
      <w:r>
        <w:t xml:space="preserve"> </w:t>
      </w:r>
      <w:r w:rsidRPr="00A50E9A">
        <w:rPr>
          <w:rFonts w:hint="eastAsia"/>
        </w:rPr>
        <w:t>Формирование</w:t>
      </w:r>
      <w:r w:rsidRPr="00A50E9A">
        <w:t xml:space="preserve"> </w:t>
      </w:r>
      <w:r w:rsidRPr="00A50E9A">
        <w:rPr>
          <w:rFonts w:hint="eastAsia"/>
        </w:rPr>
        <w:t>и</w:t>
      </w:r>
      <w:r w:rsidRPr="00A50E9A">
        <w:t xml:space="preserve"> </w:t>
      </w:r>
      <w:r w:rsidRPr="00A50E9A">
        <w:rPr>
          <w:rFonts w:hint="eastAsia"/>
        </w:rPr>
        <w:t>развитие</w:t>
      </w:r>
      <w:r w:rsidRPr="00A50E9A">
        <w:t xml:space="preserve"> </w:t>
      </w:r>
      <w:r w:rsidRPr="00A50E9A">
        <w:rPr>
          <w:rFonts w:hint="eastAsia"/>
        </w:rPr>
        <w:t>экономического</w:t>
      </w:r>
      <w:r w:rsidRPr="00A50E9A">
        <w:t xml:space="preserve"> </w:t>
      </w:r>
      <w:r w:rsidRPr="00A50E9A">
        <w:rPr>
          <w:rFonts w:hint="eastAsia"/>
        </w:rPr>
        <w:t>механизма</w:t>
      </w:r>
      <w:r w:rsidRPr="00A50E9A">
        <w:t xml:space="preserve"> </w:t>
      </w:r>
      <w:r w:rsidRPr="00A50E9A">
        <w:rPr>
          <w:rFonts w:hint="eastAsia"/>
        </w:rPr>
        <w:t>межотраслевых</w:t>
      </w:r>
      <w:r w:rsidRPr="00A50E9A">
        <w:t xml:space="preserve"> </w:t>
      </w:r>
      <w:r w:rsidRPr="00A50E9A">
        <w:rPr>
          <w:rFonts w:hint="eastAsia"/>
        </w:rPr>
        <w:t>связей</w:t>
      </w:r>
      <w:r w:rsidRPr="00A50E9A">
        <w:t xml:space="preserve"> </w:t>
      </w:r>
      <w:r w:rsidRPr="00A50E9A">
        <w:rPr>
          <w:rFonts w:hint="eastAsia"/>
        </w:rPr>
        <w:t>в</w:t>
      </w:r>
      <w:r w:rsidRPr="00A50E9A">
        <w:t xml:space="preserve"> </w:t>
      </w:r>
      <w:r w:rsidRPr="00A50E9A">
        <w:rPr>
          <w:rFonts w:hint="eastAsia"/>
        </w:rPr>
        <w:t>мясопродуктовом</w:t>
      </w:r>
      <w:r w:rsidRPr="00A50E9A">
        <w:t xml:space="preserve"> </w:t>
      </w:r>
      <w:r w:rsidRPr="00A50E9A">
        <w:rPr>
          <w:rFonts w:hint="eastAsia"/>
        </w:rPr>
        <w:t>подкомплексе</w:t>
      </w:r>
    </w:p>
    <w:p w14:paraId="171890D8" w14:textId="77777777" w:rsidR="00A50E9A" w:rsidRDefault="00A50E9A" w:rsidP="00A50E9A">
      <w:r>
        <w:rPr>
          <w:rFonts w:hint="eastAsia"/>
        </w:rPr>
        <w:t>ОГЛАВЛЕНИЕ</w:t>
      </w:r>
      <w:r>
        <w:t xml:space="preserve"> </w:t>
      </w:r>
      <w:r>
        <w:rPr>
          <w:rFonts w:hint="eastAsia"/>
        </w:rPr>
        <w:t>ДИССЕРТАЦИИ</w:t>
      </w:r>
    </w:p>
    <w:p w14:paraId="24796013" w14:textId="77777777" w:rsidR="00A50E9A" w:rsidRDefault="00A50E9A" w:rsidP="00A50E9A">
      <w:r>
        <w:rPr>
          <w:rFonts w:hint="eastAsia"/>
        </w:rPr>
        <w:t>доктор</w:t>
      </w:r>
      <w:r>
        <w:t xml:space="preserve"> </w:t>
      </w:r>
      <w:r>
        <w:rPr>
          <w:rFonts w:hint="eastAsia"/>
        </w:rPr>
        <w:t>наук</w:t>
      </w:r>
      <w:r>
        <w:t xml:space="preserve"> </w:t>
      </w:r>
      <w:r>
        <w:rPr>
          <w:rFonts w:hint="eastAsia"/>
        </w:rPr>
        <w:t>Зюзя</w:t>
      </w:r>
      <w:r>
        <w:t xml:space="preserve"> </w:t>
      </w:r>
      <w:r>
        <w:rPr>
          <w:rFonts w:hint="eastAsia"/>
        </w:rPr>
        <w:t>Евгения</w:t>
      </w:r>
      <w:r>
        <w:t xml:space="preserve"> </w:t>
      </w:r>
      <w:r>
        <w:rPr>
          <w:rFonts w:hint="eastAsia"/>
        </w:rPr>
        <w:t>Викторовна</w:t>
      </w:r>
    </w:p>
    <w:p w14:paraId="5F6775D1" w14:textId="77777777" w:rsidR="00A50E9A" w:rsidRDefault="00A50E9A" w:rsidP="00A50E9A">
      <w:r>
        <w:rPr>
          <w:rFonts w:hint="eastAsia"/>
        </w:rPr>
        <w:t>ОГЛАВЛЕНИЕ</w:t>
      </w:r>
    </w:p>
    <w:p w14:paraId="1F1FC69E" w14:textId="77777777" w:rsidR="00A50E9A" w:rsidRDefault="00A50E9A" w:rsidP="00A50E9A"/>
    <w:p w14:paraId="21136042" w14:textId="77777777" w:rsidR="00A50E9A" w:rsidRDefault="00A50E9A" w:rsidP="00A50E9A">
      <w:r>
        <w:rPr>
          <w:rFonts w:hint="eastAsia"/>
        </w:rPr>
        <w:t>ВВЕДЕНИЕ</w:t>
      </w:r>
    </w:p>
    <w:p w14:paraId="7F609B0A" w14:textId="77777777" w:rsidR="00A50E9A" w:rsidRDefault="00A50E9A" w:rsidP="00A50E9A"/>
    <w:p w14:paraId="3828D162" w14:textId="77777777" w:rsidR="00A50E9A" w:rsidRDefault="00A50E9A" w:rsidP="00A50E9A">
      <w:r>
        <w:t xml:space="preserve">1. </w:t>
      </w:r>
      <w:r>
        <w:rPr>
          <w:rFonts w:hint="eastAsia"/>
        </w:rPr>
        <w:t>ТЕОРЕТИЧЕСКИЕ</w:t>
      </w:r>
      <w:r>
        <w:t xml:space="preserve"> </w:t>
      </w:r>
      <w:r>
        <w:rPr>
          <w:rFonts w:hint="eastAsia"/>
        </w:rPr>
        <w:t>И</w:t>
      </w:r>
      <w:r>
        <w:t xml:space="preserve"> </w:t>
      </w:r>
      <w:r>
        <w:rPr>
          <w:rFonts w:hint="eastAsia"/>
        </w:rPr>
        <w:t>МЕТОДОЛОГИЧЕСКИЕ</w:t>
      </w:r>
      <w:r>
        <w:t xml:space="preserve"> </w:t>
      </w:r>
      <w:r>
        <w:rPr>
          <w:rFonts w:hint="eastAsia"/>
        </w:rPr>
        <w:t>ОСНОВЫ</w:t>
      </w:r>
      <w:r>
        <w:t xml:space="preserve"> </w:t>
      </w:r>
      <w:r>
        <w:rPr>
          <w:rFonts w:hint="eastAsia"/>
        </w:rPr>
        <w:t>ФОРМИРОВАНИЯ</w:t>
      </w:r>
      <w:r>
        <w:t xml:space="preserve"> </w:t>
      </w:r>
      <w:r>
        <w:rPr>
          <w:rFonts w:hint="eastAsia"/>
        </w:rPr>
        <w:t>МЕЖОТРАСЛЕВЫХ</w:t>
      </w:r>
      <w:r>
        <w:t xml:space="preserve"> </w:t>
      </w:r>
      <w:r>
        <w:rPr>
          <w:rFonts w:hint="eastAsia"/>
        </w:rPr>
        <w:t>СВЯЗЕЙ</w:t>
      </w:r>
    </w:p>
    <w:p w14:paraId="10F57518" w14:textId="77777777" w:rsidR="00A50E9A" w:rsidRDefault="00A50E9A" w:rsidP="00A50E9A"/>
    <w:p w14:paraId="3399E10D" w14:textId="77777777" w:rsidR="00A50E9A" w:rsidRDefault="00A50E9A" w:rsidP="00A50E9A">
      <w:r>
        <w:rPr>
          <w:rFonts w:hint="eastAsia"/>
        </w:rPr>
        <w:t>В</w:t>
      </w:r>
      <w:r>
        <w:t xml:space="preserve"> </w:t>
      </w:r>
      <w:r>
        <w:rPr>
          <w:rFonts w:hint="eastAsia"/>
        </w:rPr>
        <w:t>МЯСО</w:t>
      </w:r>
      <w:r>
        <w:t>-</w:t>
      </w:r>
      <w:r>
        <w:rPr>
          <w:rFonts w:hint="eastAsia"/>
        </w:rPr>
        <w:t>ПРОДУКТОВОМ</w:t>
      </w:r>
      <w:r>
        <w:t xml:space="preserve"> </w:t>
      </w:r>
      <w:r>
        <w:rPr>
          <w:rFonts w:hint="eastAsia"/>
        </w:rPr>
        <w:t>ПОДКОМПЛЕКСЕ</w:t>
      </w:r>
    </w:p>
    <w:p w14:paraId="315B8691" w14:textId="77777777" w:rsidR="00A50E9A" w:rsidRDefault="00A50E9A" w:rsidP="00A50E9A"/>
    <w:p w14:paraId="1F463029" w14:textId="77777777" w:rsidR="00A50E9A" w:rsidRDefault="00A50E9A" w:rsidP="00A50E9A">
      <w:r>
        <w:t xml:space="preserve">1.1. </w:t>
      </w:r>
      <w:r>
        <w:rPr>
          <w:rFonts w:hint="eastAsia"/>
        </w:rPr>
        <w:t>Экономическая</w:t>
      </w:r>
      <w:r>
        <w:t xml:space="preserve"> </w:t>
      </w:r>
      <w:r>
        <w:rPr>
          <w:rFonts w:hint="eastAsia"/>
        </w:rPr>
        <w:t>сущность</w:t>
      </w:r>
      <w:r>
        <w:t xml:space="preserve">, </w:t>
      </w:r>
      <w:r>
        <w:rPr>
          <w:rFonts w:hint="eastAsia"/>
        </w:rPr>
        <w:t>принципы</w:t>
      </w:r>
      <w:r>
        <w:t xml:space="preserve"> </w:t>
      </w:r>
      <w:r>
        <w:rPr>
          <w:rFonts w:hint="eastAsia"/>
        </w:rPr>
        <w:t>и</w:t>
      </w:r>
      <w:r>
        <w:t xml:space="preserve"> </w:t>
      </w:r>
      <w:r>
        <w:rPr>
          <w:rFonts w:hint="eastAsia"/>
        </w:rPr>
        <w:t>факторы</w:t>
      </w:r>
      <w:r>
        <w:t xml:space="preserve"> </w:t>
      </w:r>
      <w:r>
        <w:rPr>
          <w:rFonts w:hint="eastAsia"/>
        </w:rPr>
        <w:t>формирования</w:t>
      </w:r>
      <w:r>
        <w:t xml:space="preserve"> </w:t>
      </w:r>
      <w:r>
        <w:rPr>
          <w:rFonts w:hint="eastAsia"/>
        </w:rPr>
        <w:t>межотраслевых</w:t>
      </w:r>
      <w:r>
        <w:t xml:space="preserve"> </w:t>
      </w:r>
      <w:r>
        <w:rPr>
          <w:rFonts w:hint="eastAsia"/>
        </w:rPr>
        <w:t>связей</w:t>
      </w:r>
      <w:r>
        <w:t xml:space="preserve"> </w:t>
      </w:r>
      <w:r>
        <w:rPr>
          <w:rFonts w:hint="eastAsia"/>
        </w:rPr>
        <w:t>в</w:t>
      </w:r>
      <w:r>
        <w:t xml:space="preserve"> </w:t>
      </w:r>
      <w:r>
        <w:rPr>
          <w:rFonts w:hint="eastAsia"/>
        </w:rPr>
        <w:t>мясопродуктовом</w:t>
      </w:r>
      <w:r>
        <w:t xml:space="preserve"> </w:t>
      </w:r>
      <w:r>
        <w:rPr>
          <w:rFonts w:hint="eastAsia"/>
        </w:rPr>
        <w:t>подкомплексе</w:t>
      </w:r>
      <w:r>
        <w:t xml:space="preserve">. </w:t>
      </w:r>
      <w:r>
        <w:rPr>
          <w:rFonts w:hint="eastAsia"/>
        </w:rPr>
        <w:t>Понятие</w:t>
      </w:r>
      <w:r>
        <w:t xml:space="preserve"> </w:t>
      </w:r>
      <w:r>
        <w:rPr>
          <w:rFonts w:hint="eastAsia"/>
        </w:rPr>
        <w:t>межотраслевого</w:t>
      </w:r>
      <w:r>
        <w:t xml:space="preserve"> </w:t>
      </w:r>
      <w:r>
        <w:rPr>
          <w:rFonts w:hint="eastAsia"/>
        </w:rPr>
        <w:t>баланса</w:t>
      </w:r>
    </w:p>
    <w:p w14:paraId="62B2534F" w14:textId="77777777" w:rsidR="00A50E9A" w:rsidRDefault="00A50E9A" w:rsidP="00A50E9A"/>
    <w:p w14:paraId="6E32E34D" w14:textId="77777777" w:rsidR="00A50E9A" w:rsidRDefault="00A50E9A" w:rsidP="00A50E9A">
      <w:r>
        <w:t xml:space="preserve">1.2. </w:t>
      </w:r>
      <w:r>
        <w:rPr>
          <w:rFonts w:hint="eastAsia"/>
        </w:rPr>
        <w:t>Методологические</w:t>
      </w:r>
      <w:r>
        <w:t xml:space="preserve"> </w:t>
      </w:r>
      <w:r>
        <w:rPr>
          <w:rFonts w:hint="eastAsia"/>
        </w:rPr>
        <w:t>основы</w:t>
      </w:r>
      <w:r>
        <w:t xml:space="preserve"> </w:t>
      </w:r>
      <w:r>
        <w:rPr>
          <w:rFonts w:hint="eastAsia"/>
        </w:rPr>
        <w:t>экономического</w:t>
      </w:r>
      <w:r>
        <w:t xml:space="preserve"> </w:t>
      </w:r>
      <w:r>
        <w:rPr>
          <w:rFonts w:hint="eastAsia"/>
        </w:rPr>
        <w:t>механизма</w:t>
      </w:r>
      <w:r>
        <w:t xml:space="preserve"> </w:t>
      </w:r>
      <w:r>
        <w:rPr>
          <w:rFonts w:hint="eastAsia"/>
        </w:rPr>
        <w:t>межотраслевых</w:t>
      </w:r>
      <w:r>
        <w:t xml:space="preserve"> </w:t>
      </w:r>
      <w:r>
        <w:rPr>
          <w:rFonts w:hint="eastAsia"/>
        </w:rPr>
        <w:t>связей</w:t>
      </w:r>
      <w:r>
        <w:t xml:space="preserve"> </w:t>
      </w:r>
      <w:r>
        <w:rPr>
          <w:rFonts w:hint="eastAsia"/>
        </w:rPr>
        <w:t>в</w:t>
      </w:r>
      <w:r>
        <w:t xml:space="preserve"> </w:t>
      </w:r>
      <w:r>
        <w:rPr>
          <w:rFonts w:hint="eastAsia"/>
        </w:rPr>
        <w:t>мясопродуктовом</w:t>
      </w:r>
      <w:r>
        <w:t xml:space="preserve"> </w:t>
      </w:r>
      <w:r>
        <w:rPr>
          <w:rFonts w:hint="eastAsia"/>
        </w:rPr>
        <w:t>подкомплексе</w:t>
      </w:r>
    </w:p>
    <w:p w14:paraId="3146E680" w14:textId="77777777" w:rsidR="00A50E9A" w:rsidRDefault="00A50E9A" w:rsidP="00A50E9A"/>
    <w:p w14:paraId="08059B23" w14:textId="77777777" w:rsidR="00A50E9A" w:rsidRDefault="00A50E9A" w:rsidP="00A50E9A">
      <w:r>
        <w:t xml:space="preserve">1.3. </w:t>
      </w:r>
      <w:r>
        <w:rPr>
          <w:rFonts w:hint="eastAsia"/>
        </w:rPr>
        <w:t>Обоснование</w:t>
      </w:r>
      <w:r>
        <w:t xml:space="preserve"> </w:t>
      </w:r>
      <w:r>
        <w:rPr>
          <w:rFonts w:hint="eastAsia"/>
        </w:rPr>
        <w:t>применения</w:t>
      </w:r>
      <w:r>
        <w:t xml:space="preserve"> </w:t>
      </w:r>
      <w:r>
        <w:rPr>
          <w:rFonts w:hint="eastAsia"/>
        </w:rPr>
        <w:t>процессного</w:t>
      </w:r>
      <w:r>
        <w:t xml:space="preserve"> </w:t>
      </w:r>
      <w:r>
        <w:rPr>
          <w:rFonts w:hint="eastAsia"/>
        </w:rPr>
        <w:t>подхода</w:t>
      </w:r>
      <w:r>
        <w:t xml:space="preserve"> </w:t>
      </w:r>
      <w:r>
        <w:rPr>
          <w:rFonts w:hint="eastAsia"/>
        </w:rPr>
        <w:t>к</w:t>
      </w:r>
      <w:r>
        <w:t xml:space="preserve"> </w:t>
      </w:r>
      <w:r>
        <w:rPr>
          <w:rFonts w:hint="eastAsia"/>
        </w:rPr>
        <w:t>формированию</w:t>
      </w:r>
      <w:r>
        <w:t xml:space="preserve"> </w:t>
      </w:r>
      <w:r>
        <w:rPr>
          <w:rFonts w:hint="eastAsia"/>
        </w:rPr>
        <w:t>и</w:t>
      </w:r>
      <w:r>
        <w:t xml:space="preserve"> </w:t>
      </w:r>
      <w:r>
        <w:rPr>
          <w:rFonts w:hint="eastAsia"/>
        </w:rPr>
        <w:t>развитию</w:t>
      </w:r>
      <w:r>
        <w:t xml:space="preserve"> </w:t>
      </w:r>
      <w:r>
        <w:rPr>
          <w:rFonts w:hint="eastAsia"/>
        </w:rPr>
        <w:t>экономического</w:t>
      </w:r>
      <w:r>
        <w:t xml:space="preserve"> </w:t>
      </w:r>
      <w:r>
        <w:rPr>
          <w:rFonts w:hint="eastAsia"/>
        </w:rPr>
        <w:t>механизма</w:t>
      </w:r>
      <w:r>
        <w:t xml:space="preserve"> </w:t>
      </w:r>
      <w:r>
        <w:rPr>
          <w:rFonts w:hint="eastAsia"/>
        </w:rPr>
        <w:t>межотраслевых</w:t>
      </w:r>
      <w:r>
        <w:t xml:space="preserve"> </w:t>
      </w:r>
      <w:r>
        <w:rPr>
          <w:rFonts w:hint="eastAsia"/>
        </w:rPr>
        <w:t>связей</w:t>
      </w:r>
    </w:p>
    <w:p w14:paraId="5A1D5100" w14:textId="77777777" w:rsidR="00A50E9A" w:rsidRDefault="00A50E9A" w:rsidP="00A50E9A"/>
    <w:p w14:paraId="31B94B30" w14:textId="77777777" w:rsidR="00A50E9A" w:rsidRDefault="00A50E9A" w:rsidP="00A50E9A">
      <w:r>
        <w:t xml:space="preserve">2.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МЯСОПРОДУКТОВОГО</w:t>
      </w:r>
      <w:r>
        <w:t xml:space="preserve"> </w:t>
      </w:r>
      <w:r>
        <w:rPr>
          <w:rFonts w:hint="eastAsia"/>
        </w:rPr>
        <w:t>ПОДКОМПЛЕКСА</w:t>
      </w:r>
      <w:r>
        <w:t xml:space="preserve"> </w:t>
      </w:r>
      <w:r>
        <w:rPr>
          <w:rFonts w:hint="eastAsia"/>
        </w:rPr>
        <w:t>В</w:t>
      </w:r>
      <w:r>
        <w:t xml:space="preserve"> </w:t>
      </w:r>
      <w:r>
        <w:rPr>
          <w:rFonts w:hint="eastAsia"/>
        </w:rPr>
        <w:t>РЫНОЧНЫХ</w:t>
      </w:r>
      <w:r>
        <w:t xml:space="preserve"> </w:t>
      </w:r>
      <w:r>
        <w:rPr>
          <w:rFonts w:hint="eastAsia"/>
        </w:rPr>
        <w:t>УСЛОВИЯХ</w:t>
      </w:r>
    </w:p>
    <w:p w14:paraId="2C863047" w14:textId="77777777" w:rsidR="00A50E9A" w:rsidRDefault="00A50E9A" w:rsidP="00A50E9A"/>
    <w:p w14:paraId="32F6E458" w14:textId="77777777" w:rsidR="00A50E9A" w:rsidRDefault="00A50E9A" w:rsidP="00A50E9A">
      <w:r>
        <w:t xml:space="preserve">2.1.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мясопродуктового</w:t>
      </w:r>
      <w:r>
        <w:t xml:space="preserve"> </w:t>
      </w:r>
      <w:r>
        <w:rPr>
          <w:rFonts w:hint="eastAsia"/>
        </w:rPr>
        <w:t>подкомплекса</w:t>
      </w:r>
      <w:r>
        <w:t xml:space="preserve"> </w:t>
      </w:r>
      <w:r>
        <w:rPr>
          <w:rFonts w:hint="eastAsia"/>
        </w:rPr>
        <w:t>в</w:t>
      </w:r>
      <w:r>
        <w:t xml:space="preserve"> </w:t>
      </w:r>
      <w:r>
        <w:rPr>
          <w:rFonts w:hint="eastAsia"/>
        </w:rPr>
        <w:t>агропромышленном</w:t>
      </w:r>
      <w:r>
        <w:t xml:space="preserve"> </w:t>
      </w:r>
      <w:r>
        <w:rPr>
          <w:rFonts w:hint="eastAsia"/>
        </w:rPr>
        <w:t>комплексе</w:t>
      </w:r>
      <w:r>
        <w:t xml:space="preserve"> </w:t>
      </w:r>
      <w:r>
        <w:rPr>
          <w:rFonts w:hint="eastAsia"/>
        </w:rPr>
        <w:t>в</w:t>
      </w:r>
      <w:r>
        <w:t xml:space="preserve"> </w:t>
      </w:r>
      <w:r>
        <w:rPr>
          <w:rFonts w:hint="eastAsia"/>
        </w:rPr>
        <w:t>РФ</w:t>
      </w:r>
      <w:r>
        <w:t xml:space="preserve">, </w:t>
      </w:r>
      <w:r>
        <w:rPr>
          <w:rFonts w:hint="eastAsia"/>
        </w:rPr>
        <w:t>СФО</w:t>
      </w:r>
      <w:r>
        <w:t xml:space="preserve"> </w:t>
      </w:r>
      <w:r>
        <w:rPr>
          <w:rFonts w:hint="eastAsia"/>
        </w:rPr>
        <w:t>и</w:t>
      </w:r>
      <w:r>
        <w:t xml:space="preserve"> </w:t>
      </w:r>
      <w:r>
        <w:rPr>
          <w:rFonts w:hint="eastAsia"/>
        </w:rPr>
        <w:t>Красноярском</w:t>
      </w:r>
      <w:r>
        <w:t xml:space="preserve"> </w:t>
      </w:r>
      <w:r>
        <w:rPr>
          <w:rFonts w:hint="eastAsia"/>
        </w:rPr>
        <w:t>крае</w:t>
      </w:r>
    </w:p>
    <w:p w14:paraId="44A2C18F" w14:textId="77777777" w:rsidR="00A50E9A" w:rsidRDefault="00A50E9A" w:rsidP="00A50E9A"/>
    <w:p w14:paraId="32E870A1" w14:textId="77777777" w:rsidR="00A50E9A" w:rsidRDefault="00A50E9A" w:rsidP="00A50E9A">
      <w:r>
        <w:t xml:space="preserve">2.2. </w:t>
      </w:r>
      <w:r>
        <w:rPr>
          <w:rFonts w:hint="eastAsia"/>
        </w:rPr>
        <w:t>Современные</w:t>
      </w:r>
      <w:r>
        <w:t xml:space="preserve"> </w:t>
      </w:r>
      <w:r>
        <w:rPr>
          <w:rFonts w:hint="eastAsia"/>
        </w:rPr>
        <w:t>тенденции</w:t>
      </w:r>
      <w:r>
        <w:t xml:space="preserve"> </w:t>
      </w:r>
      <w:r>
        <w:rPr>
          <w:rFonts w:hint="eastAsia"/>
        </w:rPr>
        <w:t>в</w:t>
      </w:r>
      <w:r>
        <w:t xml:space="preserve"> </w:t>
      </w:r>
      <w:r>
        <w:rPr>
          <w:rFonts w:hint="eastAsia"/>
        </w:rPr>
        <w:t>производстве</w:t>
      </w:r>
      <w:r>
        <w:t xml:space="preserve">, </w:t>
      </w:r>
      <w:r>
        <w:rPr>
          <w:rFonts w:hint="eastAsia"/>
        </w:rPr>
        <w:t>размещении</w:t>
      </w:r>
      <w:r>
        <w:t xml:space="preserve"> </w:t>
      </w:r>
      <w:r>
        <w:rPr>
          <w:rFonts w:hint="eastAsia"/>
        </w:rPr>
        <w:t>и</w:t>
      </w:r>
      <w:r>
        <w:t xml:space="preserve"> </w:t>
      </w:r>
      <w:r>
        <w:rPr>
          <w:rFonts w:hint="eastAsia"/>
        </w:rPr>
        <w:t>специализации</w:t>
      </w:r>
      <w:r>
        <w:t xml:space="preserve"> </w:t>
      </w:r>
      <w:r>
        <w:rPr>
          <w:rFonts w:hint="eastAsia"/>
        </w:rPr>
        <w:t>производства</w:t>
      </w:r>
      <w:r>
        <w:t xml:space="preserve"> </w:t>
      </w:r>
      <w:r>
        <w:rPr>
          <w:rFonts w:hint="eastAsia"/>
        </w:rPr>
        <w:t>мяса</w:t>
      </w:r>
      <w:r>
        <w:t xml:space="preserve"> </w:t>
      </w:r>
      <w:r>
        <w:rPr>
          <w:rFonts w:hint="eastAsia"/>
        </w:rPr>
        <w:t>и</w:t>
      </w:r>
      <w:r>
        <w:t xml:space="preserve"> </w:t>
      </w:r>
      <w:r>
        <w:rPr>
          <w:rFonts w:hint="eastAsia"/>
        </w:rPr>
        <w:t>мясопродукции</w:t>
      </w:r>
      <w:r>
        <w:t xml:space="preserve"> </w:t>
      </w:r>
      <w:r>
        <w:rPr>
          <w:rFonts w:hint="eastAsia"/>
        </w:rPr>
        <w:t>в</w:t>
      </w:r>
      <w:r>
        <w:t xml:space="preserve"> </w:t>
      </w:r>
      <w:r>
        <w:rPr>
          <w:rFonts w:hint="eastAsia"/>
        </w:rPr>
        <w:t>Красноярском</w:t>
      </w:r>
    </w:p>
    <w:p w14:paraId="1A3596A0" w14:textId="77777777" w:rsidR="00A50E9A" w:rsidRDefault="00A50E9A" w:rsidP="00A50E9A"/>
    <w:p w14:paraId="14E02C34" w14:textId="77777777" w:rsidR="00A50E9A" w:rsidRDefault="00A50E9A" w:rsidP="00A50E9A">
      <w:r>
        <w:rPr>
          <w:rFonts w:hint="eastAsia"/>
        </w:rPr>
        <w:t>крае</w:t>
      </w:r>
    </w:p>
    <w:p w14:paraId="770C8394" w14:textId="77777777" w:rsidR="00A50E9A" w:rsidRDefault="00A50E9A" w:rsidP="00A50E9A"/>
    <w:p w14:paraId="3620C9EA" w14:textId="77777777" w:rsidR="00A50E9A" w:rsidRDefault="00A50E9A" w:rsidP="00A50E9A">
      <w:r>
        <w:t xml:space="preserve">2.3. </w:t>
      </w:r>
      <w:r>
        <w:rPr>
          <w:rFonts w:hint="eastAsia"/>
        </w:rPr>
        <w:t>Межотраслевые</w:t>
      </w:r>
      <w:r>
        <w:t xml:space="preserve"> </w:t>
      </w:r>
      <w:r>
        <w:rPr>
          <w:rFonts w:hint="eastAsia"/>
        </w:rPr>
        <w:t>связи</w:t>
      </w:r>
      <w:r>
        <w:t xml:space="preserve"> </w:t>
      </w:r>
      <w:r>
        <w:rPr>
          <w:rFonts w:hint="eastAsia"/>
        </w:rPr>
        <w:t>в</w:t>
      </w:r>
      <w:r>
        <w:t xml:space="preserve"> </w:t>
      </w:r>
      <w:r>
        <w:rPr>
          <w:rFonts w:hint="eastAsia"/>
        </w:rPr>
        <w:t>мясопродуктовом</w:t>
      </w:r>
      <w:r>
        <w:t xml:space="preserve"> </w:t>
      </w:r>
      <w:r>
        <w:rPr>
          <w:rFonts w:hint="eastAsia"/>
        </w:rPr>
        <w:t>подкомплексе</w:t>
      </w:r>
      <w:r>
        <w:t xml:space="preserve"> </w:t>
      </w:r>
      <w:r>
        <w:rPr>
          <w:rFonts w:hint="eastAsia"/>
        </w:rPr>
        <w:t>в</w:t>
      </w:r>
      <w:r>
        <w:t xml:space="preserve"> </w:t>
      </w:r>
      <w:r>
        <w:rPr>
          <w:rFonts w:hint="eastAsia"/>
        </w:rPr>
        <w:t>системе</w:t>
      </w:r>
      <w:r>
        <w:t xml:space="preserve"> </w:t>
      </w:r>
      <w:r>
        <w:rPr>
          <w:rFonts w:hint="eastAsia"/>
        </w:rPr>
        <w:t>агропромышленного</w:t>
      </w:r>
      <w:r>
        <w:t xml:space="preserve"> </w:t>
      </w:r>
      <w:r>
        <w:rPr>
          <w:rFonts w:hint="eastAsia"/>
        </w:rPr>
        <w:t>комплекса</w:t>
      </w:r>
      <w:r>
        <w:t xml:space="preserve"> </w:t>
      </w:r>
      <w:r>
        <w:rPr>
          <w:rFonts w:hint="eastAsia"/>
        </w:rPr>
        <w:t>Красноярского</w:t>
      </w:r>
      <w:r>
        <w:t xml:space="preserve"> </w:t>
      </w:r>
      <w:r>
        <w:rPr>
          <w:rFonts w:hint="eastAsia"/>
        </w:rPr>
        <w:t>края</w:t>
      </w:r>
    </w:p>
    <w:p w14:paraId="22EEE74F" w14:textId="77777777" w:rsidR="00A50E9A" w:rsidRDefault="00A50E9A" w:rsidP="00A50E9A"/>
    <w:p w14:paraId="422C783F" w14:textId="77777777" w:rsidR="00A50E9A" w:rsidRDefault="00A50E9A" w:rsidP="00A50E9A">
      <w:r>
        <w:t xml:space="preserve">3. </w:t>
      </w:r>
      <w:r>
        <w:rPr>
          <w:rFonts w:hint="eastAsia"/>
        </w:rPr>
        <w:t>РАЗРАБОТКА</w:t>
      </w:r>
      <w:r>
        <w:t xml:space="preserve"> </w:t>
      </w:r>
      <w:r>
        <w:rPr>
          <w:rFonts w:hint="eastAsia"/>
        </w:rPr>
        <w:t>ЭКОНОМИЧЕСКОГО</w:t>
      </w:r>
      <w:r>
        <w:t xml:space="preserve"> </w:t>
      </w:r>
      <w:r>
        <w:rPr>
          <w:rFonts w:hint="eastAsia"/>
        </w:rPr>
        <w:t>МЕХАНИЗМА</w:t>
      </w:r>
      <w:r>
        <w:t xml:space="preserve"> </w:t>
      </w:r>
      <w:r>
        <w:rPr>
          <w:rFonts w:hint="eastAsia"/>
        </w:rPr>
        <w:t>МЕЖОТРАСЛЕВЫХ</w:t>
      </w:r>
      <w:r>
        <w:t xml:space="preserve"> </w:t>
      </w:r>
      <w:r>
        <w:rPr>
          <w:rFonts w:hint="eastAsia"/>
        </w:rPr>
        <w:t>СВЯЗЕЙ</w:t>
      </w:r>
      <w:r>
        <w:t xml:space="preserve"> </w:t>
      </w:r>
      <w:r>
        <w:rPr>
          <w:rFonts w:hint="eastAsia"/>
        </w:rPr>
        <w:t>В</w:t>
      </w:r>
      <w:r>
        <w:t xml:space="preserve"> </w:t>
      </w:r>
      <w:r>
        <w:rPr>
          <w:rFonts w:hint="eastAsia"/>
        </w:rPr>
        <w:t>МЯСОПРОДУКТОВОМ</w:t>
      </w:r>
      <w:r>
        <w:t xml:space="preserve"> </w:t>
      </w:r>
      <w:r>
        <w:rPr>
          <w:rFonts w:hint="eastAsia"/>
        </w:rPr>
        <w:t>ПОДКОМПЛЕКСЕ</w:t>
      </w:r>
      <w:r>
        <w:t xml:space="preserve"> </w:t>
      </w:r>
      <w:r>
        <w:rPr>
          <w:rFonts w:hint="eastAsia"/>
        </w:rPr>
        <w:t>КРАСНОЯРСКОГО</w:t>
      </w:r>
      <w:r>
        <w:t xml:space="preserve"> </w:t>
      </w:r>
      <w:r>
        <w:rPr>
          <w:rFonts w:hint="eastAsia"/>
        </w:rPr>
        <w:t>КРАЯ</w:t>
      </w:r>
    </w:p>
    <w:p w14:paraId="3F0DEBB8" w14:textId="77777777" w:rsidR="00A50E9A" w:rsidRDefault="00A50E9A" w:rsidP="00A50E9A"/>
    <w:p w14:paraId="1418BBBA" w14:textId="77777777" w:rsidR="00A50E9A" w:rsidRDefault="00A50E9A" w:rsidP="00A50E9A">
      <w:r>
        <w:t xml:space="preserve">3.1. </w:t>
      </w:r>
      <w:r>
        <w:rPr>
          <w:rFonts w:hint="eastAsia"/>
        </w:rPr>
        <w:t>Обоснование</w:t>
      </w:r>
      <w:r>
        <w:t xml:space="preserve"> </w:t>
      </w:r>
      <w:r>
        <w:rPr>
          <w:rFonts w:hint="eastAsia"/>
        </w:rPr>
        <w:t>структурных</w:t>
      </w:r>
      <w:r>
        <w:t xml:space="preserve"> </w:t>
      </w:r>
      <w:r>
        <w:rPr>
          <w:rFonts w:hint="eastAsia"/>
        </w:rPr>
        <w:t>элементов</w:t>
      </w:r>
      <w:r>
        <w:t xml:space="preserve"> </w:t>
      </w:r>
      <w:r>
        <w:rPr>
          <w:rFonts w:hint="eastAsia"/>
        </w:rPr>
        <w:t>модели</w:t>
      </w:r>
      <w:r>
        <w:t xml:space="preserve"> </w:t>
      </w:r>
      <w:r>
        <w:rPr>
          <w:rFonts w:hint="eastAsia"/>
        </w:rPr>
        <w:t>экономического</w:t>
      </w:r>
      <w:r>
        <w:t xml:space="preserve"> </w:t>
      </w:r>
      <w:r>
        <w:rPr>
          <w:rFonts w:hint="eastAsia"/>
        </w:rPr>
        <w:t>механизма</w:t>
      </w:r>
      <w:r>
        <w:t xml:space="preserve"> </w:t>
      </w:r>
      <w:r>
        <w:rPr>
          <w:rFonts w:hint="eastAsia"/>
        </w:rPr>
        <w:t>межотраслевых</w:t>
      </w:r>
      <w:r>
        <w:t xml:space="preserve"> </w:t>
      </w:r>
      <w:r>
        <w:rPr>
          <w:rFonts w:hint="eastAsia"/>
        </w:rPr>
        <w:t>связей</w:t>
      </w:r>
    </w:p>
    <w:p w14:paraId="13E685CC" w14:textId="77777777" w:rsidR="00A50E9A" w:rsidRDefault="00A50E9A" w:rsidP="00A50E9A"/>
    <w:p w14:paraId="0DA79191" w14:textId="77777777" w:rsidR="00A50E9A" w:rsidRDefault="00A50E9A" w:rsidP="00A50E9A">
      <w:r>
        <w:t xml:space="preserve">3.2. </w:t>
      </w:r>
      <w:r>
        <w:rPr>
          <w:rFonts w:hint="eastAsia"/>
        </w:rPr>
        <w:t>Методология</w:t>
      </w:r>
      <w:r>
        <w:t xml:space="preserve"> </w:t>
      </w:r>
      <w:r>
        <w:rPr>
          <w:rFonts w:hint="eastAsia"/>
        </w:rPr>
        <w:t>применения</w:t>
      </w:r>
      <w:r>
        <w:t xml:space="preserve"> </w:t>
      </w:r>
      <w:r>
        <w:rPr>
          <w:rFonts w:hint="eastAsia"/>
        </w:rPr>
        <w:t>процессного</w:t>
      </w:r>
      <w:r>
        <w:t xml:space="preserve"> </w:t>
      </w:r>
      <w:r>
        <w:rPr>
          <w:rFonts w:hint="eastAsia"/>
        </w:rPr>
        <w:t>подхода</w:t>
      </w:r>
      <w:r>
        <w:t xml:space="preserve"> </w:t>
      </w:r>
      <w:r>
        <w:rPr>
          <w:rFonts w:hint="eastAsia"/>
        </w:rPr>
        <w:t>к</w:t>
      </w:r>
      <w:r>
        <w:t xml:space="preserve"> </w:t>
      </w:r>
      <w:r>
        <w:rPr>
          <w:rFonts w:hint="eastAsia"/>
        </w:rPr>
        <w:t>формированию</w:t>
      </w:r>
      <w:r>
        <w:t xml:space="preserve"> </w:t>
      </w:r>
      <w:r>
        <w:rPr>
          <w:rFonts w:hint="eastAsia"/>
        </w:rPr>
        <w:t>экономического</w:t>
      </w:r>
      <w:r>
        <w:t xml:space="preserve"> </w:t>
      </w:r>
      <w:r>
        <w:rPr>
          <w:rFonts w:hint="eastAsia"/>
        </w:rPr>
        <w:t>механизма</w:t>
      </w:r>
      <w:r>
        <w:t xml:space="preserve"> </w:t>
      </w:r>
      <w:r>
        <w:rPr>
          <w:rFonts w:hint="eastAsia"/>
        </w:rPr>
        <w:t>межотраслевых</w:t>
      </w:r>
      <w:r>
        <w:t xml:space="preserve"> </w:t>
      </w:r>
      <w:r>
        <w:rPr>
          <w:rFonts w:hint="eastAsia"/>
        </w:rPr>
        <w:t>связей</w:t>
      </w:r>
    </w:p>
    <w:p w14:paraId="708832D4" w14:textId="77777777" w:rsidR="00A50E9A" w:rsidRDefault="00A50E9A" w:rsidP="00A50E9A"/>
    <w:p w14:paraId="3412CFF9" w14:textId="77777777" w:rsidR="00A50E9A" w:rsidRDefault="00A50E9A" w:rsidP="00A50E9A">
      <w:r>
        <w:t xml:space="preserve">3.3. </w:t>
      </w:r>
      <w:r>
        <w:rPr>
          <w:rFonts w:hint="eastAsia"/>
        </w:rPr>
        <w:t>Результативность</w:t>
      </w:r>
      <w:r>
        <w:t xml:space="preserve"> </w:t>
      </w:r>
      <w:r>
        <w:rPr>
          <w:rFonts w:hint="eastAsia"/>
        </w:rPr>
        <w:t>процессного</w:t>
      </w:r>
      <w:r>
        <w:t xml:space="preserve"> </w:t>
      </w:r>
      <w:r>
        <w:rPr>
          <w:rFonts w:hint="eastAsia"/>
        </w:rPr>
        <w:t>подхода</w:t>
      </w:r>
      <w:r>
        <w:t xml:space="preserve"> </w:t>
      </w:r>
      <w:r>
        <w:rPr>
          <w:rFonts w:hint="eastAsia"/>
        </w:rPr>
        <w:t>к</w:t>
      </w:r>
      <w:r>
        <w:t xml:space="preserve"> </w:t>
      </w:r>
      <w:r>
        <w:rPr>
          <w:rFonts w:hint="eastAsia"/>
        </w:rPr>
        <w:t>формированию</w:t>
      </w:r>
      <w:r>
        <w:t xml:space="preserve"> </w:t>
      </w:r>
      <w:r>
        <w:rPr>
          <w:rFonts w:hint="eastAsia"/>
        </w:rPr>
        <w:t>экономического</w:t>
      </w:r>
      <w:r>
        <w:t xml:space="preserve"> </w:t>
      </w:r>
      <w:r>
        <w:rPr>
          <w:rFonts w:hint="eastAsia"/>
        </w:rPr>
        <w:t>механизма</w:t>
      </w:r>
      <w:r>
        <w:t xml:space="preserve"> </w:t>
      </w:r>
      <w:r>
        <w:rPr>
          <w:rFonts w:hint="eastAsia"/>
        </w:rPr>
        <w:t>межотраслевых</w:t>
      </w:r>
      <w:r>
        <w:t xml:space="preserve"> </w:t>
      </w:r>
      <w:r>
        <w:rPr>
          <w:rFonts w:hint="eastAsia"/>
        </w:rPr>
        <w:t>связей</w:t>
      </w:r>
    </w:p>
    <w:p w14:paraId="50C15F18" w14:textId="77777777" w:rsidR="00A50E9A" w:rsidRDefault="00A50E9A" w:rsidP="00A50E9A"/>
    <w:p w14:paraId="2569FB2E" w14:textId="77777777" w:rsidR="00A50E9A" w:rsidRDefault="00A50E9A" w:rsidP="00A50E9A">
      <w:r>
        <w:t xml:space="preserve">4. </w:t>
      </w:r>
      <w:r>
        <w:rPr>
          <w:rFonts w:hint="eastAsia"/>
        </w:rPr>
        <w:t>РАЗВИТИЕ</w:t>
      </w:r>
      <w:r>
        <w:t xml:space="preserve"> </w:t>
      </w:r>
      <w:r>
        <w:rPr>
          <w:rFonts w:hint="eastAsia"/>
        </w:rPr>
        <w:t>ЭКОНОМИЧЕСКОГО</w:t>
      </w:r>
      <w:r>
        <w:t xml:space="preserve"> </w:t>
      </w:r>
      <w:r>
        <w:rPr>
          <w:rFonts w:hint="eastAsia"/>
        </w:rPr>
        <w:t>МЕХАНИЗМА</w:t>
      </w:r>
      <w:r>
        <w:t xml:space="preserve"> </w:t>
      </w:r>
      <w:r>
        <w:rPr>
          <w:rFonts w:hint="eastAsia"/>
        </w:rPr>
        <w:t>МЕЖОТРАСЛЕВЫХ</w:t>
      </w:r>
      <w:r>
        <w:t xml:space="preserve"> </w:t>
      </w:r>
      <w:r>
        <w:rPr>
          <w:rFonts w:hint="eastAsia"/>
        </w:rPr>
        <w:t>СВЯЗЕЙ</w:t>
      </w:r>
      <w:r>
        <w:t xml:space="preserve"> </w:t>
      </w:r>
      <w:r>
        <w:rPr>
          <w:rFonts w:hint="eastAsia"/>
        </w:rPr>
        <w:t>В</w:t>
      </w:r>
      <w:r>
        <w:t xml:space="preserve"> </w:t>
      </w:r>
      <w:r>
        <w:rPr>
          <w:rFonts w:hint="eastAsia"/>
        </w:rPr>
        <w:t>МЯСОПРОДУКТОВОМ</w:t>
      </w:r>
      <w:r>
        <w:t xml:space="preserve"> </w:t>
      </w:r>
      <w:r>
        <w:rPr>
          <w:rFonts w:hint="eastAsia"/>
        </w:rPr>
        <w:t>ПОДКОМПЛЕКСЕ</w:t>
      </w:r>
      <w:r>
        <w:t xml:space="preserve"> </w:t>
      </w:r>
      <w:r>
        <w:rPr>
          <w:rFonts w:hint="eastAsia"/>
        </w:rPr>
        <w:t>КРАСНОЯРСКОГО</w:t>
      </w:r>
      <w:r>
        <w:t xml:space="preserve"> </w:t>
      </w:r>
      <w:r>
        <w:rPr>
          <w:rFonts w:hint="eastAsia"/>
        </w:rPr>
        <w:t>КРАЯ</w:t>
      </w:r>
    </w:p>
    <w:p w14:paraId="6DD5D6EB" w14:textId="77777777" w:rsidR="00A50E9A" w:rsidRDefault="00A50E9A" w:rsidP="00A50E9A"/>
    <w:p w14:paraId="3FA2F2F4" w14:textId="77777777" w:rsidR="00A50E9A" w:rsidRDefault="00A50E9A" w:rsidP="00A50E9A">
      <w:r>
        <w:t xml:space="preserve">4.1. </w:t>
      </w:r>
      <w:r>
        <w:rPr>
          <w:rFonts w:hint="eastAsia"/>
        </w:rPr>
        <w:t>Обоснование</w:t>
      </w:r>
      <w:r>
        <w:t xml:space="preserve"> </w:t>
      </w:r>
      <w:r>
        <w:rPr>
          <w:rFonts w:hint="eastAsia"/>
        </w:rPr>
        <w:t>применения</w:t>
      </w:r>
      <w:r>
        <w:t xml:space="preserve"> </w:t>
      </w:r>
      <w:r>
        <w:rPr>
          <w:rFonts w:hint="eastAsia"/>
        </w:rPr>
        <w:t>форсайта</w:t>
      </w:r>
      <w:r>
        <w:t xml:space="preserve"> </w:t>
      </w:r>
      <w:r>
        <w:rPr>
          <w:rFonts w:hint="eastAsia"/>
        </w:rPr>
        <w:t>как</w:t>
      </w:r>
      <w:r>
        <w:t xml:space="preserve"> </w:t>
      </w:r>
      <w:r>
        <w:rPr>
          <w:rFonts w:hint="eastAsia"/>
        </w:rPr>
        <w:t>эффективного</w:t>
      </w:r>
      <w:r>
        <w:t xml:space="preserve"> </w:t>
      </w:r>
      <w:r>
        <w:rPr>
          <w:rFonts w:hint="eastAsia"/>
        </w:rPr>
        <w:t>инструмента</w:t>
      </w:r>
      <w:r>
        <w:t xml:space="preserve"> </w:t>
      </w:r>
      <w:r>
        <w:rPr>
          <w:rFonts w:hint="eastAsia"/>
        </w:rPr>
        <w:t>стратегического</w:t>
      </w:r>
      <w:r>
        <w:t xml:space="preserve"> </w:t>
      </w:r>
      <w:r>
        <w:rPr>
          <w:rFonts w:hint="eastAsia"/>
        </w:rPr>
        <w:t>планирования</w:t>
      </w:r>
      <w:r>
        <w:t xml:space="preserve"> </w:t>
      </w:r>
      <w:r>
        <w:rPr>
          <w:rFonts w:hint="eastAsia"/>
        </w:rPr>
        <w:t>в</w:t>
      </w:r>
      <w:r>
        <w:t xml:space="preserve"> </w:t>
      </w:r>
      <w:r>
        <w:rPr>
          <w:rFonts w:hint="eastAsia"/>
        </w:rPr>
        <w:t>мясопродуктовом</w:t>
      </w:r>
      <w:r>
        <w:t xml:space="preserve"> </w:t>
      </w:r>
      <w:r>
        <w:rPr>
          <w:rFonts w:hint="eastAsia"/>
        </w:rPr>
        <w:t>подкомплексе</w:t>
      </w:r>
    </w:p>
    <w:p w14:paraId="694F3E99" w14:textId="77777777" w:rsidR="00A50E9A" w:rsidRDefault="00A50E9A" w:rsidP="00A50E9A"/>
    <w:p w14:paraId="20216A1F" w14:textId="77777777" w:rsidR="00A50E9A" w:rsidRDefault="00A50E9A" w:rsidP="00A50E9A">
      <w:r>
        <w:t xml:space="preserve">4.2. </w:t>
      </w:r>
      <w:r>
        <w:rPr>
          <w:rFonts w:hint="eastAsia"/>
        </w:rPr>
        <w:t>Стратегия</w:t>
      </w:r>
      <w:r>
        <w:t xml:space="preserve"> </w:t>
      </w:r>
      <w:r>
        <w:rPr>
          <w:rFonts w:hint="eastAsia"/>
        </w:rPr>
        <w:t>развития</w:t>
      </w:r>
      <w:r>
        <w:t xml:space="preserve"> </w:t>
      </w:r>
      <w:r>
        <w:rPr>
          <w:rFonts w:hint="eastAsia"/>
        </w:rPr>
        <w:t>мясопродуктового</w:t>
      </w:r>
      <w:r>
        <w:t xml:space="preserve"> </w:t>
      </w:r>
      <w:r>
        <w:rPr>
          <w:rFonts w:hint="eastAsia"/>
        </w:rPr>
        <w:t>подкомплекса</w:t>
      </w:r>
      <w:r>
        <w:t xml:space="preserve"> </w:t>
      </w:r>
      <w:r>
        <w:rPr>
          <w:rFonts w:hint="eastAsia"/>
        </w:rPr>
        <w:t>на</w:t>
      </w:r>
      <w:r>
        <w:t xml:space="preserve"> </w:t>
      </w:r>
      <w:r>
        <w:rPr>
          <w:rFonts w:hint="eastAsia"/>
        </w:rPr>
        <w:t>основе</w:t>
      </w:r>
      <w:r>
        <w:t xml:space="preserve"> </w:t>
      </w:r>
      <w:r>
        <w:rPr>
          <w:rFonts w:hint="eastAsia"/>
        </w:rPr>
        <w:t>межотраслевого</w:t>
      </w:r>
      <w:r>
        <w:t xml:space="preserve"> </w:t>
      </w:r>
      <w:r>
        <w:rPr>
          <w:rFonts w:hint="eastAsia"/>
        </w:rPr>
        <w:t>взаимодействия</w:t>
      </w:r>
    </w:p>
    <w:p w14:paraId="3CF0E860" w14:textId="77777777" w:rsidR="00A50E9A" w:rsidRDefault="00A50E9A" w:rsidP="00A50E9A"/>
    <w:p w14:paraId="010F7ECD" w14:textId="77777777" w:rsidR="00A50E9A" w:rsidRDefault="00A50E9A" w:rsidP="00A50E9A">
      <w:r>
        <w:t xml:space="preserve">4.3. </w:t>
      </w:r>
      <w:r>
        <w:rPr>
          <w:rFonts w:hint="eastAsia"/>
        </w:rPr>
        <w:t>Прогнозный</w:t>
      </w:r>
      <w:r>
        <w:t xml:space="preserve"> </w:t>
      </w:r>
      <w:r>
        <w:rPr>
          <w:rFonts w:hint="eastAsia"/>
        </w:rPr>
        <w:t>межотраслевой</w:t>
      </w:r>
      <w:r>
        <w:t xml:space="preserve"> </w:t>
      </w:r>
      <w:r>
        <w:rPr>
          <w:rFonts w:hint="eastAsia"/>
        </w:rPr>
        <w:t>баланс</w:t>
      </w:r>
      <w:r>
        <w:t xml:space="preserve"> </w:t>
      </w:r>
      <w:r>
        <w:rPr>
          <w:rFonts w:hint="eastAsia"/>
        </w:rPr>
        <w:t>в</w:t>
      </w:r>
      <w:r>
        <w:t xml:space="preserve"> </w:t>
      </w:r>
      <w:r>
        <w:rPr>
          <w:rFonts w:hint="eastAsia"/>
        </w:rPr>
        <w:t>мясопродуктовом</w:t>
      </w:r>
      <w:r>
        <w:t xml:space="preserve"> </w:t>
      </w:r>
      <w:r>
        <w:rPr>
          <w:rFonts w:hint="eastAsia"/>
        </w:rPr>
        <w:t>подкомплексе</w:t>
      </w:r>
      <w:r>
        <w:t xml:space="preserve"> </w:t>
      </w:r>
      <w:r>
        <w:rPr>
          <w:rFonts w:hint="eastAsia"/>
        </w:rPr>
        <w:t>региона</w:t>
      </w:r>
    </w:p>
    <w:p w14:paraId="4A801C5E" w14:textId="77777777" w:rsidR="00A50E9A" w:rsidRDefault="00A50E9A" w:rsidP="00A50E9A"/>
    <w:p w14:paraId="2FCD2E33" w14:textId="77777777" w:rsidR="00A50E9A" w:rsidRDefault="00A50E9A" w:rsidP="00A50E9A">
      <w:r>
        <w:lastRenderedPageBreak/>
        <w:t xml:space="preserve">5. </w:t>
      </w:r>
      <w:r>
        <w:rPr>
          <w:rFonts w:hint="eastAsia"/>
        </w:rPr>
        <w:t>ЭФФЕКТИВНОСТЬ</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ЭКОНОМИЧЕСКОГО</w:t>
      </w:r>
      <w:r>
        <w:t xml:space="preserve"> </w:t>
      </w:r>
      <w:r>
        <w:rPr>
          <w:rFonts w:hint="eastAsia"/>
        </w:rPr>
        <w:t>МЕХАНИЗМА</w:t>
      </w:r>
      <w:r>
        <w:t xml:space="preserve"> </w:t>
      </w:r>
      <w:r>
        <w:rPr>
          <w:rFonts w:hint="eastAsia"/>
        </w:rPr>
        <w:t>МЕЖОТРАСЛЕВЫХ</w:t>
      </w:r>
      <w:r>
        <w:t xml:space="preserve"> </w:t>
      </w:r>
      <w:r>
        <w:rPr>
          <w:rFonts w:hint="eastAsia"/>
        </w:rPr>
        <w:t>СВЯЗЕЙ</w:t>
      </w:r>
      <w:r>
        <w:t xml:space="preserve"> </w:t>
      </w:r>
      <w:r>
        <w:rPr>
          <w:rFonts w:hint="eastAsia"/>
        </w:rPr>
        <w:t>В</w:t>
      </w:r>
      <w:r>
        <w:t xml:space="preserve"> </w:t>
      </w:r>
      <w:r>
        <w:rPr>
          <w:rFonts w:hint="eastAsia"/>
        </w:rPr>
        <w:t>МЯСОПРОДУКТОВОМ</w:t>
      </w:r>
      <w:r>
        <w:t xml:space="preserve"> </w:t>
      </w:r>
      <w:r>
        <w:rPr>
          <w:rFonts w:hint="eastAsia"/>
        </w:rPr>
        <w:t>ПОДКОМПЛЕКСЕ</w:t>
      </w:r>
    </w:p>
    <w:p w14:paraId="6D72169E" w14:textId="77777777" w:rsidR="00A50E9A" w:rsidRDefault="00A50E9A" w:rsidP="00A50E9A"/>
    <w:p w14:paraId="4CDA9F2A" w14:textId="77777777" w:rsidR="00A50E9A" w:rsidRDefault="00A50E9A" w:rsidP="00A50E9A">
      <w:r>
        <w:t xml:space="preserve">5.1. </w:t>
      </w:r>
      <w:r>
        <w:rPr>
          <w:rFonts w:hint="eastAsia"/>
        </w:rPr>
        <w:t>Направления</w:t>
      </w:r>
      <w:r>
        <w:t xml:space="preserve"> </w:t>
      </w:r>
      <w:r>
        <w:rPr>
          <w:rFonts w:hint="eastAsia"/>
        </w:rPr>
        <w:t>государственного</w:t>
      </w:r>
      <w:r>
        <w:t xml:space="preserve"> </w:t>
      </w:r>
      <w:r>
        <w:rPr>
          <w:rFonts w:hint="eastAsia"/>
        </w:rPr>
        <w:t>регулирования</w:t>
      </w:r>
      <w:r>
        <w:t xml:space="preserve"> </w:t>
      </w:r>
      <w:r>
        <w:rPr>
          <w:rFonts w:hint="eastAsia"/>
        </w:rPr>
        <w:t>мясопродуктового</w:t>
      </w:r>
      <w:r>
        <w:t xml:space="preserve"> </w:t>
      </w:r>
      <w:r>
        <w:rPr>
          <w:rFonts w:hint="eastAsia"/>
        </w:rPr>
        <w:t>подкомплекса</w:t>
      </w:r>
    </w:p>
    <w:p w14:paraId="7A18DA28" w14:textId="77777777" w:rsidR="00A50E9A" w:rsidRDefault="00A50E9A" w:rsidP="00A50E9A"/>
    <w:p w14:paraId="267630CF" w14:textId="77777777" w:rsidR="00A50E9A" w:rsidRDefault="00A50E9A" w:rsidP="00A50E9A">
      <w:r>
        <w:t xml:space="preserve">5.2. </w:t>
      </w:r>
      <w:r>
        <w:rPr>
          <w:rFonts w:hint="eastAsia"/>
        </w:rPr>
        <w:t>Эффективность</w:t>
      </w:r>
      <w:r>
        <w:t xml:space="preserve"> </w:t>
      </w:r>
      <w:r>
        <w:rPr>
          <w:rFonts w:hint="eastAsia"/>
        </w:rPr>
        <w:t>создания</w:t>
      </w:r>
      <w:r>
        <w:t xml:space="preserve"> </w:t>
      </w:r>
      <w:r>
        <w:rPr>
          <w:rFonts w:hint="eastAsia"/>
        </w:rPr>
        <w:t>кластера</w:t>
      </w:r>
      <w:r>
        <w:t xml:space="preserve"> </w:t>
      </w:r>
      <w:r>
        <w:rPr>
          <w:rFonts w:hint="eastAsia"/>
        </w:rPr>
        <w:t>в</w:t>
      </w:r>
      <w:r>
        <w:t xml:space="preserve"> </w:t>
      </w:r>
      <w:r>
        <w:rPr>
          <w:rFonts w:hint="eastAsia"/>
        </w:rPr>
        <w:t>мясопродуктовом</w:t>
      </w:r>
      <w:r>
        <w:t xml:space="preserve"> </w:t>
      </w:r>
      <w:r>
        <w:rPr>
          <w:rFonts w:hint="eastAsia"/>
        </w:rPr>
        <w:t>подкомплексе</w:t>
      </w:r>
      <w:r>
        <w:t xml:space="preserve"> </w:t>
      </w:r>
      <w:r>
        <w:rPr>
          <w:rFonts w:hint="eastAsia"/>
        </w:rPr>
        <w:t>региона</w:t>
      </w:r>
    </w:p>
    <w:p w14:paraId="1F3B4DD7" w14:textId="77777777" w:rsidR="00A50E9A" w:rsidRDefault="00A50E9A" w:rsidP="00A50E9A"/>
    <w:p w14:paraId="2F61991D" w14:textId="41260660" w:rsidR="00A50E9A" w:rsidRPr="00A50E9A" w:rsidRDefault="00A50E9A" w:rsidP="00A50E9A">
      <w:r>
        <w:t xml:space="preserve">5.3. </w:t>
      </w:r>
      <w:r>
        <w:rPr>
          <w:rFonts w:hint="eastAsia"/>
        </w:rPr>
        <w:t>Экономическая</w:t>
      </w:r>
      <w:r>
        <w:t xml:space="preserve"> </w:t>
      </w:r>
      <w:r>
        <w:rPr>
          <w:rFonts w:hint="eastAsia"/>
        </w:rPr>
        <w:t>эффективность</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экономического</w:t>
      </w:r>
      <w:r>
        <w:t xml:space="preserve"> </w:t>
      </w:r>
      <w:r>
        <w:rPr>
          <w:rFonts w:hint="eastAsia"/>
        </w:rPr>
        <w:t>механизма</w:t>
      </w:r>
      <w:r>
        <w:t xml:space="preserve"> </w:t>
      </w:r>
      <w:r>
        <w:rPr>
          <w:rFonts w:hint="eastAsia"/>
        </w:rPr>
        <w:t>взаимодействия</w:t>
      </w:r>
      <w:r>
        <w:t xml:space="preserve"> </w:t>
      </w:r>
      <w:r>
        <w:rPr>
          <w:rFonts w:hint="eastAsia"/>
        </w:rPr>
        <w:t>отраслей</w:t>
      </w:r>
      <w:r>
        <w:t xml:space="preserve"> </w:t>
      </w:r>
      <w:r>
        <w:rPr>
          <w:rFonts w:hint="eastAsia"/>
        </w:rPr>
        <w:t>в</w:t>
      </w:r>
      <w:r>
        <w:t xml:space="preserve"> </w:t>
      </w:r>
      <w:r>
        <w:rPr>
          <w:rFonts w:hint="eastAsia"/>
        </w:rPr>
        <w:t>мясопродуктовом</w:t>
      </w:r>
      <w:r>
        <w:t xml:space="preserve"> </w:t>
      </w:r>
      <w:r>
        <w:rPr>
          <w:rFonts w:hint="eastAsia"/>
        </w:rPr>
        <w:t>подкомплексе</w:t>
      </w:r>
      <w:r>
        <w:t xml:space="preserve"> 221 </w:t>
      </w:r>
      <w:r>
        <w:rPr>
          <w:rFonts w:hint="eastAsia"/>
        </w:rPr>
        <w:t>ЗАКЛЮЧЕНИЕ</w:t>
      </w:r>
      <w:r>
        <w:t xml:space="preserve"> 236 </w:t>
      </w:r>
      <w:r>
        <w:rPr>
          <w:rFonts w:hint="eastAsia"/>
        </w:rPr>
        <w:t>СПИСОК</w:t>
      </w:r>
      <w:r>
        <w:t xml:space="preserve"> </w:t>
      </w:r>
      <w:r>
        <w:rPr>
          <w:rFonts w:hint="eastAsia"/>
        </w:rPr>
        <w:t>ЛИТЕРАТУРЫ</w:t>
      </w:r>
      <w:r>
        <w:t xml:space="preserve"> 242 </w:t>
      </w:r>
      <w:r>
        <w:rPr>
          <w:rFonts w:hint="eastAsia"/>
        </w:rPr>
        <w:t>ПРИЛОЖЕНИЯ</w:t>
      </w:r>
    </w:p>
    <w:sectPr w:rsidR="00A50E9A" w:rsidRPr="00A50E9A" w:rsidSect="0004162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1B15A" w14:textId="77777777" w:rsidR="00041629" w:rsidRDefault="00041629">
      <w:pPr>
        <w:spacing w:after="0" w:line="240" w:lineRule="auto"/>
      </w:pPr>
      <w:r>
        <w:separator/>
      </w:r>
    </w:p>
  </w:endnote>
  <w:endnote w:type="continuationSeparator" w:id="0">
    <w:p w14:paraId="19C71A37" w14:textId="77777777" w:rsidR="00041629" w:rsidRDefault="00041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47FF" w14:textId="77777777" w:rsidR="00041629" w:rsidRDefault="00041629"/>
    <w:p w14:paraId="7DA6BB1A" w14:textId="77777777" w:rsidR="00041629" w:rsidRDefault="00041629"/>
    <w:p w14:paraId="0064E0DD" w14:textId="77777777" w:rsidR="00041629" w:rsidRDefault="00041629"/>
    <w:p w14:paraId="3913410C" w14:textId="77777777" w:rsidR="00041629" w:rsidRDefault="00041629"/>
    <w:p w14:paraId="32B33D22" w14:textId="77777777" w:rsidR="00041629" w:rsidRDefault="00041629"/>
    <w:p w14:paraId="213D0610" w14:textId="77777777" w:rsidR="00041629" w:rsidRDefault="00041629"/>
    <w:p w14:paraId="3D1E5CF1" w14:textId="77777777" w:rsidR="00041629" w:rsidRDefault="0004162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D5758A" wp14:editId="7D0AE93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2C868" w14:textId="77777777" w:rsidR="00041629" w:rsidRDefault="000416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D575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D2C868" w14:textId="77777777" w:rsidR="00041629" w:rsidRDefault="000416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E06E2E" w14:textId="77777777" w:rsidR="00041629" w:rsidRDefault="00041629"/>
    <w:p w14:paraId="4CEFB260" w14:textId="77777777" w:rsidR="00041629" w:rsidRDefault="00041629"/>
    <w:p w14:paraId="229AFAA6" w14:textId="77777777" w:rsidR="00041629" w:rsidRDefault="0004162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A140F7" wp14:editId="13460BE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1F827" w14:textId="77777777" w:rsidR="00041629" w:rsidRDefault="00041629"/>
                          <w:p w14:paraId="0729F4B8" w14:textId="77777777" w:rsidR="00041629" w:rsidRDefault="000416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A140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D1F827" w14:textId="77777777" w:rsidR="00041629" w:rsidRDefault="00041629"/>
                    <w:p w14:paraId="0729F4B8" w14:textId="77777777" w:rsidR="00041629" w:rsidRDefault="000416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8E69C1" w14:textId="77777777" w:rsidR="00041629" w:rsidRDefault="00041629"/>
    <w:p w14:paraId="287BD47A" w14:textId="77777777" w:rsidR="00041629" w:rsidRDefault="00041629">
      <w:pPr>
        <w:rPr>
          <w:sz w:val="2"/>
          <w:szCs w:val="2"/>
        </w:rPr>
      </w:pPr>
    </w:p>
    <w:p w14:paraId="31930B1D" w14:textId="77777777" w:rsidR="00041629" w:rsidRDefault="00041629"/>
    <w:p w14:paraId="711E1340" w14:textId="77777777" w:rsidR="00041629" w:rsidRDefault="00041629">
      <w:pPr>
        <w:spacing w:after="0" w:line="240" w:lineRule="auto"/>
      </w:pPr>
    </w:p>
  </w:footnote>
  <w:footnote w:type="continuationSeparator" w:id="0">
    <w:p w14:paraId="7CBAF04F" w14:textId="77777777" w:rsidR="00041629" w:rsidRDefault="00041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29"/>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9855</TotalTime>
  <Pages>3</Pages>
  <Words>362</Words>
  <Characters>2064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1403</cp:revision>
  <cp:lastPrinted>2009-02-06T05:36:00Z</cp:lastPrinted>
  <dcterms:created xsi:type="dcterms:W3CDTF">2024-04-09T10:20:00Z</dcterms:created>
  <dcterms:modified xsi:type="dcterms:W3CDTF">2024-04-22T13:59:00Z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