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C78F" w14:textId="77777777" w:rsidR="006C41DD" w:rsidRDefault="006C41DD" w:rsidP="006C41DD">
      <w:pPr>
        <w:pStyle w:val="afffffffffffffffffffffffffff5"/>
        <w:rPr>
          <w:rFonts w:ascii="Verdana" w:hAnsi="Verdana"/>
          <w:color w:val="000000"/>
          <w:sz w:val="21"/>
          <w:szCs w:val="21"/>
        </w:rPr>
      </w:pPr>
      <w:r>
        <w:rPr>
          <w:rFonts w:ascii="Helvetica Neue" w:hAnsi="Helvetica Neue"/>
          <w:b/>
          <w:bCs w:val="0"/>
          <w:color w:val="222222"/>
          <w:sz w:val="21"/>
          <w:szCs w:val="21"/>
        </w:rPr>
        <w:t>Филиппов, Виктор Викторович.</w:t>
      </w:r>
    </w:p>
    <w:p w14:paraId="0931AA9E" w14:textId="77777777" w:rsidR="006C41DD" w:rsidRDefault="006C41DD" w:rsidP="006C41DD">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Развитие метода радиотермолюминесценции для изучения структурных особенностей и кинетики окисления полимерных материалов : диссертация ... кандидата физико-математических наук : 01.04.17. - Москва, 1984. - 169 с. : ил</w:t>
      </w:r>
    </w:p>
    <w:p w14:paraId="516B3801" w14:textId="77777777" w:rsidR="006C41DD" w:rsidRDefault="006C41DD" w:rsidP="006C41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Филиппов, Виктор Викторович</w:t>
      </w:r>
    </w:p>
    <w:p w14:paraId="19505894"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62F3EB"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РДДИОТЕРМОЛЮМИНЕСЦЕНДИЯ ПОЛИМЕРОВ И ПОЛИМЕРНЫХ</w:t>
      </w:r>
    </w:p>
    <w:p w14:paraId="01344329"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МАТЕРИАЛОВ (обзор литературы)</w:t>
      </w:r>
    </w:p>
    <w:p w14:paraId="4D0125A1"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Механизм РТЛ полимеров</w:t>
      </w:r>
    </w:p>
    <w:p w14:paraId="400D71FF"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Общие представления о механизме РТЛ</w:t>
      </w:r>
    </w:p>
    <w:p w14:paraId="5EDB2724"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Стабилизация зарядов в полимерах при низкотемпературном радиолизе. Ловушки зарядов . Ю</w:t>
      </w:r>
    </w:p>
    <w:p w14:paraId="18797250"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Центры люминесценции в полимерах .Г?</w:t>
      </w:r>
    </w:p>
    <w:p w14:paraId="06231F90"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Процессы молекулярной релаксации в полимерах. . 21 1.2Л. Классификация структурных переходов в полимерах</w:t>
      </w:r>
    </w:p>
    <w:p w14:paraId="0C7E8925"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Связь РТЛ с процессами молекулярной релаксации</w:t>
      </w:r>
    </w:p>
    <w:p w14:paraId="6D5FFBE6"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Факторы, влияющие на форму кривой высвечивания</w:t>
      </w:r>
    </w:p>
    <w:p w14:paraId="164F8DE2"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1.3Л. Тушение люминесценции</w:t>
      </w:r>
    </w:p>
    <w:p w14:paraId="0502DD2A"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Влияние низкомолекулярных примесей на форму кривой высвечивания РТЛ</w:t>
      </w:r>
    </w:p>
    <w:p w14:paraId="59EB415D"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Радиотермолюминесценция смесей полимеров . 35 1.4Л. Структура и РТЛ полимер-полимерных смесей . . 36 1.4.2. Влияние наполнителей на релаксационные переходы в полимерах.</w:t>
      </w:r>
    </w:p>
    <w:p w14:paraId="313773F6"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376882C7"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Подготовка образцов к.исследованию</w:t>
      </w:r>
    </w:p>
    <w:p w14:paraId="3F6DE10A"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 Использованные материалы.</w:t>
      </w:r>
    </w:p>
    <w:p w14:paraId="755F00D1"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Изготовление смесей полимеров с люминофорами и наполнителями.</w:t>
      </w:r>
    </w:p>
    <w:p w14:paraId="58AF3701"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исследования образцов</w:t>
      </w:r>
    </w:p>
    <w:p w14:paraId="54DDFC8D"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Методика регистрации РТЛ</w:t>
      </w:r>
    </w:p>
    <w:p w14:paraId="632E893C"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Методики исследования полимеров другими физическими методами</w:t>
      </w:r>
    </w:p>
    <w:p w14:paraId="0B539EBD"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РТЛ ПОЛИМЕРОВ, СОДЕРЖАЩИХ НЕОРГАНИЧЕСКИЕ</w:t>
      </w:r>
    </w:p>
    <w:p w14:paraId="21FD6745"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НАПОЛНИТЕЛИ.</w:t>
      </w:r>
    </w:p>
    <w:p w14:paraId="116F74CC"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неорганических наполнителей на положение релаксационных переходов в полимерах</w:t>
      </w:r>
    </w:p>
    <w:p w14:paraId="7BE06875"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наполнителей на интенсивность РТЛ полимеров.</w:t>
      </w:r>
    </w:p>
    <w:p w14:paraId="6B14531A"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Вклад свечения неорганических наполнителей в РТЛ полимерных композиционных материалов</w:t>
      </w:r>
    </w:p>
    <w:p w14:paraId="05C4FD5E"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РТЛ ПОЛИМЕРОВ, СОДЕРЖАЩИХ ОРГАНИЧЕСКИЕ ЛЮМИНОФОРЫ</w:t>
      </w:r>
    </w:p>
    <w:p w14:paraId="7138A86E"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триарилпиразолинов на РТЛ полиолефинов.</w:t>
      </w:r>
    </w:p>
    <w:p w14:paraId="25A28763"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триарилпиразолинов на РТЛ ПС, ПК и</w:t>
      </w:r>
    </w:p>
    <w:p w14:paraId="6730AB84"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ПММА.</w:t>
      </w:r>
    </w:p>
    <w:p w14:paraId="5130DCE4"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Повышение чувствительности метода РТЛ при фазовом анализе полимерных композиционных материалов.</w:t>
      </w:r>
    </w:p>
    <w:p w14:paraId="5A96ECEB"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ОКИСЛЕНИЯ ПОЛИМЕРНЫХ МАТЕРИАЛОВ</w:t>
      </w:r>
    </w:p>
    <w:p w14:paraId="6B0BE842"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РАДИОТЕРМОЛЮМИНЕСЦЕНЦИИ.III</w:t>
      </w:r>
    </w:p>
    <w:p w14:paraId="42DA139A"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эксперимента.XXX</w:t>
      </w:r>
    </w:p>
    <w:p w14:paraId="432EDCE0"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Измерение кинетических констант окисления</w:t>
      </w:r>
    </w:p>
    <w:p w14:paraId="77DC66B9"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ПП методом PTJI.</w:t>
      </w:r>
    </w:p>
    <w:p w14:paraId="5D5DAFE1"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б. ВЛИЯНИЕ РАЗМЕРА ЧАСТИЦ ДИСПЕРСНОЙ ФАЗЫ НА РТЛ</w:t>
      </w:r>
    </w:p>
    <w:p w14:paraId="6E31417F"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ПОЛИМЕР-ПОЛИМЕРНЫХ СМЕСЕЙ</w:t>
      </w:r>
    </w:p>
    <w:p w14:paraId="72AAA184"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Методика эксперимента.</w:t>
      </w:r>
    </w:p>
    <w:p w14:paraId="170332E0"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Экспериментальные результаты и их обсуждение</w:t>
      </w:r>
    </w:p>
    <w:p w14:paraId="70C380D5" w14:textId="77777777" w:rsidR="006C41DD" w:rsidRDefault="006C41DD" w:rsidP="006C41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6C41DD" w:rsidRDefault="00E67B85" w:rsidP="006C41DD"/>
    <w:sectPr w:rsidR="00E67B85" w:rsidRPr="006C41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F995" w14:textId="77777777" w:rsidR="009E28DB" w:rsidRDefault="009E28DB">
      <w:pPr>
        <w:spacing w:after="0" w:line="240" w:lineRule="auto"/>
      </w:pPr>
      <w:r>
        <w:separator/>
      </w:r>
    </w:p>
  </w:endnote>
  <w:endnote w:type="continuationSeparator" w:id="0">
    <w:p w14:paraId="5049E142" w14:textId="77777777" w:rsidR="009E28DB" w:rsidRDefault="009E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0DD8" w14:textId="77777777" w:rsidR="009E28DB" w:rsidRDefault="009E28DB"/>
    <w:p w14:paraId="649810B3" w14:textId="77777777" w:rsidR="009E28DB" w:rsidRDefault="009E28DB"/>
    <w:p w14:paraId="38C59F56" w14:textId="77777777" w:rsidR="009E28DB" w:rsidRDefault="009E28DB"/>
    <w:p w14:paraId="107E66D5" w14:textId="77777777" w:rsidR="009E28DB" w:rsidRDefault="009E28DB"/>
    <w:p w14:paraId="5C3BC2E2" w14:textId="77777777" w:rsidR="009E28DB" w:rsidRDefault="009E28DB"/>
    <w:p w14:paraId="7BB03935" w14:textId="77777777" w:rsidR="009E28DB" w:rsidRDefault="009E28DB"/>
    <w:p w14:paraId="328F8FAE" w14:textId="77777777" w:rsidR="009E28DB" w:rsidRDefault="009E28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40F663" wp14:editId="383929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889B" w14:textId="77777777" w:rsidR="009E28DB" w:rsidRDefault="009E2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0F6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6A889B" w14:textId="77777777" w:rsidR="009E28DB" w:rsidRDefault="009E28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7CF91" w14:textId="77777777" w:rsidR="009E28DB" w:rsidRDefault="009E28DB"/>
    <w:p w14:paraId="1D32C0D9" w14:textId="77777777" w:rsidR="009E28DB" w:rsidRDefault="009E28DB"/>
    <w:p w14:paraId="3F1D1023" w14:textId="77777777" w:rsidR="009E28DB" w:rsidRDefault="009E28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9BA70" wp14:editId="38A209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FCC77" w14:textId="77777777" w:rsidR="009E28DB" w:rsidRDefault="009E28DB"/>
                          <w:p w14:paraId="34F3C454" w14:textId="77777777" w:rsidR="009E28DB" w:rsidRDefault="009E2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9BA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1FCC77" w14:textId="77777777" w:rsidR="009E28DB" w:rsidRDefault="009E28DB"/>
                    <w:p w14:paraId="34F3C454" w14:textId="77777777" w:rsidR="009E28DB" w:rsidRDefault="009E28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0D73F" w14:textId="77777777" w:rsidR="009E28DB" w:rsidRDefault="009E28DB"/>
    <w:p w14:paraId="104E5F23" w14:textId="77777777" w:rsidR="009E28DB" w:rsidRDefault="009E28DB">
      <w:pPr>
        <w:rPr>
          <w:sz w:val="2"/>
          <w:szCs w:val="2"/>
        </w:rPr>
      </w:pPr>
    </w:p>
    <w:p w14:paraId="29A46DA0" w14:textId="77777777" w:rsidR="009E28DB" w:rsidRDefault="009E28DB"/>
    <w:p w14:paraId="240E5789" w14:textId="77777777" w:rsidR="009E28DB" w:rsidRDefault="009E28DB">
      <w:pPr>
        <w:spacing w:after="0" w:line="240" w:lineRule="auto"/>
      </w:pPr>
    </w:p>
  </w:footnote>
  <w:footnote w:type="continuationSeparator" w:id="0">
    <w:p w14:paraId="58E8B031" w14:textId="77777777" w:rsidR="009E28DB" w:rsidRDefault="009E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8DB"/>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127854</TotalTime>
  <Pages>3</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3294</cp:revision>
  <cp:lastPrinted>2009-02-06T05:36:00Z</cp:lastPrinted>
  <dcterms:created xsi:type="dcterms:W3CDTF">2024-01-07T13:43:00Z</dcterms:created>
  <dcterms:modified xsi:type="dcterms:W3CDTF">2025-07-06T10:48:00Z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