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D81E2" w14:textId="35CDD1E0" w:rsidR="00231386" w:rsidRDefault="004850D9" w:rsidP="004850D9">
      <w:r w:rsidRPr="004850D9">
        <w:rPr>
          <w:rFonts w:hint="eastAsia"/>
        </w:rPr>
        <w:t>Двухжелудочковая</w:t>
      </w:r>
      <w:r w:rsidRPr="004850D9">
        <w:t xml:space="preserve"> </w:t>
      </w:r>
      <w:r w:rsidRPr="004850D9">
        <w:rPr>
          <w:rFonts w:hint="eastAsia"/>
        </w:rPr>
        <w:t>коррекция</w:t>
      </w:r>
      <w:r w:rsidRPr="004850D9">
        <w:t xml:space="preserve"> </w:t>
      </w:r>
      <w:r w:rsidRPr="004850D9">
        <w:rPr>
          <w:rFonts w:hint="eastAsia"/>
        </w:rPr>
        <w:t>врожденных</w:t>
      </w:r>
      <w:r w:rsidRPr="004850D9">
        <w:t xml:space="preserve"> </w:t>
      </w:r>
      <w:r w:rsidRPr="004850D9">
        <w:rPr>
          <w:rFonts w:hint="eastAsia"/>
        </w:rPr>
        <w:t>пороков</w:t>
      </w:r>
      <w:r w:rsidRPr="004850D9">
        <w:t xml:space="preserve"> </w:t>
      </w:r>
      <w:r w:rsidRPr="004850D9">
        <w:rPr>
          <w:rFonts w:hint="eastAsia"/>
        </w:rPr>
        <w:t>сердца</w:t>
      </w:r>
      <w:r w:rsidRPr="004850D9">
        <w:t xml:space="preserve"> </w:t>
      </w:r>
      <w:r w:rsidRPr="004850D9">
        <w:rPr>
          <w:rFonts w:hint="eastAsia"/>
        </w:rPr>
        <w:t>с</w:t>
      </w:r>
      <w:r w:rsidRPr="004850D9">
        <w:t xml:space="preserve"> </w:t>
      </w:r>
      <w:r w:rsidRPr="004850D9">
        <w:rPr>
          <w:rFonts w:hint="eastAsia"/>
        </w:rPr>
        <w:t>гипоплазией</w:t>
      </w:r>
      <w:r w:rsidRPr="004850D9">
        <w:t xml:space="preserve"> </w:t>
      </w:r>
      <w:r w:rsidRPr="004850D9">
        <w:rPr>
          <w:rFonts w:hint="eastAsia"/>
        </w:rPr>
        <w:t>левых</w:t>
      </w:r>
      <w:r w:rsidRPr="004850D9">
        <w:t xml:space="preserve"> </w:t>
      </w:r>
      <w:r w:rsidRPr="004850D9">
        <w:rPr>
          <w:rFonts w:hint="eastAsia"/>
        </w:rPr>
        <w:t>отделов</w:t>
      </w:r>
      <w:r w:rsidRPr="004850D9">
        <w:t xml:space="preserve"> (</w:t>
      </w:r>
      <w:r w:rsidRPr="004850D9">
        <w:rPr>
          <w:rFonts w:hint="eastAsia"/>
        </w:rPr>
        <w:t>морфометрические</w:t>
      </w:r>
      <w:r w:rsidRPr="004850D9">
        <w:t xml:space="preserve"> </w:t>
      </w:r>
      <w:r w:rsidRPr="004850D9">
        <w:rPr>
          <w:rFonts w:hint="eastAsia"/>
        </w:rPr>
        <w:t>и</w:t>
      </w:r>
      <w:r w:rsidRPr="004850D9">
        <w:t xml:space="preserve"> </w:t>
      </w:r>
      <w:r w:rsidRPr="004850D9">
        <w:rPr>
          <w:rFonts w:hint="eastAsia"/>
        </w:rPr>
        <w:t>гемодинамические</w:t>
      </w:r>
      <w:r w:rsidRPr="004850D9">
        <w:t xml:space="preserve"> </w:t>
      </w:r>
      <w:r w:rsidRPr="004850D9">
        <w:rPr>
          <w:rFonts w:hint="eastAsia"/>
        </w:rPr>
        <w:t>критерии</w:t>
      </w:r>
      <w:r w:rsidRPr="004850D9">
        <w:t>)</w:t>
      </w:r>
      <w:r>
        <w:t xml:space="preserve"> </w:t>
      </w:r>
      <w:r w:rsidRPr="004850D9">
        <w:rPr>
          <w:rFonts w:hint="eastAsia"/>
        </w:rPr>
        <w:t>Калашников</w:t>
      </w:r>
      <w:r w:rsidRPr="004850D9">
        <w:t xml:space="preserve"> </w:t>
      </w:r>
      <w:r w:rsidRPr="004850D9">
        <w:rPr>
          <w:rFonts w:hint="eastAsia"/>
        </w:rPr>
        <w:t>Сергей</w:t>
      </w:r>
      <w:r w:rsidRPr="004850D9">
        <w:t xml:space="preserve"> </w:t>
      </w:r>
      <w:r w:rsidRPr="004850D9">
        <w:rPr>
          <w:rFonts w:hint="eastAsia"/>
        </w:rPr>
        <w:t>Владимирович</w:t>
      </w:r>
    </w:p>
    <w:p w14:paraId="59D6061D" w14:textId="77777777" w:rsidR="004850D9" w:rsidRDefault="004850D9" w:rsidP="004850D9">
      <w:r>
        <w:rPr>
          <w:rFonts w:hint="eastAsia"/>
        </w:rPr>
        <w:t>ОГЛАВЛЕНИЕ</w:t>
      </w:r>
      <w:r>
        <w:t xml:space="preserve"> </w:t>
      </w:r>
      <w:r>
        <w:rPr>
          <w:rFonts w:hint="eastAsia"/>
        </w:rPr>
        <w:t>ДИССЕРТАЦИИ</w:t>
      </w:r>
    </w:p>
    <w:p w14:paraId="02B57D73" w14:textId="77777777" w:rsidR="004850D9" w:rsidRDefault="004850D9" w:rsidP="004850D9">
      <w:r>
        <w:rPr>
          <w:rFonts w:hint="eastAsia"/>
        </w:rPr>
        <w:t>кандидат</w:t>
      </w:r>
      <w:r>
        <w:t xml:space="preserve"> </w:t>
      </w:r>
      <w:r>
        <w:rPr>
          <w:rFonts w:hint="eastAsia"/>
        </w:rPr>
        <w:t>наук</w:t>
      </w:r>
      <w:r>
        <w:t xml:space="preserve"> </w:t>
      </w:r>
      <w:r>
        <w:rPr>
          <w:rFonts w:hint="eastAsia"/>
        </w:rPr>
        <w:t>Калашников</w:t>
      </w:r>
      <w:r>
        <w:t xml:space="preserve"> </w:t>
      </w:r>
      <w:r>
        <w:rPr>
          <w:rFonts w:hint="eastAsia"/>
        </w:rPr>
        <w:t>Сергей</w:t>
      </w:r>
      <w:r>
        <w:t xml:space="preserve"> </w:t>
      </w:r>
      <w:r>
        <w:rPr>
          <w:rFonts w:hint="eastAsia"/>
        </w:rPr>
        <w:t>Владимирович</w:t>
      </w:r>
    </w:p>
    <w:p w14:paraId="079A625F" w14:textId="77777777" w:rsidR="004850D9" w:rsidRDefault="004850D9" w:rsidP="004850D9">
      <w:r>
        <w:rPr>
          <w:rFonts w:hint="eastAsia"/>
        </w:rPr>
        <w:t>ВВЕДЕНИЕ</w:t>
      </w:r>
    </w:p>
    <w:p w14:paraId="48BC95D4" w14:textId="77777777" w:rsidR="004850D9" w:rsidRDefault="004850D9" w:rsidP="004850D9"/>
    <w:p w14:paraId="05CCC325" w14:textId="77777777" w:rsidR="004850D9" w:rsidRDefault="004850D9" w:rsidP="004850D9">
      <w:r>
        <w:rPr>
          <w:rFonts w:hint="eastAsia"/>
        </w:rPr>
        <w:t>ГЛАВА</w:t>
      </w:r>
      <w:r>
        <w:t xml:space="preserve"> I. </w:t>
      </w:r>
      <w:r>
        <w:rPr>
          <w:rFonts w:hint="eastAsia"/>
        </w:rPr>
        <w:t>ОБЗОР</w:t>
      </w:r>
      <w:r>
        <w:t xml:space="preserve"> </w:t>
      </w:r>
      <w:r>
        <w:rPr>
          <w:rFonts w:hint="eastAsia"/>
        </w:rPr>
        <w:t>ЛИТЕРАТУРЫ</w:t>
      </w:r>
    </w:p>
    <w:p w14:paraId="1B672488" w14:textId="77777777" w:rsidR="004850D9" w:rsidRDefault="004850D9" w:rsidP="004850D9"/>
    <w:p w14:paraId="5EF130D3" w14:textId="77777777" w:rsidR="004850D9" w:rsidRDefault="004850D9" w:rsidP="004850D9">
      <w:r>
        <w:t xml:space="preserve">1.1. </w:t>
      </w:r>
      <w:r>
        <w:rPr>
          <w:rFonts w:hint="eastAsia"/>
        </w:rPr>
        <w:t>История</w:t>
      </w:r>
      <w:r>
        <w:t xml:space="preserve">, </w:t>
      </w:r>
      <w:r>
        <w:rPr>
          <w:rFonts w:hint="eastAsia"/>
        </w:rPr>
        <w:t>терминология</w:t>
      </w:r>
      <w:r>
        <w:t xml:space="preserve"> </w:t>
      </w:r>
      <w:r>
        <w:rPr>
          <w:rFonts w:hint="eastAsia"/>
        </w:rPr>
        <w:t>и</w:t>
      </w:r>
      <w:r>
        <w:t xml:space="preserve"> </w:t>
      </w:r>
      <w:r>
        <w:rPr>
          <w:rFonts w:hint="eastAsia"/>
        </w:rPr>
        <w:t>анатомия</w:t>
      </w:r>
      <w:r>
        <w:t xml:space="preserve"> </w:t>
      </w:r>
      <w:r>
        <w:rPr>
          <w:rFonts w:hint="eastAsia"/>
        </w:rPr>
        <w:t>порока</w:t>
      </w:r>
    </w:p>
    <w:p w14:paraId="65EAEA10" w14:textId="77777777" w:rsidR="004850D9" w:rsidRDefault="004850D9" w:rsidP="004850D9"/>
    <w:p w14:paraId="002258BC" w14:textId="77777777" w:rsidR="004850D9" w:rsidRDefault="004850D9" w:rsidP="004850D9">
      <w:r>
        <w:t xml:space="preserve">1.2. </w:t>
      </w:r>
      <w:r>
        <w:rPr>
          <w:rFonts w:hint="eastAsia"/>
        </w:rPr>
        <w:t>Тактика</w:t>
      </w:r>
      <w:r>
        <w:t xml:space="preserve"> </w:t>
      </w:r>
      <w:r>
        <w:rPr>
          <w:rFonts w:hint="eastAsia"/>
        </w:rPr>
        <w:t>хирургического</w:t>
      </w:r>
      <w:r>
        <w:t xml:space="preserve"> </w:t>
      </w:r>
      <w:r>
        <w:rPr>
          <w:rFonts w:hint="eastAsia"/>
        </w:rPr>
        <w:t>лечения</w:t>
      </w:r>
    </w:p>
    <w:p w14:paraId="40B2CD82" w14:textId="77777777" w:rsidR="004850D9" w:rsidRDefault="004850D9" w:rsidP="004850D9"/>
    <w:p w14:paraId="2682CA53" w14:textId="77777777" w:rsidR="004850D9" w:rsidRDefault="004850D9" w:rsidP="004850D9">
      <w:r>
        <w:t xml:space="preserve">1.3. </w:t>
      </w:r>
      <w:r>
        <w:rPr>
          <w:rFonts w:hint="eastAsia"/>
        </w:rPr>
        <w:t>Результаты</w:t>
      </w:r>
      <w:r>
        <w:t xml:space="preserve"> </w:t>
      </w:r>
      <w:r>
        <w:rPr>
          <w:rFonts w:hint="eastAsia"/>
        </w:rPr>
        <w:t>двухжелудочковой</w:t>
      </w:r>
      <w:r>
        <w:t xml:space="preserve"> </w:t>
      </w:r>
      <w:r>
        <w:rPr>
          <w:rFonts w:hint="eastAsia"/>
        </w:rPr>
        <w:t>коррекции</w:t>
      </w:r>
    </w:p>
    <w:p w14:paraId="029888B4" w14:textId="77777777" w:rsidR="004850D9" w:rsidRDefault="004850D9" w:rsidP="004850D9"/>
    <w:p w14:paraId="30C11DDC" w14:textId="77777777" w:rsidR="004850D9" w:rsidRDefault="004850D9" w:rsidP="004850D9">
      <w:r>
        <w:rPr>
          <w:rFonts w:hint="eastAsia"/>
        </w:rPr>
        <w:t>ГЛАВА</w:t>
      </w:r>
      <w:r>
        <w:t xml:space="preserve"> II.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7BA34ACD" w14:textId="77777777" w:rsidR="004850D9" w:rsidRDefault="004850D9" w:rsidP="004850D9"/>
    <w:p w14:paraId="42798F10" w14:textId="77777777" w:rsidR="004850D9" w:rsidRDefault="004850D9" w:rsidP="004850D9">
      <w:r>
        <w:t xml:space="preserve">2.1. </w:t>
      </w:r>
      <w:r>
        <w:rPr>
          <w:rFonts w:hint="eastAsia"/>
        </w:rPr>
        <w:t>Методы</w:t>
      </w:r>
      <w:r>
        <w:t xml:space="preserve"> </w:t>
      </w:r>
      <w:r>
        <w:rPr>
          <w:rFonts w:hint="eastAsia"/>
        </w:rPr>
        <w:t>исследования</w:t>
      </w:r>
    </w:p>
    <w:p w14:paraId="4C722491" w14:textId="77777777" w:rsidR="004850D9" w:rsidRDefault="004850D9" w:rsidP="004850D9"/>
    <w:p w14:paraId="51F19AA7" w14:textId="77777777" w:rsidR="004850D9" w:rsidRDefault="004850D9" w:rsidP="004850D9">
      <w:r>
        <w:t xml:space="preserve">2.2. </w:t>
      </w:r>
      <w:r>
        <w:rPr>
          <w:rFonts w:hint="eastAsia"/>
        </w:rPr>
        <w:t>Критерии</w:t>
      </w:r>
      <w:r>
        <w:t xml:space="preserve"> </w:t>
      </w:r>
      <w:r>
        <w:rPr>
          <w:rFonts w:hint="eastAsia"/>
        </w:rPr>
        <w:t>отбора</w:t>
      </w:r>
      <w:r>
        <w:t xml:space="preserve"> </w:t>
      </w:r>
      <w:r>
        <w:rPr>
          <w:rFonts w:hint="eastAsia"/>
        </w:rPr>
        <w:t>пациентов</w:t>
      </w:r>
      <w:r>
        <w:t xml:space="preserve"> </w:t>
      </w:r>
      <w:r>
        <w:rPr>
          <w:rFonts w:hint="eastAsia"/>
        </w:rPr>
        <w:t>и</w:t>
      </w:r>
      <w:r>
        <w:t xml:space="preserve"> </w:t>
      </w:r>
      <w:r>
        <w:rPr>
          <w:rFonts w:hint="eastAsia"/>
        </w:rPr>
        <w:t>характеристика</w:t>
      </w:r>
      <w:r>
        <w:t xml:space="preserve"> </w:t>
      </w:r>
      <w:r>
        <w:rPr>
          <w:rFonts w:hint="eastAsia"/>
        </w:rPr>
        <w:t>групп</w:t>
      </w:r>
    </w:p>
    <w:p w14:paraId="3CC6D98D" w14:textId="77777777" w:rsidR="004850D9" w:rsidRDefault="004850D9" w:rsidP="004850D9"/>
    <w:p w14:paraId="3394CABE" w14:textId="77777777" w:rsidR="004850D9" w:rsidRDefault="004850D9" w:rsidP="004850D9">
      <w:r>
        <w:t xml:space="preserve">2.3. </w:t>
      </w:r>
      <w:r>
        <w:rPr>
          <w:rFonts w:hint="eastAsia"/>
        </w:rPr>
        <w:t>Интерпретация</w:t>
      </w:r>
      <w:r>
        <w:t xml:space="preserve"> </w:t>
      </w:r>
      <w:r>
        <w:rPr>
          <w:rFonts w:hint="eastAsia"/>
        </w:rPr>
        <w:t>результатов</w:t>
      </w:r>
    </w:p>
    <w:p w14:paraId="6E32B0AA" w14:textId="77777777" w:rsidR="004850D9" w:rsidRDefault="004850D9" w:rsidP="004850D9"/>
    <w:p w14:paraId="29B05B33" w14:textId="77777777" w:rsidR="004850D9" w:rsidRDefault="004850D9" w:rsidP="004850D9">
      <w:r>
        <w:rPr>
          <w:rFonts w:hint="eastAsia"/>
        </w:rPr>
        <w:t>ГЛАВА</w:t>
      </w:r>
      <w:r>
        <w:t xml:space="preserve"> III. </w:t>
      </w:r>
      <w:r>
        <w:rPr>
          <w:rFonts w:hint="eastAsia"/>
        </w:rPr>
        <w:t>РЕЗУЛЬТАТЫ</w:t>
      </w:r>
      <w:r>
        <w:t xml:space="preserve"> </w:t>
      </w:r>
      <w:r>
        <w:rPr>
          <w:rFonts w:hint="eastAsia"/>
        </w:rPr>
        <w:t>ХИРУРГИЧЕСКОГО</w:t>
      </w:r>
      <w:r>
        <w:t xml:space="preserve"> </w:t>
      </w:r>
      <w:r>
        <w:rPr>
          <w:rFonts w:hint="eastAsia"/>
        </w:rPr>
        <w:t>ЛЕЧЕНИЯ</w:t>
      </w:r>
    </w:p>
    <w:p w14:paraId="6DA78DAA" w14:textId="77777777" w:rsidR="004850D9" w:rsidRDefault="004850D9" w:rsidP="004850D9"/>
    <w:p w14:paraId="4FF2A04D" w14:textId="77777777" w:rsidR="004850D9" w:rsidRDefault="004850D9" w:rsidP="004850D9">
      <w:r>
        <w:rPr>
          <w:rFonts w:hint="eastAsia"/>
        </w:rPr>
        <w:t>ГЛАВА</w:t>
      </w:r>
      <w:r>
        <w:t xml:space="preserve"> IV. </w:t>
      </w:r>
      <w:r>
        <w:rPr>
          <w:rFonts w:hint="eastAsia"/>
        </w:rPr>
        <w:t>ОБСУЖДЕНИЕ</w:t>
      </w:r>
      <w:r>
        <w:t xml:space="preserve"> </w:t>
      </w:r>
      <w:r>
        <w:rPr>
          <w:rFonts w:hint="eastAsia"/>
        </w:rPr>
        <w:t>РЕЗУЛЬТАТОВ</w:t>
      </w:r>
    </w:p>
    <w:p w14:paraId="29FC9965" w14:textId="77777777" w:rsidR="004850D9" w:rsidRDefault="004850D9" w:rsidP="004850D9"/>
    <w:p w14:paraId="5A956EFD" w14:textId="77777777" w:rsidR="004850D9" w:rsidRDefault="004850D9" w:rsidP="004850D9">
      <w:r>
        <w:rPr>
          <w:rFonts w:hint="eastAsia"/>
        </w:rPr>
        <w:t>ЗАКЛЮЧЕНИЕ</w:t>
      </w:r>
    </w:p>
    <w:p w14:paraId="31CFBBB3" w14:textId="77777777" w:rsidR="004850D9" w:rsidRDefault="004850D9" w:rsidP="004850D9"/>
    <w:p w14:paraId="7EA8F3EF" w14:textId="09608910" w:rsidR="004850D9" w:rsidRPr="004850D9" w:rsidRDefault="004850D9" w:rsidP="004850D9">
      <w:r>
        <w:rPr>
          <w:rFonts w:hint="eastAsia"/>
        </w:rPr>
        <w:t>ВЫВОДЫ</w:t>
      </w:r>
    </w:p>
    <w:sectPr w:rsidR="004850D9" w:rsidRPr="004850D9"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43230" w14:textId="77777777" w:rsidR="000E6515" w:rsidRPr="008D1934" w:rsidRDefault="000E6515">
      <w:pPr>
        <w:spacing w:after="0" w:line="240" w:lineRule="auto"/>
      </w:pPr>
      <w:r w:rsidRPr="008D1934">
        <w:separator/>
      </w:r>
    </w:p>
  </w:endnote>
  <w:endnote w:type="continuationSeparator" w:id="0">
    <w:p w14:paraId="3F545D60" w14:textId="77777777" w:rsidR="000E6515" w:rsidRPr="008D1934" w:rsidRDefault="000E6515">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5358D" w14:textId="77777777" w:rsidR="000E6515" w:rsidRPr="008D1934" w:rsidRDefault="000E6515"/>
    <w:p w14:paraId="39A430D3" w14:textId="77777777" w:rsidR="000E6515" w:rsidRPr="008D1934" w:rsidRDefault="000E6515"/>
    <w:p w14:paraId="6AF1D6E2" w14:textId="77777777" w:rsidR="000E6515" w:rsidRPr="008D1934" w:rsidRDefault="000E6515"/>
    <w:p w14:paraId="5ACD79D6" w14:textId="77777777" w:rsidR="000E6515" w:rsidRPr="008D1934" w:rsidRDefault="000E6515"/>
    <w:p w14:paraId="17C7E993" w14:textId="77777777" w:rsidR="000E6515" w:rsidRPr="008D1934" w:rsidRDefault="000E6515"/>
    <w:p w14:paraId="6B587648" w14:textId="77777777" w:rsidR="000E6515" w:rsidRPr="008D1934" w:rsidRDefault="000E6515"/>
    <w:p w14:paraId="3BBE85BE" w14:textId="77777777" w:rsidR="000E6515" w:rsidRPr="008D1934" w:rsidRDefault="000E6515">
      <w:pPr>
        <w:rPr>
          <w:sz w:val="2"/>
          <w:szCs w:val="2"/>
        </w:rPr>
      </w:pPr>
      <w:r>
        <w:rPr>
          <w:noProof/>
        </w:rPr>
        <mc:AlternateContent>
          <mc:Choice Requires="wps">
            <w:drawing>
              <wp:anchor distT="0" distB="0" distL="63500" distR="63500" simplePos="0" relativeHeight="251660288" behindDoc="1" locked="0" layoutInCell="1" allowOverlap="1" wp14:anchorId="15F14874" wp14:editId="64754123">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6FFC8DB" w14:textId="77777777" w:rsidR="000E6515" w:rsidRPr="008D1934" w:rsidRDefault="000E651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F1487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6FFC8DB" w14:textId="77777777" w:rsidR="000E6515" w:rsidRPr="008D1934" w:rsidRDefault="000E651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71D9EEC" w14:textId="77777777" w:rsidR="000E6515" w:rsidRPr="008D1934" w:rsidRDefault="000E6515"/>
    <w:p w14:paraId="66666F7E" w14:textId="77777777" w:rsidR="000E6515" w:rsidRPr="008D1934" w:rsidRDefault="000E6515"/>
    <w:p w14:paraId="02D0119D" w14:textId="77777777" w:rsidR="000E6515" w:rsidRPr="008D1934" w:rsidRDefault="000E6515">
      <w:pPr>
        <w:rPr>
          <w:sz w:val="2"/>
          <w:szCs w:val="2"/>
        </w:rPr>
      </w:pPr>
      <w:r>
        <w:rPr>
          <w:noProof/>
        </w:rPr>
        <mc:AlternateContent>
          <mc:Choice Requires="wps">
            <w:drawing>
              <wp:anchor distT="0" distB="0" distL="63500" distR="63500" simplePos="0" relativeHeight="251659264" behindDoc="1" locked="0" layoutInCell="1" allowOverlap="1" wp14:anchorId="0150C1FF" wp14:editId="122F04CB">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AC2F914" w14:textId="77777777" w:rsidR="000E6515" w:rsidRPr="008D1934" w:rsidRDefault="000E651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0C1FF"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AC2F914" w14:textId="77777777" w:rsidR="000E6515" w:rsidRPr="008D1934" w:rsidRDefault="000E651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340698A" w14:textId="77777777" w:rsidR="000E6515" w:rsidRPr="008D1934" w:rsidRDefault="000E6515"/>
    <w:p w14:paraId="591D7AC5" w14:textId="77777777" w:rsidR="000E6515" w:rsidRPr="008D1934" w:rsidRDefault="000E6515">
      <w:pPr>
        <w:rPr>
          <w:sz w:val="2"/>
          <w:szCs w:val="2"/>
        </w:rPr>
      </w:pPr>
    </w:p>
    <w:p w14:paraId="5AFBCBC6" w14:textId="77777777" w:rsidR="000E6515" w:rsidRPr="008D1934" w:rsidRDefault="000E6515"/>
    <w:p w14:paraId="08C558EE" w14:textId="77777777" w:rsidR="000E6515" w:rsidRPr="008D1934" w:rsidRDefault="000E6515">
      <w:pPr>
        <w:spacing w:after="0" w:line="240" w:lineRule="auto"/>
      </w:pPr>
    </w:p>
  </w:footnote>
  <w:footnote w:type="continuationSeparator" w:id="0">
    <w:p w14:paraId="5A1DC488" w14:textId="77777777" w:rsidR="000E6515" w:rsidRPr="008D1934" w:rsidRDefault="000E6515">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15"/>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5393</TotalTime>
  <Pages>1</Pages>
  <Words>96</Words>
  <Characters>550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874</cp:revision>
  <cp:lastPrinted>2024-05-12T14:21:00Z</cp:lastPrinted>
  <dcterms:created xsi:type="dcterms:W3CDTF">2024-05-12T14:37:00Z</dcterms:created>
  <dcterms:modified xsi:type="dcterms:W3CDTF">2024-05-19T09:47:00Z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