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05A7" w14:textId="70125C89" w:rsidR="00614355" w:rsidRDefault="00232F5A" w:rsidP="00232F5A">
      <w:pPr>
        <w:rPr>
          <w:rFonts w:ascii="Times New Roman" w:eastAsia="Arial Unicode MS" w:hAnsi="Times New Roman" w:cs="Times New Roman"/>
          <w:b/>
          <w:bCs/>
          <w:color w:val="000000"/>
          <w:kern w:val="0"/>
          <w:sz w:val="28"/>
          <w:szCs w:val="28"/>
          <w:lang w:eastAsia="ru-RU" w:bidi="uk-UA"/>
        </w:rPr>
      </w:pPr>
      <w:r w:rsidRPr="00232F5A">
        <w:rPr>
          <w:rFonts w:ascii="Times New Roman" w:eastAsia="Arial Unicode MS" w:hAnsi="Times New Roman" w:cs="Times New Roman" w:hint="eastAsia"/>
          <w:b/>
          <w:bCs/>
          <w:color w:val="000000"/>
          <w:kern w:val="0"/>
          <w:sz w:val="28"/>
          <w:szCs w:val="28"/>
          <w:lang w:eastAsia="ru-RU" w:bidi="uk-UA"/>
        </w:rPr>
        <w:t>Алексеев</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Евгений</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Анализ</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оптимизация</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и</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управление</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процессом</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твердофазного</w:t>
      </w:r>
      <w:r w:rsidRPr="00232F5A">
        <w:rPr>
          <w:rFonts w:ascii="Times New Roman" w:eastAsia="Arial Unicode MS" w:hAnsi="Times New Roman" w:cs="Times New Roman"/>
          <w:b/>
          <w:bCs/>
          <w:color w:val="000000"/>
          <w:kern w:val="0"/>
          <w:sz w:val="28"/>
          <w:szCs w:val="28"/>
          <w:lang w:eastAsia="ru-RU" w:bidi="uk-UA"/>
        </w:rPr>
        <w:t xml:space="preserve"> </w:t>
      </w:r>
      <w:r w:rsidRPr="00232F5A">
        <w:rPr>
          <w:rFonts w:ascii="Times New Roman" w:eastAsia="Arial Unicode MS" w:hAnsi="Times New Roman" w:cs="Times New Roman" w:hint="eastAsia"/>
          <w:b/>
          <w:bCs/>
          <w:color w:val="000000"/>
          <w:kern w:val="0"/>
          <w:sz w:val="28"/>
          <w:szCs w:val="28"/>
          <w:lang w:eastAsia="ru-RU" w:bidi="uk-UA"/>
        </w:rPr>
        <w:t>дополиамидирования</w:t>
      </w:r>
    </w:p>
    <w:p w14:paraId="4FCBCEFA" w14:textId="77777777" w:rsidR="00232F5A" w:rsidRDefault="00232F5A" w:rsidP="00232F5A">
      <w:r>
        <w:rPr>
          <w:rFonts w:hint="eastAsia"/>
        </w:rPr>
        <w:t>ОГЛАВЛЕНИЕ</w:t>
      </w:r>
      <w:r>
        <w:t xml:space="preserve"> </w:t>
      </w:r>
      <w:r>
        <w:rPr>
          <w:rFonts w:hint="eastAsia"/>
        </w:rPr>
        <w:t>ДИССЕРТАЦИИ</w:t>
      </w:r>
    </w:p>
    <w:p w14:paraId="58D021CA" w14:textId="77777777" w:rsidR="00232F5A" w:rsidRDefault="00232F5A" w:rsidP="00232F5A">
      <w:r>
        <w:rPr>
          <w:rFonts w:hint="eastAsia"/>
        </w:rPr>
        <w:t>кандидат</w:t>
      </w:r>
      <w:r>
        <w:t xml:space="preserve"> </w:t>
      </w:r>
      <w:r>
        <w:rPr>
          <w:rFonts w:hint="eastAsia"/>
        </w:rPr>
        <w:t>наук</w:t>
      </w:r>
      <w:r>
        <w:t xml:space="preserve"> </w:t>
      </w:r>
      <w:r>
        <w:rPr>
          <w:rFonts w:hint="eastAsia"/>
        </w:rPr>
        <w:t>Алексеев</w:t>
      </w:r>
      <w:r>
        <w:t xml:space="preserve"> </w:t>
      </w:r>
      <w:r>
        <w:rPr>
          <w:rFonts w:hint="eastAsia"/>
        </w:rPr>
        <w:t>Евгений</w:t>
      </w:r>
      <w:r>
        <w:t xml:space="preserve"> </w:t>
      </w:r>
      <w:r>
        <w:rPr>
          <w:rFonts w:hint="eastAsia"/>
        </w:rPr>
        <w:t>Алексеевич</w:t>
      </w:r>
    </w:p>
    <w:p w14:paraId="43AD1B79" w14:textId="77777777" w:rsidR="00232F5A" w:rsidRDefault="00232F5A" w:rsidP="00232F5A">
      <w:r>
        <w:rPr>
          <w:rFonts w:hint="eastAsia"/>
        </w:rPr>
        <w:t>ВВЕДЕНИЕ</w:t>
      </w:r>
    </w:p>
    <w:p w14:paraId="6303C9AC" w14:textId="77777777" w:rsidR="00232F5A" w:rsidRDefault="00232F5A" w:rsidP="00232F5A"/>
    <w:p w14:paraId="235CA7B9" w14:textId="77777777" w:rsidR="00232F5A" w:rsidRDefault="00232F5A" w:rsidP="00232F5A">
      <w:r>
        <w:t xml:space="preserve">1. </w:t>
      </w:r>
      <w:r>
        <w:rPr>
          <w:rFonts w:hint="eastAsia"/>
        </w:rPr>
        <w:t>ЛИТЕРАТУРНЫЙ</w:t>
      </w:r>
      <w:r>
        <w:t xml:space="preserve"> </w:t>
      </w:r>
      <w:r>
        <w:rPr>
          <w:rFonts w:hint="eastAsia"/>
        </w:rPr>
        <w:t>ОБЗОР</w:t>
      </w:r>
    </w:p>
    <w:p w14:paraId="349B2EB0" w14:textId="77777777" w:rsidR="00232F5A" w:rsidRDefault="00232F5A" w:rsidP="00232F5A"/>
    <w:p w14:paraId="405ADE8B" w14:textId="77777777" w:rsidR="00232F5A" w:rsidRDefault="00232F5A" w:rsidP="00232F5A">
      <w:r>
        <w:t xml:space="preserve">1.1. </w:t>
      </w:r>
      <w:r>
        <w:rPr>
          <w:rFonts w:hint="eastAsia"/>
        </w:rPr>
        <w:t>Особенности</w:t>
      </w:r>
      <w:r>
        <w:t xml:space="preserve"> </w:t>
      </w:r>
      <w:r>
        <w:rPr>
          <w:rFonts w:hint="eastAsia"/>
        </w:rPr>
        <w:t>управления</w:t>
      </w:r>
      <w:r>
        <w:t xml:space="preserve"> </w:t>
      </w:r>
      <w:r>
        <w:rPr>
          <w:rFonts w:hint="eastAsia"/>
        </w:rPr>
        <w:t>химико</w:t>
      </w:r>
      <w:r>
        <w:t>-</w:t>
      </w:r>
      <w:r>
        <w:rPr>
          <w:rFonts w:hint="eastAsia"/>
        </w:rPr>
        <w:t>технологическими</w:t>
      </w:r>
      <w:r>
        <w:t xml:space="preserve"> </w:t>
      </w:r>
      <w:r>
        <w:rPr>
          <w:rFonts w:hint="eastAsia"/>
        </w:rPr>
        <w:t>процессами</w:t>
      </w:r>
    </w:p>
    <w:p w14:paraId="791854B5" w14:textId="77777777" w:rsidR="00232F5A" w:rsidRDefault="00232F5A" w:rsidP="00232F5A"/>
    <w:p w14:paraId="35769845" w14:textId="77777777" w:rsidR="00232F5A" w:rsidRDefault="00232F5A" w:rsidP="00232F5A">
      <w:r>
        <w:t xml:space="preserve">1.2. </w:t>
      </w:r>
      <w:r>
        <w:rPr>
          <w:rFonts w:hint="eastAsia"/>
        </w:rPr>
        <w:t>Производственный</w:t>
      </w:r>
      <w:r>
        <w:t xml:space="preserve"> </w:t>
      </w:r>
      <w:r>
        <w:rPr>
          <w:rFonts w:hint="eastAsia"/>
        </w:rPr>
        <w:t>процесс</w:t>
      </w:r>
      <w:r>
        <w:t xml:space="preserve"> </w:t>
      </w:r>
      <w:r>
        <w:rPr>
          <w:rFonts w:hint="eastAsia"/>
        </w:rPr>
        <w:t>получения</w:t>
      </w:r>
      <w:r>
        <w:t xml:space="preserve"> </w:t>
      </w:r>
      <w:r>
        <w:rPr>
          <w:rFonts w:hint="eastAsia"/>
        </w:rPr>
        <w:t>полиамида</w:t>
      </w:r>
      <w:r>
        <w:t xml:space="preserve">-6 </w:t>
      </w:r>
      <w:r>
        <w:rPr>
          <w:rFonts w:hint="eastAsia"/>
        </w:rPr>
        <w:t>как</w:t>
      </w:r>
      <w:r>
        <w:t xml:space="preserve"> </w:t>
      </w:r>
      <w:r>
        <w:rPr>
          <w:rFonts w:hint="eastAsia"/>
        </w:rPr>
        <w:t>сложная</w:t>
      </w:r>
      <w:r>
        <w:t xml:space="preserve"> </w:t>
      </w:r>
      <w:r>
        <w:rPr>
          <w:rFonts w:hint="eastAsia"/>
        </w:rPr>
        <w:t>химико</w:t>
      </w:r>
      <w:r>
        <w:t>-</w:t>
      </w:r>
      <w:r>
        <w:rPr>
          <w:rFonts w:hint="eastAsia"/>
        </w:rPr>
        <w:t>технологическая</w:t>
      </w:r>
      <w:r>
        <w:t xml:space="preserve"> </w:t>
      </w:r>
      <w:r>
        <w:rPr>
          <w:rFonts w:hint="eastAsia"/>
        </w:rPr>
        <w:t>система</w:t>
      </w:r>
    </w:p>
    <w:p w14:paraId="21BC53ED" w14:textId="77777777" w:rsidR="00232F5A" w:rsidRDefault="00232F5A" w:rsidP="00232F5A"/>
    <w:p w14:paraId="50EC822A" w14:textId="77777777" w:rsidR="00232F5A" w:rsidRDefault="00232F5A" w:rsidP="00232F5A">
      <w:r>
        <w:t xml:space="preserve">1.2.1. </w:t>
      </w:r>
      <w:r>
        <w:rPr>
          <w:rFonts w:hint="eastAsia"/>
        </w:rPr>
        <w:t>Стадии</w:t>
      </w:r>
      <w:r>
        <w:t xml:space="preserve"> </w:t>
      </w:r>
      <w:r>
        <w:rPr>
          <w:rFonts w:hint="eastAsia"/>
        </w:rPr>
        <w:t>производства</w:t>
      </w:r>
    </w:p>
    <w:p w14:paraId="1C4A61A6" w14:textId="77777777" w:rsidR="00232F5A" w:rsidRDefault="00232F5A" w:rsidP="00232F5A"/>
    <w:p w14:paraId="6C90CF5B" w14:textId="77777777" w:rsidR="00232F5A" w:rsidRDefault="00232F5A" w:rsidP="00232F5A">
      <w:r>
        <w:t xml:space="preserve">1.2.2. </w:t>
      </w:r>
      <w:r>
        <w:rPr>
          <w:rFonts w:hint="eastAsia"/>
        </w:rPr>
        <w:t>Химизм</w:t>
      </w:r>
      <w:r>
        <w:t xml:space="preserve"> </w:t>
      </w:r>
      <w:r>
        <w:rPr>
          <w:rFonts w:hint="eastAsia"/>
        </w:rPr>
        <w:t>процесса</w:t>
      </w:r>
      <w:r>
        <w:t xml:space="preserve"> </w:t>
      </w:r>
      <w:r>
        <w:rPr>
          <w:rFonts w:hint="eastAsia"/>
        </w:rPr>
        <w:t>полимеризации</w:t>
      </w:r>
    </w:p>
    <w:p w14:paraId="0A6FBCCA" w14:textId="77777777" w:rsidR="00232F5A" w:rsidRDefault="00232F5A" w:rsidP="00232F5A"/>
    <w:p w14:paraId="7BAA460E" w14:textId="77777777" w:rsidR="00232F5A" w:rsidRDefault="00232F5A" w:rsidP="00232F5A">
      <w:r>
        <w:t xml:space="preserve">1.2.3. </w:t>
      </w:r>
      <w:r>
        <w:rPr>
          <w:rFonts w:hint="eastAsia"/>
        </w:rPr>
        <w:t>Аппаратурно</w:t>
      </w:r>
      <w:r>
        <w:t>-</w:t>
      </w:r>
      <w:r>
        <w:rPr>
          <w:rFonts w:hint="eastAsia"/>
        </w:rPr>
        <w:t>технологическое</w:t>
      </w:r>
      <w:r>
        <w:t xml:space="preserve"> </w:t>
      </w:r>
      <w:r>
        <w:rPr>
          <w:rFonts w:hint="eastAsia"/>
        </w:rPr>
        <w:t>оформление</w:t>
      </w:r>
      <w:r>
        <w:t xml:space="preserve"> </w:t>
      </w:r>
      <w:r>
        <w:rPr>
          <w:rFonts w:hint="eastAsia"/>
        </w:rPr>
        <w:t>производственного</w:t>
      </w:r>
      <w:r>
        <w:t xml:space="preserve"> </w:t>
      </w:r>
      <w:r>
        <w:rPr>
          <w:rFonts w:hint="eastAsia"/>
        </w:rPr>
        <w:t>процесса</w:t>
      </w:r>
      <w:r>
        <w:t xml:space="preserve"> </w:t>
      </w:r>
      <w:r>
        <w:rPr>
          <w:rFonts w:hint="eastAsia"/>
        </w:rPr>
        <w:t>получения</w:t>
      </w:r>
      <w:r>
        <w:t xml:space="preserve"> </w:t>
      </w:r>
      <w:r>
        <w:rPr>
          <w:rFonts w:hint="eastAsia"/>
        </w:rPr>
        <w:t>поликапроамида</w:t>
      </w:r>
    </w:p>
    <w:p w14:paraId="4E4E7B86" w14:textId="77777777" w:rsidR="00232F5A" w:rsidRDefault="00232F5A" w:rsidP="00232F5A"/>
    <w:p w14:paraId="33E5A802" w14:textId="77777777" w:rsidR="00232F5A" w:rsidRDefault="00232F5A" w:rsidP="00232F5A">
      <w:r>
        <w:t xml:space="preserve">1.2.4. </w:t>
      </w:r>
      <w:r>
        <w:rPr>
          <w:rFonts w:hint="eastAsia"/>
        </w:rPr>
        <w:t>Модифицированная</w:t>
      </w:r>
      <w:r>
        <w:t xml:space="preserve"> </w:t>
      </w:r>
      <w:r>
        <w:rPr>
          <w:rFonts w:hint="eastAsia"/>
        </w:rPr>
        <w:t>схема</w:t>
      </w:r>
      <w:r>
        <w:t xml:space="preserve"> </w:t>
      </w:r>
      <w:r>
        <w:rPr>
          <w:rFonts w:hint="eastAsia"/>
        </w:rPr>
        <w:t>получения</w:t>
      </w:r>
      <w:r>
        <w:t xml:space="preserve"> </w:t>
      </w:r>
      <w:r>
        <w:rPr>
          <w:rFonts w:hint="eastAsia"/>
        </w:rPr>
        <w:t>полиамида</w:t>
      </w:r>
      <w:r>
        <w:t>-6</w:t>
      </w:r>
    </w:p>
    <w:p w14:paraId="0C6B36E3" w14:textId="77777777" w:rsidR="00232F5A" w:rsidRDefault="00232F5A" w:rsidP="00232F5A"/>
    <w:p w14:paraId="082553FF" w14:textId="77777777" w:rsidR="00232F5A" w:rsidRDefault="00232F5A" w:rsidP="00232F5A">
      <w:r>
        <w:t xml:space="preserve">1.3. </w:t>
      </w:r>
      <w:r>
        <w:rPr>
          <w:rFonts w:hint="eastAsia"/>
        </w:rPr>
        <w:t>Анализ</w:t>
      </w:r>
      <w:r>
        <w:t xml:space="preserve"> </w:t>
      </w:r>
      <w:r>
        <w:rPr>
          <w:rFonts w:hint="eastAsia"/>
        </w:rPr>
        <w:t>проблем</w:t>
      </w:r>
      <w:r>
        <w:t xml:space="preserve"> </w:t>
      </w:r>
      <w:r>
        <w:rPr>
          <w:rFonts w:hint="eastAsia"/>
        </w:rPr>
        <w:t>автоматизации</w:t>
      </w:r>
      <w:r>
        <w:t xml:space="preserve"> </w:t>
      </w:r>
      <w:r>
        <w:rPr>
          <w:rFonts w:hint="eastAsia"/>
        </w:rPr>
        <w:t>и</w:t>
      </w:r>
      <w:r>
        <w:t xml:space="preserve"> </w:t>
      </w:r>
      <w:r>
        <w:rPr>
          <w:rFonts w:hint="eastAsia"/>
        </w:rPr>
        <w:t>управления</w:t>
      </w:r>
      <w:r>
        <w:t xml:space="preserve"> </w:t>
      </w:r>
      <w:r>
        <w:rPr>
          <w:rFonts w:hint="eastAsia"/>
        </w:rPr>
        <w:t>промышленным</w:t>
      </w:r>
      <w:r>
        <w:t xml:space="preserve"> </w:t>
      </w:r>
      <w:r>
        <w:rPr>
          <w:rFonts w:hint="eastAsia"/>
        </w:rPr>
        <w:t>процессом</w:t>
      </w:r>
      <w:r>
        <w:t xml:space="preserve"> </w:t>
      </w:r>
      <w:r>
        <w:rPr>
          <w:rFonts w:hint="eastAsia"/>
        </w:rPr>
        <w:t>получения</w:t>
      </w:r>
      <w:r>
        <w:t xml:space="preserve"> </w:t>
      </w:r>
      <w:r>
        <w:rPr>
          <w:rFonts w:hint="eastAsia"/>
        </w:rPr>
        <w:t>полиамида</w:t>
      </w:r>
      <w:r>
        <w:t>-6</w:t>
      </w:r>
    </w:p>
    <w:p w14:paraId="1B141396" w14:textId="77777777" w:rsidR="00232F5A" w:rsidRDefault="00232F5A" w:rsidP="00232F5A"/>
    <w:p w14:paraId="6C4032F0" w14:textId="77777777" w:rsidR="00232F5A" w:rsidRDefault="00232F5A" w:rsidP="00232F5A">
      <w:r>
        <w:t xml:space="preserve">1.4.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75EF0C08" w14:textId="77777777" w:rsidR="00232F5A" w:rsidRDefault="00232F5A" w:rsidP="00232F5A"/>
    <w:p w14:paraId="6EAD9001" w14:textId="77777777" w:rsidR="00232F5A" w:rsidRDefault="00232F5A" w:rsidP="00232F5A">
      <w:r>
        <w:t xml:space="preserve">2. </w:t>
      </w:r>
      <w:r>
        <w:rPr>
          <w:rFonts w:hint="eastAsia"/>
        </w:rPr>
        <w:t>МОДЕЛИРОВАНИЕ</w:t>
      </w:r>
      <w:r>
        <w:t xml:space="preserve"> </w:t>
      </w:r>
      <w:r>
        <w:rPr>
          <w:rFonts w:hint="eastAsia"/>
        </w:rPr>
        <w:t>ПРОЦЕССА</w:t>
      </w:r>
      <w:r>
        <w:t xml:space="preserve"> </w:t>
      </w:r>
      <w:r>
        <w:rPr>
          <w:rFonts w:hint="eastAsia"/>
        </w:rPr>
        <w:t>ДОПОЛИАМИДИРОВАНИЯ</w:t>
      </w:r>
    </w:p>
    <w:p w14:paraId="137A755F" w14:textId="77777777" w:rsidR="00232F5A" w:rsidRDefault="00232F5A" w:rsidP="00232F5A"/>
    <w:p w14:paraId="5BF56C7E" w14:textId="77777777" w:rsidR="00232F5A" w:rsidRDefault="00232F5A" w:rsidP="00232F5A">
      <w:r>
        <w:lastRenderedPageBreak/>
        <w:t xml:space="preserve">2.1. </w:t>
      </w:r>
      <w:r>
        <w:rPr>
          <w:rFonts w:hint="eastAsia"/>
        </w:rPr>
        <w:t>Физическая</w:t>
      </w:r>
      <w:r>
        <w:t xml:space="preserve"> </w:t>
      </w:r>
      <w:r>
        <w:rPr>
          <w:rFonts w:hint="eastAsia"/>
        </w:rPr>
        <w:t>модель</w:t>
      </w:r>
      <w:r>
        <w:t xml:space="preserve"> </w:t>
      </w:r>
      <w:r>
        <w:rPr>
          <w:rFonts w:hint="eastAsia"/>
        </w:rPr>
        <w:t>процесса</w:t>
      </w:r>
      <w:r>
        <w:t xml:space="preserve"> </w:t>
      </w:r>
      <w:r>
        <w:rPr>
          <w:rFonts w:hint="eastAsia"/>
        </w:rPr>
        <w:t>твердофазного</w:t>
      </w:r>
      <w:r>
        <w:t xml:space="preserve"> </w:t>
      </w:r>
      <w:r>
        <w:rPr>
          <w:rFonts w:hint="eastAsia"/>
        </w:rPr>
        <w:t>дополиамидирования</w:t>
      </w:r>
      <w:r>
        <w:t xml:space="preserve">. </w:t>
      </w:r>
      <w:r>
        <w:rPr>
          <w:rFonts w:hint="eastAsia"/>
        </w:rPr>
        <w:t>Обоснование</w:t>
      </w:r>
      <w:r>
        <w:t xml:space="preserve"> </w:t>
      </w:r>
      <w:r>
        <w:rPr>
          <w:rFonts w:hint="eastAsia"/>
        </w:rPr>
        <w:t>структуры</w:t>
      </w:r>
      <w:r>
        <w:t xml:space="preserve"> </w:t>
      </w:r>
      <w:r>
        <w:rPr>
          <w:rFonts w:hint="eastAsia"/>
        </w:rPr>
        <w:t>математической</w:t>
      </w:r>
      <w:r>
        <w:t xml:space="preserve"> </w:t>
      </w:r>
      <w:r>
        <w:rPr>
          <w:rFonts w:hint="eastAsia"/>
        </w:rPr>
        <w:t>модели</w:t>
      </w:r>
      <w:r>
        <w:t xml:space="preserve"> </w:t>
      </w:r>
      <w:r>
        <w:rPr>
          <w:rFonts w:hint="eastAsia"/>
        </w:rPr>
        <w:t>процесса</w:t>
      </w:r>
    </w:p>
    <w:p w14:paraId="714FF357" w14:textId="77777777" w:rsidR="00232F5A" w:rsidRDefault="00232F5A" w:rsidP="00232F5A"/>
    <w:p w14:paraId="23373B15" w14:textId="77777777" w:rsidR="00232F5A" w:rsidRDefault="00232F5A" w:rsidP="00232F5A">
      <w:r>
        <w:t xml:space="preserve">2.2.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по</w:t>
      </w:r>
      <w:r>
        <w:t xml:space="preserve"> </w:t>
      </w:r>
      <w:r>
        <w:rPr>
          <w:rFonts w:hint="eastAsia"/>
        </w:rPr>
        <w:t>исследованию</w:t>
      </w:r>
      <w:r>
        <w:t xml:space="preserve"> </w:t>
      </w:r>
      <w:r>
        <w:rPr>
          <w:rFonts w:hint="eastAsia"/>
        </w:rPr>
        <w:t>кинетики</w:t>
      </w:r>
    </w:p>
    <w:p w14:paraId="18E24C74" w14:textId="77777777" w:rsidR="00232F5A" w:rsidRDefault="00232F5A" w:rsidP="00232F5A"/>
    <w:p w14:paraId="3C9BBDFB" w14:textId="77777777" w:rsidR="00232F5A" w:rsidRDefault="00232F5A" w:rsidP="00232F5A">
      <w:r>
        <w:t xml:space="preserve">2.3. </w:t>
      </w:r>
      <w:r>
        <w:rPr>
          <w:rFonts w:hint="eastAsia"/>
        </w:rPr>
        <w:t>Статистический</w:t>
      </w:r>
      <w:r>
        <w:t xml:space="preserve"> </w:t>
      </w:r>
      <w:r>
        <w:rPr>
          <w:rFonts w:hint="eastAsia"/>
        </w:rPr>
        <w:t>анализ</w:t>
      </w:r>
      <w:r>
        <w:t xml:space="preserve"> </w:t>
      </w:r>
      <w:r>
        <w:rPr>
          <w:rFonts w:hint="eastAsia"/>
        </w:rPr>
        <w:t>экспериментальных</w:t>
      </w:r>
      <w:r>
        <w:t xml:space="preserve"> </w:t>
      </w:r>
      <w:r>
        <w:rPr>
          <w:rFonts w:hint="eastAsia"/>
        </w:rPr>
        <w:t>данных</w:t>
      </w:r>
    </w:p>
    <w:p w14:paraId="3DD416BB" w14:textId="77777777" w:rsidR="00232F5A" w:rsidRDefault="00232F5A" w:rsidP="00232F5A"/>
    <w:p w14:paraId="0C78E7E4" w14:textId="77777777" w:rsidR="00232F5A" w:rsidRDefault="00232F5A" w:rsidP="00232F5A">
      <w:r>
        <w:t xml:space="preserve">2.4. </w:t>
      </w:r>
      <w:r>
        <w:rPr>
          <w:rFonts w:hint="eastAsia"/>
        </w:rPr>
        <w:t>Параметрическая</w:t>
      </w:r>
      <w:r>
        <w:t xml:space="preserve"> </w:t>
      </w:r>
      <w:r>
        <w:rPr>
          <w:rFonts w:hint="eastAsia"/>
        </w:rPr>
        <w:t>идентификация</w:t>
      </w:r>
      <w:r>
        <w:t xml:space="preserve"> </w:t>
      </w:r>
      <w:r>
        <w:rPr>
          <w:rFonts w:hint="eastAsia"/>
        </w:rPr>
        <w:t>модели</w:t>
      </w:r>
    </w:p>
    <w:p w14:paraId="1564D525" w14:textId="77777777" w:rsidR="00232F5A" w:rsidRDefault="00232F5A" w:rsidP="00232F5A"/>
    <w:p w14:paraId="5851B293" w14:textId="77777777" w:rsidR="00232F5A" w:rsidRDefault="00232F5A" w:rsidP="00232F5A">
      <w:r>
        <w:t xml:space="preserve">2.5. </w:t>
      </w:r>
      <w:r>
        <w:rPr>
          <w:rFonts w:hint="eastAsia"/>
        </w:rPr>
        <w:t>Создание</w:t>
      </w:r>
      <w:r>
        <w:t xml:space="preserve"> </w:t>
      </w:r>
      <w:r>
        <w:rPr>
          <w:rFonts w:hint="eastAsia"/>
        </w:rPr>
        <w:t>компьютерной</w:t>
      </w:r>
      <w:r>
        <w:t xml:space="preserve"> </w:t>
      </w:r>
      <w:r>
        <w:rPr>
          <w:rFonts w:hint="eastAsia"/>
        </w:rPr>
        <w:t>модели</w:t>
      </w:r>
      <w:r>
        <w:t xml:space="preserve"> </w:t>
      </w:r>
      <w:r>
        <w:rPr>
          <w:rFonts w:hint="eastAsia"/>
        </w:rPr>
        <w:t>динамики</w:t>
      </w:r>
    </w:p>
    <w:p w14:paraId="513C8BD7" w14:textId="77777777" w:rsidR="00232F5A" w:rsidRDefault="00232F5A" w:rsidP="00232F5A"/>
    <w:p w14:paraId="1ACD9A2A" w14:textId="77777777" w:rsidR="00232F5A" w:rsidRDefault="00232F5A" w:rsidP="00232F5A">
      <w:r>
        <w:rPr>
          <w:rFonts w:hint="eastAsia"/>
        </w:rPr>
        <w:t>Выводы</w:t>
      </w:r>
      <w:r>
        <w:t xml:space="preserve"> </w:t>
      </w:r>
      <w:r>
        <w:rPr>
          <w:rFonts w:hint="eastAsia"/>
        </w:rPr>
        <w:t>по</w:t>
      </w:r>
      <w:r>
        <w:t xml:space="preserve"> </w:t>
      </w:r>
      <w:r>
        <w:rPr>
          <w:rFonts w:hint="eastAsia"/>
        </w:rPr>
        <w:t>главе</w:t>
      </w:r>
    </w:p>
    <w:p w14:paraId="5C9FF5AD" w14:textId="77777777" w:rsidR="00232F5A" w:rsidRDefault="00232F5A" w:rsidP="00232F5A"/>
    <w:p w14:paraId="7FA0E56E" w14:textId="77777777" w:rsidR="00232F5A" w:rsidRDefault="00232F5A" w:rsidP="00232F5A">
      <w:r>
        <w:t xml:space="preserve">3. </w:t>
      </w:r>
      <w:r>
        <w:rPr>
          <w:rFonts w:hint="eastAsia"/>
        </w:rPr>
        <w:t>СИСТЕМНЫЙ</w:t>
      </w:r>
      <w:r>
        <w:t xml:space="preserve"> </w:t>
      </w:r>
      <w:r>
        <w:rPr>
          <w:rFonts w:hint="eastAsia"/>
        </w:rPr>
        <w:t>АНАЛИЗ</w:t>
      </w:r>
      <w:r>
        <w:t xml:space="preserve"> </w:t>
      </w:r>
      <w:r>
        <w:rPr>
          <w:rFonts w:hint="eastAsia"/>
        </w:rPr>
        <w:t>ПРОЦЕССА</w:t>
      </w:r>
      <w:r>
        <w:t xml:space="preserve"> </w:t>
      </w:r>
      <w:r>
        <w:rPr>
          <w:rFonts w:hint="eastAsia"/>
        </w:rPr>
        <w:t>КАК</w:t>
      </w:r>
      <w:r>
        <w:t xml:space="preserve"> </w:t>
      </w:r>
      <w:r>
        <w:rPr>
          <w:rFonts w:hint="eastAsia"/>
        </w:rPr>
        <w:t>ОБЪЕКТА</w:t>
      </w:r>
      <w:r>
        <w:t xml:space="preserve"> </w:t>
      </w:r>
      <w:r>
        <w:rPr>
          <w:rFonts w:hint="eastAsia"/>
        </w:rPr>
        <w:t>УПРАВЛЕНИЯ</w:t>
      </w:r>
    </w:p>
    <w:p w14:paraId="5A8EA944" w14:textId="77777777" w:rsidR="00232F5A" w:rsidRDefault="00232F5A" w:rsidP="00232F5A"/>
    <w:p w14:paraId="2E007CBB" w14:textId="77777777" w:rsidR="00232F5A" w:rsidRDefault="00232F5A" w:rsidP="00232F5A">
      <w:r>
        <w:t xml:space="preserve">3.1. </w:t>
      </w:r>
      <w:r>
        <w:rPr>
          <w:rFonts w:hint="eastAsia"/>
        </w:rPr>
        <w:t>Редукция</w:t>
      </w:r>
      <w:r>
        <w:t xml:space="preserve"> </w:t>
      </w:r>
      <w:r>
        <w:rPr>
          <w:rFonts w:hint="eastAsia"/>
        </w:rPr>
        <w:t>математической</w:t>
      </w:r>
      <w:r>
        <w:t xml:space="preserve"> </w:t>
      </w:r>
      <w:r>
        <w:rPr>
          <w:rFonts w:hint="eastAsia"/>
        </w:rPr>
        <w:t>модели</w:t>
      </w:r>
      <w:r>
        <w:t xml:space="preserve"> </w:t>
      </w:r>
      <w:r>
        <w:rPr>
          <w:rFonts w:hint="eastAsia"/>
        </w:rPr>
        <w:t>реактора</w:t>
      </w:r>
    </w:p>
    <w:p w14:paraId="63BDE268" w14:textId="77777777" w:rsidR="00232F5A" w:rsidRDefault="00232F5A" w:rsidP="00232F5A"/>
    <w:p w14:paraId="06A38CC5" w14:textId="77777777" w:rsidR="00232F5A" w:rsidRDefault="00232F5A" w:rsidP="00232F5A">
      <w:r>
        <w:t xml:space="preserve">3.2. </w:t>
      </w:r>
      <w:r>
        <w:rPr>
          <w:rFonts w:hint="eastAsia"/>
        </w:rPr>
        <w:t>Режимно</w:t>
      </w:r>
      <w:r>
        <w:t>-</w:t>
      </w:r>
      <w:r>
        <w:rPr>
          <w:rFonts w:hint="eastAsia"/>
        </w:rPr>
        <w:t>технологическая</w:t>
      </w:r>
      <w:r>
        <w:t xml:space="preserve"> </w:t>
      </w:r>
      <w:r>
        <w:rPr>
          <w:rFonts w:hint="eastAsia"/>
        </w:rPr>
        <w:t>оптимизация</w:t>
      </w:r>
    </w:p>
    <w:p w14:paraId="4B5C2500" w14:textId="77777777" w:rsidR="00232F5A" w:rsidRDefault="00232F5A" w:rsidP="00232F5A"/>
    <w:p w14:paraId="29045D20" w14:textId="77777777" w:rsidR="00232F5A" w:rsidRDefault="00232F5A" w:rsidP="00232F5A">
      <w:r>
        <w:t xml:space="preserve">3.3. </w:t>
      </w:r>
      <w:r>
        <w:rPr>
          <w:rFonts w:hint="eastAsia"/>
        </w:rPr>
        <w:t>Синтез</w:t>
      </w:r>
      <w:r>
        <w:t xml:space="preserve"> </w:t>
      </w:r>
      <w:r>
        <w:rPr>
          <w:rFonts w:hint="eastAsia"/>
        </w:rPr>
        <w:t>формализованной</w:t>
      </w:r>
      <w:r>
        <w:t xml:space="preserve"> </w:t>
      </w:r>
      <w:r>
        <w:rPr>
          <w:rFonts w:hint="eastAsia"/>
        </w:rPr>
        <w:t>динамической</w:t>
      </w:r>
      <w:r>
        <w:t xml:space="preserve"> </w:t>
      </w:r>
      <w:r>
        <w:rPr>
          <w:rFonts w:hint="eastAsia"/>
        </w:rPr>
        <w:t>модели</w:t>
      </w:r>
      <w:r>
        <w:t xml:space="preserve"> </w:t>
      </w:r>
      <w:r>
        <w:rPr>
          <w:rFonts w:hint="eastAsia"/>
        </w:rPr>
        <w:t>объекта</w:t>
      </w:r>
    </w:p>
    <w:p w14:paraId="27754C39" w14:textId="77777777" w:rsidR="00232F5A" w:rsidRDefault="00232F5A" w:rsidP="00232F5A"/>
    <w:p w14:paraId="59F9F801" w14:textId="77777777" w:rsidR="00232F5A" w:rsidRDefault="00232F5A" w:rsidP="00232F5A">
      <w:r>
        <w:t xml:space="preserve">3.4 </w:t>
      </w:r>
      <w:r>
        <w:rPr>
          <w:rFonts w:hint="eastAsia"/>
        </w:rPr>
        <w:t>Возможные</w:t>
      </w:r>
      <w:r>
        <w:t xml:space="preserve"> </w:t>
      </w:r>
      <w:r>
        <w:rPr>
          <w:rFonts w:hint="eastAsia"/>
        </w:rPr>
        <w:t>способы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синтезу</w:t>
      </w:r>
      <w:r>
        <w:t xml:space="preserve"> </w:t>
      </w:r>
      <w:r>
        <w:rPr>
          <w:rFonts w:hint="eastAsia"/>
        </w:rPr>
        <w:t>систем</w:t>
      </w:r>
      <w:r>
        <w:t xml:space="preserve"> </w:t>
      </w:r>
      <w:r>
        <w:rPr>
          <w:rFonts w:hint="eastAsia"/>
        </w:rPr>
        <w:t>управления</w:t>
      </w:r>
    </w:p>
    <w:p w14:paraId="65AC1B46" w14:textId="77777777" w:rsidR="00232F5A" w:rsidRDefault="00232F5A" w:rsidP="00232F5A"/>
    <w:p w14:paraId="169F2F43" w14:textId="77777777" w:rsidR="00232F5A" w:rsidRDefault="00232F5A" w:rsidP="00232F5A">
      <w:r>
        <w:rPr>
          <w:rFonts w:hint="eastAsia"/>
        </w:rPr>
        <w:t>Выводы</w:t>
      </w:r>
      <w:r>
        <w:t xml:space="preserve"> </w:t>
      </w:r>
      <w:r>
        <w:rPr>
          <w:rFonts w:hint="eastAsia"/>
        </w:rPr>
        <w:t>по</w:t>
      </w:r>
      <w:r>
        <w:t xml:space="preserve"> </w:t>
      </w:r>
      <w:r>
        <w:rPr>
          <w:rFonts w:hint="eastAsia"/>
        </w:rPr>
        <w:t>главе</w:t>
      </w:r>
    </w:p>
    <w:p w14:paraId="73E4E737" w14:textId="77777777" w:rsidR="00232F5A" w:rsidRDefault="00232F5A" w:rsidP="00232F5A"/>
    <w:p w14:paraId="2F872CEE" w14:textId="77777777" w:rsidR="00232F5A" w:rsidRDefault="00232F5A" w:rsidP="00232F5A">
      <w:r>
        <w:t xml:space="preserve">4. </w:t>
      </w:r>
      <w:r>
        <w:rPr>
          <w:rFonts w:hint="eastAsia"/>
        </w:rPr>
        <w:t>СИНТЕЗ</w:t>
      </w:r>
      <w:r>
        <w:t xml:space="preserve"> </w:t>
      </w:r>
      <w:r>
        <w:rPr>
          <w:rFonts w:hint="eastAsia"/>
        </w:rPr>
        <w:t>СИСТЕМЫ</w:t>
      </w:r>
      <w:r>
        <w:t xml:space="preserve"> </w:t>
      </w:r>
      <w:r>
        <w:rPr>
          <w:rFonts w:hint="eastAsia"/>
        </w:rPr>
        <w:t>УПРАВЛЕНИЯ</w:t>
      </w:r>
    </w:p>
    <w:p w14:paraId="6FD37B5A" w14:textId="77777777" w:rsidR="00232F5A" w:rsidRDefault="00232F5A" w:rsidP="00232F5A"/>
    <w:p w14:paraId="1F30242F" w14:textId="77777777" w:rsidR="00232F5A" w:rsidRDefault="00232F5A" w:rsidP="00232F5A">
      <w:r>
        <w:lastRenderedPageBreak/>
        <w:t xml:space="preserve">4.1.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системы</w:t>
      </w:r>
      <w:r>
        <w:t xml:space="preserve"> </w:t>
      </w:r>
      <w:r>
        <w:rPr>
          <w:rFonts w:hint="eastAsia"/>
        </w:rPr>
        <w:t>управления</w:t>
      </w:r>
    </w:p>
    <w:p w14:paraId="14E8D58D" w14:textId="77777777" w:rsidR="00232F5A" w:rsidRDefault="00232F5A" w:rsidP="00232F5A"/>
    <w:p w14:paraId="435537B9" w14:textId="77777777" w:rsidR="00232F5A" w:rsidRDefault="00232F5A" w:rsidP="00232F5A">
      <w:r>
        <w:t xml:space="preserve">4.1.1. </w:t>
      </w:r>
      <w:r>
        <w:rPr>
          <w:rFonts w:hint="eastAsia"/>
        </w:rPr>
        <w:t>Безынерционный</w:t>
      </w:r>
      <w:r>
        <w:t xml:space="preserve"> </w:t>
      </w:r>
      <w:r>
        <w:rPr>
          <w:rFonts w:hint="eastAsia"/>
        </w:rPr>
        <w:t>алгоритм</w:t>
      </w:r>
      <w:r>
        <w:t xml:space="preserve"> </w:t>
      </w:r>
      <w:r>
        <w:rPr>
          <w:rFonts w:hint="eastAsia"/>
        </w:rPr>
        <w:t>регулирования</w:t>
      </w:r>
    </w:p>
    <w:p w14:paraId="37478235" w14:textId="77777777" w:rsidR="00232F5A" w:rsidRDefault="00232F5A" w:rsidP="00232F5A"/>
    <w:p w14:paraId="4D5B0877" w14:textId="77777777" w:rsidR="00232F5A" w:rsidRDefault="00232F5A" w:rsidP="00232F5A">
      <w:r>
        <w:t xml:space="preserve">4.1.2. </w:t>
      </w:r>
      <w:r>
        <w:rPr>
          <w:rFonts w:hint="eastAsia"/>
        </w:rPr>
        <w:t>Полиномиальный</w:t>
      </w:r>
      <w:r>
        <w:t xml:space="preserve"> </w:t>
      </w:r>
      <w:r>
        <w:rPr>
          <w:rFonts w:hint="eastAsia"/>
        </w:rPr>
        <w:t>алгоритм</w:t>
      </w:r>
      <w:r>
        <w:t xml:space="preserve"> </w:t>
      </w:r>
      <w:r>
        <w:rPr>
          <w:rFonts w:hint="eastAsia"/>
        </w:rPr>
        <w:t>регулирования</w:t>
      </w:r>
    </w:p>
    <w:p w14:paraId="38609592" w14:textId="77777777" w:rsidR="00232F5A" w:rsidRDefault="00232F5A" w:rsidP="00232F5A"/>
    <w:p w14:paraId="6C56E1CC" w14:textId="77777777" w:rsidR="00232F5A" w:rsidRDefault="00232F5A" w:rsidP="00232F5A">
      <w:r>
        <w:t xml:space="preserve">4.2. </w:t>
      </w:r>
      <w:r>
        <w:rPr>
          <w:rFonts w:hint="eastAsia"/>
        </w:rPr>
        <w:t>Анализ</w:t>
      </w:r>
      <w:r>
        <w:t xml:space="preserve"> </w:t>
      </w:r>
      <w:r>
        <w:rPr>
          <w:rFonts w:hint="eastAsia"/>
        </w:rPr>
        <w:t>работоспособности</w:t>
      </w:r>
      <w:r>
        <w:t xml:space="preserve"> </w:t>
      </w:r>
      <w:r>
        <w:rPr>
          <w:rFonts w:hint="eastAsia"/>
        </w:rPr>
        <w:t>синтезированных</w:t>
      </w:r>
      <w:r>
        <w:t xml:space="preserve"> </w:t>
      </w:r>
      <w:r>
        <w:rPr>
          <w:rFonts w:hint="eastAsia"/>
        </w:rPr>
        <w:t>алгоритмов</w:t>
      </w:r>
    </w:p>
    <w:p w14:paraId="5C212E31" w14:textId="77777777" w:rsidR="00232F5A" w:rsidRDefault="00232F5A" w:rsidP="00232F5A"/>
    <w:p w14:paraId="7FF5FAF8" w14:textId="77777777" w:rsidR="00232F5A" w:rsidRDefault="00232F5A" w:rsidP="00232F5A">
      <w:r>
        <w:rPr>
          <w:rFonts w:hint="eastAsia"/>
        </w:rPr>
        <w:t>Выводы</w:t>
      </w:r>
      <w:r>
        <w:t xml:space="preserve"> </w:t>
      </w:r>
      <w:r>
        <w:rPr>
          <w:rFonts w:hint="eastAsia"/>
        </w:rPr>
        <w:t>по</w:t>
      </w:r>
      <w:r>
        <w:t xml:space="preserve"> </w:t>
      </w:r>
      <w:r>
        <w:rPr>
          <w:rFonts w:hint="eastAsia"/>
        </w:rPr>
        <w:t>главе</w:t>
      </w:r>
    </w:p>
    <w:p w14:paraId="1AA9EEE3" w14:textId="77777777" w:rsidR="00232F5A" w:rsidRDefault="00232F5A" w:rsidP="00232F5A"/>
    <w:p w14:paraId="043E386F" w14:textId="77777777" w:rsidR="00232F5A" w:rsidRDefault="00232F5A" w:rsidP="00232F5A">
      <w:r>
        <w:rPr>
          <w:rFonts w:hint="eastAsia"/>
        </w:rPr>
        <w:t>ЗАКЛЮЧЕНИЕ</w:t>
      </w:r>
    </w:p>
    <w:p w14:paraId="6207B61E" w14:textId="77777777" w:rsidR="00232F5A" w:rsidRDefault="00232F5A" w:rsidP="00232F5A"/>
    <w:p w14:paraId="5CE274CA" w14:textId="77777777" w:rsidR="00232F5A" w:rsidRDefault="00232F5A" w:rsidP="00232F5A">
      <w:r>
        <w:rPr>
          <w:rFonts w:hint="eastAsia"/>
        </w:rPr>
        <w:t>СПИСОК</w:t>
      </w:r>
      <w:r>
        <w:t xml:space="preserve"> </w:t>
      </w:r>
      <w:r>
        <w:rPr>
          <w:rFonts w:hint="eastAsia"/>
        </w:rPr>
        <w:t>ЛИТЕРАТУРЫ</w:t>
      </w:r>
    </w:p>
    <w:p w14:paraId="76A745B1" w14:textId="77777777" w:rsidR="00232F5A" w:rsidRDefault="00232F5A" w:rsidP="00232F5A"/>
    <w:p w14:paraId="1ECC3FB5" w14:textId="0A298F1D" w:rsidR="00232F5A" w:rsidRPr="00232F5A" w:rsidRDefault="00232F5A" w:rsidP="00232F5A">
      <w:r>
        <w:rPr>
          <w:rFonts w:hint="eastAsia"/>
        </w:rPr>
        <w:t>ПРИЛОЖЕНИЯ</w:t>
      </w:r>
    </w:p>
    <w:sectPr w:rsidR="00232F5A" w:rsidRPr="00232F5A" w:rsidSect="00A27A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E5CA" w14:textId="77777777" w:rsidR="00A27ACB" w:rsidRDefault="00A27ACB">
      <w:pPr>
        <w:spacing w:after="0" w:line="240" w:lineRule="auto"/>
      </w:pPr>
      <w:r>
        <w:separator/>
      </w:r>
    </w:p>
  </w:endnote>
  <w:endnote w:type="continuationSeparator" w:id="0">
    <w:p w14:paraId="2BC98881" w14:textId="77777777" w:rsidR="00A27ACB" w:rsidRDefault="00A2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841C" w14:textId="77777777" w:rsidR="00A27ACB" w:rsidRDefault="00A27ACB"/>
    <w:p w14:paraId="770FE290" w14:textId="77777777" w:rsidR="00A27ACB" w:rsidRDefault="00A27ACB"/>
    <w:p w14:paraId="37739796" w14:textId="77777777" w:rsidR="00A27ACB" w:rsidRDefault="00A27ACB"/>
    <w:p w14:paraId="688B3745" w14:textId="77777777" w:rsidR="00A27ACB" w:rsidRDefault="00A27ACB"/>
    <w:p w14:paraId="3FD453D8" w14:textId="77777777" w:rsidR="00A27ACB" w:rsidRDefault="00A27ACB"/>
    <w:p w14:paraId="4FA15006" w14:textId="77777777" w:rsidR="00A27ACB" w:rsidRDefault="00A27ACB"/>
    <w:p w14:paraId="7A87C5C0" w14:textId="77777777" w:rsidR="00A27ACB" w:rsidRDefault="00A27A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16754A" wp14:editId="3F9E88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28CE" w14:textId="77777777" w:rsidR="00A27ACB" w:rsidRDefault="00A27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1675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2328CE" w14:textId="77777777" w:rsidR="00A27ACB" w:rsidRDefault="00A27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BA5335" w14:textId="77777777" w:rsidR="00A27ACB" w:rsidRDefault="00A27ACB"/>
    <w:p w14:paraId="1816E6DB" w14:textId="77777777" w:rsidR="00A27ACB" w:rsidRDefault="00A27ACB"/>
    <w:p w14:paraId="41A327CA" w14:textId="77777777" w:rsidR="00A27ACB" w:rsidRDefault="00A27A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F2F01F" wp14:editId="65F2B2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42CE" w14:textId="77777777" w:rsidR="00A27ACB" w:rsidRDefault="00A27ACB"/>
                          <w:p w14:paraId="7A48A76F" w14:textId="77777777" w:rsidR="00A27ACB" w:rsidRDefault="00A27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2F0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8D42CE" w14:textId="77777777" w:rsidR="00A27ACB" w:rsidRDefault="00A27ACB"/>
                    <w:p w14:paraId="7A48A76F" w14:textId="77777777" w:rsidR="00A27ACB" w:rsidRDefault="00A27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3A4E1F" w14:textId="77777777" w:rsidR="00A27ACB" w:rsidRDefault="00A27ACB"/>
    <w:p w14:paraId="76D3B7A7" w14:textId="77777777" w:rsidR="00A27ACB" w:rsidRDefault="00A27ACB">
      <w:pPr>
        <w:rPr>
          <w:sz w:val="2"/>
          <w:szCs w:val="2"/>
        </w:rPr>
      </w:pPr>
    </w:p>
    <w:p w14:paraId="33396AF1" w14:textId="77777777" w:rsidR="00A27ACB" w:rsidRDefault="00A27ACB"/>
    <w:p w14:paraId="3CC88155" w14:textId="77777777" w:rsidR="00A27ACB" w:rsidRDefault="00A27ACB">
      <w:pPr>
        <w:spacing w:after="0" w:line="240" w:lineRule="auto"/>
      </w:pPr>
    </w:p>
  </w:footnote>
  <w:footnote w:type="continuationSeparator" w:id="0">
    <w:p w14:paraId="38E00396" w14:textId="77777777" w:rsidR="00A27ACB" w:rsidRDefault="00A2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CB"/>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15230</TotalTime>
  <Pages>3</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1693</cp:revision>
  <cp:lastPrinted>2009-02-06T05:36:00Z</cp:lastPrinted>
  <dcterms:created xsi:type="dcterms:W3CDTF">2024-01-07T13:43:00Z</dcterms:created>
  <dcterms:modified xsi:type="dcterms:W3CDTF">2024-02-02T10:29:00Z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