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21E47" w14:textId="77777777" w:rsidR="00AC25C3" w:rsidRPr="00AC25C3" w:rsidRDefault="00AC25C3" w:rsidP="00AC25C3">
      <w:pPr>
        <w:rPr>
          <w:rFonts w:ascii="Arial" w:hAnsi="Arial" w:cs="Arial"/>
          <w:caps/>
          <w:color w:val="333333"/>
          <w:sz w:val="27"/>
          <w:szCs w:val="27"/>
        </w:rPr>
      </w:pPr>
      <w:r w:rsidRPr="00AC25C3">
        <w:rPr>
          <w:rFonts w:ascii="Arial" w:hAnsi="Arial" w:cs="Arial" w:hint="eastAsia"/>
          <w:caps/>
          <w:color w:val="333333"/>
          <w:sz w:val="27"/>
          <w:szCs w:val="27"/>
        </w:rPr>
        <w:t>Виноградова</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Ирина</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Анатольевна</w:t>
      </w:r>
      <w:r w:rsidRPr="00AC25C3">
        <w:rPr>
          <w:rFonts w:ascii="Arial" w:hAnsi="Arial" w:cs="Arial"/>
          <w:caps/>
          <w:color w:val="333333"/>
          <w:sz w:val="27"/>
          <w:szCs w:val="27"/>
        </w:rPr>
        <w:t>.</w:t>
      </w:r>
    </w:p>
    <w:p w14:paraId="7FC0740A" w14:textId="77777777" w:rsidR="00AC25C3" w:rsidRPr="00AC25C3" w:rsidRDefault="00AC25C3" w:rsidP="00AC25C3">
      <w:pPr>
        <w:rPr>
          <w:rFonts w:ascii="Arial" w:hAnsi="Arial" w:cs="Arial"/>
          <w:caps/>
          <w:color w:val="333333"/>
          <w:sz w:val="27"/>
          <w:szCs w:val="27"/>
        </w:rPr>
      </w:pPr>
      <w:r w:rsidRPr="00AC25C3">
        <w:rPr>
          <w:rFonts w:ascii="Arial" w:hAnsi="Arial" w:cs="Arial" w:hint="eastAsia"/>
          <w:caps/>
          <w:color w:val="333333"/>
          <w:sz w:val="27"/>
          <w:szCs w:val="27"/>
        </w:rPr>
        <w:t>Коммуникативная</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компетентность</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в</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социализации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личности</w:t>
      </w:r>
      <w:r w:rsidRPr="00AC25C3">
        <w:rPr>
          <w:rFonts w:ascii="Arial" w:hAnsi="Arial" w:cs="Arial"/>
          <w:caps/>
          <w:color w:val="333333"/>
          <w:sz w:val="27"/>
          <w:szCs w:val="27"/>
        </w:rPr>
        <w:t xml:space="preserve"> : </w:t>
      </w:r>
      <w:r w:rsidRPr="00AC25C3">
        <w:rPr>
          <w:rFonts w:ascii="Arial" w:hAnsi="Arial" w:cs="Arial" w:hint="eastAsia"/>
          <w:caps/>
          <w:color w:val="333333"/>
          <w:sz w:val="27"/>
          <w:szCs w:val="27"/>
        </w:rPr>
        <w:t>диссертация</w:t>
      </w:r>
      <w:r w:rsidRPr="00AC25C3">
        <w:rPr>
          <w:rFonts w:ascii="Arial" w:hAnsi="Arial" w:cs="Arial"/>
          <w:caps/>
          <w:color w:val="333333"/>
          <w:sz w:val="27"/>
          <w:szCs w:val="27"/>
        </w:rPr>
        <w:t xml:space="preserve"> ... </w:t>
      </w:r>
      <w:r w:rsidRPr="00AC25C3">
        <w:rPr>
          <w:rFonts w:ascii="Arial" w:hAnsi="Arial" w:cs="Arial" w:hint="eastAsia"/>
          <w:caps/>
          <w:color w:val="333333"/>
          <w:sz w:val="27"/>
          <w:szCs w:val="27"/>
        </w:rPr>
        <w:t>кандидата</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социологических</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наук</w:t>
      </w:r>
      <w:r w:rsidRPr="00AC25C3">
        <w:rPr>
          <w:rFonts w:ascii="Arial" w:hAnsi="Arial" w:cs="Arial"/>
          <w:caps/>
          <w:color w:val="333333"/>
          <w:sz w:val="27"/>
          <w:szCs w:val="27"/>
        </w:rPr>
        <w:t xml:space="preserve"> : 22.00.04. - </w:t>
      </w:r>
      <w:r w:rsidRPr="00AC25C3">
        <w:rPr>
          <w:rFonts w:ascii="Arial" w:hAnsi="Arial" w:cs="Arial" w:hint="eastAsia"/>
          <w:caps/>
          <w:color w:val="333333"/>
          <w:sz w:val="27"/>
          <w:szCs w:val="27"/>
        </w:rPr>
        <w:t>Нижний</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Новгород</w:t>
      </w:r>
      <w:r w:rsidRPr="00AC25C3">
        <w:rPr>
          <w:rFonts w:ascii="Arial" w:hAnsi="Arial" w:cs="Arial"/>
          <w:caps/>
          <w:color w:val="333333"/>
          <w:sz w:val="27"/>
          <w:szCs w:val="27"/>
        </w:rPr>
        <w:t xml:space="preserve">, 2002. - 223 </w:t>
      </w:r>
      <w:r w:rsidRPr="00AC25C3">
        <w:rPr>
          <w:rFonts w:ascii="Arial" w:hAnsi="Arial" w:cs="Arial" w:hint="eastAsia"/>
          <w:caps/>
          <w:color w:val="333333"/>
          <w:sz w:val="27"/>
          <w:szCs w:val="27"/>
        </w:rPr>
        <w:t>с</w:t>
      </w:r>
      <w:r w:rsidRPr="00AC25C3">
        <w:rPr>
          <w:rFonts w:ascii="Arial" w:hAnsi="Arial" w:cs="Arial"/>
          <w:caps/>
          <w:color w:val="333333"/>
          <w:sz w:val="27"/>
          <w:szCs w:val="27"/>
        </w:rPr>
        <w:t xml:space="preserve">. : </w:t>
      </w:r>
      <w:r w:rsidRPr="00AC25C3">
        <w:rPr>
          <w:rFonts w:ascii="Arial" w:hAnsi="Arial" w:cs="Arial" w:hint="eastAsia"/>
          <w:caps/>
          <w:color w:val="333333"/>
          <w:sz w:val="27"/>
          <w:szCs w:val="27"/>
        </w:rPr>
        <w:t>ил</w:t>
      </w:r>
      <w:r w:rsidRPr="00AC25C3">
        <w:rPr>
          <w:rFonts w:ascii="Arial" w:hAnsi="Arial" w:cs="Arial"/>
          <w:caps/>
          <w:color w:val="333333"/>
          <w:sz w:val="27"/>
          <w:szCs w:val="27"/>
        </w:rPr>
        <w:t>.</w:t>
      </w:r>
    </w:p>
    <w:p w14:paraId="15309334" w14:textId="77777777" w:rsidR="00AC25C3" w:rsidRPr="00AC25C3" w:rsidRDefault="00AC25C3" w:rsidP="00AC25C3">
      <w:pPr>
        <w:rPr>
          <w:rFonts w:ascii="Arial" w:hAnsi="Arial" w:cs="Arial"/>
          <w:caps/>
          <w:color w:val="333333"/>
          <w:sz w:val="27"/>
          <w:szCs w:val="27"/>
        </w:rPr>
      </w:pPr>
      <w:r w:rsidRPr="00AC25C3">
        <w:rPr>
          <w:rFonts w:ascii="Arial" w:hAnsi="Arial" w:cs="Arial" w:hint="eastAsia"/>
          <w:caps/>
          <w:color w:val="333333"/>
          <w:sz w:val="27"/>
          <w:szCs w:val="27"/>
        </w:rPr>
        <w:t>больше</w:t>
      </w:r>
    </w:p>
    <w:p w14:paraId="038BF734" w14:textId="77777777" w:rsidR="00AC25C3" w:rsidRPr="00AC25C3" w:rsidRDefault="00AC25C3" w:rsidP="00AC25C3">
      <w:pPr>
        <w:rPr>
          <w:rFonts w:ascii="Arial" w:hAnsi="Arial" w:cs="Arial"/>
          <w:caps/>
          <w:color w:val="333333"/>
          <w:sz w:val="27"/>
          <w:szCs w:val="27"/>
        </w:rPr>
      </w:pPr>
      <w:r w:rsidRPr="00AC25C3">
        <w:rPr>
          <w:rFonts w:ascii="Arial" w:hAnsi="Arial" w:cs="Arial" w:hint="eastAsia"/>
          <w:caps/>
          <w:color w:val="333333"/>
          <w:sz w:val="27"/>
          <w:szCs w:val="27"/>
        </w:rPr>
        <w:t>Цитаты</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из</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текста</w:t>
      </w:r>
      <w:r w:rsidRPr="00AC25C3">
        <w:rPr>
          <w:rFonts w:ascii="Arial" w:hAnsi="Arial" w:cs="Arial"/>
          <w:caps/>
          <w:color w:val="333333"/>
          <w:sz w:val="27"/>
          <w:szCs w:val="27"/>
        </w:rPr>
        <w:t>:</w:t>
      </w:r>
    </w:p>
    <w:p w14:paraId="2B973A0B" w14:textId="77777777" w:rsidR="00AC25C3" w:rsidRPr="00AC25C3" w:rsidRDefault="00AC25C3" w:rsidP="00AC25C3">
      <w:pPr>
        <w:rPr>
          <w:rFonts w:ascii="Arial" w:hAnsi="Arial" w:cs="Arial"/>
          <w:caps/>
          <w:color w:val="333333"/>
          <w:sz w:val="27"/>
          <w:szCs w:val="27"/>
        </w:rPr>
      </w:pPr>
      <w:r w:rsidRPr="00AC25C3">
        <w:rPr>
          <w:rFonts w:ascii="Arial" w:hAnsi="Arial" w:cs="Arial" w:hint="eastAsia"/>
          <w:caps/>
          <w:color w:val="333333"/>
          <w:sz w:val="27"/>
          <w:szCs w:val="27"/>
        </w:rPr>
        <w:t>стр</w:t>
      </w:r>
      <w:r w:rsidRPr="00AC25C3">
        <w:rPr>
          <w:rFonts w:ascii="Arial" w:hAnsi="Arial" w:cs="Arial"/>
          <w:caps/>
          <w:color w:val="333333"/>
          <w:sz w:val="27"/>
          <w:szCs w:val="27"/>
        </w:rPr>
        <w:t>. 1</w:t>
      </w:r>
    </w:p>
    <w:p w14:paraId="639A7BA8" w14:textId="77777777" w:rsidR="00AC25C3" w:rsidRPr="00AC25C3" w:rsidRDefault="00AC25C3" w:rsidP="00AC25C3">
      <w:pPr>
        <w:rPr>
          <w:rFonts w:ascii="Arial" w:hAnsi="Arial" w:cs="Arial"/>
          <w:caps/>
          <w:color w:val="333333"/>
          <w:sz w:val="27"/>
          <w:szCs w:val="27"/>
        </w:rPr>
      </w:pPr>
      <w:r w:rsidRPr="00AC25C3">
        <w:rPr>
          <w:rFonts w:ascii="Arial" w:hAnsi="Arial" w:cs="Arial" w:hint="eastAsia"/>
          <w:caps/>
          <w:color w:val="333333"/>
          <w:sz w:val="27"/>
          <w:szCs w:val="27"/>
        </w:rPr>
        <w:t>НИЖЕГОРОДСКИЙ</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ГОСУДАРСТВЕННЫЙ</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УНИВЕРСИТЕТ</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ИМ</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Н</w:t>
      </w:r>
      <w:r w:rsidRPr="00AC25C3">
        <w:rPr>
          <w:rFonts w:ascii="Arial" w:hAnsi="Arial" w:cs="Arial"/>
          <w:caps/>
          <w:color w:val="333333"/>
          <w:sz w:val="27"/>
          <w:szCs w:val="27"/>
        </w:rPr>
        <w:t>.</w:t>
      </w:r>
      <w:r w:rsidRPr="00AC25C3">
        <w:rPr>
          <w:rFonts w:ascii="Arial" w:hAnsi="Arial" w:cs="Arial" w:hint="eastAsia"/>
          <w:caps/>
          <w:color w:val="333333"/>
          <w:sz w:val="27"/>
          <w:szCs w:val="27"/>
        </w:rPr>
        <w:t>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ЛОБАЧЕВСКОГО</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На</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правах</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рукописи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Виноградова</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Ирина</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Анатольевна</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Коммуникативная</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компетентность</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в</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социализации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личности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Специальность</w:t>
      </w:r>
      <w:r w:rsidRPr="00AC25C3">
        <w:rPr>
          <w:rFonts w:ascii="Arial" w:hAnsi="Arial" w:cs="Arial"/>
          <w:caps/>
          <w:color w:val="333333"/>
          <w:sz w:val="27"/>
          <w:szCs w:val="27"/>
        </w:rPr>
        <w:t xml:space="preserve">: 22.00.04 </w:t>
      </w:r>
      <w:r w:rsidRPr="00AC25C3">
        <w:rPr>
          <w:rFonts w:ascii="Arial" w:hAnsi="Arial" w:cs="Arial" w:hint="eastAsia"/>
          <w:caps/>
          <w:color w:val="333333"/>
          <w:sz w:val="27"/>
          <w:szCs w:val="27"/>
        </w:rPr>
        <w:t>социальная</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структура</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социальные</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институты</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процессы</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Диссертация</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на</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соискание</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ученой</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степени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кандидата</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социологических</w:t>
      </w:r>
    </w:p>
    <w:p w14:paraId="3886B6B2" w14:textId="77777777" w:rsidR="00AC25C3" w:rsidRPr="00AC25C3" w:rsidRDefault="00AC25C3" w:rsidP="00AC25C3">
      <w:pPr>
        <w:rPr>
          <w:rFonts w:ascii="Arial" w:hAnsi="Arial" w:cs="Arial"/>
          <w:caps/>
          <w:color w:val="333333"/>
          <w:sz w:val="27"/>
          <w:szCs w:val="27"/>
        </w:rPr>
      </w:pPr>
      <w:r w:rsidRPr="00AC25C3">
        <w:rPr>
          <w:rFonts w:ascii="Arial" w:hAnsi="Arial" w:cs="Arial" w:hint="eastAsia"/>
          <w:caps/>
          <w:color w:val="333333"/>
          <w:sz w:val="27"/>
          <w:szCs w:val="27"/>
        </w:rPr>
        <w:t>стр</w:t>
      </w:r>
      <w:r w:rsidRPr="00AC25C3">
        <w:rPr>
          <w:rFonts w:ascii="Arial" w:hAnsi="Arial" w:cs="Arial"/>
          <w:caps/>
          <w:color w:val="333333"/>
          <w:sz w:val="27"/>
          <w:szCs w:val="27"/>
        </w:rPr>
        <w:t>. 4</w:t>
      </w:r>
    </w:p>
    <w:p w14:paraId="231B9C43" w14:textId="77777777" w:rsidR="00AC25C3" w:rsidRPr="00AC25C3" w:rsidRDefault="00AC25C3" w:rsidP="00AC25C3">
      <w:pPr>
        <w:rPr>
          <w:rFonts w:ascii="Arial" w:hAnsi="Arial" w:cs="Arial"/>
          <w:caps/>
          <w:color w:val="333333"/>
          <w:sz w:val="27"/>
          <w:szCs w:val="27"/>
        </w:rPr>
      </w:pPr>
      <w:r w:rsidRPr="00AC25C3">
        <w:rPr>
          <w:rFonts w:ascii="Arial" w:hAnsi="Arial" w:cs="Arial" w:hint="eastAsia"/>
          <w:caps/>
          <w:color w:val="333333"/>
          <w:sz w:val="27"/>
          <w:szCs w:val="27"/>
        </w:rPr>
        <w:t>говорить</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о</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потребности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в</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разработке</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концептуально</w:t>
      </w:r>
      <w:r w:rsidRPr="00AC25C3">
        <w:rPr>
          <w:rFonts w:ascii="Arial" w:hAnsi="Arial" w:cs="Arial"/>
          <w:caps/>
          <w:color w:val="333333"/>
          <w:sz w:val="27"/>
          <w:szCs w:val="27"/>
        </w:rPr>
        <w:t>-</w:t>
      </w:r>
      <w:r w:rsidRPr="00AC25C3">
        <w:rPr>
          <w:rFonts w:ascii="Arial" w:hAnsi="Arial" w:cs="Arial" w:hint="eastAsia"/>
          <w:caps/>
          <w:color w:val="333333"/>
          <w:sz w:val="27"/>
          <w:szCs w:val="27"/>
        </w:rPr>
        <w:t>теоретической</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модели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коммуникативно</w:t>
      </w:r>
      <w:r w:rsidRPr="00AC25C3">
        <w:rPr>
          <w:rFonts w:ascii="Arial" w:hAnsi="Arial" w:cs="Arial"/>
          <w:caps/>
          <w:color w:val="333333"/>
          <w:sz w:val="27"/>
          <w:szCs w:val="27"/>
        </w:rPr>
        <w:t>-</w:t>
      </w:r>
      <w:r w:rsidRPr="00AC25C3">
        <w:rPr>
          <w:rFonts w:ascii="Arial" w:hAnsi="Arial" w:cs="Arial" w:hint="eastAsia"/>
          <w:caps/>
          <w:color w:val="333333"/>
          <w:sz w:val="27"/>
          <w:szCs w:val="27"/>
        </w:rPr>
        <w:t>компетентностной</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социа­</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лизации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Что</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такое</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коммуникативно</w:t>
      </w:r>
      <w:r w:rsidRPr="00AC25C3">
        <w:rPr>
          <w:rFonts w:ascii="Arial" w:hAnsi="Arial" w:cs="Arial"/>
          <w:caps/>
          <w:color w:val="333333"/>
          <w:sz w:val="27"/>
          <w:szCs w:val="27"/>
        </w:rPr>
        <w:t>-</w:t>
      </w:r>
      <w:r w:rsidRPr="00AC25C3">
        <w:rPr>
          <w:rFonts w:ascii="Arial" w:hAnsi="Arial" w:cs="Arial" w:hint="eastAsia"/>
          <w:caps/>
          <w:color w:val="333333"/>
          <w:sz w:val="27"/>
          <w:szCs w:val="27"/>
        </w:rPr>
        <w:t>компетентностная</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социализация</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каково</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качество</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коммуникативно</w:t>
      </w:r>
      <w:r w:rsidRPr="00AC25C3">
        <w:rPr>
          <w:rFonts w:ascii="Arial" w:hAnsi="Arial" w:cs="Arial"/>
          <w:caps/>
          <w:color w:val="333333"/>
          <w:sz w:val="27"/>
          <w:szCs w:val="27"/>
        </w:rPr>
        <w:t>-</w:t>
      </w:r>
      <w:r w:rsidRPr="00AC25C3">
        <w:rPr>
          <w:rFonts w:ascii="Arial" w:hAnsi="Arial" w:cs="Arial" w:hint="eastAsia"/>
          <w:caps/>
          <w:color w:val="333333"/>
          <w:sz w:val="27"/>
          <w:szCs w:val="27"/>
        </w:rPr>
        <w:t>компетентностного</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потенциала</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различных</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агентов</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социализации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что</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из</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себя</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представляют</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коммуникативно</w:t>
      </w:r>
      <w:r w:rsidRPr="00AC25C3">
        <w:rPr>
          <w:rFonts w:ascii="Arial" w:hAnsi="Arial" w:cs="Arial"/>
          <w:caps/>
          <w:color w:val="333333"/>
          <w:sz w:val="27"/>
          <w:szCs w:val="27"/>
        </w:rPr>
        <w:t>-</w:t>
      </w:r>
      <w:r w:rsidRPr="00AC25C3">
        <w:rPr>
          <w:rFonts w:ascii="Arial" w:hAnsi="Arial" w:cs="Arial" w:hint="eastAsia"/>
          <w:caps/>
          <w:color w:val="333333"/>
          <w:sz w:val="27"/>
          <w:szCs w:val="27"/>
        </w:rPr>
        <w:t>компетентностные</w:t>
      </w:r>
    </w:p>
    <w:p w14:paraId="754688C2" w14:textId="77777777" w:rsidR="00AC25C3" w:rsidRPr="00AC25C3" w:rsidRDefault="00AC25C3" w:rsidP="00AC25C3">
      <w:pPr>
        <w:rPr>
          <w:rFonts w:ascii="Arial" w:hAnsi="Arial" w:cs="Arial"/>
          <w:caps/>
          <w:color w:val="333333"/>
          <w:sz w:val="27"/>
          <w:szCs w:val="27"/>
        </w:rPr>
      </w:pPr>
      <w:r w:rsidRPr="00AC25C3">
        <w:rPr>
          <w:rFonts w:ascii="Arial" w:hAnsi="Arial" w:cs="Arial" w:hint="eastAsia"/>
          <w:caps/>
          <w:color w:val="333333"/>
          <w:sz w:val="27"/>
          <w:szCs w:val="27"/>
        </w:rPr>
        <w:lastRenderedPageBreak/>
        <w:t>стр</w:t>
      </w:r>
      <w:r w:rsidRPr="00AC25C3">
        <w:rPr>
          <w:rFonts w:ascii="Arial" w:hAnsi="Arial" w:cs="Arial"/>
          <w:caps/>
          <w:color w:val="333333"/>
          <w:sz w:val="27"/>
          <w:szCs w:val="27"/>
        </w:rPr>
        <w:t>. 83</w:t>
      </w:r>
    </w:p>
    <w:p w14:paraId="2DF97330" w14:textId="77777777" w:rsidR="00AC25C3" w:rsidRPr="00AC25C3" w:rsidRDefault="00AC25C3" w:rsidP="00AC25C3">
      <w:pPr>
        <w:rPr>
          <w:rFonts w:ascii="Arial" w:hAnsi="Arial" w:cs="Arial"/>
          <w:caps/>
          <w:color w:val="333333"/>
          <w:sz w:val="27"/>
          <w:szCs w:val="27"/>
        </w:rPr>
      </w:pPr>
      <w:r w:rsidRPr="00AC25C3">
        <w:rPr>
          <w:rFonts w:ascii="Arial" w:hAnsi="Arial" w:cs="Arial" w:hint="eastAsia"/>
          <w:caps/>
          <w:color w:val="333333"/>
          <w:sz w:val="27"/>
          <w:szCs w:val="27"/>
        </w:rPr>
        <w:t>субъект</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воспринимающий</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продуцирующий</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информацию</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В</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этом</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смысле</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понятие</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w:t>
      </w:r>
      <w:r w:rsidRPr="00AC25C3">
        <w:rPr>
          <w:rFonts w:ascii="Arial" w:hAnsi="Arial" w:cs="Arial" w:hint="eastAsia"/>
          <w:caps/>
          <w:color w:val="333333"/>
          <w:sz w:val="27"/>
          <w:szCs w:val="27"/>
        </w:rPr>
        <w:t>коммуникативная</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культура</w:t>
      </w:r>
      <w:r w:rsidRPr="00AC25C3">
        <w:rPr>
          <w:rFonts w:ascii="Arial" w:hAnsi="Arial" w:cs="Arial" w:hint="eastAsia"/>
          <w:caps/>
          <w:color w:val="333333"/>
          <w:sz w:val="27"/>
          <w:szCs w:val="27"/>
        </w:rPr>
        <w:t>»</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означает</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коммуникативно</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успешную</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языковую</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личность</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отчетливо</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соотносится</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коммуникативной</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компетентностью</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Термин</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коммуникативная</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компетентность</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вошедший</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в</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научный</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оборот</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через</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работы</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по</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социолингвистике</w:t>
      </w:r>
    </w:p>
    <w:p w14:paraId="55C4C3E4" w14:textId="77777777" w:rsidR="00AC25C3" w:rsidRPr="00AC25C3" w:rsidRDefault="00AC25C3" w:rsidP="00AC25C3">
      <w:pPr>
        <w:rPr>
          <w:rFonts w:ascii="Arial" w:hAnsi="Arial" w:cs="Arial"/>
          <w:caps/>
          <w:color w:val="333333"/>
          <w:sz w:val="27"/>
          <w:szCs w:val="27"/>
        </w:rPr>
      </w:pPr>
    </w:p>
    <w:p w14:paraId="789BD84B" w14:textId="77777777" w:rsidR="00AC25C3" w:rsidRPr="00AC25C3" w:rsidRDefault="00AC25C3" w:rsidP="00AC25C3">
      <w:pPr>
        <w:rPr>
          <w:rFonts w:ascii="Arial" w:hAnsi="Arial" w:cs="Arial"/>
          <w:caps/>
          <w:color w:val="333333"/>
          <w:sz w:val="27"/>
          <w:szCs w:val="27"/>
        </w:rPr>
      </w:pPr>
      <w:r w:rsidRPr="00AC25C3">
        <w:rPr>
          <w:rFonts w:ascii="Arial" w:hAnsi="Arial" w:cs="Arial" w:hint="eastAsia"/>
          <w:caps/>
          <w:color w:val="333333"/>
          <w:sz w:val="27"/>
          <w:szCs w:val="27"/>
        </w:rPr>
        <w:t>Оглавление</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диссертации</w:t>
      </w:r>
    </w:p>
    <w:p w14:paraId="0DC5A69E" w14:textId="77777777" w:rsidR="00AC25C3" w:rsidRPr="00AC25C3" w:rsidRDefault="00AC25C3" w:rsidP="00AC25C3">
      <w:pPr>
        <w:rPr>
          <w:rFonts w:ascii="Arial" w:hAnsi="Arial" w:cs="Arial"/>
          <w:caps/>
          <w:color w:val="333333"/>
          <w:sz w:val="27"/>
          <w:szCs w:val="27"/>
        </w:rPr>
      </w:pPr>
      <w:r w:rsidRPr="00AC25C3">
        <w:rPr>
          <w:rFonts w:ascii="Arial" w:hAnsi="Arial" w:cs="Arial" w:hint="eastAsia"/>
          <w:caps/>
          <w:color w:val="333333"/>
          <w:sz w:val="27"/>
          <w:szCs w:val="27"/>
        </w:rPr>
        <w:t>кандидат</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социологических</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наук</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Виноградова</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Ирина</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Анатольевна</w:t>
      </w:r>
    </w:p>
    <w:p w14:paraId="7295A821" w14:textId="77777777" w:rsidR="00AC25C3" w:rsidRPr="00AC25C3" w:rsidRDefault="00AC25C3" w:rsidP="00AC25C3">
      <w:pPr>
        <w:rPr>
          <w:rFonts w:ascii="Arial" w:hAnsi="Arial" w:cs="Arial"/>
          <w:caps/>
          <w:color w:val="333333"/>
          <w:sz w:val="27"/>
          <w:szCs w:val="27"/>
        </w:rPr>
      </w:pPr>
      <w:r w:rsidRPr="00AC25C3">
        <w:rPr>
          <w:rFonts w:ascii="Arial" w:hAnsi="Arial" w:cs="Arial" w:hint="eastAsia"/>
          <w:caps/>
          <w:color w:val="333333"/>
          <w:sz w:val="27"/>
          <w:szCs w:val="27"/>
        </w:rPr>
        <w:t>введение</w:t>
      </w:r>
      <w:r w:rsidRPr="00AC25C3">
        <w:rPr>
          <w:rFonts w:ascii="Arial" w:hAnsi="Arial" w:cs="Arial"/>
          <w:caps/>
          <w:color w:val="333333"/>
          <w:sz w:val="27"/>
          <w:szCs w:val="27"/>
        </w:rPr>
        <w:t>.</w:t>
      </w:r>
    </w:p>
    <w:p w14:paraId="725FE4AF" w14:textId="77777777" w:rsidR="00AC25C3" w:rsidRPr="00AC25C3" w:rsidRDefault="00AC25C3" w:rsidP="00AC25C3">
      <w:pPr>
        <w:rPr>
          <w:rFonts w:ascii="Arial" w:hAnsi="Arial" w:cs="Arial"/>
          <w:caps/>
          <w:color w:val="333333"/>
          <w:sz w:val="27"/>
          <w:szCs w:val="27"/>
        </w:rPr>
      </w:pPr>
    </w:p>
    <w:p w14:paraId="63D50096" w14:textId="77777777" w:rsidR="00AC25C3" w:rsidRPr="00AC25C3" w:rsidRDefault="00AC25C3" w:rsidP="00AC25C3">
      <w:pPr>
        <w:rPr>
          <w:rFonts w:ascii="Arial" w:hAnsi="Arial" w:cs="Arial"/>
          <w:caps/>
          <w:color w:val="333333"/>
          <w:sz w:val="27"/>
          <w:szCs w:val="27"/>
        </w:rPr>
      </w:pPr>
      <w:r w:rsidRPr="00AC25C3">
        <w:rPr>
          <w:rFonts w:ascii="Arial" w:hAnsi="Arial" w:cs="Arial" w:hint="eastAsia"/>
          <w:caps/>
          <w:color w:val="333333"/>
          <w:sz w:val="27"/>
          <w:szCs w:val="27"/>
        </w:rPr>
        <w:t>ГЛАВА</w:t>
      </w:r>
      <w:r w:rsidRPr="00AC25C3">
        <w:rPr>
          <w:rFonts w:ascii="Arial" w:hAnsi="Arial" w:cs="Arial"/>
          <w:caps/>
          <w:color w:val="333333"/>
          <w:sz w:val="27"/>
          <w:szCs w:val="27"/>
        </w:rPr>
        <w:t>I</w:t>
      </w:r>
    </w:p>
    <w:p w14:paraId="7D8473CC" w14:textId="77777777" w:rsidR="00AC25C3" w:rsidRPr="00AC25C3" w:rsidRDefault="00AC25C3" w:rsidP="00AC25C3">
      <w:pPr>
        <w:rPr>
          <w:rFonts w:ascii="Arial" w:hAnsi="Arial" w:cs="Arial"/>
          <w:caps/>
          <w:color w:val="333333"/>
          <w:sz w:val="27"/>
          <w:szCs w:val="27"/>
        </w:rPr>
      </w:pPr>
    </w:p>
    <w:p w14:paraId="5D5B5C3C" w14:textId="77777777" w:rsidR="00AC25C3" w:rsidRPr="00AC25C3" w:rsidRDefault="00AC25C3" w:rsidP="00AC25C3">
      <w:pPr>
        <w:rPr>
          <w:rFonts w:ascii="Arial" w:hAnsi="Arial" w:cs="Arial"/>
          <w:caps/>
          <w:color w:val="333333"/>
          <w:sz w:val="27"/>
          <w:szCs w:val="27"/>
        </w:rPr>
      </w:pPr>
      <w:r w:rsidRPr="00AC25C3">
        <w:rPr>
          <w:rFonts w:ascii="Arial" w:hAnsi="Arial" w:cs="Arial" w:hint="eastAsia"/>
          <w:caps/>
          <w:color w:val="333333"/>
          <w:sz w:val="27"/>
          <w:szCs w:val="27"/>
        </w:rPr>
        <w:t>Гуманизация</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гуманитаризация</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в</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социализации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личности</w:t>
      </w:r>
    </w:p>
    <w:p w14:paraId="14EE3ED8" w14:textId="77777777" w:rsidR="00AC25C3" w:rsidRPr="00AC25C3" w:rsidRDefault="00AC25C3" w:rsidP="00AC25C3">
      <w:pPr>
        <w:rPr>
          <w:rFonts w:ascii="Arial" w:hAnsi="Arial" w:cs="Arial"/>
          <w:caps/>
          <w:color w:val="333333"/>
          <w:sz w:val="27"/>
          <w:szCs w:val="27"/>
        </w:rPr>
      </w:pPr>
    </w:p>
    <w:p w14:paraId="12ED9E2B" w14:textId="77777777" w:rsidR="00AC25C3" w:rsidRPr="00AC25C3" w:rsidRDefault="00AC25C3" w:rsidP="00AC25C3">
      <w:pPr>
        <w:rPr>
          <w:rFonts w:ascii="Arial" w:hAnsi="Arial" w:cs="Arial"/>
          <w:caps/>
          <w:color w:val="333333"/>
          <w:sz w:val="27"/>
          <w:szCs w:val="27"/>
        </w:rPr>
      </w:pPr>
      <w:r w:rsidRPr="00AC25C3">
        <w:rPr>
          <w:rFonts w:ascii="Arial" w:hAnsi="Arial" w:cs="Arial"/>
          <w:caps/>
          <w:color w:val="333333"/>
          <w:sz w:val="27"/>
          <w:szCs w:val="27"/>
        </w:rPr>
        <w:t xml:space="preserve">1.1. </w:t>
      </w:r>
      <w:r w:rsidRPr="00AC25C3">
        <w:rPr>
          <w:rFonts w:ascii="Arial" w:hAnsi="Arial" w:cs="Arial" w:hint="eastAsia"/>
          <w:caps/>
          <w:color w:val="333333"/>
          <w:sz w:val="27"/>
          <w:szCs w:val="27"/>
        </w:rPr>
        <w:t>Социокультурные</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аспекты</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модернизации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российского</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образования</w:t>
      </w:r>
      <w:r w:rsidRPr="00AC25C3">
        <w:rPr>
          <w:rFonts w:ascii="Arial" w:hAnsi="Arial" w:cs="Arial"/>
          <w:caps/>
          <w:color w:val="333333"/>
          <w:sz w:val="27"/>
          <w:szCs w:val="27"/>
        </w:rPr>
        <w:t xml:space="preserve"> . 16 1.1.1. </w:t>
      </w:r>
      <w:r w:rsidRPr="00AC25C3">
        <w:rPr>
          <w:rFonts w:ascii="Arial" w:hAnsi="Arial" w:cs="Arial" w:hint="eastAsia"/>
          <w:caps/>
          <w:color w:val="333333"/>
          <w:sz w:val="27"/>
          <w:szCs w:val="27"/>
        </w:rPr>
        <w:t>Социальный</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заказ</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системе</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образования</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по</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формированию</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социальных</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компетентностей</w:t>
      </w:r>
    </w:p>
    <w:p w14:paraId="40D985DA" w14:textId="77777777" w:rsidR="00AC25C3" w:rsidRPr="00AC25C3" w:rsidRDefault="00AC25C3" w:rsidP="00AC25C3">
      <w:pPr>
        <w:rPr>
          <w:rFonts w:ascii="Arial" w:hAnsi="Arial" w:cs="Arial"/>
          <w:caps/>
          <w:color w:val="333333"/>
          <w:sz w:val="27"/>
          <w:szCs w:val="27"/>
        </w:rPr>
      </w:pPr>
    </w:p>
    <w:p w14:paraId="73F0D8CE" w14:textId="77777777" w:rsidR="00AC25C3" w:rsidRPr="00AC25C3" w:rsidRDefault="00AC25C3" w:rsidP="00AC25C3">
      <w:pPr>
        <w:rPr>
          <w:rFonts w:ascii="Arial" w:hAnsi="Arial" w:cs="Arial"/>
          <w:caps/>
          <w:color w:val="333333"/>
          <w:sz w:val="27"/>
          <w:szCs w:val="27"/>
        </w:rPr>
      </w:pPr>
      <w:r w:rsidRPr="00AC25C3">
        <w:rPr>
          <w:rFonts w:ascii="Arial" w:hAnsi="Arial" w:cs="Arial"/>
          <w:caps/>
          <w:color w:val="333333"/>
          <w:sz w:val="27"/>
          <w:szCs w:val="27"/>
        </w:rPr>
        <w:lastRenderedPageBreak/>
        <w:t xml:space="preserve">1.2. </w:t>
      </w:r>
      <w:r w:rsidRPr="00AC25C3">
        <w:rPr>
          <w:rFonts w:ascii="Arial" w:hAnsi="Arial" w:cs="Arial" w:hint="eastAsia"/>
          <w:caps/>
          <w:color w:val="333333"/>
          <w:sz w:val="27"/>
          <w:szCs w:val="27"/>
        </w:rPr>
        <w:t>Проблемы</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социализации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личности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как</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объект</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исследования</w:t>
      </w:r>
      <w:r w:rsidRPr="00AC25C3">
        <w:rPr>
          <w:rFonts w:ascii="Arial" w:hAnsi="Arial" w:cs="Arial"/>
          <w:caps/>
          <w:color w:val="333333"/>
          <w:sz w:val="27"/>
          <w:szCs w:val="27"/>
        </w:rPr>
        <w:t>.</w:t>
      </w:r>
    </w:p>
    <w:p w14:paraId="79BA4427" w14:textId="77777777" w:rsidR="00AC25C3" w:rsidRPr="00AC25C3" w:rsidRDefault="00AC25C3" w:rsidP="00AC25C3">
      <w:pPr>
        <w:rPr>
          <w:rFonts w:ascii="Arial" w:hAnsi="Arial" w:cs="Arial"/>
          <w:caps/>
          <w:color w:val="333333"/>
          <w:sz w:val="27"/>
          <w:szCs w:val="27"/>
        </w:rPr>
      </w:pPr>
    </w:p>
    <w:p w14:paraId="79D58CF7" w14:textId="77777777" w:rsidR="00AC25C3" w:rsidRPr="00AC25C3" w:rsidRDefault="00AC25C3" w:rsidP="00AC25C3">
      <w:pPr>
        <w:rPr>
          <w:rFonts w:ascii="Arial" w:hAnsi="Arial" w:cs="Arial"/>
          <w:caps/>
          <w:color w:val="333333"/>
          <w:sz w:val="27"/>
          <w:szCs w:val="27"/>
        </w:rPr>
      </w:pPr>
      <w:r w:rsidRPr="00AC25C3">
        <w:rPr>
          <w:rFonts w:ascii="Arial" w:hAnsi="Arial" w:cs="Arial"/>
          <w:caps/>
          <w:color w:val="333333"/>
          <w:sz w:val="27"/>
          <w:szCs w:val="27"/>
        </w:rPr>
        <w:t xml:space="preserve">1.2.1. </w:t>
      </w:r>
      <w:r w:rsidRPr="00AC25C3">
        <w:rPr>
          <w:rFonts w:ascii="Arial" w:hAnsi="Arial" w:cs="Arial" w:hint="eastAsia"/>
          <w:caps/>
          <w:color w:val="333333"/>
          <w:sz w:val="27"/>
          <w:szCs w:val="27"/>
        </w:rPr>
        <w:t>Функции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семьи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в</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социализации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личности</w:t>
      </w:r>
      <w:r w:rsidRPr="00AC25C3">
        <w:rPr>
          <w:rFonts w:ascii="Arial" w:hAnsi="Arial" w:cs="Arial"/>
          <w:caps/>
          <w:color w:val="333333"/>
          <w:sz w:val="27"/>
          <w:szCs w:val="27"/>
        </w:rPr>
        <w:t>.</w:t>
      </w:r>
    </w:p>
    <w:p w14:paraId="108DE93A" w14:textId="77777777" w:rsidR="00AC25C3" w:rsidRPr="00AC25C3" w:rsidRDefault="00AC25C3" w:rsidP="00AC25C3">
      <w:pPr>
        <w:rPr>
          <w:rFonts w:ascii="Arial" w:hAnsi="Arial" w:cs="Arial"/>
          <w:caps/>
          <w:color w:val="333333"/>
          <w:sz w:val="27"/>
          <w:szCs w:val="27"/>
        </w:rPr>
      </w:pPr>
    </w:p>
    <w:p w14:paraId="2F391589" w14:textId="77777777" w:rsidR="00AC25C3" w:rsidRPr="00AC25C3" w:rsidRDefault="00AC25C3" w:rsidP="00AC25C3">
      <w:pPr>
        <w:rPr>
          <w:rFonts w:ascii="Arial" w:hAnsi="Arial" w:cs="Arial"/>
          <w:caps/>
          <w:color w:val="333333"/>
          <w:sz w:val="27"/>
          <w:szCs w:val="27"/>
        </w:rPr>
      </w:pPr>
      <w:r w:rsidRPr="00AC25C3">
        <w:rPr>
          <w:rFonts w:ascii="Arial" w:hAnsi="Arial" w:cs="Arial"/>
          <w:caps/>
          <w:color w:val="333333"/>
          <w:sz w:val="27"/>
          <w:szCs w:val="27"/>
        </w:rPr>
        <w:t xml:space="preserve">1.2.2. </w:t>
      </w:r>
      <w:r w:rsidRPr="00AC25C3">
        <w:rPr>
          <w:rFonts w:ascii="Arial" w:hAnsi="Arial" w:cs="Arial" w:hint="eastAsia"/>
          <w:caps/>
          <w:color w:val="333333"/>
          <w:sz w:val="27"/>
          <w:szCs w:val="27"/>
        </w:rPr>
        <w:t>Семья</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школа</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в</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системе</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социализирующих</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факторов</w:t>
      </w:r>
      <w:r w:rsidRPr="00AC25C3">
        <w:rPr>
          <w:rFonts w:ascii="Arial" w:hAnsi="Arial" w:cs="Arial"/>
          <w:caps/>
          <w:color w:val="333333"/>
          <w:sz w:val="27"/>
          <w:szCs w:val="27"/>
        </w:rPr>
        <w:t>.</w:t>
      </w:r>
    </w:p>
    <w:p w14:paraId="3BFBFCD7" w14:textId="77777777" w:rsidR="00AC25C3" w:rsidRPr="00AC25C3" w:rsidRDefault="00AC25C3" w:rsidP="00AC25C3">
      <w:pPr>
        <w:rPr>
          <w:rFonts w:ascii="Arial" w:hAnsi="Arial" w:cs="Arial"/>
          <w:caps/>
          <w:color w:val="333333"/>
          <w:sz w:val="27"/>
          <w:szCs w:val="27"/>
        </w:rPr>
      </w:pPr>
    </w:p>
    <w:p w14:paraId="4D1F964D" w14:textId="77777777" w:rsidR="00AC25C3" w:rsidRPr="00AC25C3" w:rsidRDefault="00AC25C3" w:rsidP="00AC25C3">
      <w:pPr>
        <w:rPr>
          <w:rFonts w:ascii="Arial" w:hAnsi="Arial" w:cs="Arial"/>
          <w:caps/>
          <w:color w:val="333333"/>
          <w:sz w:val="27"/>
          <w:szCs w:val="27"/>
        </w:rPr>
      </w:pPr>
      <w:r w:rsidRPr="00AC25C3">
        <w:rPr>
          <w:rFonts w:ascii="Arial" w:hAnsi="Arial" w:cs="Arial"/>
          <w:caps/>
          <w:color w:val="333333"/>
          <w:sz w:val="27"/>
          <w:szCs w:val="27"/>
        </w:rPr>
        <w:t xml:space="preserve">1.3. </w:t>
      </w:r>
      <w:r w:rsidRPr="00AC25C3">
        <w:rPr>
          <w:rFonts w:ascii="Arial" w:hAnsi="Arial" w:cs="Arial" w:hint="eastAsia"/>
          <w:caps/>
          <w:color w:val="333333"/>
          <w:sz w:val="27"/>
          <w:szCs w:val="27"/>
        </w:rPr>
        <w:t>Коммуникативная</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культура</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как</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социально</w:t>
      </w:r>
      <w:r w:rsidRPr="00AC25C3">
        <w:rPr>
          <w:rFonts w:ascii="Arial" w:hAnsi="Arial" w:cs="Arial"/>
          <w:caps/>
          <w:color w:val="333333"/>
          <w:sz w:val="27"/>
          <w:szCs w:val="27"/>
        </w:rPr>
        <w:t>-</w:t>
      </w:r>
      <w:r w:rsidRPr="00AC25C3">
        <w:rPr>
          <w:rFonts w:ascii="Arial" w:hAnsi="Arial" w:cs="Arial" w:hint="eastAsia"/>
          <w:caps/>
          <w:color w:val="333333"/>
          <w:sz w:val="27"/>
          <w:szCs w:val="27"/>
        </w:rPr>
        <w:t>педагогическая</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категория</w:t>
      </w:r>
    </w:p>
    <w:p w14:paraId="4FD5EBC7" w14:textId="77777777" w:rsidR="00AC25C3" w:rsidRPr="00AC25C3" w:rsidRDefault="00AC25C3" w:rsidP="00AC25C3">
      <w:pPr>
        <w:rPr>
          <w:rFonts w:ascii="Arial" w:hAnsi="Arial" w:cs="Arial"/>
          <w:caps/>
          <w:color w:val="333333"/>
          <w:sz w:val="27"/>
          <w:szCs w:val="27"/>
        </w:rPr>
      </w:pPr>
    </w:p>
    <w:p w14:paraId="5CC30908" w14:textId="77777777" w:rsidR="00AC25C3" w:rsidRPr="00AC25C3" w:rsidRDefault="00AC25C3" w:rsidP="00AC25C3">
      <w:pPr>
        <w:rPr>
          <w:rFonts w:ascii="Arial" w:hAnsi="Arial" w:cs="Arial"/>
          <w:caps/>
          <w:color w:val="333333"/>
          <w:sz w:val="27"/>
          <w:szCs w:val="27"/>
        </w:rPr>
      </w:pPr>
      <w:r w:rsidRPr="00AC25C3">
        <w:rPr>
          <w:rFonts w:ascii="Arial" w:hAnsi="Arial" w:cs="Arial" w:hint="eastAsia"/>
          <w:caps/>
          <w:color w:val="333333"/>
          <w:sz w:val="27"/>
          <w:szCs w:val="27"/>
        </w:rPr>
        <w:t>ВЫВОДЫ</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ПО</w:t>
      </w:r>
      <w:r w:rsidRPr="00AC25C3">
        <w:rPr>
          <w:rFonts w:ascii="Arial" w:hAnsi="Arial" w:cs="Arial"/>
          <w:caps/>
          <w:color w:val="333333"/>
          <w:sz w:val="27"/>
          <w:szCs w:val="27"/>
        </w:rPr>
        <w:t xml:space="preserve"> 1-</w:t>
      </w:r>
      <w:r w:rsidRPr="00AC25C3">
        <w:rPr>
          <w:rFonts w:ascii="Arial" w:hAnsi="Arial" w:cs="Arial" w:hint="eastAsia"/>
          <w:caps/>
          <w:color w:val="333333"/>
          <w:sz w:val="27"/>
          <w:szCs w:val="27"/>
        </w:rPr>
        <w:t>ОЙ</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ГЛАВЕ</w:t>
      </w:r>
      <w:r w:rsidRPr="00AC25C3">
        <w:rPr>
          <w:rFonts w:ascii="Arial" w:hAnsi="Arial" w:cs="Arial"/>
          <w:caps/>
          <w:color w:val="333333"/>
          <w:sz w:val="27"/>
          <w:szCs w:val="27"/>
        </w:rPr>
        <w:t>.</w:t>
      </w:r>
    </w:p>
    <w:p w14:paraId="413E6CA5" w14:textId="77777777" w:rsidR="00AC25C3" w:rsidRPr="00AC25C3" w:rsidRDefault="00AC25C3" w:rsidP="00AC25C3">
      <w:pPr>
        <w:rPr>
          <w:rFonts w:ascii="Arial" w:hAnsi="Arial" w:cs="Arial"/>
          <w:caps/>
          <w:color w:val="333333"/>
          <w:sz w:val="27"/>
          <w:szCs w:val="27"/>
        </w:rPr>
      </w:pPr>
    </w:p>
    <w:p w14:paraId="12DACFA2" w14:textId="77777777" w:rsidR="00AC25C3" w:rsidRPr="00AC25C3" w:rsidRDefault="00AC25C3" w:rsidP="00AC25C3">
      <w:pPr>
        <w:rPr>
          <w:rFonts w:ascii="Arial" w:hAnsi="Arial" w:cs="Arial"/>
          <w:caps/>
          <w:color w:val="333333"/>
          <w:sz w:val="27"/>
          <w:szCs w:val="27"/>
        </w:rPr>
      </w:pPr>
      <w:r w:rsidRPr="00AC25C3">
        <w:rPr>
          <w:rFonts w:ascii="Arial" w:hAnsi="Arial" w:cs="Arial" w:hint="eastAsia"/>
          <w:caps/>
          <w:color w:val="333333"/>
          <w:sz w:val="27"/>
          <w:szCs w:val="27"/>
        </w:rPr>
        <w:t>ГЛАВА</w:t>
      </w:r>
      <w:r w:rsidRPr="00AC25C3">
        <w:rPr>
          <w:rFonts w:ascii="Arial" w:hAnsi="Arial" w:cs="Arial"/>
          <w:caps/>
          <w:color w:val="333333"/>
          <w:sz w:val="27"/>
          <w:szCs w:val="27"/>
        </w:rPr>
        <w:t xml:space="preserve"> II</w:t>
      </w:r>
    </w:p>
    <w:p w14:paraId="6F5C3D96" w14:textId="77777777" w:rsidR="00AC25C3" w:rsidRPr="00AC25C3" w:rsidRDefault="00AC25C3" w:rsidP="00AC25C3">
      <w:pPr>
        <w:rPr>
          <w:rFonts w:ascii="Arial" w:hAnsi="Arial" w:cs="Arial"/>
          <w:caps/>
          <w:color w:val="333333"/>
          <w:sz w:val="27"/>
          <w:szCs w:val="27"/>
        </w:rPr>
      </w:pPr>
    </w:p>
    <w:p w14:paraId="40B38520" w14:textId="77777777" w:rsidR="00AC25C3" w:rsidRPr="00AC25C3" w:rsidRDefault="00AC25C3" w:rsidP="00AC25C3">
      <w:pPr>
        <w:rPr>
          <w:rFonts w:ascii="Arial" w:hAnsi="Arial" w:cs="Arial"/>
          <w:caps/>
          <w:color w:val="333333"/>
          <w:sz w:val="27"/>
          <w:szCs w:val="27"/>
        </w:rPr>
      </w:pPr>
      <w:r w:rsidRPr="00AC25C3">
        <w:rPr>
          <w:rFonts w:ascii="Arial" w:hAnsi="Arial" w:cs="Arial" w:hint="eastAsia"/>
          <w:caps/>
          <w:color w:val="333333"/>
          <w:sz w:val="27"/>
          <w:szCs w:val="27"/>
        </w:rPr>
        <w:t>Моделирование</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процесса</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формирования</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коммуникативной</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культуры</w:t>
      </w:r>
    </w:p>
    <w:p w14:paraId="4206EA2D" w14:textId="77777777" w:rsidR="00AC25C3" w:rsidRPr="00AC25C3" w:rsidRDefault="00AC25C3" w:rsidP="00AC25C3">
      <w:pPr>
        <w:rPr>
          <w:rFonts w:ascii="Arial" w:hAnsi="Arial" w:cs="Arial"/>
          <w:caps/>
          <w:color w:val="333333"/>
          <w:sz w:val="27"/>
          <w:szCs w:val="27"/>
        </w:rPr>
      </w:pPr>
    </w:p>
    <w:p w14:paraId="1E529A1D" w14:textId="77777777" w:rsidR="00AC25C3" w:rsidRPr="00AC25C3" w:rsidRDefault="00AC25C3" w:rsidP="00AC25C3">
      <w:pPr>
        <w:rPr>
          <w:rFonts w:ascii="Arial" w:hAnsi="Arial" w:cs="Arial"/>
          <w:caps/>
          <w:color w:val="333333"/>
          <w:sz w:val="27"/>
          <w:szCs w:val="27"/>
        </w:rPr>
      </w:pPr>
      <w:r w:rsidRPr="00AC25C3">
        <w:rPr>
          <w:rFonts w:ascii="Arial" w:hAnsi="Arial" w:cs="Arial"/>
          <w:caps/>
          <w:color w:val="333333"/>
          <w:sz w:val="27"/>
          <w:szCs w:val="27"/>
        </w:rPr>
        <w:t xml:space="preserve">2.1. </w:t>
      </w:r>
      <w:r w:rsidRPr="00AC25C3">
        <w:rPr>
          <w:rFonts w:ascii="Arial" w:hAnsi="Arial" w:cs="Arial" w:hint="eastAsia"/>
          <w:caps/>
          <w:color w:val="333333"/>
          <w:sz w:val="27"/>
          <w:szCs w:val="27"/>
        </w:rPr>
        <w:t>Семья</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в</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социализации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личности</w:t>
      </w:r>
    </w:p>
    <w:p w14:paraId="61EF153D" w14:textId="77777777" w:rsidR="00AC25C3" w:rsidRPr="00AC25C3" w:rsidRDefault="00AC25C3" w:rsidP="00AC25C3">
      <w:pPr>
        <w:rPr>
          <w:rFonts w:ascii="Arial" w:hAnsi="Arial" w:cs="Arial"/>
          <w:caps/>
          <w:color w:val="333333"/>
          <w:sz w:val="27"/>
          <w:szCs w:val="27"/>
        </w:rPr>
      </w:pPr>
    </w:p>
    <w:p w14:paraId="2C0EA2AC" w14:textId="77777777" w:rsidR="00AC25C3" w:rsidRPr="00AC25C3" w:rsidRDefault="00AC25C3" w:rsidP="00AC25C3">
      <w:pPr>
        <w:rPr>
          <w:rFonts w:ascii="Arial" w:hAnsi="Arial" w:cs="Arial"/>
          <w:caps/>
          <w:color w:val="333333"/>
          <w:sz w:val="27"/>
          <w:szCs w:val="27"/>
        </w:rPr>
      </w:pPr>
      <w:r w:rsidRPr="00AC25C3">
        <w:rPr>
          <w:rFonts w:ascii="Arial" w:hAnsi="Arial" w:cs="Arial"/>
          <w:caps/>
          <w:color w:val="333333"/>
          <w:sz w:val="27"/>
          <w:szCs w:val="27"/>
        </w:rPr>
        <w:t xml:space="preserve">2.1.1. </w:t>
      </w:r>
      <w:r w:rsidRPr="00AC25C3">
        <w:rPr>
          <w:rFonts w:ascii="Arial" w:hAnsi="Arial" w:cs="Arial" w:hint="eastAsia"/>
          <w:caps/>
          <w:color w:val="333333"/>
          <w:sz w:val="27"/>
          <w:szCs w:val="27"/>
        </w:rPr>
        <w:t>Реализация</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социализирующих</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факторов</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семьи</w:t>
      </w:r>
      <w:r w:rsidRPr="00AC25C3">
        <w:rPr>
          <w:rFonts w:ascii="Arial" w:hAnsi="Arial" w:cs="Arial"/>
          <w:caps/>
          <w:color w:val="333333"/>
          <w:sz w:val="27"/>
          <w:szCs w:val="27"/>
        </w:rPr>
        <w:t>.</w:t>
      </w:r>
    </w:p>
    <w:p w14:paraId="48836E56" w14:textId="77777777" w:rsidR="00AC25C3" w:rsidRPr="00AC25C3" w:rsidRDefault="00AC25C3" w:rsidP="00AC25C3">
      <w:pPr>
        <w:rPr>
          <w:rFonts w:ascii="Arial" w:hAnsi="Arial" w:cs="Arial"/>
          <w:caps/>
          <w:color w:val="333333"/>
          <w:sz w:val="27"/>
          <w:szCs w:val="27"/>
        </w:rPr>
      </w:pPr>
    </w:p>
    <w:p w14:paraId="752CA883" w14:textId="77777777" w:rsidR="00AC25C3" w:rsidRPr="00AC25C3" w:rsidRDefault="00AC25C3" w:rsidP="00AC25C3">
      <w:pPr>
        <w:rPr>
          <w:rFonts w:ascii="Arial" w:hAnsi="Arial" w:cs="Arial"/>
          <w:caps/>
          <w:color w:val="333333"/>
          <w:sz w:val="27"/>
          <w:szCs w:val="27"/>
        </w:rPr>
      </w:pPr>
      <w:r w:rsidRPr="00AC25C3">
        <w:rPr>
          <w:rFonts w:ascii="Arial" w:hAnsi="Arial" w:cs="Arial"/>
          <w:caps/>
          <w:color w:val="333333"/>
          <w:sz w:val="27"/>
          <w:szCs w:val="27"/>
        </w:rPr>
        <w:t xml:space="preserve">2.1.2. </w:t>
      </w:r>
      <w:r w:rsidRPr="00AC25C3">
        <w:rPr>
          <w:rFonts w:ascii="Arial" w:hAnsi="Arial" w:cs="Arial" w:hint="eastAsia"/>
          <w:caps/>
          <w:color w:val="333333"/>
          <w:sz w:val="27"/>
          <w:szCs w:val="27"/>
        </w:rPr>
        <w:t>Ценности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семьи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семья</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в</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становле</w:t>
      </w:r>
      <w:r w:rsidRPr="00AC25C3">
        <w:rPr>
          <w:rFonts w:ascii="Arial" w:hAnsi="Arial" w:cs="Arial" w:hint="eastAsia"/>
          <w:caps/>
          <w:color w:val="333333"/>
          <w:sz w:val="27"/>
          <w:szCs w:val="27"/>
        </w:rPr>
        <w:lastRenderedPageBreak/>
        <w:t>нии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ценностных</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ориентаций</w:t>
      </w:r>
      <w:r w:rsidRPr="00AC25C3">
        <w:rPr>
          <w:rFonts w:ascii="Arial" w:hAnsi="Arial" w:cs="Arial"/>
          <w:caps/>
          <w:color w:val="333333"/>
          <w:sz w:val="27"/>
          <w:szCs w:val="27"/>
        </w:rPr>
        <w:t>.</w:t>
      </w:r>
    </w:p>
    <w:p w14:paraId="4D49B089" w14:textId="77777777" w:rsidR="00AC25C3" w:rsidRPr="00AC25C3" w:rsidRDefault="00AC25C3" w:rsidP="00AC25C3">
      <w:pPr>
        <w:rPr>
          <w:rFonts w:ascii="Arial" w:hAnsi="Arial" w:cs="Arial"/>
          <w:caps/>
          <w:color w:val="333333"/>
          <w:sz w:val="27"/>
          <w:szCs w:val="27"/>
        </w:rPr>
      </w:pPr>
    </w:p>
    <w:p w14:paraId="1F0656DB" w14:textId="77777777" w:rsidR="00AC25C3" w:rsidRPr="00AC25C3" w:rsidRDefault="00AC25C3" w:rsidP="00AC25C3">
      <w:pPr>
        <w:rPr>
          <w:rFonts w:ascii="Arial" w:hAnsi="Arial" w:cs="Arial"/>
          <w:caps/>
          <w:color w:val="333333"/>
          <w:sz w:val="27"/>
          <w:szCs w:val="27"/>
        </w:rPr>
      </w:pPr>
      <w:r w:rsidRPr="00AC25C3">
        <w:rPr>
          <w:rFonts w:ascii="Arial" w:hAnsi="Arial" w:cs="Arial"/>
          <w:caps/>
          <w:color w:val="333333"/>
          <w:sz w:val="27"/>
          <w:szCs w:val="27"/>
        </w:rPr>
        <w:t xml:space="preserve">2.1.3. </w:t>
      </w:r>
      <w:r w:rsidRPr="00AC25C3">
        <w:rPr>
          <w:rFonts w:ascii="Arial" w:hAnsi="Arial" w:cs="Arial" w:hint="eastAsia"/>
          <w:caps/>
          <w:color w:val="333333"/>
          <w:sz w:val="27"/>
          <w:szCs w:val="27"/>
        </w:rPr>
        <w:t>Родители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как</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носители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коммуникативной</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культуры</w:t>
      </w:r>
      <w:r w:rsidRPr="00AC25C3">
        <w:rPr>
          <w:rFonts w:ascii="Arial" w:hAnsi="Arial" w:cs="Arial"/>
          <w:caps/>
          <w:color w:val="333333"/>
          <w:sz w:val="27"/>
          <w:szCs w:val="27"/>
        </w:rPr>
        <w:t>.</w:t>
      </w:r>
    </w:p>
    <w:p w14:paraId="513ED64A" w14:textId="77777777" w:rsidR="00AC25C3" w:rsidRPr="00AC25C3" w:rsidRDefault="00AC25C3" w:rsidP="00AC25C3">
      <w:pPr>
        <w:rPr>
          <w:rFonts w:ascii="Arial" w:hAnsi="Arial" w:cs="Arial"/>
          <w:caps/>
          <w:color w:val="333333"/>
          <w:sz w:val="27"/>
          <w:szCs w:val="27"/>
        </w:rPr>
      </w:pPr>
    </w:p>
    <w:p w14:paraId="72AFC0B4" w14:textId="77777777" w:rsidR="00AC25C3" w:rsidRPr="00AC25C3" w:rsidRDefault="00AC25C3" w:rsidP="00AC25C3">
      <w:pPr>
        <w:rPr>
          <w:rFonts w:ascii="Arial" w:hAnsi="Arial" w:cs="Arial"/>
          <w:caps/>
          <w:color w:val="333333"/>
          <w:sz w:val="27"/>
          <w:szCs w:val="27"/>
        </w:rPr>
      </w:pPr>
      <w:r w:rsidRPr="00AC25C3">
        <w:rPr>
          <w:rFonts w:ascii="Arial" w:hAnsi="Arial" w:cs="Arial"/>
          <w:caps/>
          <w:color w:val="333333"/>
          <w:sz w:val="27"/>
          <w:szCs w:val="27"/>
        </w:rPr>
        <w:t xml:space="preserve">2.2. </w:t>
      </w:r>
      <w:r w:rsidRPr="00AC25C3">
        <w:rPr>
          <w:rFonts w:ascii="Arial" w:hAnsi="Arial" w:cs="Arial" w:hint="eastAsia"/>
          <w:caps/>
          <w:color w:val="333333"/>
          <w:sz w:val="27"/>
          <w:szCs w:val="27"/>
        </w:rPr>
        <w:t>Миссия</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образовательного</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учреждения</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в</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социализации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личности</w:t>
      </w:r>
    </w:p>
    <w:p w14:paraId="5B80A1D7" w14:textId="77777777" w:rsidR="00AC25C3" w:rsidRPr="00AC25C3" w:rsidRDefault="00AC25C3" w:rsidP="00AC25C3">
      <w:pPr>
        <w:rPr>
          <w:rFonts w:ascii="Arial" w:hAnsi="Arial" w:cs="Arial"/>
          <w:caps/>
          <w:color w:val="333333"/>
          <w:sz w:val="27"/>
          <w:szCs w:val="27"/>
        </w:rPr>
      </w:pPr>
    </w:p>
    <w:p w14:paraId="70CD9709" w14:textId="77777777" w:rsidR="00AC25C3" w:rsidRPr="00AC25C3" w:rsidRDefault="00AC25C3" w:rsidP="00AC25C3">
      <w:pPr>
        <w:rPr>
          <w:rFonts w:ascii="Arial" w:hAnsi="Arial" w:cs="Arial"/>
          <w:caps/>
          <w:color w:val="333333"/>
          <w:sz w:val="27"/>
          <w:szCs w:val="27"/>
        </w:rPr>
      </w:pPr>
      <w:r w:rsidRPr="00AC25C3">
        <w:rPr>
          <w:rFonts w:ascii="Arial" w:hAnsi="Arial" w:cs="Arial"/>
          <w:caps/>
          <w:color w:val="333333"/>
          <w:sz w:val="27"/>
          <w:szCs w:val="27"/>
        </w:rPr>
        <w:t xml:space="preserve">2.2.1. </w:t>
      </w:r>
      <w:r w:rsidRPr="00AC25C3">
        <w:rPr>
          <w:rFonts w:ascii="Arial" w:hAnsi="Arial" w:cs="Arial" w:hint="eastAsia"/>
          <w:caps/>
          <w:color w:val="333333"/>
          <w:sz w:val="27"/>
          <w:szCs w:val="27"/>
        </w:rPr>
        <w:t>Модель</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процесса</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целенаправленного</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формирования</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комму</w:t>
      </w:r>
      <w:r w:rsidRPr="00AC25C3">
        <w:rPr>
          <w:rFonts w:ascii="Arial" w:hAnsi="Arial" w:cs="Arial"/>
          <w:caps/>
          <w:color w:val="333333"/>
          <w:sz w:val="27"/>
          <w:szCs w:val="27"/>
        </w:rPr>
        <w:t xml:space="preserve">- 130 </w:t>
      </w:r>
      <w:r w:rsidRPr="00AC25C3">
        <w:rPr>
          <w:rFonts w:ascii="Arial" w:hAnsi="Arial" w:cs="Arial" w:hint="eastAsia"/>
          <w:caps/>
          <w:color w:val="333333"/>
          <w:sz w:val="27"/>
          <w:szCs w:val="27"/>
        </w:rPr>
        <w:t>никативной</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культуры</w:t>
      </w:r>
      <w:r w:rsidRPr="00AC25C3">
        <w:rPr>
          <w:rFonts w:ascii="Arial" w:hAnsi="Arial" w:cs="Arial"/>
          <w:caps/>
          <w:color w:val="333333"/>
          <w:sz w:val="27"/>
          <w:szCs w:val="27"/>
        </w:rPr>
        <w:t>.</w:t>
      </w:r>
    </w:p>
    <w:p w14:paraId="1A281D9F" w14:textId="77777777" w:rsidR="00AC25C3" w:rsidRPr="00AC25C3" w:rsidRDefault="00AC25C3" w:rsidP="00AC25C3">
      <w:pPr>
        <w:rPr>
          <w:rFonts w:ascii="Arial" w:hAnsi="Arial" w:cs="Arial"/>
          <w:caps/>
          <w:color w:val="333333"/>
          <w:sz w:val="27"/>
          <w:szCs w:val="27"/>
        </w:rPr>
      </w:pPr>
    </w:p>
    <w:p w14:paraId="10051F3A" w14:textId="77777777" w:rsidR="00AC25C3" w:rsidRPr="00AC25C3" w:rsidRDefault="00AC25C3" w:rsidP="00AC25C3">
      <w:pPr>
        <w:rPr>
          <w:rFonts w:ascii="Arial" w:hAnsi="Arial" w:cs="Arial"/>
          <w:caps/>
          <w:color w:val="333333"/>
          <w:sz w:val="27"/>
          <w:szCs w:val="27"/>
        </w:rPr>
      </w:pPr>
      <w:r w:rsidRPr="00AC25C3">
        <w:rPr>
          <w:rFonts w:ascii="Arial" w:hAnsi="Arial" w:cs="Arial"/>
          <w:caps/>
          <w:color w:val="333333"/>
          <w:sz w:val="27"/>
          <w:szCs w:val="27"/>
        </w:rPr>
        <w:t xml:space="preserve">2.2.2. </w:t>
      </w:r>
      <w:r w:rsidRPr="00AC25C3">
        <w:rPr>
          <w:rFonts w:ascii="Arial" w:hAnsi="Arial" w:cs="Arial" w:hint="eastAsia"/>
          <w:caps/>
          <w:color w:val="333333"/>
          <w:sz w:val="27"/>
          <w:szCs w:val="27"/>
        </w:rPr>
        <w:t>Межгрупповое</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взаимодействие</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в</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социализации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будущих</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специалистов</w:t>
      </w:r>
      <w:r w:rsidRPr="00AC25C3">
        <w:rPr>
          <w:rFonts w:ascii="Arial" w:hAnsi="Arial" w:cs="Arial"/>
          <w:caps/>
          <w:color w:val="333333"/>
          <w:sz w:val="27"/>
          <w:szCs w:val="27"/>
        </w:rPr>
        <w:t>.</w:t>
      </w:r>
    </w:p>
    <w:p w14:paraId="2F8BABF8" w14:textId="77777777" w:rsidR="00AC25C3" w:rsidRPr="00AC25C3" w:rsidRDefault="00AC25C3" w:rsidP="00AC25C3">
      <w:pPr>
        <w:rPr>
          <w:rFonts w:ascii="Arial" w:hAnsi="Arial" w:cs="Arial"/>
          <w:caps/>
          <w:color w:val="333333"/>
          <w:sz w:val="27"/>
          <w:szCs w:val="27"/>
        </w:rPr>
      </w:pPr>
    </w:p>
    <w:p w14:paraId="1C510FE7" w14:textId="77777777" w:rsidR="00AC25C3" w:rsidRPr="00AC25C3" w:rsidRDefault="00AC25C3" w:rsidP="00AC25C3">
      <w:pPr>
        <w:rPr>
          <w:rFonts w:ascii="Arial" w:hAnsi="Arial" w:cs="Arial"/>
          <w:caps/>
          <w:color w:val="333333"/>
          <w:sz w:val="27"/>
          <w:szCs w:val="27"/>
        </w:rPr>
      </w:pPr>
      <w:r w:rsidRPr="00AC25C3">
        <w:rPr>
          <w:rFonts w:ascii="Arial" w:hAnsi="Arial" w:cs="Arial"/>
          <w:caps/>
          <w:color w:val="333333"/>
          <w:sz w:val="27"/>
          <w:szCs w:val="27"/>
        </w:rPr>
        <w:t xml:space="preserve">2.2.3. </w:t>
      </w:r>
      <w:r w:rsidRPr="00AC25C3">
        <w:rPr>
          <w:rFonts w:ascii="Arial" w:hAnsi="Arial" w:cs="Arial" w:hint="eastAsia"/>
          <w:caps/>
          <w:color w:val="333333"/>
          <w:sz w:val="27"/>
          <w:szCs w:val="27"/>
        </w:rPr>
        <w:t>Коммуникативные</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компетентности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в</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требованиях</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работодателей</w:t>
      </w:r>
      <w:r w:rsidRPr="00AC25C3">
        <w:rPr>
          <w:rFonts w:ascii="Arial" w:hAnsi="Arial" w:cs="Arial"/>
          <w:caps/>
          <w:color w:val="333333"/>
          <w:sz w:val="27"/>
          <w:szCs w:val="27"/>
        </w:rPr>
        <w:t>.</w:t>
      </w:r>
    </w:p>
    <w:p w14:paraId="6CDBDD58" w14:textId="77777777" w:rsidR="00AC25C3" w:rsidRPr="00AC25C3" w:rsidRDefault="00AC25C3" w:rsidP="00AC25C3">
      <w:pPr>
        <w:rPr>
          <w:rFonts w:ascii="Arial" w:hAnsi="Arial" w:cs="Arial"/>
          <w:caps/>
          <w:color w:val="333333"/>
          <w:sz w:val="27"/>
          <w:szCs w:val="27"/>
        </w:rPr>
      </w:pPr>
    </w:p>
    <w:p w14:paraId="49C75D4C" w14:textId="77777777" w:rsidR="00AC25C3" w:rsidRPr="00AC25C3" w:rsidRDefault="00AC25C3" w:rsidP="00AC25C3">
      <w:pPr>
        <w:rPr>
          <w:rFonts w:ascii="Arial" w:hAnsi="Arial" w:cs="Arial"/>
          <w:caps/>
          <w:color w:val="333333"/>
          <w:sz w:val="27"/>
          <w:szCs w:val="27"/>
        </w:rPr>
      </w:pPr>
      <w:r w:rsidRPr="00AC25C3">
        <w:rPr>
          <w:rFonts w:ascii="Arial" w:hAnsi="Arial" w:cs="Arial"/>
          <w:caps/>
          <w:color w:val="333333"/>
          <w:sz w:val="27"/>
          <w:szCs w:val="27"/>
        </w:rPr>
        <w:t xml:space="preserve">2.3. </w:t>
      </w:r>
      <w:r w:rsidRPr="00AC25C3">
        <w:rPr>
          <w:rFonts w:ascii="Arial" w:hAnsi="Arial" w:cs="Arial" w:hint="eastAsia"/>
          <w:caps/>
          <w:color w:val="333333"/>
          <w:sz w:val="27"/>
          <w:szCs w:val="27"/>
        </w:rPr>
        <w:t>Коммуникативная</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культура</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как</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элемент</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профессионально</w:t>
      </w:r>
      <w:r w:rsidRPr="00AC25C3">
        <w:rPr>
          <w:rFonts w:ascii="Arial" w:hAnsi="Arial" w:cs="Arial"/>
          <w:caps/>
          <w:color w:val="333333"/>
          <w:sz w:val="27"/>
          <w:szCs w:val="27"/>
        </w:rPr>
        <w:t>-</w:t>
      </w:r>
      <w:r w:rsidRPr="00AC25C3">
        <w:rPr>
          <w:rFonts w:ascii="Arial" w:hAnsi="Arial" w:cs="Arial" w:hint="eastAsia"/>
          <w:caps/>
          <w:color w:val="333333"/>
          <w:sz w:val="27"/>
          <w:szCs w:val="27"/>
        </w:rPr>
        <w:t>педагогической</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компетентности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и</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социализирующий</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фактор</w:t>
      </w:r>
      <w:r w:rsidRPr="00AC25C3">
        <w:rPr>
          <w:rFonts w:ascii="Arial" w:hAnsi="Arial" w:cs="Arial"/>
          <w:caps/>
          <w:color w:val="333333"/>
          <w:sz w:val="27"/>
          <w:szCs w:val="27"/>
        </w:rPr>
        <w:t>.</w:t>
      </w:r>
    </w:p>
    <w:p w14:paraId="00530ED8" w14:textId="77777777" w:rsidR="00AC25C3" w:rsidRPr="00AC25C3" w:rsidRDefault="00AC25C3" w:rsidP="00AC25C3">
      <w:pPr>
        <w:rPr>
          <w:rFonts w:ascii="Arial" w:hAnsi="Arial" w:cs="Arial"/>
          <w:caps/>
          <w:color w:val="333333"/>
          <w:sz w:val="27"/>
          <w:szCs w:val="27"/>
        </w:rPr>
      </w:pPr>
    </w:p>
    <w:p w14:paraId="4A7ADEAA" w14:textId="0D6D2CF8" w:rsidR="00967B66" w:rsidRPr="00AC25C3" w:rsidRDefault="00AC25C3" w:rsidP="00AC25C3">
      <w:r w:rsidRPr="00AC25C3">
        <w:rPr>
          <w:rFonts w:ascii="Arial" w:hAnsi="Arial" w:cs="Arial" w:hint="eastAsia"/>
          <w:caps/>
          <w:color w:val="333333"/>
          <w:sz w:val="27"/>
          <w:szCs w:val="27"/>
        </w:rPr>
        <w:t>ВЫВОДЫ</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ПО</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П</w:t>
      </w:r>
      <w:r w:rsidRPr="00AC25C3">
        <w:rPr>
          <w:rFonts w:ascii="Arial" w:hAnsi="Arial" w:cs="Arial"/>
          <w:caps/>
          <w:color w:val="333333"/>
          <w:sz w:val="27"/>
          <w:szCs w:val="27"/>
        </w:rPr>
        <w:t>-</w:t>
      </w:r>
      <w:r w:rsidRPr="00AC25C3">
        <w:rPr>
          <w:rFonts w:ascii="Arial" w:hAnsi="Arial" w:cs="Arial" w:hint="eastAsia"/>
          <w:caps/>
          <w:color w:val="333333"/>
          <w:sz w:val="27"/>
          <w:szCs w:val="27"/>
        </w:rPr>
        <w:t>ОЙ</w:t>
      </w:r>
      <w:r w:rsidRPr="00AC25C3">
        <w:rPr>
          <w:rFonts w:ascii="Arial" w:hAnsi="Arial" w:cs="Arial"/>
          <w:caps/>
          <w:color w:val="333333"/>
          <w:sz w:val="27"/>
          <w:szCs w:val="27"/>
        </w:rPr>
        <w:t xml:space="preserve"> </w:t>
      </w:r>
      <w:r w:rsidRPr="00AC25C3">
        <w:rPr>
          <w:rFonts w:ascii="Arial" w:hAnsi="Arial" w:cs="Arial" w:hint="eastAsia"/>
          <w:caps/>
          <w:color w:val="333333"/>
          <w:sz w:val="27"/>
          <w:szCs w:val="27"/>
        </w:rPr>
        <w:t>ГЛАВЕ</w:t>
      </w:r>
      <w:r w:rsidRPr="00AC25C3">
        <w:rPr>
          <w:rFonts w:ascii="Arial" w:hAnsi="Arial" w:cs="Arial"/>
          <w:caps/>
          <w:color w:val="333333"/>
          <w:sz w:val="27"/>
          <w:szCs w:val="27"/>
        </w:rPr>
        <w:t>.</w:t>
      </w:r>
    </w:p>
    <w:sectPr w:rsidR="00967B66" w:rsidRPr="00AC25C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FE29B" w14:textId="77777777" w:rsidR="001C78B2" w:rsidRDefault="001C78B2">
      <w:pPr>
        <w:spacing w:after="0" w:line="240" w:lineRule="auto"/>
      </w:pPr>
      <w:r>
        <w:separator/>
      </w:r>
    </w:p>
  </w:endnote>
  <w:endnote w:type="continuationSeparator" w:id="0">
    <w:p w14:paraId="371D6C49" w14:textId="77777777" w:rsidR="001C78B2" w:rsidRDefault="001C7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2FD6B" w14:textId="77777777" w:rsidR="001C78B2" w:rsidRDefault="001C78B2"/>
    <w:p w14:paraId="5110DF44" w14:textId="77777777" w:rsidR="001C78B2" w:rsidRDefault="001C78B2"/>
    <w:p w14:paraId="0F52150A" w14:textId="77777777" w:rsidR="001C78B2" w:rsidRDefault="001C78B2"/>
    <w:p w14:paraId="5AFDD23C" w14:textId="77777777" w:rsidR="001C78B2" w:rsidRDefault="001C78B2"/>
    <w:p w14:paraId="56772B13" w14:textId="77777777" w:rsidR="001C78B2" w:rsidRDefault="001C78B2"/>
    <w:p w14:paraId="34BC6B98" w14:textId="77777777" w:rsidR="001C78B2" w:rsidRDefault="001C78B2"/>
    <w:p w14:paraId="3B786B14" w14:textId="77777777" w:rsidR="001C78B2" w:rsidRDefault="001C78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7B9E78" wp14:editId="6E7B1EE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E409D" w14:textId="77777777" w:rsidR="001C78B2" w:rsidRDefault="001C78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7B9E7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8E409D" w14:textId="77777777" w:rsidR="001C78B2" w:rsidRDefault="001C78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B0B556" w14:textId="77777777" w:rsidR="001C78B2" w:rsidRDefault="001C78B2"/>
    <w:p w14:paraId="37295A44" w14:textId="77777777" w:rsidR="001C78B2" w:rsidRDefault="001C78B2"/>
    <w:p w14:paraId="4878BB1E" w14:textId="77777777" w:rsidR="001C78B2" w:rsidRDefault="001C78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5CB446" wp14:editId="737C91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8E573" w14:textId="77777777" w:rsidR="001C78B2" w:rsidRDefault="001C78B2"/>
                          <w:p w14:paraId="03A735D6" w14:textId="77777777" w:rsidR="001C78B2" w:rsidRDefault="001C78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5CB4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98E573" w14:textId="77777777" w:rsidR="001C78B2" w:rsidRDefault="001C78B2"/>
                    <w:p w14:paraId="03A735D6" w14:textId="77777777" w:rsidR="001C78B2" w:rsidRDefault="001C78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AF54A0" w14:textId="77777777" w:rsidR="001C78B2" w:rsidRDefault="001C78B2"/>
    <w:p w14:paraId="134E5917" w14:textId="77777777" w:rsidR="001C78B2" w:rsidRDefault="001C78B2">
      <w:pPr>
        <w:rPr>
          <w:sz w:val="2"/>
          <w:szCs w:val="2"/>
        </w:rPr>
      </w:pPr>
    </w:p>
    <w:p w14:paraId="3FBC8E76" w14:textId="77777777" w:rsidR="001C78B2" w:rsidRDefault="001C78B2"/>
    <w:p w14:paraId="3FB22D2B" w14:textId="77777777" w:rsidR="001C78B2" w:rsidRDefault="001C78B2">
      <w:pPr>
        <w:spacing w:after="0" w:line="240" w:lineRule="auto"/>
      </w:pPr>
    </w:p>
  </w:footnote>
  <w:footnote w:type="continuationSeparator" w:id="0">
    <w:p w14:paraId="061F5FA0" w14:textId="77777777" w:rsidR="001C78B2" w:rsidRDefault="001C7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B2"/>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57743</TotalTime>
  <Pages>4</Pages>
  <Words>368</Words>
  <Characters>2103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2629</cp:revision>
  <cp:lastPrinted>2009-02-06T05:36:00Z</cp:lastPrinted>
  <dcterms:created xsi:type="dcterms:W3CDTF">2025-11-25T20:19:00Z</dcterms:created>
  <dcterms:modified xsi:type="dcterms:W3CDTF">2026-01-31T07:55:00Z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