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B2B4" w14:textId="77777777" w:rsidR="00E403F4" w:rsidRDefault="00E403F4" w:rsidP="00E403F4">
      <w:pPr>
        <w:pStyle w:val="afffffffffffffffffffffffffff5"/>
        <w:rPr>
          <w:rFonts w:ascii="Verdana" w:hAnsi="Verdana"/>
          <w:color w:val="000000"/>
          <w:sz w:val="21"/>
          <w:szCs w:val="21"/>
        </w:rPr>
      </w:pPr>
      <w:r>
        <w:rPr>
          <w:rFonts w:ascii="Helvetica" w:hAnsi="Helvetica" w:cs="Helvetica"/>
          <w:b/>
          <w:bCs w:val="0"/>
          <w:color w:val="222222"/>
          <w:sz w:val="21"/>
          <w:szCs w:val="21"/>
        </w:rPr>
        <w:t>Иванов, Владимир Иванович.</w:t>
      </w:r>
    </w:p>
    <w:p w14:paraId="52EC4AF4" w14:textId="77777777" w:rsidR="00E403F4" w:rsidRDefault="00E403F4" w:rsidP="00E403F4">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критической релаксации однородной прецессии намагниченности в ферритах и ферромагнитных халькогенидных шпинелях хрома : диссертация ... кандидата физико-математических наук : 01.04.11. - Красноярск, 1985. - 143 с. : ил.</w:t>
      </w:r>
    </w:p>
    <w:p w14:paraId="4E0448E2" w14:textId="77777777" w:rsidR="00E403F4" w:rsidRDefault="00E403F4" w:rsidP="00E403F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Иванов, Владимир Иванович</w:t>
      </w:r>
    </w:p>
    <w:p w14:paraId="156CE291"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w:t>
      </w:r>
    </w:p>
    <w:p w14:paraId="0D3C8DB3"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2.</w:t>
      </w:r>
    </w:p>
    <w:p w14:paraId="6714C845"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ЗД С.О.Д Е Р Ж А Н И Е стр.</w:t>
      </w:r>
    </w:p>
    <w:p w14:paraId="2353DA68"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КРИТИЧЕСКАЯ СПИНОВАЯ ДИНАМИКА</w:t>
      </w:r>
    </w:p>
    <w:p w14:paraId="62EE8B5D"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ФЕРРО- И ФЕРРШАГНЕТИКОВ</w:t>
      </w:r>
    </w:p>
    <w:p w14:paraId="746568D7"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Процессы критической релаксации в ферромагнитной области магнитного фазового перехода</w:t>
      </w:r>
    </w:p>
    <w:p w14:paraId="7173FC2F"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Процессы критической релаксации в ферромагнетике выше температуры Кюри.</w:t>
      </w:r>
    </w:p>
    <w:p w14:paraId="099E8F7D"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внешнего магнитного поля на процессы . критической релаксации однородной прецессии . 23 Влияние магнитной кристаллографической ани-зопюпш ^статические и динамические свойства вбли&amp;гфазового перехода.</w:t>
      </w:r>
    </w:p>
    <w:p w14:paraId="22F35DFE"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Экспериментальная ситуация.</w:t>
      </w:r>
    </w:p>
    <w:p w14:paraId="6D6999DC"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НОВКА ЗАДАЧИ.'.</w:t>
      </w:r>
    </w:p>
    <w:p w14:paraId="07407CCB"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ТЕХНИКА И МЕТОДИКА ЭКСПЕРИМЕНТА Измерение температуры магнитного фазового перехода и спонтанной намагниченности</w:t>
      </w:r>
    </w:p>
    <w:p w14:paraId="50003290"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Методика резонансных измерений</w:t>
      </w:r>
    </w:p>
    <w:p w14:paraId="32A0AEB5"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Исследуемые монокристаллы.</w:t>
      </w:r>
    </w:p>
    <w:p w14:paraId="595B1AE9"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Механическая обработка кристаллов.</w:t>
      </w:r>
    </w:p>
    <w:p w14:paraId="17244F96"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ПРОЦЕССЫ КРИТИЧЕСКОЙ РЕЛАКСАЦИИ В КУБИЧЕСКИХ ферромагнетиках ссюгд%г^ и сс(£у£&amp;1+</w:t>
      </w:r>
    </w:p>
    <w:p w14:paraId="670DF964"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Экспериментальное изучение ширины линии электронного спинового резонанса в окрестности температуры Кюри</w:t>
      </w:r>
    </w:p>
    <w:p w14:paraId="1E25719C"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Температурное поведение намагниченности и восприимчивости в окрестности фазового перехода . 56 Спиновая динамика в ферромагнитной области фазового перехода</w:t>
      </w:r>
    </w:p>
    <w:p w14:paraId="1D841FF4"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Спиновая динамика СсЮ^йв^ и в парамагнитной области фазового перехода.</w:t>
      </w:r>
    </w:p>
    <w:p w14:paraId="70CA828B"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Процессы критической релаксации в примесных кубических ферромагнетиках на основе (ИСг^Нв^.</w:t>
      </w:r>
    </w:p>
    <w:p w14:paraId="23FF0376"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зу процессы критической релаксации в кубических ферриюнетиках у3и МпЕе^О^</w:t>
      </w:r>
    </w:p>
    <w:p w14:paraId="09348E2D"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Намагниченность и восприимчивость кубических ферримагнетиков вблизи фазового перехода.</w:t>
      </w:r>
    </w:p>
    <w:p w14:paraId="403F12B0"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Спиновая динамика ферримагнитннх кристаллов вблизи магнитного фазового перехода.</w:t>
      </w:r>
    </w:p>
    <w:p w14:paraId="4EBCC892"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критическая спиновая динамика в ферримагне</w:t>
      </w:r>
    </w:p>
    <w:p w14:paraId="3B6772B0"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ТИКЕ С АНИЗОТРОПИЕЙ ТИПА " ЛЕГКАЯ ПЛОСКОСТЬ "</w:t>
      </w:r>
    </w:p>
    <w:p w14:paraId="0AA7A820"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Намагниченность и восприимчивость Вй^п^в^Од^х в окрестности фазового перехода.Ш</w:t>
      </w:r>
    </w:p>
    <w:p w14:paraId="5CE99376" w14:textId="77777777" w:rsidR="00E403F4" w:rsidRDefault="00E403F4" w:rsidP="00E403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Спиновая динамика Я^^/^Гр^О^ в окрестности магнитного фазового перехода.</w:t>
      </w:r>
    </w:p>
    <w:p w14:paraId="77FDBE4B" w14:textId="77777777" w:rsidR="00410372" w:rsidRPr="00E403F4" w:rsidRDefault="00410372" w:rsidP="00E403F4"/>
    <w:sectPr w:rsidR="00410372" w:rsidRPr="00E403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5496" w14:textId="77777777" w:rsidR="00B44CE9" w:rsidRDefault="00B44CE9">
      <w:pPr>
        <w:spacing w:after="0" w:line="240" w:lineRule="auto"/>
      </w:pPr>
      <w:r>
        <w:separator/>
      </w:r>
    </w:p>
  </w:endnote>
  <w:endnote w:type="continuationSeparator" w:id="0">
    <w:p w14:paraId="5553EEF1" w14:textId="77777777" w:rsidR="00B44CE9" w:rsidRDefault="00B4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0343" w14:textId="77777777" w:rsidR="00B44CE9" w:rsidRDefault="00B44CE9"/>
    <w:p w14:paraId="7B0E1686" w14:textId="77777777" w:rsidR="00B44CE9" w:rsidRDefault="00B44CE9"/>
    <w:p w14:paraId="6683162D" w14:textId="77777777" w:rsidR="00B44CE9" w:rsidRDefault="00B44CE9"/>
    <w:p w14:paraId="4DF6B428" w14:textId="77777777" w:rsidR="00B44CE9" w:rsidRDefault="00B44CE9"/>
    <w:p w14:paraId="0C6A4D62" w14:textId="77777777" w:rsidR="00B44CE9" w:rsidRDefault="00B44CE9"/>
    <w:p w14:paraId="65275CD3" w14:textId="77777777" w:rsidR="00B44CE9" w:rsidRDefault="00B44CE9"/>
    <w:p w14:paraId="3220FBA5" w14:textId="77777777" w:rsidR="00B44CE9" w:rsidRDefault="00B44C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742745" wp14:editId="361364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EB2B" w14:textId="77777777" w:rsidR="00B44CE9" w:rsidRDefault="00B44C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427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BEEB2B" w14:textId="77777777" w:rsidR="00B44CE9" w:rsidRDefault="00B44C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62BF7C" w14:textId="77777777" w:rsidR="00B44CE9" w:rsidRDefault="00B44CE9"/>
    <w:p w14:paraId="0558CA06" w14:textId="77777777" w:rsidR="00B44CE9" w:rsidRDefault="00B44CE9"/>
    <w:p w14:paraId="3A4AF0B7" w14:textId="77777777" w:rsidR="00B44CE9" w:rsidRDefault="00B44C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15754F" wp14:editId="4F420A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EC8F" w14:textId="77777777" w:rsidR="00B44CE9" w:rsidRDefault="00B44CE9"/>
                          <w:p w14:paraId="2FCFD2F0" w14:textId="77777777" w:rsidR="00B44CE9" w:rsidRDefault="00B44C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575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90EC8F" w14:textId="77777777" w:rsidR="00B44CE9" w:rsidRDefault="00B44CE9"/>
                    <w:p w14:paraId="2FCFD2F0" w14:textId="77777777" w:rsidR="00B44CE9" w:rsidRDefault="00B44C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018095" w14:textId="77777777" w:rsidR="00B44CE9" w:rsidRDefault="00B44CE9"/>
    <w:p w14:paraId="1CAEC7BF" w14:textId="77777777" w:rsidR="00B44CE9" w:rsidRDefault="00B44CE9">
      <w:pPr>
        <w:rPr>
          <w:sz w:val="2"/>
          <w:szCs w:val="2"/>
        </w:rPr>
      </w:pPr>
    </w:p>
    <w:p w14:paraId="7831A846" w14:textId="77777777" w:rsidR="00B44CE9" w:rsidRDefault="00B44CE9"/>
    <w:p w14:paraId="241186FC" w14:textId="77777777" w:rsidR="00B44CE9" w:rsidRDefault="00B44CE9">
      <w:pPr>
        <w:spacing w:after="0" w:line="240" w:lineRule="auto"/>
      </w:pPr>
    </w:p>
  </w:footnote>
  <w:footnote w:type="continuationSeparator" w:id="0">
    <w:p w14:paraId="63227AC0" w14:textId="77777777" w:rsidR="00B44CE9" w:rsidRDefault="00B44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9"/>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128939</TotalTime>
  <Pages>2</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3403</cp:revision>
  <cp:lastPrinted>2009-02-06T05:36:00Z</cp:lastPrinted>
  <dcterms:created xsi:type="dcterms:W3CDTF">2024-01-07T13:43:00Z</dcterms:created>
  <dcterms:modified xsi:type="dcterms:W3CDTF">2025-07-10T19:39:00Z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