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662163" w:rsidRDefault="00662163" w:rsidP="00662163">
      <w:r w:rsidRPr="004B5074">
        <w:rPr>
          <w:rFonts w:ascii="Times New Roman" w:eastAsia="Times New Roman" w:hAnsi="Times New Roman" w:cs="Times New Roman"/>
          <w:b/>
          <w:bCs/>
          <w:sz w:val="24"/>
          <w:szCs w:val="24"/>
          <w:lang w:eastAsia="ru-RU"/>
        </w:rPr>
        <w:t xml:space="preserve">МИСУЛА Юрій Ігорович, </w:t>
      </w:r>
      <w:r w:rsidRPr="004B5074">
        <w:rPr>
          <w:rFonts w:ascii="Times New Roman" w:eastAsia="Times New Roman" w:hAnsi="Times New Roman" w:cs="Times New Roman"/>
          <w:bCs/>
          <w:sz w:val="24"/>
          <w:szCs w:val="24"/>
          <w:lang w:eastAsia="ru-RU"/>
        </w:rPr>
        <w:t>доцент</w:t>
      </w:r>
      <w:r w:rsidRPr="004B5074">
        <w:rPr>
          <w:rFonts w:ascii="Times New Roman" w:eastAsia="Times New Roman" w:hAnsi="Times New Roman" w:cs="Times New Roman"/>
          <w:sz w:val="24"/>
          <w:szCs w:val="24"/>
          <w:lang w:eastAsia="ru-RU"/>
        </w:rPr>
        <w:t xml:space="preserve"> кафедри психіатрії, наркології та медичної психології Тернопільського національного медичного університету ім. І.Я. Горбачевського МОЗ України</w:t>
      </w:r>
      <w:r w:rsidRPr="004B5074">
        <w:rPr>
          <w:rFonts w:ascii="Times New Roman" w:eastAsia="Times New Roman" w:hAnsi="Times New Roman" w:cs="Times New Roman"/>
          <w:bCs/>
          <w:sz w:val="24"/>
          <w:szCs w:val="24"/>
          <w:lang w:eastAsia="ru-RU"/>
        </w:rPr>
        <w:t xml:space="preserve">. </w:t>
      </w:r>
      <w:r w:rsidRPr="004B5074">
        <w:rPr>
          <w:rFonts w:ascii="Times New Roman" w:eastAsia="Times New Roman" w:hAnsi="Times New Roman" w:cs="Times New Roman"/>
          <w:sz w:val="24"/>
          <w:szCs w:val="24"/>
          <w:lang w:eastAsia="ru-RU"/>
        </w:rPr>
        <w:t>Назва дисертації «Первинний епізод біполярного афективного розладу (клініко-психопатологічна феноменологія, патопсихологічні механізми, діагностика, лікування)». Шифр та назва спеціальності</w:t>
      </w:r>
      <w:r w:rsidRPr="004B5074">
        <w:rPr>
          <w:rFonts w:ascii="Times New Roman" w:eastAsia="Times New Roman" w:hAnsi="Times New Roman" w:cs="Times New Roman"/>
          <w:b/>
          <w:sz w:val="24"/>
          <w:szCs w:val="24"/>
          <w:lang w:eastAsia="ru-RU"/>
        </w:rPr>
        <w:t xml:space="preserve"> </w:t>
      </w:r>
      <w:r w:rsidRPr="004B5074">
        <w:rPr>
          <w:rFonts w:ascii="Times New Roman" w:eastAsia="Times New Roman" w:hAnsi="Times New Roman" w:cs="Times New Roman"/>
          <w:sz w:val="24"/>
          <w:szCs w:val="24"/>
          <w:lang w:eastAsia="ru-RU"/>
        </w:rPr>
        <w:t>– 14.01.16 – психіатрія. Спецрада  Д 64.566.01 ДУ "Інститут неврології, психіатрії та наркології НАМН України"</w:t>
      </w:r>
    </w:p>
    <w:sectPr w:rsidR="001136ED" w:rsidRPr="0066216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073B2E">
    <w:pPr>
      <w:rPr>
        <w:sz w:val="2"/>
        <w:szCs w:val="2"/>
      </w:rPr>
    </w:pPr>
    <w:r w:rsidRPr="00073B2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073B2E">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073B2E">
    <w:pPr>
      <w:rPr>
        <w:sz w:val="2"/>
        <w:szCs w:val="2"/>
      </w:rPr>
    </w:pPr>
    <w:r w:rsidRPr="00073B2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073B2E">
                <w:pPr>
                  <w:spacing w:line="240" w:lineRule="auto"/>
                </w:pPr>
                <w:fldSimple w:instr=" PAGE \* MERGEFORMAT ">
                  <w:r w:rsidR="00662163" w:rsidRPr="0066216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073B2E">
      <w:pPr>
        <w:rPr>
          <w:sz w:val="2"/>
          <w:szCs w:val="2"/>
        </w:rPr>
      </w:pPr>
      <w:r w:rsidRPr="00073B2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073B2E">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073B2E">
      <w:pPr>
        <w:rPr>
          <w:sz w:val="2"/>
          <w:szCs w:val="2"/>
        </w:rPr>
      </w:pPr>
      <w:r w:rsidRPr="00073B2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073B2E">
    <w:pPr>
      <w:rPr>
        <w:sz w:val="2"/>
        <w:szCs w:val="2"/>
      </w:rPr>
    </w:pPr>
    <w:r w:rsidRPr="00073B2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073B2E">
    <w:pPr>
      <w:rPr>
        <w:sz w:val="2"/>
        <w:szCs w:val="2"/>
      </w:rPr>
    </w:pPr>
    <w:r w:rsidRPr="00073B2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8DA"/>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79C4B-942F-40BA-8E62-0A455A9E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70</Words>
  <Characters>404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65</cp:revision>
  <cp:lastPrinted>2009-02-06T05:36:00Z</cp:lastPrinted>
  <dcterms:created xsi:type="dcterms:W3CDTF">2021-01-12T18:43:00Z</dcterms:created>
  <dcterms:modified xsi:type="dcterms:W3CDTF">2021-01-15T13:44:00Z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