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32C8C" w14:textId="384AA944" w:rsidR="00F17206" w:rsidRDefault="00617F74" w:rsidP="00617F74">
      <w:r w:rsidRPr="00617F74">
        <w:rPr>
          <w:rFonts w:hint="eastAsia"/>
        </w:rPr>
        <w:t>Алтынникова</w:t>
      </w:r>
      <w:r w:rsidRPr="00617F74">
        <w:t xml:space="preserve">, </w:t>
      </w:r>
      <w:r w:rsidRPr="00617F74">
        <w:rPr>
          <w:rFonts w:hint="eastAsia"/>
        </w:rPr>
        <w:t>Лиля</w:t>
      </w:r>
      <w:r w:rsidRPr="00617F74">
        <w:t xml:space="preserve"> </w:t>
      </w:r>
      <w:r w:rsidRPr="00617F74">
        <w:rPr>
          <w:rFonts w:hint="eastAsia"/>
        </w:rPr>
        <w:t>Игоревна</w:t>
      </w:r>
      <w:r>
        <w:t xml:space="preserve"> </w:t>
      </w:r>
      <w:r w:rsidRPr="00617F74">
        <w:rPr>
          <w:rFonts w:hint="eastAsia"/>
        </w:rPr>
        <w:t>Особенности</w:t>
      </w:r>
      <w:r w:rsidRPr="00617F74">
        <w:t xml:space="preserve"> </w:t>
      </w:r>
      <w:r w:rsidRPr="00617F74">
        <w:rPr>
          <w:rFonts w:hint="eastAsia"/>
        </w:rPr>
        <w:t>реализации</w:t>
      </w:r>
      <w:r w:rsidRPr="00617F74">
        <w:t xml:space="preserve"> </w:t>
      </w:r>
      <w:r w:rsidRPr="00617F74">
        <w:rPr>
          <w:rFonts w:hint="eastAsia"/>
        </w:rPr>
        <w:t>принципа</w:t>
      </w:r>
      <w:r w:rsidRPr="00617F74">
        <w:t xml:space="preserve"> </w:t>
      </w:r>
      <w:r w:rsidRPr="00617F74">
        <w:rPr>
          <w:rFonts w:hint="eastAsia"/>
        </w:rPr>
        <w:t>состязательности</w:t>
      </w:r>
      <w:r w:rsidRPr="00617F74">
        <w:t xml:space="preserve"> </w:t>
      </w:r>
      <w:r w:rsidRPr="00617F74">
        <w:rPr>
          <w:rFonts w:hint="eastAsia"/>
        </w:rPr>
        <w:t>сторон</w:t>
      </w:r>
      <w:r w:rsidRPr="00617F74">
        <w:t xml:space="preserve"> </w:t>
      </w:r>
      <w:r w:rsidRPr="00617F74">
        <w:rPr>
          <w:rFonts w:hint="eastAsia"/>
        </w:rPr>
        <w:t>в</w:t>
      </w:r>
      <w:r w:rsidRPr="00617F74">
        <w:t xml:space="preserve"> </w:t>
      </w:r>
      <w:r w:rsidRPr="00617F74">
        <w:rPr>
          <w:rFonts w:hint="eastAsia"/>
        </w:rPr>
        <w:t>современном</w:t>
      </w:r>
      <w:r w:rsidRPr="00617F74">
        <w:t xml:space="preserve"> </w:t>
      </w:r>
      <w:r w:rsidRPr="00617F74">
        <w:rPr>
          <w:rFonts w:hint="eastAsia"/>
        </w:rPr>
        <w:t>российском</w:t>
      </w:r>
      <w:r w:rsidRPr="00617F74">
        <w:t xml:space="preserve"> </w:t>
      </w:r>
      <w:r w:rsidRPr="00617F74">
        <w:rPr>
          <w:rFonts w:hint="eastAsia"/>
        </w:rPr>
        <w:t>апелляционном</w:t>
      </w:r>
      <w:r w:rsidRPr="00617F74">
        <w:t xml:space="preserve"> </w:t>
      </w:r>
      <w:r w:rsidRPr="00617F74">
        <w:rPr>
          <w:rFonts w:hint="eastAsia"/>
        </w:rPr>
        <w:t>производстве</w:t>
      </w:r>
      <w:r w:rsidRPr="00617F74">
        <w:t xml:space="preserve"> </w:t>
      </w:r>
      <w:r w:rsidRPr="00617F74">
        <w:rPr>
          <w:rFonts w:hint="eastAsia"/>
        </w:rPr>
        <w:t>по</w:t>
      </w:r>
      <w:r w:rsidRPr="00617F74">
        <w:t xml:space="preserve"> </w:t>
      </w:r>
      <w:r w:rsidRPr="00617F74">
        <w:rPr>
          <w:rFonts w:hint="eastAsia"/>
        </w:rPr>
        <w:t>уголовным</w:t>
      </w:r>
      <w:r w:rsidRPr="00617F74">
        <w:t xml:space="preserve"> </w:t>
      </w:r>
      <w:r w:rsidRPr="00617F74">
        <w:rPr>
          <w:rFonts w:hint="eastAsia"/>
        </w:rPr>
        <w:t>делам</w:t>
      </w:r>
    </w:p>
    <w:p w14:paraId="25E53457" w14:textId="77777777" w:rsidR="00617F74" w:rsidRDefault="00617F74" w:rsidP="00617F74">
      <w:r>
        <w:rPr>
          <w:rFonts w:hint="eastAsia"/>
        </w:rPr>
        <w:t>ОГЛАВЛЕНИЕ</w:t>
      </w:r>
      <w:r>
        <w:t xml:space="preserve"> </w:t>
      </w:r>
      <w:r>
        <w:rPr>
          <w:rFonts w:hint="eastAsia"/>
        </w:rPr>
        <w:t>ДИССЕРТАЦИИ</w:t>
      </w:r>
    </w:p>
    <w:p w14:paraId="6515B4A3" w14:textId="77777777" w:rsidR="00617F74" w:rsidRDefault="00617F74" w:rsidP="00617F74">
      <w:r>
        <w:rPr>
          <w:rFonts w:hint="eastAsia"/>
        </w:rPr>
        <w:t>кандидат</w:t>
      </w:r>
      <w:r>
        <w:t xml:space="preserve"> </w:t>
      </w:r>
      <w:r>
        <w:rPr>
          <w:rFonts w:hint="eastAsia"/>
        </w:rPr>
        <w:t>наук</w:t>
      </w:r>
      <w:r>
        <w:t xml:space="preserve"> </w:t>
      </w:r>
      <w:r>
        <w:rPr>
          <w:rFonts w:hint="eastAsia"/>
        </w:rPr>
        <w:t>Алтынникова</w:t>
      </w:r>
      <w:r>
        <w:t xml:space="preserve">, </w:t>
      </w:r>
      <w:r>
        <w:rPr>
          <w:rFonts w:hint="eastAsia"/>
        </w:rPr>
        <w:t>Лиля</w:t>
      </w:r>
      <w:r>
        <w:t xml:space="preserve"> </w:t>
      </w:r>
      <w:r>
        <w:rPr>
          <w:rFonts w:hint="eastAsia"/>
        </w:rPr>
        <w:t>Игоревна</w:t>
      </w:r>
    </w:p>
    <w:p w14:paraId="0CBFB28D" w14:textId="77777777" w:rsidR="00617F74" w:rsidRDefault="00617F74" w:rsidP="00617F74">
      <w:r>
        <w:rPr>
          <w:rFonts w:hint="eastAsia"/>
        </w:rPr>
        <w:t>СОДЕРЖАНИЕ</w:t>
      </w:r>
    </w:p>
    <w:p w14:paraId="31317CD4" w14:textId="77777777" w:rsidR="00617F74" w:rsidRDefault="00617F74" w:rsidP="00617F74"/>
    <w:p w14:paraId="528E8DEE" w14:textId="77777777" w:rsidR="00617F74" w:rsidRDefault="00617F74" w:rsidP="00617F74">
      <w:r>
        <w:rPr>
          <w:rFonts w:hint="eastAsia"/>
        </w:rPr>
        <w:t>Введение</w:t>
      </w:r>
    </w:p>
    <w:p w14:paraId="41E7D727" w14:textId="77777777" w:rsidR="00617F74" w:rsidRDefault="00617F74" w:rsidP="00617F74"/>
    <w:p w14:paraId="7635B806" w14:textId="77777777" w:rsidR="00617F74" w:rsidRDefault="00617F74" w:rsidP="00617F74">
      <w:r>
        <w:rPr>
          <w:rFonts w:hint="eastAsia"/>
        </w:rPr>
        <w:t>Глава</w:t>
      </w:r>
      <w:r>
        <w:t xml:space="preserve"> 1. </w:t>
      </w:r>
      <w:r>
        <w:rPr>
          <w:rFonts w:hint="eastAsia"/>
        </w:rPr>
        <w:t>Состязательный</w:t>
      </w:r>
      <w:r>
        <w:t xml:space="preserve"> </w:t>
      </w:r>
      <w:r>
        <w:rPr>
          <w:rFonts w:hint="eastAsia"/>
        </w:rPr>
        <w:t>характер</w:t>
      </w:r>
      <w:r>
        <w:t xml:space="preserve"> </w:t>
      </w:r>
      <w:r>
        <w:rPr>
          <w:rFonts w:hint="eastAsia"/>
        </w:rPr>
        <w:t>апелляционного</w:t>
      </w:r>
      <w:r>
        <w:t xml:space="preserve"> </w:t>
      </w:r>
      <w:r>
        <w:rPr>
          <w:rFonts w:hint="eastAsia"/>
        </w:rPr>
        <w:t>производства</w:t>
      </w:r>
      <w:r>
        <w:t xml:space="preserve"> </w:t>
      </w:r>
      <w:r>
        <w:rPr>
          <w:rFonts w:hint="eastAsia"/>
        </w:rPr>
        <w:t>при</w:t>
      </w:r>
      <w:r>
        <w:t xml:space="preserve"> </w:t>
      </w:r>
      <w:r>
        <w:rPr>
          <w:rFonts w:hint="eastAsia"/>
        </w:rPr>
        <w:t>пересмотре</w:t>
      </w:r>
      <w:r>
        <w:t xml:space="preserve"> </w:t>
      </w:r>
      <w:r>
        <w:rPr>
          <w:rFonts w:hint="eastAsia"/>
        </w:rPr>
        <w:t>судебных</w:t>
      </w:r>
      <w:r>
        <w:t xml:space="preserve"> </w:t>
      </w:r>
      <w:r>
        <w:rPr>
          <w:rFonts w:hint="eastAsia"/>
        </w:rPr>
        <w:t>решений</w:t>
      </w:r>
      <w:r>
        <w:t xml:space="preserve"> </w:t>
      </w:r>
      <w:r>
        <w:rPr>
          <w:rFonts w:hint="eastAsia"/>
        </w:rPr>
        <w:t>по</w:t>
      </w:r>
      <w:r>
        <w:t xml:space="preserve"> </w:t>
      </w:r>
      <w:r>
        <w:rPr>
          <w:rFonts w:hint="eastAsia"/>
        </w:rPr>
        <w:t>уголовным</w:t>
      </w:r>
      <w:r>
        <w:t xml:space="preserve"> </w:t>
      </w:r>
      <w:r>
        <w:rPr>
          <w:rFonts w:hint="eastAsia"/>
        </w:rPr>
        <w:t>делам</w:t>
      </w:r>
      <w:r>
        <w:t xml:space="preserve">: </w:t>
      </w:r>
      <w:r>
        <w:rPr>
          <w:rFonts w:hint="eastAsia"/>
        </w:rPr>
        <w:t>историко</w:t>
      </w:r>
      <w:r>
        <w:t>-</w:t>
      </w:r>
      <w:r>
        <w:rPr>
          <w:rFonts w:hint="eastAsia"/>
        </w:rPr>
        <w:t>правовой</w:t>
      </w:r>
      <w:r>
        <w:t xml:space="preserve"> </w:t>
      </w:r>
      <w:r>
        <w:rPr>
          <w:rFonts w:hint="eastAsia"/>
        </w:rPr>
        <w:t>аспект</w:t>
      </w:r>
      <w:r>
        <w:t xml:space="preserve"> </w:t>
      </w:r>
      <w:r>
        <w:rPr>
          <w:rFonts w:hint="eastAsia"/>
        </w:rPr>
        <w:t>и</w:t>
      </w:r>
    </w:p>
    <w:p w14:paraId="05E1BB9D" w14:textId="77777777" w:rsidR="00617F74" w:rsidRDefault="00617F74" w:rsidP="00617F74"/>
    <w:p w14:paraId="3FE72C35" w14:textId="77777777" w:rsidR="00617F74" w:rsidRDefault="00617F74" w:rsidP="00617F74">
      <w:r>
        <w:rPr>
          <w:rFonts w:hint="eastAsia"/>
        </w:rPr>
        <w:t>международные</w:t>
      </w:r>
      <w:r>
        <w:t xml:space="preserve"> </w:t>
      </w:r>
      <w:r>
        <w:rPr>
          <w:rFonts w:hint="eastAsia"/>
        </w:rPr>
        <w:t>стандарты</w:t>
      </w:r>
    </w:p>
    <w:p w14:paraId="2297D39C" w14:textId="77777777" w:rsidR="00617F74" w:rsidRDefault="00617F74" w:rsidP="00617F74"/>
    <w:p w14:paraId="359DBFCB" w14:textId="77777777" w:rsidR="00617F74" w:rsidRDefault="00617F74" w:rsidP="00617F74">
      <w:r>
        <w:rPr>
          <w:rFonts w:hint="eastAsia"/>
        </w:rPr>
        <w:t>§</w:t>
      </w:r>
      <w:r>
        <w:t xml:space="preserve"> 1.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состязательного</w:t>
      </w:r>
      <w:r>
        <w:t xml:space="preserve"> </w:t>
      </w:r>
      <w:r>
        <w:rPr>
          <w:rFonts w:hint="eastAsia"/>
        </w:rPr>
        <w:t>характера</w:t>
      </w:r>
      <w:r>
        <w:t xml:space="preserve"> </w:t>
      </w:r>
      <w:r>
        <w:rPr>
          <w:rFonts w:hint="eastAsia"/>
        </w:rPr>
        <w:t>апелляционного</w:t>
      </w:r>
    </w:p>
    <w:p w14:paraId="7FD3AA74" w14:textId="77777777" w:rsidR="00617F74" w:rsidRDefault="00617F74" w:rsidP="00617F74"/>
    <w:p w14:paraId="763F30EE" w14:textId="77777777" w:rsidR="00617F74" w:rsidRDefault="00617F74" w:rsidP="00617F74">
      <w:r>
        <w:rPr>
          <w:rFonts w:hint="eastAsia"/>
        </w:rPr>
        <w:t>производства</w:t>
      </w:r>
      <w:r>
        <w:t xml:space="preserve"> </w:t>
      </w:r>
      <w:r>
        <w:rPr>
          <w:rFonts w:hint="eastAsia"/>
        </w:rPr>
        <w:t>по</w:t>
      </w:r>
      <w:r>
        <w:t xml:space="preserve"> </w:t>
      </w:r>
      <w:r>
        <w:rPr>
          <w:rFonts w:hint="eastAsia"/>
        </w:rPr>
        <w:t>уголовным</w:t>
      </w:r>
      <w:r>
        <w:t xml:space="preserve"> </w:t>
      </w:r>
      <w:r>
        <w:rPr>
          <w:rFonts w:hint="eastAsia"/>
        </w:rPr>
        <w:t>делам</w:t>
      </w:r>
      <w:r>
        <w:t xml:space="preserve">: </w:t>
      </w:r>
      <w:r>
        <w:rPr>
          <w:rFonts w:hint="eastAsia"/>
        </w:rPr>
        <w:t>историко</w:t>
      </w:r>
      <w:r>
        <w:t>-</w:t>
      </w:r>
      <w:r>
        <w:rPr>
          <w:rFonts w:hint="eastAsia"/>
        </w:rPr>
        <w:t>правовой</w:t>
      </w:r>
      <w:r>
        <w:t xml:space="preserve"> </w:t>
      </w:r>
      <w:r>
        <w:rPr>
          <w:rFonts w:hint="eastAsia"/>
        </w:rPr>
        <w:t>аспект</w:t>
      </w:r>
    </w:p>
    <w:p w14:paraId="7144FFFC" w14:textId="77777777" w:rsidR="00617F74" w:rsidRDefault="00617F74" w:rsidP="00617F74"/>
    <w:p w14:paraId="7F1D6B8B" w14:textId="77777777" w:rsidR="00617F74" w:rsidRDefault="00617F74" w:rsidP="00617F74">
      <w:r>
        <w:rPr>
          <w:rFonts w:hint="eastAsia"/>
        </w:rPr>
        <w:t>§</w:t>
      </w:r>
      <w:r>
        <w:t xml:space="preserve"> 2. </w:t>
      </w:r>
      <w:r>
        <w:rPr>
          <w:rFonts w:hint="eastAsia"/>
        </w:rPr>
        <w:t>Международные</w:t>
      </w:r>
      <w:r>
        <w:t xml:space="preserve"> </w:t>
      </w:r>
      <w:r>
        <w:rPr>
          <w:rFonts w:hint="eastAsia"/>
        </w:rPr>
        <w:t>стандарты</w:t>
      </w:r>
      <w:r>
        <w:t xml:space="preserve"> </w:t>
      </w:r>
      <w:r>
        <w:rPr>
          <w:rFonts w:hint="eastAsia"/>
        </w:rPr>
        <w:t>принципа</w:t>
      </w:r>
      <w:r>
        <w:t xml:space="preserve"> </w:t>
      </w:r>
      <w:r>
        <w:rPr>
          <w:rFonts w:hint="eastAsia"/>
        </w:rPr>
        <w:t>состязательности</w:t>
      </w:r>
      <w:r>
        <w:t xml:space="preserve"> </w:t>
      </w:r>
      <w:r>
        <w:rPr>
          <w:rFonts w:hint="eastAsia"/>
        </w:rPr>
        <w:t>сторон</w:t>
      </w:r>
      <w:r>
        <w:t xml:space="preserve"> </w:t>
      </w:r>
      <w:r>
        <w:rPr>
          <w:rFonts w:hint="eastAsia"/>
        </w:rPr>
        <w:t>в</w:t>
      </w:r>
    </w:p>
    <w:p w14:paraId="26B39D39" w14:textId="77777777" w:rsidR="00617F74" w:rsidRDefault="00617F74" w:rsidP="00617F74"/>
    <w:p w14:paraId="53A35292" w14:textId="77777777" w:rsidR="00617F74" w:rsidRDefault="00617F74" w:rsidP="00617F74">
      <w:r>
        <w:rPr>
          <w:rFonts w:hint="eastAsia"/>
        </w:rPr>
        <w:t>апелляционном</w:t>
      </w:r>
      <w:r>
        <w:t xml:space="preserve"> </w:t>
      </w:r>
      <w:r>
        <w:rPr>
          <w:rFonts w:hint="eastAsia"/>
        </w:rPr>
        <w:t>производстве</w:t>
      </w:r>
      <w:r>
        <w:t xml:space="preserve"> </w:t>
      </w:r>
      <w:r>
        <w:rPr>
          <w:rFonts w:hint="eastAsia"/>
        </w:rPr>
        <w:t>по</w:t>
      </w:r>
      <w:r>
        <w:t xml:space="preserve"> </w:t>
      </w:r>
      <w:r>
        <w:rPr>
          <w:rFonts w:hint="eastAsia"/>
        </w:rPr>
        <w:t>уголовным</w:t>
      </w:r>
      <w:r>
        <w:t xml:space="preserve"> </w:t>
      </w:r>
      <w:r>
        <w:rPr>
          <w:rFonts w:hint="eastAsia"/>
        </w:rPr>
        <w:t>делам</w:t>
      </w:r>
    </w:p>
    <w:p w14:paraId="3BA39417" w14:textId="77777777" w:rsidR="00617F74" w:rsidRDefault="00617F74" w:rsidP="00617F74"/>
    <w:p w14:paraId="0D750329" w14:textId="77777777" w:rsidR="00617F74" w:rsidRDefault="00617F74" w:rsidP="00617F74">
      <w:r>
        <w:rPr>
          <w:rFonts w:hint="eastAsia"/>
        </w:rPr>
        <w:t>Глава</w:t>
      </w:r>
      <w:r>
        <w:t xml:space="preserve"> 2. </w:t>
      </w:r>
      <w:r>
        <w:rPr>
          <w:rFonts w:hint="eastAsia"/>
        </w:rPr>
        <w:t>Особенности</w:t>
      </w:r>
      <w:r>
        <w:t xml:space="preserve"> </w:t>
      </w:r>
      <w:r>
        <w:rPr>
          <w:rFonts w:hint="eastAsia"/>
        </w:rPr>
        <w:t>состязательности</w:t>
      </w:r>
      <w:r>
        <w:t xml:space="preserve"> </w:t>
      </w:r>
      <w:r>
        <w:rPr>
          <w:rFonts w:hint="eastAsia"/>
        </w:rPr>
        <w:t>сторон</w:t>
      </w:r>
      <w:r>
        <w:t xml:space="preserve"> </w:t>
      </w:r>
      <w:r>
        <w:rPr>
          <w:rFonts w:hint="eastAsia"/>
        </w:rPr>
        <w:t>в</w:t>
      </w:r>
      <w:r>
        <w:t xml:space="preserve"> </w:t>
      </w:r>
      <w:r>
        <w:rPr>
          <w:rFonts w:hint="eastAsia"/>
        </w:rPr>
        <w:t>современном</w:t>
      </w:r>
      <w:r>
        <w:t xml:space="preserve"> </w:t>
      </w:r>
      <w:r>
        <w:rPr>
          <w:rFonts w:hint="eastAsia"/>
        </w:rPr>
        <w:t>апелляционном</w:t>
      </w:r>
      <w:r>
        <w:t xml:space="preserve"> </w:t>
      </w:r>
      <w:r>
        <w:rPr>
          <w:rFonts w:hint="eastAsia"/>
        </w:rPr>
        <w:t>производстве</w:t>
      </w:r>
      <w:r>
        <w:t xml:space="preserve"> </w:t>
      </w:r>
      <w:r>
        <w:rPr>
          <w:rFonts w:hint="eastAsia"/>
        </w:rPr>
        <w:t>при</w:t>
      </w:r>
      <w:r>
        <w:t xml:space="preserve"> </w:t>
      </w:r>
      <w:r>
        <w:rPr>
          <w:rFonts w:hint="eastAsia"/>
        </w:rPr>
        <w:t>пересмотре</w:t>
      </w:r>
      <w:r>
        <w:t xml:space="preserve"> </w:t>
      </w:r>
      <w:r>
        <w:rPr>
          <w:rFonts w:hint="eastAsia"/>
        </w:rPr>
        <w:t>приговоров</w:t>
      </w:r>
      <w:r>
        <w:t xml:space="preserve">, </w:t>
      </w:r>
      <w:r>
        <w:rPr>
          <w:rFonts w:hint="eastAsia"/>
        </w:rPr>
        <w:t>постановленных</w:t>
      </w:r>
      <w:r>
        <w:t xml:space="preserve"> </w:t>
      </w:r>
      <w:r>
        <w:rPr>
          <w:rFonts w:hint="eastAsia"/>
        </w:rPr>
        <w:t>в</w:t>
      </w:r>
      <w:r>
        <w:t xml:space="preserve"> </w:t>
      </w:r>
      <w:r>
        <w:rPr>
          <w:rFonts w:hint="eastAsia"/>
        </w:rPr>
        <w:t>ординарном</w:t>
      </w:r>
    </w:p>
    <w:p w14:paraId="5D06F656" w14:textId="77777777" w:rsidR="00617F74" w:rsidRDefault="00617F74" w:rsidP="00617F74"/>
    <w:p w14:paraId="6F253527" w14:textId="77777777" w:rsidR="00617F74" w:rsidRDefault="00617F74" w:rsidP="00617F74">
      <w:r>
        <w:rPr>
          <w:rFonts w:hint="eastAsia"/>
        </w:rPr>
        <w:t>порядке</w:t>
      </w:r>
    </w:p>
    <w:p w14:paraId="0175194D" w14:textId="77777777" w:rsidR="00617F74" w:rsidRDefault="00617F74" w:rsidP="00617F74"/>
    <w:p w14:paraId="04584377" w14:textId="77777777" w:rsidR="00617F74" w:rsidRDefault="00617F74" w:rsidP="00617F74">
      <w:r>
        <w:rPr>
          <w:rFonts w:hint="eastAsia"/>
        </w:rPr>
        <w:t>§</w:t>
      </w:r>
      <w:r>
        <w:t xml:space="preserve"> 1. </w:t>
      </w:r>
      <w:r>
        <w:rPr>
          <w:rFonts w:hint="eastAsia"/>
        </w:rPr>
        <w:t>Правовое</w:t>
      </w:r>
      <w:r>
        <w:t xml:space="preserve"> </w:t>
      </w:r>
      <w:r>
        <w:rPr>
          <w:rFonts w:hint="eastAsia"/>
        </w:rPr>
        <w:t>регулирование</w:t>
      </w:r>
      <w:r>
        <w:t xml:space="preserve"> </w:t>
      </w:r>
      <w:r>
        <w:rPr>
          <w:rFonts w:hint="eastAsia"/>
        </w:rPr>
        <w:t>состязательного</w:t>
      </w:r>
      <w:r>
        <w:t xml:space="preserve"> </w:t>
      </w:r>
      <w:r>
        <w:rPr>
          <w:rFonts w:hint="eastAsia"/>
        </w:rPr>
        <w:t>характера</w:t>
      </w:r>
      <w:r>
        <w:t xml:space="preserve"> </w:t>
      </w:r>
      <w:r>
        <w:rPr>
          <w:rFonts w:hint="eastAsia"/>
        </w:rPr>
        <w:t>апелляционного</w:t>
      </w:r>
      <w:r>
        <w:t xml:space="preserve"> </w:t>
      </w:r>
      <w:r>
        <w:rPr>
          <w:rFonts w:hint="eastAsia"/>
        </w:rPr>
        <w:t>производства</w:t>
      </w:r>
      <w:r>
        <w:t xml:space="preserve"> </w:t>
      </w:r>
      <w:r>
        <w:rPr>
          <w:rFonts w:hint="eastAsia"/>
        </w:rPr>
        <w:t>при</w:t>
      </w:r>
      <w:r>
        <w:t xml:space="preserve"> </w:t>
      </w:r>
      <w:r>
        <w:rPr>
          <w:rFonts w:hint="eastAsia"/>
        </w:rPr>
        <w:t>пересмотре</w:t>
      </w:r>
      <w:r>
        <w:t xml:space="preserve"> </w:t>
      </w:r>
      <w:r>
        <w:rPr>
          <w:rFonts w:hint="eastAsia"/>
        </w:rPr>
        <w:lastRenderedPageBreak/>
        <w:t>приговоров</w:t>
      </w:r>
      <w:r>
        <w:t xml:space="preserve">, </w:t>
      </w:r>
      <w:r>
        <w:rPr>
          <w:rFonts w:hint="eastAsia"/>
        </w:rPr>
        <w:t>постановленных</w:t>
      </w:r>
      <w:r>
        <w:t xml:space="preserve"> </w:t>
      </w:r>
      <w:r>
        <w:rPr>
          <w:rFonts w:hint="eastAsia"/>
        </w:rPr>
        <w:t>в</w:t>
      </w:r>
      <w:r>
        <w:t xml:space="preserve"> </w:t>
      </w:r>
      <w:r>
        <w:rPr>
          <w:rFonts w:hint="eastAsia"/>
        </w:rPr>
        <w:t>ординарном</w:t>
      </w:r>
    </w:p>
    <w:p w14:paraId="4920F151" w14:textId="77777777" w:rsidR="00617F74" w:rsidRDefault="00617F74" w:rsidP="00617F74"/>
    <w:p w14:paraId="0FD68189" w14:textId="77777777" w:rsidR="00617F74" w:rsidRDefault="00617F74" w:rsidP="00617F74">
      <w:r>
        <w:rPr>
          <w:rFonts w:hint="eastAsia"/>
        </w:rPr>
        <w:t>порядке</w:t>
      </w:r>
    </w:p>
    <w:p w14:paraId="33341579" w14:textId="77777777" w:rsidR="00617F74" w:rsidRDefault="00617F74" w:rsidP="00617F74"/>
    <w:p w14:paraId="70289F57" w14:textId="77777777" w:rsidR="00617F74" w:rsidRDefault="00617F74" w:rsidP="00617F74">
      <w:r>
        <w:rPr>
          <w:rFonts w:hint="eastAsia"/>
        </w:rPr>
        <w:t>§</w:t>
      </w:r>
      <w:r>
        <w:t xml:space="preserve"> 2. </w:t>
      </w:r>
      <w:r>
        <w:rPr>
          <w:rFonts w:hint="eastAsia"/>
        </w:rPr>
        <w:t>Особенности</w:t>
      </w:r>
      <w:r>
        <w:t xml:space="preserve"> </w:t>
      </w:r>
      <w:r>
        <w:rPr>
          <w:rFonts w:hint="eastAsia"/>
        </w:rPr>
        <w:t>реализации</w:t>
      </w:r>
      <w:r>
        <w:t xml:space="preserve"> </w:t>
      </w:r>
      <w:r>
        <w:rPr>
          <w:rFonts w:hint="eastAsia"/>
        </w:rPr>
        <w:t>состязательности</w:t>
      </w:r>
      <w:r>
        <w:t xml:space="preserve"> </w:t>
      </w:r>
      <w:r>
        <w:rPr>
          <w:rFonts w:hint="eastAsia"/>
        </w:rPr>
        <w:t>в</w:t>
      </w:r>
      <w:r>
        <w:t xml:space="preserve"> </w:t>
      </w:r>
      <w:r>
        <w:rPr>
          <w:rFonts w:hint="eastAsia"/>
        </w:rPr>
        <w:t>апелляционном</w:t>
      </w:r>
      <w:r>
        <w:t xml:space="preserve"> </w:t>
      </w:r>
      <w:r>
        <w:rPr>
          <w:rFonts w:hint="eastAsia"/>
        </w:rPr>
        <w:t>производстве</w:t>
      </w:r>
    </w:p>
    <w:p w14:paraId="6175CB62" w14:textId="77777777" w:rsidR="00617F74" w:rsidRDefault="00617F74" w:rsidP="00617F74"/>
    <w:p w14:paraId="7F085553" w14:textId="77777777" w:rsidR="00617F74" w:rsidRDefault="00617F74" w:rsidP="00617F74">
      <w:r>
        <w:rPr>
          <w:rFonts w:hint="eastAsia"/>
        </w:rPr>
        <w:t>при</w:t>
      </w:r>
      <w:r>
        <w:t xml:space="preserve"> </w:t>
      </w:r>
      <w:r>
        <w:rPr>
          <w:rFonts w:hint="eastAsia"/>
        </w:rPr>
        <w:t>пересмотре</w:t>
      </w:r>
      <w:r>
        <w:t xml:space="preserve"> </w:t>
      </w:r>
      <w:r>
        <w:rPr>
          <w:rFonts w:hint="eastAsia"/>
        </w:rPr>
        <w:t>приговоров</w:t>
      </w:r>
      <w:r>
        <w:t xml:space="preserve">, </w:t>
      </w:r>
      <w:r>
        <w:rPr>
          <w:rFonts w:hint="eastAsia"/>
        </w:rPr>
        <w:t>постановленных</w:t>
      </w:r>
      <w:r>
        <w:t xml:space="preserve"> </w:t>
      </w:r>
      <w:r>
        <w:rPr>
          <w:rFonts w:hint="eastAsia"/>
        </w:rPr>
        <w:t>в</w:t>
      </w:r>
      <w:r>
        <w:t xml:space="preserve"> </w:t>
      </w:r>
      <w:r>
        <w:rPr>
          <w:rFonts w:hint="eastAsia"/>
        </w:rPr>
        <w:t>ординарном</w:t>
      </w:r>
      <w:r>
        <w:t xml:space="preserve"> </w:t>
      </w:r>
      <w:r>
        <w:rPr>
          <w:rFonts w:hint="eastAsia"/>
        </w:rPr>
        <w:t>порядке</w:t>
      </w:r>
    </w:p>
    <w:p w14:paraId="7DBE527A" w14:textId="77777777" w:rsidR="00617F74" w:rsidRDefault="00617F74" w:rsidP="00617F74"/>
    <w:p w14:paraId="096EFFF2" w14:textId="77777777" w:rsidR="00617F74" w:rsidRDefault="00617F74" w:rsidP="00617F74">
      <w:r>
        <w:rPr>
          <w:rFonts w:hint="eastAsia"/>
        </w:rPr>
        <w:t>Глава</w:t>
      </w:r>
      <w:r>
        <w:t xml:space="preserve"> 3. </w:t>
      </w:r>
      <w:r>
        <w:rPr>
          <w:rFonts w:hint="eastAsia"/>
        </w:rPr>
        <w:t>Особенности</w:t>
      </w:r>
      <w:r>
        <w:t xml:space="preserve"> </w:t>
      </w:r>
      <w:r>
        <w:rPr>
          <w:rFonts w:hint="eastAsia"/>
        </w:rPr>
        <w:t>состязательности</w:t>
      </w:r>
      <w:r>
        <w:t xml:space="preserve"> </w:t>
      </w:r>
      <w:r>
        <w:rPr>
          <w:rFonts w:hint="eastAsia"/>
        </w:rPr>
        <w:t>сторон</w:t>
      </w:r>
      <w:r>
        <w:t xml:space="preserve"> </w:t>
      </w:r>
      <w:r>
        <w:rPr>
          <w:rFonts w:hint="eastAsia"/>
        </w:rPr>
        <w:t>в</w:t>
      </w:r>
      <w:r>
        <w:t xml:space="preserve"> </w:t>
      </w:r>
      <w:r>
        <w:rPr>
          <w:rFonts w:hint="eastAsia"/>
        </w:rPr>
        <w:t>апелляционном</w:t>
      </w:r>
      <w:r>
        <w:t xml:space="preserve"> </w:t>
      </w:r>
      <w:r>
        <w:rPr>
          <w:rFonts w:hint="eastAsia"/>
        </w:rPr>
        <w:t>производстве</w:t>
      </w:r>
      <w:r>
        <w:t xml:space="preserve"> </w:t>
      </w:r>
      <w:r>
        <w:rPr>
          <w:rFonts w:hint="eastAsia"/>
        </w:rPr>
        <w:t>по</w:t>
      </w:r>
    </w:p>
    <w:p w14:paraId="025D9081" w14:textId="77777777" w:rsidR="00617F74" w:rsidRDefault="00617F74" w:rsidP="00617F74"/>
    <w:p w14:paraId="5A7D5112" w14:textId="77777777" w:rsidR="00617F74" w:rsidRDefault="00617F74" w:rsidP="00617F74">
      <w:r>
        <w:rPr>
          <w:rFonts w:hint="eastAsia"/>
        </w:rPr>
        <w:t>отдельным</w:t>
      </w:r>
      <w:r>
        <w:t xml:space="preserve"> </w:t>
      </w:r>
      <w:r>
        <w:rPr>
          <w:rFonts w:hint="eastAsia"/>
        </w:rPr>
        <w:t>категориям</w:t>
      </w:r>
      <w:r>
        <w:t xml:space="preserve"> </w:t>
      </w:r>
      <w:r>
        <w:rPr>
          <w:rFonts w:hint="eastAsia"/>
        </w:rPr>
        <w:t>уголовных</w:t>
      </w:r>
      <w:r>
        <w:t xml:space="preserve"> </w:t>
      </w:r>
      <w:r>
        <w:rPr>
          <w:rFonts w:hint="eastAsia"/>
        </w:rPr>
        <w:t>дел</w:t>
      </w:r>
    </w:p>
    <w:p w14:paraId="149BFFD4" w14:textId="77777777" w:rsidR="00617F74" w:rsidRDefault="00617F74" w:rsidP="00617F74"/>
    <w:p w14:paraId="3FB21BCB" w14:textId="77777777" w:rsidR="00617F74" w:rsidRDefault="00617F74" w:rsidP="00617F74">
      <w:r>
        <w:rPr>
          <w:rFonts w:hint="eastAsia"/>
        </w:rPr>
        <w:t>§</w:t>
      </w:r>
      <w:r>
        <w:t xml:space="preserve"> 1. </w:t>
      </w:r>
      <w:r>
        <w:rPr>
          <w:rFonts w:hint="eastAsia"/>
        </w:rPr>
        <w:t>Особенности</w:t>
      </w:r>
      <w:r>
        <w:t xml:space="preserve"> </w:t>
      </w:r>
      <w:r>
        <w:rPr>
          <w:rFonts w:hint="eastAsia"/>
        </w:rPr>
        <w:t>реализации</w:t>
      </w:r>
      <w:r>
        <w:t xml:space="preserve"> </w:t>
      </w:r>
      <w:r>
        <w:rPr>
          <w:rFonts w:hint="eastAsia"/>
        </w:rPr>
        <w:t>состязательности</w:t>
      </w:r>
      <w:r>
        <w:t xml:space="preserve"> </w:t>
      </w:r>
      <w:r>
        <w:rPr>
          <w:rFonts w:hint="eastAsia"/>
        </w:rPr>
        <w:t>в</w:t>
      </w:r>
      <w:r>
        <w:t xml:space="preserve"> </w:t>
      </w:r>
      <w:r>
        <w:rPr>
          <w:rFonts w:hint="eastAsia"/>
        </w:rPr>
        <w:t>апелляционном</w:t>
      </w:r>
      <w:r>
        <w:t xml:space="preserve"> </w:t>
      </w:r>
      <w:r>
        <w:rPr>
          <w:rFonts w:hint="eastAsia"/>
        </w:rPr>
        <w:t>производстве</w:t>
      </w:r>
    </w:p>
    <w:p w14:paraId="2EE101EE" w14:textId="77777777" w:rsidR="00617F74" w:rsidRDefault="00617F74" w:rsidP="00617F74"/>
    <w:p w14:paraId="0913D05F" w14:textId="77777777" w:rsidR="00617F74" w:rsidRDefault="00617F74" w:rsidP="00617F74">
      <w:r>
        <w:rPr>
          <w:rFonts w:hint="eastAsia"/>
        </w:rPr>
        <w:t>при</w:t>
      </w:r>
      <w:r>
        <w:t xml:space="preserve"> </w:t>
      </w:r>
      <w:r>
        <w:rPr>
          <w:rFonts w:hint="eastAsia"/>
        </w:rPr>
        <w:t>пересмотре</w:t>
      </w:r>
      <w:r>
        <w:t xml:space="preserve"> </w:t>
      </w:r>
      <w:r>
        <w:rPr>
          <w:rFonts w:hint="eastAsia"/>
        </w:rPr>
        <w:t>промежуточных</w:t>
      </w:r>
      <w:r>
        <w:t xml:space="preserve"> </w:t>
      </w:r>
      <w:r>
        <w:rPr>
          <w:rFonts w:hint="eastAsia"/>
        </w:rPr>
        <w:t>судебных</w:t>
      </w:r>
      <w:r>
        <w:t xml:space="preserve"> </w:t>
      </w:r>
      <w:r>
        <w:rPr>
          <w:rFonts w:hint="eastAsia"/>
        </w:rPr>
        <w:t>решений</w:t>
      </w:r>
      <w:r>
        <w:t xml:space="preserve"> </w:t>
      </w:r>
      <w:r>
        <w:rPr>
          <w:rFonts w:hint="eastAsia"/>
        </w:rPr>
        <w:t>по</w:t>
      </w:r>
      <w:r>
        <w:t xml:space="preserve"> </w:t>
      </w:r>
      <w:r>
        <w:rPr>
          <w:rFonts w:hint="eastAsia"/>
        </w:rPr>
        <w:t>уголовным</w:t>
      </w:r>
      <w:r>
        <w:t xml:space="preserve"> </w:t>
      </w:r>
      <w:r>
        <w:rPr>
          <w:rFonts w:hint="eastAsia"/>
        </w:rPr>
        <w:t>делам</w:t>
      </w:r>
    </w:p>
    <w:p w14:paraId="582D75DF" w14:textId="77777777" w:rsidR="00617F74" w:rsidRDefault="00617F74" w:rsidP="00617F74"/>
    <w:p w14:paraId="630FD00A" w14:textId="77777777" w:rsidR="00617F74" w:rsidRDefault="00617F74" w:rsidP="00617F74">
      <w:r>
        <w:rPr>
          <w:rFonts w:hint="eastAsia"/>
        </w:rPr>
        <w:t>§</w:t>
      </w:r>
      <w:r>
        <w:t xml:space="preserve"> 2. </w:t>
      </w:r>
      <w:r>
        <w:rPr>
          <w:rFonts w:hint="eastAsia"/>
        </w:rPr>
        <w:t>Реализация</w:t>
      </w:r>
      <w:r>
        <w:t xml:space="preserve"> </w:t>
      </w:r>
      <w:r>
        <w:rPr>
          <w:rFonts w:hint="eastAsia"/>
        </w:rPr>
        <w:t>состязательности</w:t>
      </w:r>
      <w:r>
        <w:t xml:space="preserve"> </w:t>
      </w:r>
      <w:r>
        <w:rPr>
          <w:rFonts w:hint="eastAsia"/>
        </w:rPr>
        <w:t>в</w:t>
      </w:r>
      <w:r>
        <w:t xml:space="preserve"> </w:t>
      </w:r>
      <w:r>
        <w:rPr>
          <w:rFonts w:hint="eastAsia"/>
        </w:rPr>
        <w:t>апелляционном</w:t>
      </w:r>
      <w:r>
        <w:t xml:space="preserve"> </w:t>
      </w:r>
      <w:r>
        <w:rPr>
          <w:rFonts w:hint="eastAsia"/>
        </w:rPr>
        <w:t>производстве</w:t>
      </w:r>
      <w:r>
        <w:t xml:space="preserve"> </w:t>
      </w:r>
      <w:r>
        <w:rPr>
          <w:rFonts w:hint="eastAsia"/>
        </w:rPr>
        <w:t>по</w:t>
      </w:r>
      <w:r>
        <w:t xml:space="preserve"> </w:t>
      </w:r>
      <w:r>
        <w:rPr>
          <w:rFonts w:hint="eastAsia"/>
        </w:rPr>
        <w:t>уголовным</w:t>
      </w:r>
    </w:p>
    <w:p w14:paraId="70ACFC47" w14:textId="77777777" w:rsidR="00617F74" w:rsidRDefault="00617F74" w:rsidP="00617F74"/>
    <w:p w14:paraId="3757182B" w14:textId="77777777" w:rsidR="00617F74" w:rsidRDefault="00617F74" w:rsidP="00617F74">
      <w:r>
        <w:rPr>
          <w:rFonts w:hint="eastAsia"/>
        </w:rPr>
        <w:t>делам</w:t>
      </w:r>
      <w:r>
        <w:t xml:space="preserve">, </w:t>
      </w:r>
      <w:r>
        <w:rPr>
          <w:rFonts w:hint="eastAsia"/>
        </w:rPr>
        <w:t>рассмотренным</w:t>
      </w:r>
      <w:r>
        <w:t xml:space="preserve"> </w:t>
      </w:r>
      <w:r>
        <w:rPr>
          <w:rFonts w:hint="eastAsia"/>
        </w:rPr>
        <w:t>в</w:t>
      </w:r>
      <w:r>
        <w:t xml:space="preserve"> </w:t>
      </w:r>
      <w:r>
        <w:rPr>
          <w:rFonts w:hint="eastAsia"/>
        </w:rPr>
        <w:t>особом</w:t>
      </w:r>
      <w:r>
        <w:t xml:space="preserve"> </w:t>
      </w:r>
      <w:r>
        <w:rPr>
          <w:rFonts w:hint="eastAsia"/>
        </w:rPr>
        <w:t>порядке</w:t>
      </w:r>
      <w:r>
        <w:t xml:space="preserve"> </w:t>
      </w:r>
      <w:r>
        <w:rPr>
          <w:rFonts w:hint="eastAsia"/>
        </w:rPr>
        <w:t>судебного</w:t>
      </w:r>
      <w:r>
        <w:t xml:space="preserve"> </w:t>
      </w:r>
      <w:r>
        <w:rPr>
          <w:rFonts w:hint="eastAsia"/>
        </w:rPr>
        <w:t>разбирательства</w:t>
      </w:r>
    </w:p>
    <w:p w14:paraId="23470483" w14:textId="77777777" w:rsidR="00617F74" w:rsidRDefault="00617F74" w:rsidP="00617F74"/>
    <w:p w14:paraId="7684D5BA" w14:textId="77777777" w:rsidR="00617F74" w:rsidRDefault="00617F74" w:rsidP="00617F74">
      <w:r>
        <w:rPr>
          <w:rFonts w:hint="eastAsia"/>
        </w:rPr>
        <w:t>§</w:t>
      </w:r>
      <w:r>
        <w:t xml:space="preserve"> 3. </w:t>
      </w:r>
      <w:r>
        <w:rPr>
          <w:rFonts w:hint="eastAsia"/>
        </w:rPr>
        <w:t>Особенности</w:t>
      </w:r>
      <w:r>
        <w:t xml:space="preserve"> </w:t>
      </w:r>
      <w:r>
        <w:rPr>
          <w:rFonts w:hint="eastAsia"/>
        </w:rPr>
        <w:t>реализации</w:t>
      </w:r>
      <w:r>
        <w:t xml:space="preserve"> </w:t>
      </w:r>
      <w:r>
        <w:rPr>
          <w:rFonts w:hint="eastAsia"/>
        </w:rPr>
        <w:t>состязательности</w:t>
      </w:r>
      <w:r>
        <w:t xml:space="preserve"> </w:t>
      </w:r>
      <w:r>
        <w:rPr>
          <w:rFonts w:hint="eastAsia"/>
        </w:rPr>
        <w:t>в</w:t>
      </w:r>
      <w:r>
        <w:t xml:space="preserve"> </w:t>
      </w:r>
      <w:r>
        <w:rPr>
          <w:rFonts w:hint="eastAsia"/>
        </w:rPr>
        <w:t>апелляционном</w:t>
      </w:r>
      <w:r>
        <w:t xml:space="preserve"> </w:t>
      </w:r>
      <w:r>
        <w:rPr>
          <w:rFonts w:hint="eastAsia"/>
        </w:rPr>
        <w:t>производстве</w:t>
      </w:r>
      <w:r>
        <w:t xml:space="preserve"> </w:t>
      </w:r>
      <w:r>
        <w:rPr>
          <w:rFonts w:hint="eastAsia"/>
        </w:rPr>
        <w:t>при</w:t>
      </w:r>
      <w:r>
        <w:t xml:space="preserve"> </w:t>
      </w:r>
      <w:r>
        <w:rPr>
          <w:rFonts w:hint="eastAsia"/>
        </w:rPr>
        <w:t>пересмотре</w:t>
      </w:r>
      <w:r>
        <w:t xml:space="preserve"> </w:t>
      </w:r>
      <w:r>
        <w:rPr>
          <w:rFonts w:hint="eastAsia"/>
        </w:rPr>
        <w:t>приговоров</w:t>
      </w:r>
      <w:r>
        <w:t xml:space="preserve">, </w:t>
      </w:r>
      <w:r>
        <w:rPr>
          <w:rFonts w:hint="eastAsia"/>
        </w:rPr>
        <w:t>постановленных</w:t>
      </w:r>
      <w:r>
        <w:t xml:space="preserve"> </w:t>
      </w:r>
      <w:r>
        <w:rPr>
          <w:rFonts w:hint="eastAsia"/>
        </w:rPr>
        <w:t>на</w:t>
      </w:r>
      <w:r>
        <w:t xml:space="preserve"> </w:t>
      </w:r>
      <w:r>
        <w:rPr>
          <w:rFonts w:hint="eastAsia"/>
        </w:rPr>
        <w:t>основании</w:t>
      </w:r>
      <w:r>
        <w:t xml:space="preserve"> </w:t>
      </w:r>
      <w:r>
        <w:rPr>
          <w:rFonts w:hint="eastAsia"/>
        </w:rPr>
        <w:t>вердикта</w:t>
      </w:r>
    </w:p>
    <w:p w14:paraId="61082CFD" w14:textId="77777777" w:rsidR="00617F74" w:rsidRDefault="00617F74" w:rsidP="00617F74"/>
    <w:p w14:paraId="11B2DFD2" w14:textId="77777777" w:rsidR="00617F74" w:rsidRDefault="00617F74" w:rsidP="00617F74">
      <w:r>
        <w:rPr>
          <w:rFonts w:hint="eastAsia"/>
        </w:rPr>
        <w:t>присяжных</w:t>
      </w:r>
      <w:r>
        <w:t xml:space="preserve"> </w:t>
      </w:r>
      <w:r>
        <w:rPr>
          <w:rFonts w:hint="eastAsia"/>
        </w:rPr>
        <w:t>заседателей</w:t>
      </w:r>
    </w:p>
    <w:p w14:paraId="16414313" w14:textId="77777777" w:rsidR="00617F74" w:rsidRDefault="00617F74" w:rsidP="00617F74"/>
    <w:p w14:paraId="60B6E3D3" w14:textId="77777777" w:rsidR="00617F74" w:rsidRDefault="00617F74" w:rsidP="00617F74">
      <w:r>
        <w:rPr>
          <w:rFonts w:hint="eastAsia"/>
        </w:rPr>
        <w:t>§</w:t>
      </w:r>
      <w:r>
        <w:t xml:space="preserve"> 4. </w:t>
      </w:r>
      <w:r>
        <w:rPr>
          <w:rFonts w:hint="eastAsia"/>
        </w:rPr>
        <w:t>Особенности</w:t>
      </w:r>
      <w:r>
        <w:t xml:space="preserve"> </w:t>
      </w:r>
      <w:r>
        <w:rPr>
          <w:rFonts w:hint="eastAsia"/>
        </w:rPr>
        <w:t>реализации</w:t>
      </w:r>
      <w:r>
        <w:t xml:space="preserve"> </w:t>
      </w:r>
      <w:r>
        <w:rPr>
          <w:rFonts w:hint="eastAsia"/>
        </w:rPr>
        <w:t>состязательности</w:t>
      </w:r>
      <w:r>
        <w:t xml:space="preserve"> </w:t>
      </w:r>
      <w:r>
        <w:rPr>
          <w:rFonts w:hint="eastAsia"/>
        </w:rPr>
        <w:t>в</w:t>
      </w:r>
      <w:r>
        <w:t xml:space="preserve"> </w:t>
      </w:r>
      <w:r>
        <w:rPr>
          <w:rFonts w:hint="eastAsia"/>
        </w:rPr>
        <w:t>а</w:t>
      </w:r>
      <w:r>
        <w:rPr>
          <w:rFonts w:hint="eastAsia"/>
        </w:rPr>
        <w:lastRenderedPageBreak/>
        <w:t>пелляционном</w:t>
      </w:r>
      <w:r>
        <w:t xml:space="preserve"> </w:t>
      </w:r>
      <w:r>
        <w:rPr>
          <w:rFonts w:hint="eastAsia"/>
        </w:rPr>
        <w:t>производстве</w:t>
      </w:r>
      <w:r>
        <w:t xml:space="preserve"> </w:t>
      </w:r>
      <w:r>
        <w:rPr>
          <w:rFonts w:hint="eastAsia"/>
        </w:rPr>
        <w:t>по</w:t>
      </w:r>
      <w:r>
        <w:t xml:space="preserve"> </w:t>
      </w:r>
      <w:r>
        <w:rPr>
          <w:rFonts w:hint="eastAsia"/>
        </w:rPr>
        <w:t>уголовным</w:t>
      </w:r>
      <w:r>
        <w:t xml:space="preserve"> </w:t>
      </w:r>
      <w:r>
        <w:rPr>
          <w:rFonts w:hint="eastAsia"/>
        </w:rPr>
        <w:t>делам</w:t>
      </w:r>
      <w:r>
        <w:t xml:space="preserve">, </w:t>
      </w:r>
      <w:r>
        <w:rPr>
          <w:rFonts w:hint="eastAsia"/>
        </w:rPr>
        <w:t>рассмотренным</w:t>
      </w:r>
      <w:r>
        <w:t xml:space="preserve"> </w:t>
      </w:r>
      <w:r>
        <w:rPr>
          <w:rFonts w:hint="eastAsia"/>
        </w:rPr>
        <w:t>в</w:t>
      </w:r>
      <w:r>
        <w:t xml:space="preserve"> </w:t>
      </w:r>
      <w:r>
        <w:rPr>
          <w:rFonts w:hint="eastAsia"/>
        </w:rPr>
        <w:t>отношении</w:t>
      </w:r>
      <w:r>
        <w:t xml:space="preserve"> </w:t>
      </w:r>
      <w:r>
        <w:rPr>
          <w:rFonts w:hint="eastAsia"/>
        </w:rPr>
        <w:t>несовершеннолетних</w:t>
      </w:r>
    </w:p>
    <w:p w14:paraId="634F1122" w14:textId="77777777" w:rsidR="00617F74" w:rsidRDefault="00617F74" w:rsidP="00617F74"/>
    <w:p w14:paraId="6B512C60" w14:textId="77777777" w:rsidR="00617F74" w:rsidRDefault="00617F74" w:rsidP="00617F74">
      <w:r>
        <w:rPr>
          <w:rFonts w:hint="eastAsia"/>
        </w:rPr>
        <w:t>§</w:t>
      </w:r>
      <w:r>
        <w:t xml:space="preserve"> 5. </w:t>
      </w:r>
      <w:r>
        <w:rPr>
          <w:rFonts w:hint="eastAsia"/>
        </w:rPr>
        <w:t>Особенности</w:t>
      </w:r>
      <w:r>
        <w:t xml:space="preserve"> </w:t>
      </w:r>
      <w:r>
        <w:rPr>
          <w:rFonts w:hint="eastAsia"/>
        </w:rPr>
        <w:t>состязательности</w:t>
      </w:r>
      <w:r>
        <w:t xml:space="preserve"> </w:t>
      </w:r>
      <w:r>
        <w:rPr>
          <w:rFonts w:hint="eastAsia"/>
        </w:rPr>
        <w:t>в</w:t>
      </w:r>
      <w:r>
        <w:t xml:space="preserve"> </w:t>
      </w:r>
      <w:r>
        <w:rPr>
          <w:rFonts w:hint="eastAsia"/>
        </w:rPr>
        <w:t>апелляционном</w:t>
      </w:r>
      <w:r>
        <w:t xml:space="preserve"> </w:t>
      </w:r>
      <w:r>
        <w:rPr>
          <w:rFonts w:hint="eastAsia"/>
        </w:rPr>
        <w:t>производстве</w:t>
      </w:r>
      <w:r>
        <w:t xml:space="preserve"> </w:t>
      </w:r>
      <w:r>
        <w:rPr>
          <w:rFonts w:hint="eastAsia"/>
        </w:rPr>
        <w:t>при</w:t>
      </w:r>
      <w:r>
        <w:t xml:space="preserve"> </w:t>
      </w:r>
      <w:r>
        <w:rPr>
          <w:rFonts w:hint="eastAsia"/>
        </w:rPr>
        <w:t>пересмотре</w:t>
      </w:r>
      <w:r>
        <w:t xml:space="preserve"> </w:t>
      </w:r>
      <w:r>
        <w:rPr>
          <w:rFonts w:hint="eastAsia"/>
        </w:rPr>
        <w:t>постановлений</w:t>
      </w:r>
      <w:r>
        <w:t xml:space="preserve"> </w:t>
      </w:r>
      <w:r>
        <w:rPr>
          <w:rFonts w:hint="eastAsia"/>
        </w:rPr>
        <w:t>суда</w:t>
      </w:r>
      <w:r>
        <w:t xml:space="preserve"> </w:t>
      </w:r>
      <w:r>
        <w:rPr>
          <w:rFonts w:hint="eastAsia"/>
        </w:rPr>
        <w:t>о</w:t>
      </w:r>
      <w:r>
        <w:t xml:space="preserve"> </w:t>
      </w:r>
      <w:r>
        <w:rPr>
          <w:rFonts w:hint="eastAsia"/>
        </w:rPr>
        <w:t>применении</w:t>
      </w:r>
      <w:r>
        <w:t xml:space="preserve"> </w:t>
      </w:r>
      <w:r>
        <w:rPr>
          <w:rFonts w:hint="eastAsia"/>
        </w:rPr>
        <w:t>принудительных</w:t>
      </w:r>
      <w:r>
        <w:t xml:space="preserve"> </w:t>
      </w:r>
      <w:r>
        <w:rPr>
          <w:rFonts w:hint="eastAsia"/>
        </w:rPr>
        <w:t>мер</w:t>
      </w:r>
    </w:p>
    <w:p w14:paraId="242055B7" w14:textId="77777777" w:rsidR="00617F74" w:rsidRDefault="00617F74" w:rsidP="00617F74"/>
    <w:p w14:paraId="07850442" w14:textId="77777777" w:rsidR="00617F74" w:rsidRDefault="00617F74" w:rsidP="00617F74">
      <w:r>
        <w:rPr>
          <w:rFonts w:hint="eastAsia"/>
        </w:rPr>
        <w:t>медицинского</w:t>
      </w:r>
      <w:r>
        <w:t xml:space="preserve"> </w:t>
      </w:r>
      <w:r>
        <w:rPr>
          <w:rFonts w:hint="eastAsia"/>
        </w:rPr>
        <w:t>характера</w:t>
      </w:r>
    </w:p>
    <w:p w14:paraId="150102FD" w14:textId="77777777" w:rsidR="00617F74" w:rsidRDefault="00617F74" w:rsidP="00617F74"/>
    <w:p w14:paraId="62DC616D" w14:textId="77777777" w:rsidR="00617F74" w:rsidRDefault="00617F74" w:rsidP="00617F74">
      <w:r>
        <w:rPr>
          <w:rFonts w:hint="eastAsia"/>
        </w:rPr>
        <w:t>Заключение</w:t>
      </w:r>
    </w:p>
    <w:p w14:paraId="3B92714F" w14:textId="77777777" w:rsidR="00617F74" w:rsidRDefault="00617F74" w:rsidP="00617F74"/>
    <w:p w14:paraId="7C11ADF3" w14:textId="77777777" w:rsidR="00617F74" w:rsidRDefault="00617F74" w:rsidP="00617F74">
      <w:r>
        <w:rPr>
          <w:rFonts w:hint="eastAsia"/>
        </w:rPr>
        <w:t>Библиографический</w:t>
      </w:r>
      <w:r>
        <w:t xml:space="preserve"> </w:t>
      </w:r>
      <w:r>
        <w:rPr>
          <w:rFonts w:hint="eastAsia"/>
        </w:rPr>
        <w:t>список</w:t>
      </w:r>
    </w:p>
    <w:p w14:paraId="4D4B43B4" w14:textId="77777777" w:rsidR="00617F74" w:rsidRDefault="00617F74" w:rsidP="00617F74"/>
    <w:p w14:paraId="5B71371E" w14:textId="77777777" w:rsidR="00617F74" w:rsidRDefault="00617F74" w:rsidP="00617F74">
      <w:r>
        <w:rPr>
          <w:rFonts w:hint="eastAsia"/>
        </w:rPr>
        <w:t>Приложения</w:t>
      </w:r>
    </w:p>
    <w:p w14:paraId="215C54DD" w14:textId="77777777" w:rsidR="00617F74" w:rsidRDefault="00617F74" w:rsidP="00617F74"/>
    <w:p w14:paraId="6E306964" w14:textId="77777777" w:rsidR="00617F74" w:rsidRDefault="00617F74" w:rsidP="00617F74">
      <w:r>
        <w:rPr>
          <w:rFonts w:hint="eastAsia"/>
        </w:rPr>
        <w:t>Приложение</w:t>
      </w:r>
      <w:r>
        <w:t xml:space="preserve"> 1. </w:t>
      </w:r>
      <w:r>
        <w:rPr>
          <w:rFonts w:hint="eastAsia"/>
        </w:rPr>
        <w:t>Проект</w:t>
      </w:r>
      <w:r>
        <w:t xml:space="preserve"> </w:t>
      </w:r>
      <w:r>
        <w:rPr>
          <w:rFonts w:hint="eastAsia"/>
        </w:rPr>
        <w:t>Федерального</w:t>
      </w:r>
      <w:r>
        <w:t xml:space="preserve"> </w:t>
      </w:r>
      <w:r>
        <w:rPr>
          <w:rFonts w:hint="eastAsia"/>
        </w:rPr>
        <w:t>закона</w:t>
      </w:r>
      <w:r>
        <w:t xml:space="preserve"> </w:t>
      </w:r>
      <w:r>
        <w:rPr>
          <w:rFonts w:hint="eastAsia"/>
        </w:rPr>
        <w:t>Российской</w:t>
      </w:r>
      <w:r>
        <w:t xml:space="preserve"> </w:t>
      </w:r>
      <w:r>
        <w:rPr>
          <w:rFonts w:hint="eastAsia"/>
        </w:rPr>
        <w:t>Федерации</w:t>
      </w:r>
      <w:r>
        <w:t xml:space="preserve"> </w:t>
      </w:r>
      <w:r>
        <w:rPr>
          <w:rFonts w:hint="eastAsia"/>
        </w:rPr>
        <w:t>«</w:t>
      </w:r>
      <w:r>
        <w:rPr>
          <w:rFonts w:hint="eastAsia"/>
        </w:rPr>
        <w:t>О</w:t>
      </w:r>
      <w:r>
        <w:t xml:space="preserve"> </w:t>
      </w:r>
      <w:r>
        <w:rPr>
          <w:rFonts w:hint="eastAsia"/>
        </w:rPr>
        <w:t>внесении</w:t>
      </w:r>
      <w:r>
        <w:t xml:space="preserve"> </w:t>
      </w:r>
      <w:r>
        <w:rPr>
          <w:rFonts w:hint="eastAsia"/>
        </w:rPr>
        <w:t>изменений</w:t>
      </w:r>
      <w:r>
        <w:t xml:space="preserve"> </w:t>
      </w:r>
      <w:r>
        <w:rPr>
          <w:rFonts w:hint="eastAsia"/>
        </w:rPr>
        <w:t>и</w:t>
      </w:r>
      <w:r>
        <w:t xml:space="preserve"> </w:t>
      </w:r>
      <w:r>
        <w:rPr>
          <w:rFonts w:hint="eastAsia"/>
        </w:rPr>
        <w:t>дополнений</w:t>
      </w:r>
      <w:r>
        <w:t xml:space="preserve"> </w:t>
      </w:r>
      <w:r>
        <w:rPr>
          <w:rFonts w:hint="eastAsia"/>
        </w:rPr>
        <w:t>в</w:t>
      </w:r>
      <w:r>
        <w:t xml:space="preserve"> </w:t>
      </w:r>
      <w:r>
        <w:rPr>
          <w:rFonts w:hint="eastAsia"/>
        </w:rPr>
        <w:t>Уголовно</w:t>
      </w:r>
      <w:r>
        <w:t>-</w:t>
      </w:r>
      <w:r>
        <w:rPr>
          <w:rFonts w:hint="eastAsia"/>
        </w:rPr>
        <w:t>процессуальный</w:t>
      </w:r>
      <w:r>
        <w:t xml:space="preserve"> </w:t>
      </w:r>
      <w:r>
        <w:rPr>
          <w:rFonts w:hint="eastAsia"/>
        </w:rPr>
        <w:t>кодекс</w:t>
      </w:r>
    </w:p>
    <w:p w14:paraId="524809A1" w14:textId="77777777" w:rsidR="00617F74" w:rsidRDefault="00617F74" w:rsidP="00617F74"/>
    <w:p w14:paraId="30A63956" w14:textId="77777777" w:rsidR="00617F74" w:rsidRDefault="00617F74" w:rsidP="00617F74">
      <w:r>
        <w:rPr>
          <w:rFonts w:hint="eastAsia"/>
        </w:rPr>
        <w:t>Российской</w:t>
      </w:r>
      <w:r>
        <w:t xml:space="preserve"> </w:t>
      </w:r>
      <w:r>
        <w:rPr>
          <w:rFonts w:hint="eastAsia"/>
        </w:rPr>
        <w:t>Федерации</w:t>
      </w:r>
      <w:r>
        <w:rPr>
          <w:rFonts w:hint="eastAsia"/>
        </w:rPr>
        <w:t>»</w:t>
      </w:r>
    </w:p>
    <w:p w14:paraId="73F25588" w14:textId="77777777" w:rsidR="00617F74" w:rsidRDefault="00617F74" w:rsidP="00617F74"/>
    <w:p w14:paraId="32C83293" w14:textId="77777777" w:rsidR="00617F74" w:rsidRDefault="00617F74" w:rsidP="00617F74">
      <w:r>
        <w:rPr>
          <w:rFonts w:hint="eastAsia"/>
        </w:rPr>
        <w:t>Приложение</w:t>
      </w:r>
      <w:r>
        <w:t xml:space="preserve"> 2. </w:t>
      </w:r>
      <w:r>
        <w:rPr>
          <w:rFonts w:hint="eastAsia"/>
        </w:rPr>
        <w:t>Данные</w:t>
      </w:r>
      <w:r>
        <w:t xml:space="preserve"> </w:t>
      </w:r>
      <w:r>
        <w:rPr>
          <w:rFonts w:hint="eastAsia"/>
        </w:rPr>
        <w:t>официальной</w:t>
      </w:r>
      <w:r>
        <w:t xml:space="preserve"> </w:t>
      </w:r>
      <w:r>
        <w:rPr>
          <w:rFonts w:hint="eastAsia"/>
        </w:rPr>
        <w:t>статистики</w:t>
      </w:r>
    </w:p>
    <w:p w14:paraId="45490818" w14:textId="77777777" w:rsidR="00617F74" w:rsidRDefault="00617F74" w:rsidP="00617F74"/>
    <w:p w14:paraId="47D5A85B" w14:textId="1DC860A1" w:rsidR="00617F74" w:rsidRPr="00617F74" w:rsidRDefault="00617F74" w:rsidP="00617F74">
      <w:r>
        <w:rPr>
          <w:rFonts w:hint="eastAsia"/>
        </w:rPr>
        <w:t>Приложение</w:t>
      </w:r>
      <w:r>
        <w:t xml:space="preserve"> 3. </w:t>
      </w:r>
      <w:r>
        <w:rPr>
          <w:rFonts w:hint="eastAsia"/>
        </w:rPr>
        <w:t>Результаты</w:t>
      </w:r>
      <w:r>
        <w:t xml:space="preserve"> </w:t>
      </w:r>
      <w:r>
        <w:rPr>
          <w:rFonts w:hint="eastAsia"/>
        </w:rPr>
        <w:t>анкетирования</w:t>
      </w:r>
      <w:r>
        <w:t xml:space="preserve"> </w:t>
      </w:r>
      <w:r>
        <w:rPr>
          <w:rFonts w:hint="eastAsia"/>
        </w:rPr>
        <w:t>практических</w:t>
      </w:r>
      <w:r>
        <w:t xml:space="preserve"> </w:t>
      </w:r>
      <w:r>
        <w:rPr>
          <w:rFonts w:hint="eastAsia"/>
        </w:rPr>
        <w:t>работников</w:t>
      </w:r>
    </w:p>
    <w:sectPr w:rsidR="00617F74" w:rsidRPr="00617F74" w:rsidSect="002E748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9A941" w14:textId="77777777" w:rsidR="002E7480" w:rsidRDefault="002E7480">
      <w:pPr>
        <w:spacing w:after="0" w:line="240" w:lineRule="auto"/>
      </w:pPr>
      <w:r>
        <w:separator/>
      </w:r>
    </w:p>
  </w:endnote>
  <w:endnote w:type="continuationSeparator" w:id="0">
    <w:p w14:paraId="0B326BE6" w14:textId="77777777" w:rsidR="002E7480" w:rsidRDefault="002E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665A2" w14:textId="77777777" w:rsidR="002E7480" w:rsidRDefault="002E7480"/>
    <w:p w14:paraId="2325E8C5" w14:textId="77777777" w:rsidR="002E7480" w:rsidRDefault="002E7480"/>
    <w:p w14:paraId="005F9D25" w14:textId="77777777" w:rsidR="002E7480" w:rsidRDefault="002E7480"/>
    <w:p w14:paraId="6F1C442B" w14:textId="77777777" w:rsidR="002E7480" w:rsidRDefault="002E7480"/>
    <w:p w14:paraId="2A701A83" w14:textId="77777777" w:rsidR="002E7480" w:rsidRDefault="002E7480"/>
    <w:p w14:paraId="29B5E33E" w14:textId="77777777" w:rsidR="002E7480" w:rsidRDefault="002E7480"/>
    <w:p w14:paraId="41DB7839" w14:textId="77777777" w:rsidR="002E7480" w:rsidRDefault="002E748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A85C9F" wp14:editId="73F61E5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11CE5" w14:textId="77777777" w:rsidR="002E7480" w:rsidRDefault="002E74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A85C9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5111CE5" w14:textId="77777777" w:rsidR="002E7480" w:rsidRDefault="002E74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9FED1D" w14:textId="77777777" w:rsidR="002E7480" w:rsidRDefault="002E7480"/>
    <w:p w14:paraId="6158332C" w14:textId="77777777" w:rsidR="002E7480" w:rsidRDefault="002E7480"/>
    <w:p w14:paraId="0FAFFD53" w14:textId="77777777" w:rsidR="002E7480" w:rsidRDefault="002E748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F61278" wp14:editId="522F67F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E5E2D" w14:textId="77777777" w:rsidR="002E7480" w:rsidRDefault="002E7480"/>
                          <w:p w14:paraId="71AF9712" w14:textId="77777777" w:rsidR="002E7480" w:rsidRDefault="002E74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F6127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3E5E2D" w14:textId="77777777" w:rsidR="002E7480" w:rsidRDefault="002E7480"/>
                    <w:p w14:paraId="71AF9712" w14:textId="77777777" w:rsidR="002E7480" w:rsidRDefault="002E74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960090" w14:textId="77777777" w:rsidR="002E7480" w:rsidRDefault="002E7480"/>
    <w:p w14:paraId="2EA082FC" w14:textId="77777777" w:rsidR="002E7480" w:rsidRDefault="002E7480">
      <w:pPr>
        <w:rPr>
          <w:sz w:val="2"/>
          <w:szCs w:val="2"/>
        </w:rPr>
      </w:pPr>
    </w:p>
    <w:p w14:paraId="5ECDBBF6" w14:textId="77777777" w:rsidR="002E7480" w:rsidRDefault="002E7480"/>
    <w:p w14:paraId="15B0B1F9" w14:textId="77777777" w:rsidR="002E7480" w:rsidRDefault="002E7480">
      <w:pPr>
        <w:spacing w:after="0" w:line="240" w:lineRule="auto"/>
      </w:pPr>
    </w:p>
  </w:footnote>
  <w:footnote w:type="continuationSeparator" w:id="0">
    <w:p w14:paraId="50A79590" w14:textId="77777777" w:rsidR="002E7480" w:rsidRDefault="002E7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480"/>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2777</TotalTime>
  <Pages>3</Pages>
  <Words>335</Words>
  <Characters>1913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392</cp:revision>
  <cp:lastPrinted>2009-02-06T05:36:00Z</cp:lastPrinted>
  <dcterms:created xsi:type="dcterms:W3CDTF">2024-04-09T10:20:00Z</dcterms:created>
  <dcterms:modified xsi:type="dcterms:W3CDTF">2024-04-12T22:32:00Z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