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E89B" w14:textId="77777777" w:rsidR="007F3323" w:rsidRDefault="007F3323" w:rsidP="007F332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геолого-минералогических наук Линенко, Ольга Андреевна</w:t>
      </w:r>
    </w:p>
    <w:p w14:paraId="108D2574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1E28DE3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 Состояние геолого-геохимической изученности продуктивной толщи Агпперонекого порога . 7</w:t>
      </w:r>
    </w:p>
    <w:p w14:paraId="3B6A0087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 Литолого-фациальная характеристика отложений продуктивной и краиоцветной толщ. . 21</w:t>
      </w:r>
    </w:p>
    <w:p w14:paraId="6CA30452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Геоморфология, геологическое строение и тектоническое развитие структур.¿3</w:t>
      </w:r>
    </w:p>
    <w:p w14:paraId="44E9B05B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I.Особенности геоморфологии и орогидрографии</w:t>
      </w:r>
    </w:p>
    <w:p w14:paraId="541F628E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2.Основные черты строения Апшеронского порога в свете новых геолого-геофизических и промысловых данных . 54</w:t>
      </w:r>
    </w:p>
    <w:p w14:paraId="5314D713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3.История тектонического развития структур им.28 Апреля, им.Каверочкина, им.26 Бакинских комиссаров, Нефтяные</w:t>
      </w:r>
    </w:p>
    <w:p w14:paraId="618BC68C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Камниг Нефтяные Камни-2.67</w:t>
      </w:r>
    </w:p>
    <w:p w14:paraId="4A4CD01C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 Закономерности изменения пластовых флюидов и температурного режима.105</w:t>
      </w:r>
    </w:p>
    <w:p w14:paraId="7FD8A78C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I.Характер распределения пластовых вод .— 105</w:t>
      </w:r>
    </w:p>
    <w:p w14:paraId="35A09CD9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2.Закономерности изменения состава углеводородных газов. 122</w:t>
      </w:r>
    </w:p>
    <w:p w14:paraId="6DADF564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3.Геохимия нефтем и конденсатов . 134</w:t>
      </w:r>
    </w:p>
    <w:p w14:paraId="45ABDEE2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4.Геотермические условия структур Апшеронского порога. 174</w:t>
      </w:r>
    </w:p>
    <w:p w14:paraId="6D92711F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5.Классификация месторождений по характеристикам нефтей с применением методов статистического распознавания на примере Апшеронского и Бакинского архипелагов.182</w:t>
      </w:r>
    </w:p>
    <w:p w14:paraId="260A971E" w14:textId="77777777" w:rsidR="007F3323" w:rsidRDefault="007F3323" w:rsidP="007F332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 Перспективы нефтегазоносности и обоснование дальнейшего направления поисково-разведочных работ. 198</w:t>
      </w:r>
    </w:p>
    <w:p w14:paraId="5DA9ADB1" w14:textId="5B6BA942" w:rsidR="00927C48" w:rsidRPr="007F3323" w:rsidRDefault="00927C48" w:rsidP="007F3323"/>
    <w:sectPr w:rsidR="00927C48" w:rsidRPr="007F332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4409" w14:textId="77777777" w:rsidR="00465497" w:rsidRDefault="00465497">
      <w:pPr>
        <w:spacing w:after="0" w:line="240" w:lineRule="auto"/>
      </w:pPr>
      <w:r>
        <w:separator/>
      </w:r>
    </w:p>
  </w:endnote>
  <w:endnote w:type="continuationSeparator" w:id="0">
    <w:p w14:paraId="5D1C1425" w14:textId="77777777" w:rsidR="00465497" w:rsidRDefault="0046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9F86" w14:textId="77777777" w:rsidR="00465497" w:rsidRDefault="00465497">
      <w:pPr>
        <w:spacing w:after="0" w:line="240" w:lineRule="auto"/>
      </w:pPr>
      <w:r>
        <w:separator/>
      </w:r>
    </w:p>
  </w:footnote>
  <w:footnote w:type="continuationSeparator" w:id="0">
    <w:p w14:paraId="060E019D" w14:textId="77777777" w:rsidR="00465497" w:rsidRDefault="00465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54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70747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2232"/>
    <w:rsid w:val="00465497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DDF"/>
    <w:rsid w:val="007625CE"/>
    <w:rsid w:val="007631B7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393A"/>
    <w:rsid w:val="00C445E7"/>
    <w:rsid w:val="00C447F4"/>
    <w:rsid w:val="00C44F8E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54CC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1431</cp:revision>
  <dcterms:created xsi:type="dcterms:W3CDTF">2024-06-20T08:51:00Z</dcterms:created>
  <dcterms:modified xsi:type="dcterms:W3CDTF">2024-07-02T11:47:00Z</dcterms:modified>
  <cp:category/>
</cp:coreProperties>
</file>