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5E17" w14:textId="3020E615" w:rsidR="00417B33" w:rsidRDefault="00BA007D" w:rsidP="00BA007D">
      <w:r w:rsidRPr="00BA007D">
        <w:rPr>
          <w:rFonts w:hint="eastAsia"/>
        </w:rPr>
        <w:t>Петров</w:t>
      </w:r>
      <w:r w:rsidRPr="00BA007D">
        <w:t xml:space="preserve"> </w:t>
      </w:r>
      <w:r w:rsidRPr="00BA007D">
        <w:rPr>
          <w:rFonts w:hint="eastAsia"/>
        </w:rPr>
        <w:t>Сергей</w:t>
      </w:r>
      <w:r w:rsidRPr="00BA007D">
        <w:t xml:space="preserve"> </w:t>
      </w:r>
      <w:r w:rsidRPr="00BA007D">
        <w:rPr>
          <w:rFonts w:hint="eastAsia"/>
        </w:rPr>
        <w:t>Михайлович</w:t>
      </w:r>
      <w:r>
        <w:t xml:space="preserve"> </w:t>
      </w:r>
      <w:r w:rsidRPr="00BA007D">
        <w:rPr>
          <w:rFonts w:hint="eastAsia"/>
        </w:rPr>
        <w:t>Формирование</w:t>
      </w:r>
      <w:r w:rsidRPr="00BA007D">
        <w:t xml:space="preserve"> </w:t>
      </w:r>
      <w:r w:rsidRPr="00BA007D">
        <w:rPr>
          <w:rFonts w:hint="eastAsia"/>
        </w:rPr>
        <w:t>организационно</w:t>
      </w:r>
      <w:r w:rsidRPr="00BA007D">
        <w:t>-</w:t>
      </w:r>
      <w:r w:rsidRPr="00BA007D">
        <w:rPr>
          <w:rFonts w:hint="eastAsia"/>
        </w:rPr>
        <w:t>экономического</w:t>
      </w:r>
      <w:r w:rsidRPr="00BA007D">
        <w:t xml:space="preserve"> </w:t>
      </w:r>
      <w:r w:rsidRPr="00BA007D">
        <w:rPr>
          <w:rFonts w:hint="eastAsia"/>
        </w:rPr>
        <w:t>механизма</w:t>
      </w:r>
      <w:r w:rsidRPr="00BA007D">
        <w:t xml:space="preserve"> </w:t>
      </w:r>
      <w:r w:rsidRPr="00BA007D">
        <w:rPr>
          <w:rFonts w:hint="eastAsia"/>
        </w:rPr>
        <w:t>функционирования</w:t>
      </w:r>
      <w:r w:rsidRPr="00BA007D">
        <w:t xml:space="preserve"> </w:t>
      </w:r>
      <w:r w:rsidRPr="00BA007D">
        <w:rPr>
          <w:rFonts w:hint="eastAsia"/>
        </w:rPr>
        <w:t>предпринимательской</w:t>
      </w:r>
      <w:r w:rsidRPr="00BA007D">
        <w:t xml:space="preserve"> </w:t>
      </w:r>
      <w:r w:rsidRPr="00BA007D">
        <w:rPr>
          <w:rFonts w:hint="eastAsia"/>
        </w:rPr>
        <w:t>сети</w:t>
      </w:r>
      <w:r w:rsidRPr="00BA007D">
        <w:t xml:space="preserve"> </w:t>
      </w:r>
      <w:r w:rsidRPr="00BA007D">
        <w:rPr>
          <w:rFonts w:hint="eastAsia"/>
        </w:rPr>
        <w:t>субъектов</w:t>
      </w:r>
      <w:r w:rsidRPr="00BA007D">
        <w:t xml:space="preserve"> </w:t>
      </w:r>
      <w:r w:rsidRPr="00BA007D">
        <w:rPr>
          <w:rFonts w:hint="eastAsia"/>
        </w:rPr>
        <w:t>малого</w:t>
      </w:r>
      <w:r w:rsidRPr="00BA007D">
        <w:t xml:space="preserve"> </w:t>
      </w:r>
      <w:r w:rsidRPr="00BA007D">
        <w:rPr>
          <w:rFonts w:hint="eastAsia"/>
        </w:rPr>
        <w:t>и</w:t>
      </w:r>
      <w:r w:rsidRPr="00BA007D">
        <w:t xml:space="preserve"> </w:t>
      </w:r>
      <w:r w:rsidRPr="00BA007D">
        <w:rPr>
          <w:rFonts w:hint="eastAsia"/>
        </w:rPr>
        <w:t>среднего</w:t>
      </w:r>
      <w:r w:rsidRPr="00BA007D">
        <w:t xml:space="preserve"> </w:t>
      </w:r>
      <w:r w:rsidRPr="00BA007D">
        <w:rPr>
          <w:rFonts w:hint="eastAsia"/>
        </w:rPr>
        <w:t>строительного</w:t>
      </w:r>
      <w:r w:rsidRPr="00BA007D">
        <w:t xml:space="preserve"> </w:t>
      </w:r>
      <w:r w:rsidRPr="00BA007D">
        <w:rPr>
          <w:rFonts w:hint="eastAsia"/>
        </w:rPr>
        <w:t>предпринимательства</w:t>
      </w:r>
      <w:r w:rsidRPr="00BA007D">
        <w:t xml:space="preserve"> (</w:t>
      </w:r>
      <w:r w:rsidRPr="00BA007D">
        <w:rPr>
          <w:rFonts w:hint="eastAsia"/>
        </w:rPr>
        <w:t>на</w:t>
      </w:r>
      <w:r w:rsidRPr="00BA007D">
        <w:t xml:space="preserve"> </w:t>
      </w:r>
      <w:r w:rsidRPr="00BA007D">
        <w:rPr>
          <w:rFonts w:hint="eastAsia"/>
        </w:rPr>
        <w:t>примере</w:t>
      </w:r>
      <w:r w:rsidRPr="00BA007D">
        <w:t xml:space="preserve"> </w:t>
      </w:r>
      <w:r w:rsidRPr="00BA007D">
        <w:rPr>
          <w:rFonts w:hint="eastAsia"/>
        </w:rPr>
        <w:t>Самарской</w:t>
      </w:r>
      <w:r w:rsidRPr="00BA007D">
        <w:t xml:space="preserve"> </w:t>
      </w:r>
      <w:r w:rsidRPr="00BA007D">
        <w:rPr>
          <w:rFonts w:hint="eastAsia"/>
        </w:rPr>
        <w:t>области</w:t>
      </w:r>
      <w:r w:rsidRPr="00BA007D">
        <w:t>)</w:t>
      </w:r>
    </w:p>
    <w:p w14:paraId="537F9EF0" w14:textId="77777777" w:rsidR="00BA007D" w:rsidRDefault="00BA007D" w:rsidP="00BA007D">
      <w:r>
        <w:rPr>
          <w:rFonts w:hint="eastAsia"/>
        </w:rPr>
        <w:t>ОГЛАВЛЕНИЕ</w:t>
      </w:r>
      <w:r>
        <w:t xml:space="preserve"> </w:t>
      </w:r>
      <w:r>
        <w:rPr>
          <w:rFonts w:hint="eastAsia"/>
        </w:rPr>
        <w:t>ДИССЕРТАЦИИ</w:t>
      </w:r>
    </w:p>
    <w:p w14:paraId="62014483" w14:textId="77777777" w:rsidR="00BA007D" w:rsidRDefault="00BA007D" w:rsidP="00BA007D">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Сергей</w:t>
      </w:r>
      <w:r>
        <w:t xml:space="preserve"> </w:t>
      </w:r>
      <w:r>
        <w:rPr>
          <w:rFonts w:hint="eastAsia"/>
        </w:rPr>
        <w:t>Михайлович</w:t>
      </w:r>
    </w:p>
    <w:p w14:paraId="65AE41EF" w14:textId="77777777" w:rsidR="00BA007D" w:rsidRDefault="00BA007D" w:rsidP="00BA007D">
      <w:r>
        <w:rPr>
          <w:rFonts w:hint="eastAsia"/>
        </w:rPr>
        <w:t>Введение</w:t>
      </w:r>
    </w:p>
    <w:p w14:paraId="692460B0" w14:textId="77777777" w:rsidR="00BA007D" w:rsidRDefault="00BA007D" w:rsidP="00BA007D"/>
    <w:p w14:paraId="339E2B3C" w14:textId="77777777" w:rsidR="00BA007D" w:rsidRDefault="00BA007D" w:rsidP="00BA007D">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малого</w:t>
      </w:r>
    </w:p>
    <w:p w14:paraId="55ED7AD5" w14:textId="77777777" w:rsidR="00BA007D" w:rsidRDefault="00BA007D" w:rsidP="00BA007D"/>
    <w:p w14:paraId="128E15A6" w14:textId="77777777" w:rsidR="00BA007D" w:rsidRDefault="00BA007D" w:rsidP="00BA007D">
      <w:r>
        <w:rPr>
          <w:rFonts w:hint="eastAsia"/>
        </w:rPr>
        <w:t>и</w:t>
      </w:r>
      <w:r>
        <w:t xml:space="preserve"> </w:t>
      </w:r>
      <w:r>
        <w:rPr>
          <w:rFonts w:hint="eastAsia"/>
        </w:rPr>
        <w:t>среднего</w:t>
      </w:r>
      <w:r>
        <w:t xml:space="preserve"> </w:t>
      </w:r>
      <w:r>
        <w:rPr>
          <w:rFonts w:hint="eastAsia"/>
        </w:rPr>
        <w:t>бизнеса</w:t>
      </w:r>
    </w:p>
    <w:p w14:paraId="6FE133BB" w14:textId="77777777" w:rsidR="00BA007D" w:rsidRDefault="00BA007D" w:rsidP="00BA007D"/>
    <w:p w14:paraId="2D8A7024" w14:textId="77777777" w:rsidR="00BA007D" w:rsidRDefault="00BA007D" w:rsidP="00BA007D">
      <w:r>
        <w:t xml:space="preserve">1.1 </w:t>
      </w:r>
      <w:r>
        <w:rPr>
          <w:rFonts w:hint="eastAsia"/>
        </w:rPr>
        <w:t>Сущность</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развития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строительного</w:t>
      </w:r>
    </w:p>
    <w:p w14:paraId="32FCDB70" w14:textId="77777777" w:rsidR="00BA007D" w:rsidRDefault="00BA007D" w:rsidP="00BA007D"/>
    <w:p w14:paraId="297B20AB" w14:textId="77777777" w:rsidR="00BA007D" w:rsidRDefault="00BA007D" w:rsidP="00BA007D">
      <w:r>
        <w:rPr>
          <w:rFonts w:hint="eastAsia"/>
        </w:rPr>
        <w:t>предпринимательства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3A116CF" w14:textId="77777777" w:rsidR="00BA007D" w:rsidRDefault="00BA007D" w:rsidP="00BA007D"/>
    <w:p w14:paraId="05F50979" w14:textId="77777777" w:rsidR="00BA007D" w:rsidRDefault="00BA007D" w:rsidP="00BA007D">
      <w:r>
        <w:t xml:space="preserve">1.1.1 </w:t>
      </w:r>
      <w:r>
        <w:rPr>
          <w:rFonts w:hint="eastAsia"/>
        </w:rPr>
        <w:t>Сущность</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24792D9E" w14:textId="77777777" w:rsidR="00BA007D" w:rsidRDefault="00BA007D" w:rsidP="00BA007D"/>
    <w:p w14:paraId="57D7C4E3" w14:textId="77777777" w:rsidR="00BA007D" w:rsidRDefault="00BA007D" w:rsidP="00BA007D">
      <w:r>
        <w:t xml:space="preserve">1.1.2 </w:t>
      </w:r>
      <w:r>
        <w:rPr>
          <w:rFonts w:hint="eastAsia"/>
        </w:rPr>
        <w:t>Состояние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России</w:t>
      </w:r>
    </w:p>
    <w:p w14:paraId="0BA9250A" w14:textId="77777777" w:rsidR="00BA007D" w:rsidRDefault="00BA007D" w:rsidP="00BA007D"/>
    <w:p w14:paraId="72FEABAC" w14:textId="77777777" w:rsidR="00BA007D" w:rsidRDefault="00BA007D" w:rsidP="00BA007D">
      <w:r>
        <w:rPr>
          <w:rFonts w:hint="eastAsia"/>
        </w:rPr>
        <w:t>и</w:t>
      </w:r>
      <w:r>
        <w:t xml:space="preserve"> </w:t>
      </w:r>
      <w:r>
        <w:rPr>
          <w:rFonts w:hint="eastAsia"/>
        </w:rPr>
        <w:t>за</w:t>
      </w:r>
      <w:r>
        <w:t xml:space="preserve"> </w:t>
      </w:r>
      <w:r>
        <w:rPr>
          <w:rFonts w:hint="eastAsia"/>
        </w:rPr>
        <w:t>рубежом</w:t>
      </w:r>
    </w:p>
    <w:p w14:paraId="2F0CEAC8" w14:textId="77777777" w:rsidR="00BA007D" w:rsidRDefault="00BA007D" w:rsidP="00BA007D"/>
    <w:p w14:paraId="1D97D9E4" w14:textId="77777777" w:rsidR="00BA007D" w:rsidRDefault="00BA007D" w:rsidP="00BA007D">
      <w:r>
        <w:t xml:space="preserve">1.1.3 </w:t>
      </w:r>
      <w:r>
        <w:rPr>
          <w:rFonts w:hint="eastAsia"/>
        </w:rPr>
        <w:t>Проблемы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658ED47F" w14:textId="77777777" w:rsidR="00BA007D" w:rsidRDefault="00BA007D" w:rsidP="00BA007D"/>
    <w:p w14:paraId="337AEFB8" w14:textId="77777777" w:rsidR="00BA007D" w:rsidRDefault="00BA007D" w:rsidP="00BA007D">
      <w:r>
        <w:t xml:space="preserve">1.1.4 </w:t>
      </w:r>
      <w:r>
        <w:rPr>
          <w:rFonts w:hint="eastAsia"/>
        </w:rPr>
        <w:t>Особенности</w:t>
      </w:r>
      <w:r>
        <w:t xml:space="preserve"> </w:t>
      </w:r>
      <w:r>
        <w:rPr>
          <w:rFonts w:hint="eastAsia"/>
        </w:rPr>
        <w:t>состояния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строительной</w:t>
      </w:r>
      <w:r>
        <w:t xml:space="preserve"> </w:t>
      </w:r>
      <w:r>
        <w:rPr>
          <w:rFonts w:hint="eastAsia"/>
        </w:rPr>
        <w:t>отрасли</w:t>
      </w:r>
    </w:p>
    <w:p w14:paraId="0E4B28AF" w14:textId="77777777" w:rsidR="00BA007D" w:rsidRDefault="00BA007D" w:rsidP="00BA007D"/>
    <w:p w14:paraId="746475F2" w14:textId="77777777" w:rsidR="00BA007D" w:rsidRDefault="00BA007D" w:rsidP="00BA007D">
      <w:r>
        <w:lastRenderedPageBreak/>
        <w:t xml:space="preserve">1.2 </w:t>
      </w:r>
      <w:r>
        <w:rPr>
          <w:rFonts w:hint="eastAsia"/>
        </w:rPr>
        <w:t>Предпринимательские</w:t>
      </w:r>
      <w:r>
        <w:t xml:space="preserve"> </w:t>
      </w:r>
      <w:r>
        <w:rPr>
          <w:rFonts w:hint="eastAsia"/>
        </w:rPr>
        <w:t>сети</w:t>
      </w:r>
      <w:r>
        <w:t xml:space="preserve"> </w:t>
      </w:r>
      <w:r>
        <w:rPr>
          <w:rFonts w:hint="eastAsia"/>
        </w:rPr>
        <w:t>как</w:t>
      </w:r>
      <w:r>
        <w:t xml:space="preserve"> </w:t>
      </w:r>
      <w:r>
        <w:rPr>
          <w:rFonts w:hint="eastAsia"/>
        </w:rPr>
        <w:t>основа</w:t>
      </w:r>
      <w:r>
        <w:t xml:space="preserve"> </w:t>
      </w:r>
      <w:r>
        <w:rPr>
          <w:rFonts w:hint="eastAsia"/>
        </w:rPr>
        <w:t>эффективного</w:t>
      </w:r>
      <w:r>
        <w:t xml:space="preserve"> </w:t>
      </w:r>
      <w:r>
        <w:rPr>
          <w:rFonts w:hint="eastAsia"/>
        </w:rPr>
        <w:t>развития</w:t>
      </w:r>
      <w:r>
        <w:t xml:space="preserve"> </w:t>
      </w:r>
      <w:r>
        <w:rPr>
          <w:rFonts w:hint="eastAsia"/>
        </w:rPr>
        <w:t>российских</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строительного</w:t>
      </w:r>
    </w:p>
    <w:p w14:paraId="4D0DC3D8" w14:textId="77777777" w:rsidR="00BA007D" w:rsidRDefault="00BA007D" w:rsidP="00BA007D"/>
    <w:p w14:paraId="241F03EC" w14:textId="77777777" w:rsidR="00BA007D" w:rsidRDefault="00BA007D" w:rsidP="00BA007D">
      <w:r>
        <w:rPr>
          <w:rFonts w:hint="eastAsia"/>
        </w:rPr>
        <w:t>предпринимательства</w:t>
      </w:r>
    </w:p>
    <w:p w14:paraId="54E62F07" w14:textId="77777777" w:rsidR="00BA007D" w:rsidRDefault="00BA007D" w:rsidP="00BA007D"/>
    <w:p w14:paraId="1DA70586" w14:textId="77777777" w:rsidR="00BA007D" w:rsidRDefault="00BA007D" w:rsidP="00BA007D">
      <w:r>
        <w:t xml:space="preserve">1.2.1 </w:t>
      </w:r>
      <w:r>
        <w:rPr>
          <w:rFonts w:hint="eastAsia"/>
        </w:rPr>
        <w:t>Сущность</w:t>
      </w:r>
      <w:r>
        <w:t xml:space="preserve"> </w:t>
      </w:r>
      <w:r>
        <w:rPr>
          <w:rFonts w:hint="eastAsia"/>
        </w:rPr>
        <w:t>предпринимательской</w:t>
      </w:r>
      <w:r>
        <w:t xml:space="preserve"> </w:t>
      </w:r>
      <w:r>
        <w:rPr>
          <w:rFonts w:hint="eastAsia"/>
        </w:rPr>
        <w:t>сети</w:t>
      </w:r>
      <w:r>
        <w:t xml:space="preserve">: </w:t>
      </w:r>
      <w:r>
        <w:rPr>
          <w:rFonts w:hint="eastAsia"/>
        </w:rPr>
        <w:t>общие</w:t>
      </w:r>
      <w:r>
        <w:t xml:space="preserve"> </w:t>
      </w:r>
      <w:r>
        <w:rPr>
          <w:rFonts w:hint="eastAsia"/>
        </w:rPr>
        <w:t>подходы</w:t>
      </w:r>
    </w:p>
    <w:p w14:paraId="2B8BA153" w14:textId="77777777" w:rsidR="00BA007D" w:rsidRDefault="00BA007D" w:rsidP="00BA007D"/>
    <w:p w14:paraId="26B8B71C" w14:textId="77777777" w:rsidR="00BA007D" w:rsidRDefault="00BA007D" w:rsidP="00BA007D">
      <w:r>
        <w:t xml:space="preserve">1.2.2 </w:t>
      </w:r>
      <w:r>
        <w:rPr>
          <w:rFonts w:hint="eastAsia"/>
        </w:rPr>
        <w:t>Особенности</w:t>
      </w:r>
      <w:r>
        <w:t xml:space="preserve"> </w:t>
      </w:r>
      <w:r>
        <w:rPr>
          <w:rFonts w:hint="eastAsia"/>
        </w:rPr>
        <w:t>предпринимательской</w:t>
      </w:r>
      <w:r>
        <w:t xml:space="preserve"> </w:t>
      </w:r>
      <w:r>
        <w:rPr>
          <w:rFonts w:hint="eastAsia"/>
        </w:rPr>
        <w:t>сети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p>
    <w:p w14:paraId="17556B5D" w14:textId="77777777" w:rsidR="00BA007D" w:rsidRDefault="00BA007D" w:rsidP="00BA007D"/>
    <w:p w14:paraId="43049F7C" w14:textId="77777777" w:rsidR="00BA007D" w:rsidRDefault="00BA007D" w:rsidP="00BA007D">
      <w:r>
        <w:rPr>
          <w:rFonts w:hint="eastAsia"/>
        </w:rPr>
        <w:t>в</w:t>
      </w:r>
      <w:r>
        <w:t xml:space="preserve"> </w:t>
      </w:r>
      <w:r>
        <w:rPr>
          <w:rFonts w:hint="eastAsia"/>
        </w:rPr>
        <w:t>строительной</w:t>
      </w:r>
      <w:r>
        <w:t xml:space="preserve"> </w:t>
      </w:r>
      <w:r>
        <w:rPr>
          <w:rFonts w:hint="eastAsia"/>
        </w:rPr>
        <w:t>отрасли</w:t>
      </w:r>
    </w:p>
    <w:p w14:paraId="23672394" w14:textId="77777777" w:rsidR="00BA007D" w:rsidRDefault="00BA007D" w:rsidP="00BA007D"/>
    <w:p w14:paraId="46CC9BD6" w14:textId="77777777" w:rsidR="00BA007D" w:rsidRDefault="00BA007D" w:rsidP="00BA007D">
      <w:r>
        <w:t xml:space="preserve">1.2.3 </w:t>
      </w:r>
      <w:r>
        <w:rPr>
          <w:rFonts w:hint="eastAsia"/>
        </w:rPr>
        <w:t>Роль</w:t>
      </w:r>
      <w:r>
        <w:t xml:space="preserve"> </w:t>
      </w:r>
      <w:r>
        <w:rPr>
          <w:rFonts w:hint="eastAsia"/>
        </w:rPr>
        <w:t>цепочки</w:t>
      </w:r>
      <w:r>
        <w:t xml:space="preserve"> </w:t>
      </w:r>
      <w:r>
        <w:rPr>
          <w:rFonts w:hint="eastAsia"/>
        </w:rPr>
        <w:t>ценности</w:t>
      </w:r>
      <w:r>
        <w:t xml:space="preserve"> </w:t>
      </w:r>
      <w:r>
        <w:rPr>
          <w:rFonts w:hint="eastAsia"/>
        </w:rPr>
        <w:t>в</w:t>
      </w:r>
      <w:r>
        <w:t xml:space="preserve"> </w:t>
      </w:r>
      <w:r>
        <w:rPr>
          <w:rFonts w:hint="eastAsia"/>
        </w:rPr>
        <w:t>построении</w:t>
      </w:r>
      <w:r>
        <w:t xml:space="preserve"> </w:t>
      </w:r>
      <w:r>
        <w:rPr>
          <w:rFonts w:hint="eastAsia"/>
        </w:rPr>
        <w:t>предпринимательской</w:t>
      </w:r>
      <w:r>
        <w:t xml:space="preserve"> </w:t>
      </w:r>
      <w:r>
        <w:rPr>
          <w:rFonts w:hint="eastAsia"/>
        </w:rPr>
        <w:t>сети</w:t>
      </w:r>
    </w:p>
    <w:p w14:paraId="32834DFD" w14:textId="77777777" w:rsidR="00BA007D" w:rsidRDefault="00BA007D" w:rsidP="00BA007D"/>
    <w:p w14:paraId="7253B64D" w14:textId="77777777" w:rsidR="00BA007D" w:rsidRDefault="00BA007D" w:rsidP="00BA007D">
      <w:r>
        <w:t xml:space="preserve">2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функционирования</w:t>
      </w:r>
      <w:r>
        <w:t xml:space="preserve"> </w:t>
      </w:r>
      <w:r>
        <w:rPr>
          <w:rFonts w:hint="eastAsia"/>
        </w:rPr>
        <w:t>предпринимательской</w:t>
      </w:r>
      <w:r>
        <w:t xml:space="preserve"> </w:t>
      </w:r>
      <w:r>
        <w:rPr>
          <w:rFonts w:hint="eastAsia"/>
        </w:rPr>
        <w:t>сети</w:t>
      </w:r>
      <w:r>
        <w:t xml:space="preserve"> </w:t>
      </w:r>
      <w:r>
        <w:rPr>
          <w:rFonts w:hint="eastAsia"/>
        </w:rPr>
        <w:t>и</w:t>
      </w:r>
      <w:r>
        <w:t xml:space="preserve"> </w:t>
      </w:r>
      <w:r>
        <w:rPr>
          <w:rFonts w:hint="eastAsia"/>
        </w:rPr>
        <w:t>оценки</w:t>
      </w:r>
      <w:r>
        <w:t xml:space="preserve"> </w:t>
      </w:r>
      <w:r>
        <w:rPr>
          <w:rFonts w:hint="eastAsia"/>
        </w:rPr>
        <w:t>ее</w:t>
      </w:r>
      <w:r>
        <w:t xml:space="preserve"> </w:t>
      </w:r>
      <w:r>
        <w:rPr>
          <w:rFonts w:hint="eastAsia"/>
        </w:rPr>
        <w:t>эффективности</w:t>
      </w:r>
    </w:p>
    <w:p w14:paraId="1085AE8C" w14:textId="77777777" w:rsidR="00BA007D" w:rsidRDefault="00BA007D" w:rsidP="00BA007D"/>
    <w:p w14:paraId="7385ED06" w14:textId="77777777" w:rsidR="00BA007D" w:rsidRDefault="00BA007D" w:rsidP="00BA007D">
      <w:r>
        <w:t xml:space="preserve">2.1 </w:t>
      </w:r>
      <w:r>
        <w:rPr>
          <w:rFonts w:hint="eastAsia"/>
        </w:rPr>
        <w:t>Методика</w:t>
      </w:r>
      <w:r>
        <w:t xml:space="preserve"> </w:t>
      </w:r>
      <w:r>
        <w:rPr>
          <w:rFonts w:hint="eastAsia"/>
        </w:rPr>
        <w:t>формирования</w:t>
      </w:r>
      <w:r>
        <w:t xml:space="preserve"> </w:t>
      </w:r>
      <w:r>
        <w:rPr>
          <w:rFonts w:hint="eastAsia"/>
        </w:rPr>
        <w:t>предпринимательской</w:t>
      </w:r>
      <w:r>
        <w:t xml:space="preserve"> </w:t>
      </w:r>
      <w:r>
        <w:rPr>
          <w:rFonts w:hint="eastAsia"/>
        </w:rPr>
        <w:t>сети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строительного</w:t>
      </w:r>
      <w:r>
        <w:t xml:space="preserve"> </w:t>
      </w:r>
      <w:r>
        <w:rPr>
          <w:rFonts w:hint="eastAsia"/>
        </w:rPr>
        <w:t>предпринимательства</w:t>
      </w:r>
      <w:r>
        <w:t>,</w:t>
      </w:r>
    </w:p>
    <w:p w14:paraId="73E2F9E9" w14:textId="77777777" w:rsidR="00BA007D" w:rsidRDefault="00BA007D" w:rsidP="00BA007D"/>
    <w:p w14:paraId="659A4DDD" w14:textId="77777777" w:rsidR="00BA007D" w:rsidRDefault="00BA007D" w:rsidP="00BA007D">
      <w:r>
        <w:rPr>
          <w:rFonts w:hint="eastAsia"/>
        </w:rPr>
        <w:t>основных</w:t>
      </w:r>
      <w:r>
        <w:t xml:space="preserve"> </w:t>
      </w:r>
      <w:r>
        <w:rPr>
          <w:rFonts w:hint="eastAsia"/>
        </w:rPr>
        <w:t>направлений</w:t>
      </w:r>
      <w:r>
        <w:t xml:space="preserve"> </w:t>
      </w:r>
      <w:r>
        <w:rPr>
          <w:rFonts w:hint="eastAsia"/>
        </w:rPr>
        <w:t>ее</w:t>
      </w:r>
      <w:r>
        <w:t xml:space="preserve"> </w:t>
      </w:r>
      <w:r>
        <w:rPr>
          <w:rFonts w:hint="eastAsia"/>
        </w:rPr>
        <w:t>развития</w:t>
      </w:r>
    </w:p>
    <w:p w14:paraId="6BA9F89D" w14:textId="77777777" w:rsidR="00BA007D" w:rsidRDefault="00BA007D" w:rsidP="00BA007D"/>
    <w:p w14:paraId="72B39D5D" w14:textId="77777777" w:rsidR="00BA007D" w:rsidRDefault="00BA007D" w:rsidP="00BA007D">
      <w:r>
        <w:t xml:space="preserve">2.2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предпринимательской</w:t>
      </w:r>
      <w:r>
        <w:t xml:space="preserve"> </w:t>
      </w:r>
      <w:r>
        <w:rPr>
          <w:rFonts w:hint="eastAsia"/>
        </w:rPr>
        <w:t>сетью</w:t>
      </w:r>
      <w:r>
        <w:t xml:space="preserve"> </w:t>
      </w:r>
      <w:r>
        <w:rPr>
          <w:rFonts w:hint="eastAsia"/>
        </w:rPr>
        <w:t>субъектов</w:t>
      </w:r>
      <w:r>
        <w:t xml:space="preserve"> </w:t>
      </w:r>
      <w:r>
        <w:rPr>
          <w:rFonts w:hint="eastAsia"/>
        </w:rPr>
        <w:t>малого</w:t>
      </w:r>
    </w:p>
    <w:p w14:paraId="6FA8DC36" w14:textId="77777777" w:rsidR="00BA007D" w:rsidRDefault="00BA007D" w:rsidP="00BA007D"/>
    <w:p w14:paraId="3C150552" w14:textId="77777777" w:rsidR="00BA007D" w:rsidRDefault="00BA007D" w:rsidP="00BA007D">
      <w:r>
        <w:rPr>
          <w:rFonts w:hint="eastAsia"/>
        </w:rPr>
        <w:t>и</w:t>
      </w:r>
      <w:r>
        <w:t xml:space="preserve"> </w:t>
      </w:r>
      <w:r>
        <w:rPr>
          <w:rFonts w:hint="eastAsia"/>
        </w:rPr>
        <w:t>среднего</w:t>
      </w:r>
      <w:r>
        <w:t xml:space="preserve"> </w:t>
      </w:r>
      <w:r>
        <w:rPr>
          <w:rFonts w:hint="eastAsia"/>
        </w:rPr>
        <w:t>строительного</w:t>
      </w:r>
      <w:r>
        <w:t xml:space="preserve"> </w:t>
      </w:r>
      <w:r>
        <w:rPr>
          <w:rFonts w:hint="eastAsia"/>
        </w:rPr>
        <w:t>предпринимательства</w:t>
      </w:r>
      <w:r>
        <w:t xml:space="preserve">, </w:t>
      </w:r>
      <w:r>
        <w:rPr>
          <w:rFonts w:hint="eastAsia"/>
        </w:rPr>
        <w:t>его</w:t>
      </w:r>
      <w:r>
        <w:t xml:space="preserve"> </w:t>
      </w:r>
      <w:r>
        <w:rPr>
          <w:rFonts w:hint="eastAsia"/>
        </w:rPr>
        <w:t>организационно</w:t>
      </w:r>
      <w:r>
        <w:t>-</w:t>
      </w:r>
      <w:r>
        <w:rPr>
          <w:rFonts w:hint="eastAsia"/>
        </w:rPr>
        <w:t>управленческого</w:t>
      </w:r>
      <w:r>
        <w:t xml:space="preserve"> </w:t>
      </w:r>
      <w:r>
        <w:rPr>
          <w:rFonts w:hint="eastAsia"/>
        </w:rPr>
        <w:t>блока</w:t>
      </w:r>
    </w:p>
    <w:p w14:paraId="0D79DE74" w14:textId="77777777" w:rsidR="00BA007D" w:rsidRDefault="00BA007D" w:rsidP="00BA007D"/>
    <w:p w14:paraId="1757BC72" w14:textId="77777777" w:rsidR="00BA007D" w:rsidRDefault="00BA007D" w:rsidP="00BA007D">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фун</w:t>
      </w:r>
      <w:r>
        <w:rPr>
          <w:rFonts w:hint="eastAsia"/>
        </w:rPr>
        <w:lastRenderedPageBreak/>
        <w:t>кционирования</w:t>
      </w:r>
      <w:r>
        <w:t xml:space="preserve"> </w:t>
      </w:r>
      <w:r>
        <w:rPr>
          <w:rFonts w:hint="eastAsia"/>
        </w:rPr>
        <w:t>предпринимательской</w:t>
      </w:r>
      <w:r>
        <w:t xml:space="preserve"> </w:t>
      </w:r>
      <w:r>
        <w:rPr>
          <w:rFonts w:hint="eastAsia"/>
        </w:rPr>
        <w:t>сети</w:t>
      </w:r>
      <w:r>
        <w:t xml:space="preserve"> </w:t>
      </w:r>
      <w:r>
        <w:rPr>
          <w:rFonts w:hint="eastAsia"/>
        </w:rPr>
        <w:t>субъектов</w:t>
      </w:r>
      <w:r>
        <w:t xml:space="preserve"> </w:t>
      </w:r>
      <w:r>
        <w:rPr>
          <w:rFonts w:hint="eastAsia"/>
        </w:rPr>
        <w:t>малого</w:t>
      </w:r>
    </w:p>
    <w:p w14:paraId="1BE50CA6" w14:textId="77777777" w:rsidR="00BA007D" w:rsidRDefault="00BA007D" w:rsidP="00BA007D"/>
    <w:p w14:paraId="3D230EBA" w14:textId="77777777" w:rsidR="00BA007D" w:rsidRDefault="00BA007D" w:rsidP="00BA007D">
      <w:r>
        <w:rPr>
          <w:rFonts w:hint="eastAsia"/>
        </w:rPr>
        <w:t>и</w:t>
      </w:r>
      <w:r>
        <w:t xml:space="preserve"> </w:t>
      </w:r>
      <w:r>
        <w:rPr>
          <w:rFonts w:hint="eastAsia"/>
        </w:rPr>
        <w:t>среднего</w:t>
      </w:r>
      <w:r>
        <w:t xml:space="preserve"> </w:t>
      </w:r>
      <w:r>
        <w:rPr>
          <w:rFonts w:hint="eastAsia"/>
        </w:rPr>
        <w:t>строительного</w:t>
      </w:r>
      <w:r>
        <w:t xml:space="preserve"> </w:t>
      </w:r>
      <w:r>
        <w:rPr>
          <w:rFonts w:hint="eastAsia"/>
        </w:rPr>
        <w:t>предпринимательства</w:t>
      </w:r>
    </w:p>
    <w:p w14:paraId="04F8C7EC" w14:textId="77777777" w:rsidR="00BA007D" w:rsidRDefault="00BA007D" w:rsidP="00BA007D"/>
    <w:p w14:paraId="571A4DBF" w14:textId="77777777" w:rsidR="00BA007D" w:rsidRDefault="00BA007D" w:rsidP="00BA007D">
      <w:r>
        <w:t xml:space="preserve">3 </w:t>
      </w:r>
      <w:r>
        <w:rPr>
          <w:rFonts w:hint="eastAsia"/>
        </w:rPr>
        <w:t>Формирование</w:t>
      </w:r>
      <w:r>
        <w:t xml:space="preserve"> </w:t>
      </w:r>
      <w:r>
        <w:rPr>
          <w:rFonts w:hint="eastAsia"/>
        </w:rPr>
        <w:t>эффективного</w:t>
      </w:r>
      <w:r>
        <w:t xml:space="preserve"> </w:t>
      </w:r>
      <w:r>
        <w:rPr>
          <w:rFonts w:hint="eastAsia"/>
        </w:rPr>
        <w:t>функционирования</w:t>
      </w:r>
      <w:r>
        <w:t xml:space="preserve"> </w:t>
      </w:r>
      <w:r>
        <w:rPr>
          <w:rFonts w:hint="eastAsia"/>
        </w:rPr>
        <w:t>предпринимательской</w:t>
      </w:r>
      <w:r>
        <w:t xml:space="preserve"> </w:t>
      </w:r>
      <w:r>
        <w:rPr>
          <w:rFonts w:hint="eastAsia"/>
        </w:rPr>
        <w:t>сети</w:t>
      </w:r>
      <w:r>
        <w:t xml:space="preserve"> </w:t>
      </w:r>
      <w:r>
        <w:rPr>
          <w:rFonts w:hint="eastAsia"/>
        </w:rPr>
        <w:t>субъектов</w:t>
      </w:r>
      <w:r>
        <w:t xml:space="preserve"> </w:t>
      </w:r>
      <w:r>
        <w:rPr>
          <w:rFonts w:hint="eastAsia"/>
        </w:rPr>
        <w:t>малого</w:t>
      </w:r>
    </w:p>
    <w:p w14:paraId="27258E40" w14:textId="77777777" w:rsidR="00BA007D" w:rsidRDefault="00BA007D" w:rsidP="00BA007D"/>
    <w:p w14:paraId="66CEFC5F" w14:textId="77777777" w:rsidR="00BA007D" w:rsidRDefault="00BA007D" w:rsidP="00BA007D">
      <w:r>
        <w:rPr>
          <w:rFonts w:hint="eastAsia"/>
        </w:rPr>
        <w:t>и</w:t>
      </w:r>
      <w:r>
        <w:t xml:space="preserve"> </w:t>
      </w:r>
      <w:r>
        <w:rPr>
          <w:rFonts w:hint="eastAsia"/>
        </w:rPr>
        <w:t>среднего</w:t>
      </w:r>
      <w:r>
        <w:t xml:space="preserve"> </w:t>
      </w:r>
      <w:r>
        <w:rPr>
          <w:rFonts w:hint="eastAsia"/>
        </w:rPr>
        <w:t>строительного</w:t>
      </w:r>
      <w:r>
        <w:t xml:space="preserve"> </w:t>
      </w:r>
      <w:r>
        <w:rPr>
          <w:rFonts w:hint="eastAsia"/>
        </w:rPr>
        <w:t>предпринимательства</w:t>
      </w:r>
    </w:p>
    <w:p w14:paraId="2DB4C186" w14:textId="77777777" w:rsidR="00BA007D" w:rsidRDefault="00BA007D" w:rsidP="00BA007D"/>
    <w:p w14:paraId="0A70F292" w14:textId="77777777" w:rsidR="00BA007D" w:rsidRDefault="00BA007D" w:rsidP="00BA007D">
      <w:r>
        <w:t xml:space="preserve">3.1 </w:t>
      </w:r>
      <w:r>
        <w:rPr>
          <w:rFonts w:hint="eastAsia"/>
        </w:rPr>
        <w:t>Технология</w:t>
      </w:r>
      <w:r>
        <w:t xml:space="preserve"> </w:t>
      </w:r>
      <w:r>
        <w:rPr>
          <w:rFonts w:hint="eastAsia"/>
        </w:rPr>
        <w:t>внедрения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предпринимательской</w:t>
      </w:r>
      <w:r>
        <w:t xml:space="preserve"> </w:t>
      </w:r>
      <w:r>
        <w:rPr>
          <w:rFonts w:hint="eastAsia"/>
        </w:rPr>
        <w:t>сетью</w:t>
      </w:r>
      <w:r>
        <w:t xml:space="preserve"> </w:t>
      </w:r>
      <w:r>
        <w:rPr>
          <w:rFonts w:hint="eastAsia"/>
        </w:rPr>
        <w:t>субъектов</w:t>
      </w:r>
      <w:r>
        <w:t xml:space="preserve"> </w:t>
      </w:r>
      <w:r>
        <w:rPr>
          <w:rFonts w:hint="eastAsia"/>
        </w:rPr>
        <w:t>малого</w:t>
      </w:r>
    </w:p>
    <w:p w14:paraId="2A168A0E" w14:textId="77777777" w:rsidR="00BA007D" w:rsidRDefault="00BA007D" w:rsidP="00BA007D"/>
    <w:p w14:paraId="3DBB0BB6" w14:textId="77777777" w:rsidR="00BA007D" w:rsidRDefault="00BA007D" w:rsidP="00BA007D">
      <w:r>
        <w:rPr>
          <w:rFonts w:hint="eastAsia"/>
        </w:rPr>
        <w:t>и</w:t>
      </w:r>
      <w:r>
        <w:t xml:space="preserve"> </w:t>
      </w:r>
      <w:r>
        <w:rPr>
          <w:rFonts w:hint="eastAsia"/>
        </w:rPr>
        <w:t>среднего</w:t>
      </w:r>
      <w:r>
        <w:t xml:space="preserve"> </w:t>
      </w:r>
      <w:r>
        <w:rPr>
          <w:rFonts w:hint="eastAsia"/>
        </w:rPr>
        <w:t>строительного</w:t>
      </w:r>
      <w:r>
        <w:t xml:space="preserve"> </w:t>
      </w:r>
      <w:r>
        <w:rPr>
          <w:rFonts w:hint="eastAsia"/>
        </w:rPr>
        <w:t>предпринимательства</w:t>
      </w:r>
    </w:p>
    <w:p w14:paraId="4BBD09AD" w14:textId="77777777" w:rsidR="00BA007D" w:rsidRDefault="00BA007D" w:rsidP="00BA007D"/>
    <w:p w14:paraId="2E291368" w14:textId="77777777" w:rsidR="00BA007D" w:rsidRDefault="00BA007D" w:rsidP="00BA007D">
      <w:r>
        <w:t xml:space="preserve">3.2 </w:t>
      </w:r>
      <w:r>
        <w:rPr>
          <w:rFonts w:hint="eastAsia"/>
        </w:rPr>
        <w:t>Оценка</w:t>
      </w:r>
      <w:r>
        <w:t xml:space="preserve"> </w:t>
      </w:r>
      <w:r>
        <w:rPr>
          <w:rFonts w:hint="eastAsia"/>
        </w:rPr>
        <w:t>эффективности</w:t>
      </w:r>
      <w:r>
        <w:t xml:space="preserve"> </w:t>
      </w:r>
      <w:r>
        <w:rPr>
          <w:rFonts w:hint="eastAsia"/>
        </w:rPr>
        <w:t>функционирования</w:t>
      </w:r>
      <w:r>
        <w:t xml:space="preserve"> </w:t>
      </w:r>
      <w:r>
        <w:rPr>
          <w:rFonts w:hint="eastAsia"/>
        </w:rPr>
        <w:t>предпринимательских</w:t>
      </w:r>
      <w:r>
        <w:t xml:space="preserve"> </w:t>
      </w:r>
      <w:r>
        <w:rPr>
          <w:rFonts w:hint="eastAsia"/>
        </w:rPr>
        <w:t>сетей</w:t>
      </w:r>
      <w:r>
        <w:t xml:space="preserve"> </w:t>
      </w:r>
      <w:r>
        <w:rPr>
          <w:rFonts w:hint="eastAsia"/>
        </w:rPr>
        <w:t>предприятий</w:t>
      </w:r>
      <w:r>
        <w:t xml:space="preserve"> </w:t>
      </w:r>
      <w:r>
        <w:rPr>
          <w:rFonts w:hint="eastAsia"/>
        </w:rPr>
        <w:t>строительства</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гг</w:t>
      </w:r>
      <w:r>
        <w:t xml:space="preserve">. </w:t>
      </w:r>
      <w:r>
        <w:rPr>
          <w:rFonts w:hint="eastAsia"/>
        </w:rPr>
        <w:t>Самары</w:t>
      </w:r>
      <w:r>
        <w:t xml:space="preserve">, </w:t>
      </w:r>
      <w:r>
        <w:rPr>
          <w:rFonts w:hint="eastAsia"/>
        </w:rPr>
        <w:t>Тольятти</w:t>
      </w:r>
      <w:r>
        <w:t xml:space="preserve">, </w:t>
      </w:r>
      <w:r>
        <w:rPr>
          <w:rFonts w:hint="eastAsia"/>
        </w:rPr>
        <w:t>Сызрани</w:t>
      </w:r>
      <w:r>
        <w:t xml:space="preserve"> </w:t>
      </w:r>
      <w:r>
        <w:rPr>
          <w:rFonts w:hint="eastAsia"/>
        </w:rPr>
        <w:t>в</w:t>
      </w:r>
      <w:r>
        <w:t xml:space="preserve"> </w:t>
      </w:r>
      <w:r>
        <w:rPr>
          <w:rFonts w:hint="eastAsia"/>
        </w:rPr>
        <w:t>рамках</w:t>
      </w:r>
      <w:r>
        <w:t xml:space="preserve"> </w:t>
      </w:r>
      <w:r>
        <w:rPr>
          <w:rFonts w:hint="eastAsia"/>
        </w:rPr>
        <w:t>апробации</w:t>
      </w:r>
      <w:r>
        <w:t xml:space="preserve"> </w:t>
      </w:r>
      <w:r>
        <w:rPr>
          <w:rFonts w:hint="eastAsia"/>
        </w:rPr>
        <w:t>авторской</w:t>
      </w:r>
      <w:r>
        <w:t xml:space="preserve"> </w:t>
      </w:r>
      <w:r>
        <w:rPr>
          <w:rFonts w:hint="eastAsia"/>
        </w:rPr>
        <w:t>модели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78DA4349" w14:textId="77777777" w:rsidR="00BA007D" w:rsidRDefault="00BA007D" w:rsidP="00BA007D"/>
    <w:p w14:paraId="685444CC" w14:textId="77777777" w:rsidR="00BA007D" w:rsidRDefault="00BA007D" w:rsidP="00BA007D">
      <w:r>
        <w:rPr>
          <w:rFonts w:hint="eastAsia"/>
        </w:rPr>
        <w:t>Заключение</w:t>
      </w:r>
    </w:p>
    <w:p w14:paraId="03E03AED" w14:textId="77777777" w:rsidR="00BA007D" w:rsidRDefault="00BA007D" w:rsidP="00BA007D"/>
    <w:p w14:paraId="4C415064" w14:textId="77777777" w:rsidR="00BA007D" w:rsidRDefault="00BA007D" w:rsidP="00BA007D">
      <w:r>
        <w:rPr>
          <w:rFonts w:hint="eastAsia"/>
        </w:rPr>
        <w:t>Список</w:t>
      </w:r>
      <w:r>
        <w:t xml:space="preserve"> </w:t>
      </w:r>
      <w:r>
        <w:rPr>
          <w:rFonts w:hint="eastAsia"/>
        </w:rPr>
        <w:t>литературы</w:t>
      </w:r>
    </w:p>
    <w:p w14:paraId="00B5F24F" w14:textId="77777777" w:rsidR="00BA007D" w:rsidRDefault="00BA007D" w:rsidP="00BA007D"/>
    <w:p w14:paraId="7A0F8CEE" w14:textId="5F1D7C57" w:rsidR="00BA007D" w:rsidRPr="00BA007D" w:rsidRDefault="00BA007D" w:rsidP="00BA007D">
      <w:r>
        <w:rPr>
          <w:rFonts w:hint="eastAsia"/>
        </w:rPr>
        <w:t>Приложения</w:t>
      </w:r>
    </w:p>
    <w:sectPr w:rsidR="00BA007D" w:rsidRPr="00BA007D" w:rsidSect="001534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5C91" w14:textId="77777777" w:rsidR="00153402" w:rsidRDefault="00153402">
      <w:pPr>
        <w:spacing w:after="0" w:line="240" w:lineRule="auto"/>
      </w:pPr>
      <w:r>
        <w:separator/>
      </w:r>
    </w:p>
  </w:endnote>
  <w:endnote w:type="continuationSeparator" w:id="0">
    <w:p w14:paraId="7C7AD8D8" w14:textId="77777777" w:rsidR="00153402" w:rsidRDefault="0015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736F" w14:textId="77777777" w:rsidR="00153402" w:rsidRDefault="00153402"/>
    <w:p w14:paraId="2B263EAB" w14:textId="77777777" w:rsidR="00153402" w:rsidRDefault="00153402"/>
    <w:p w14:paraId="753EFBB0" w14:textId="77777777" w:rsidR="00153402" w:rsidRDefault="00153402"/>
    <w:p w14:paraId="0C4A796A" w14:textId="77777777" w:rsidR="00153402" w:rsidRDefault="00153402"/>
    <w:p w14:paraId="20208F55" w14:textId="77777777" w:rsidR="00153402" w:rsidRDefault="00153402"/>
    <w:p w14:paraId="1C276FB8" w14:textId="77777777" w:rsidR="00153402" w:rsidRDefault="00153402"/>
    <w:p w14:paraId="2FF5B665" w14:textId="77777777" w:rsidR="00153402" w:rsidRDefault="001534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D3166" wp14:editId="67ECF8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A542" w14:textId="77777777" w:rsidR="00153402" w:rsidRDefault="00153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D31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0EA542" w14:textId="77777777" w:rsidR="00153402" w:rsidRDefault="00153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2FE49" w14:textId="77777777" w:rsidR="00153402" w:rsidRDefault="00153402"/>
    <w:p w14:paraId="70C1F5D5" w14:textId="77777777" w:rsidR="00153402" w:rsidRDefault="00153402"/>
    <w:p w14:paraId="5C00D8E0" w14:textId="77777777" w:rsidR="00153402" w:rsidRDefault="001534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FB07A9" wp14:editId="2161A2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3AC5" w14:textId="77777777" w:rsidR="00153402" w:rsidRDefault="00153402"/>
                          <w:p w14:paraId="05EC4C78" w14:textId="77777777" w:rsidR="00153402" w:rsidRDefault="00153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B07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453AC5" w14:textId="77777777" w:rsidR="00153402" w:rsidRDefault="00153402"/>
                    <w:p w14:paraId="05EC4C78" w14:textId="77777777" w:rsidR="00153402" w:rsidRDefault="00153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CF234" w14:textId="77777777" w:rsidR="00153402" w:rsidRDefault="00153402"/>
    <w:p w14:paraId="65346CC9" w14:textId="77777777" w:rsidR="00153402" w:rsidRDefault="00153402">
      <w:pPr>
        <w:rPr>
          <w:sz w:val="2"/>
          <w:szCs w:val="2"/>
        </w:rPr>
      </w:pPr>
    </w:p>
    <w:p w14:paraId="273E4831" w14:textId="77777777" w:rsidR="00153402" w:rsidRDefault="00153402"/>
    <w:p w14:paraId="1B644C3B" w14:textId="77777777" w:rsidR="00153402" w:rsidRDefault="00153402">
      <w:pPr>
        <w:spacing w:after="0" w:line="240" w:lineRule="auto"/>
      </w:pPr>
    </w:p>
  </w:footnote>
  <w:footnote w:type="continuationSeparator" w:id="0">
    <w:p w14:paraId="1ABF4E06" w14:textId="77777777" w:rsidR="00153402" w:rsidRDefault="0015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2"/>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TotalTime>
  <Pages>3</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1080</cp:revision>
  <cp:lastPrinted>2009-02-06T05:36:00Z</cp:lastPrinted>
  <dcterms:created xsi:type="dcterms:W3CDTF">2024-04-09T10:20:00Z</dcterms:created>
  <dcterms:modified xsi:type="dcterms:W3CDTF">2024-04-21T08:46:00Z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