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6B29C" w14:textId="325C8552" w:rsidR="00F7463A" w:rsidRDefault="00DD23A1" w:rsidP="00DD23A1">
      <w:pPr>
        <w:rPr>
          <w:lang w:val="ru-RU"/>
        </w:rPr>
      </w:pPr>
      <w:r w:rsidRPr="00DD23A1">
        <w:rPr>
          <w:rFonts w:hint="eastAsia"/>
          <w:lang w:val="ru-RU"/>
        </w:rPr>
        <w:t>Научное</w:t>
      </w:r>
      <w:r w:rsidRPr="00DD23A1">
        <w:rPr>
          <w:lang w:val="ru-RU"/>
        </w:rPr>
        <w:t xml:space="preserve"> </w:t>
      </w:r>
      <w:r w:rsidRPr="00DD23A1">
        <w:rPr>
          <w:rFonts w:hint="eastAsia"/>
          <w:lang w:val="ru-RU"/>
        </w:rPr>
        <w:t>обоснование</w:t>
      </w:r>
      <w:r w:rsidRPr="00DD23A1">
        <w:rPr>
          <w:lang w:val="ru-RU"/>
        </w:rPr>
        <w:t xml:space="preserve"> </w:t>
      </w:r>
      <w:r w:rsidRPr="00DD23A1">
        <w:rPr>
          <w:rFonts w:hint="eastAsia"/>
          <w:lang w:val="ru-RU"/>
        </w:rPr>
        <w:t>совершенствования</w:t>
      </w:r>
      <w:r w:rsidRPr="00DD23A1">
        <w:rPr>
          <w:lang w:val="ru-RU"/>
        </w:rPr>
        <w:t xml:space="preserve"> </w:t>
      </w:r>
      <w:r w:rsidRPr="00DD23A1">
        <w:rPr>
          <w:rFonts w:hint="eastAsia"/>
          <w:lang w:val="ru-RU"/>
        </w:rPr>
        <w:t>управления</w:t>
      </w:r>
      <w:r w:rsidRPr="00DD23A1">
        <w:rPr>
          <w:lang w:val="ru-RU"/>
        </w:rPr>
        <w:t xml:space="preserve"> </w:t>
      </w:r>
      <w:r w:rsidRPr="00DD23A1">
        <w:rPr>
          <w:rFonts w:hint="eastAsia"/>
          <w:lang w:val="ru-RU"/>
        </w:rPr>
        <w:t>процессом</w:t>
      </w:r>
      <w:r w:rsidRPr="00DD23A1">
        <w:rPr>
          <w:lang w:val="ru-RU"/>
        </w:rPr>
        <w:t xml:space="preserve"> </w:t>
      </w:r>
      <w:r w:rsidRPr="00DD23A1">
        <w:rPr>
          <w:rFonts w:hint="eastAsia"/>
          <w:lang w:val="ru-RU"/>
        </w:rPr>
        <w:t>профилактики</w:t>
      </w:r>
      <w:r w:rsidRPr="00DD23A1">
        <w:rPr>
          <w:lang w:val="ru-RU"/>
        </w:rPr>
        <w:t xml:space="preserve"> </w:t>
      </w:r>
      <w:r w:rsidRPr="00DD23A1">
        <w:rPr>
          <w:rFonts w:hint="eastAsia"/>
          <w:lang w:val="ru-RU"/>
        </w:rPr>
        <w:t>заболеваемости</w:t>
      </w:r>
      <w:r w:rsidRPr="00DD23A1">
        <w:rPr>
          <w:lang w:val="ru-RU"/>
        </w:rPr>
        <w:t xml:space="preserve"> </w:t>
      </w:r>
      <w:r w:rsidRPr="00DD23A1">
        <w:rPr>
          <w:rFonts w:hint="eastAsia"/>
          <w:lang w:val="ru-RU"/>
        </w:rPr>
        <w:t>и</w:t>
      </w:r>
      <w:r w:rsidRPr="00DD23A1">
        <w:rPr>
          <w:lang w:val="ru-RU"/>
        </w:rPr>
        <w:t xml:space="preserve"> </w:t>
      </w:r>
      <w:r w:rsidRPr="00DD23A1">
        <w:rPr>
          <w:rFonts w:hint="eastAsia"/>
          <w:lang w:val="ru-RU"/>
        </w:rPr>
        <w:t>смертности</w:t>
      </w:r>
      <w:r w:rsidRPr="00DD23A1">
        <w:rPr>
          <w:lang w:val="ru-RU"/>
        </w:rPr>
        <w:t xml:space="preserve"> </w:t>
      </w:r>
      <w:r w:rsidRPr="00DD23A1">
        <w:rPr>
          <w:rFonts w:hint="eastAsia"/>
          <w:lang w:val="ru-RU"/>
        </w:rPr>
        <w:t>от</w:t>
      </w:r>
      <w:r w:rsidRPr="00DD23A1">
        <w:rPr>
          <w:lang w:val="ru-RU"/>
        </w:rPr>
        <w:t xml:space="preserve"> </w:t>
      </w:r>
      <w:r w:rsidRPr="00DD23A1">
        <w:rPr>
          <w:rFonts w:hint="eastAsia"/>
          <w:lang w:val="ru-RU"/>
        </w:rPr>
        <w:t>болезней</w:t>
      </w:r>
      <w:r w:rsidRPr="00DD23A1">
        <w:rPr>
          <w:lang w:val="ru-RU"/>
        </w:rPr>
        <w:t xml:space="preserve"> </w:t>
      </w:r>
      <w:r w:rsidRPr="00DD23A1">
        <w:rPr>
          <w:rFonts w:hint="eastAsia"/>
          <w:lang w:val="ru-RU"/>
        </w:rPr>
        <w:t>системы</w:t>
      </w:r>
      <w:r w:rsidRPr="00DD23A1">
        <w:rPr>
          <w:lang w:val="ru-RU"/>
        </w:rPr>
        <w:t xml:space="preserve"> </w:t>
      </w:r>
      <w:r w:rsidRPr="00DD23A1">
        <w:rPr>
          <w:rFonts w:hint="eastAsia"/>
          <w:lang w:val="ru-RU"/>
        </w:rPr>
        <w:t>кровообращения</w:t>
      </w:r>
      <w:r w:rsidRPr="00DD23A1">
        <w:rPr>
          <w:lang w:val="ru-RU"/>
        </w:rPr>
        <w:t xml:space="preserve"> </w:t>
      </w:r>
      <w:r w:rsidRPr="00DD23A1">
        <w:rPr>
          <w:rFonts w:hint="eastAsia"/>
          <w:lang w:val="ru-RU"/>
        </w:rPr>
        <w:t>на</w:t>
      </w:r>
      <w:r w:rsidRPr="00DD23A1">
        <w:rPr>
          <w:lang w:val="ru-RU"/>
        </w:rPr>
        <w:t xml:space="preserve"> </w:t>
      </w:r>
      <w:r w:rsidRPr="00DD23A1">
        <w:rPr>
          <w:rFonts w:hint="eastAsia"/>
          <w:lang w:val="ru-RU"/>
        </w:rPr>
        <w:t>региональном</w:t>
      </w:r>
      <w:r w:rsidRPr="00DD23A1">
        <w:rPr>
          <w:lang w:val="ru-RU"/>
        </w:rPr>
        <w:t xml:space="preserve"> </w:t>
      </w:r>
      <w:r w:rsidRPr="00DD23A1">
        <w:rPr>
          <w:rFonts w:hint="eastAsia"/>
          <w:lang w:val="ru-RU"/>
        </w:rPr>
        <w:t>уровне</w:t>
      </w:r>
      <w:r w:rsidRPr="00DD23A1">
        <w:rPr>
          <w:lang w:val="ru-RU"/>
        </w:rPr>
        <w:t xml:space="preserve"> (</w:t>
      </w:r>
      <w:r w:rsidRPr="00DD23A1">
        <w:rPr>
          <w:rFonts w:hint="eastAsia"/>
          <w:lang w:val="ru-RU"/>
        </w:rPr>
        <w:t>по</w:t>
      </w:r>
      <w:r w:rsidRPr="00DD23A1">
        <w:rPr>
          <w:lang w:val="ru-RU"/>
        </w:rPr>
        <w:t xml:space="preserve"> </w:t>
      </w:r>
      <w:r w:rsidRPr="00DD23A1">
        <w:rPr>
          <w:rFonts w:hint="eastAsia"/>
          <w:lang w:val="ru-RU"/>
        </w:rPr>
        <w:t>материалам</w:t>
      </w:r>
      <w:r w:rsidRPr="00DD23A1">
        <w:rPr>
          <w:lang w:val="ru-RU"/>
        </w:rPr>
        <w:t xml:space="preserve"> </w:t>
      </w:r>
      <w:r w:rsidRPr="00DD23A1">
        <w:rPr>
          <w:rFonts w:hint="eastAsia"/>
          <w:lang w:val="ru-RU"/>
        </w:rPr>
        <w:t>Чувашской</w:t>
      </w:r>
      <w:r w:rsidRPr="00DD23A1">
        <w:rPr>
          <w:lang w:val="ru-RU"/>
        </w:rPr>
        <w:t xml:space="preserve"> </w:t>
      </w:r>
      <w:r w:rsidRPr="00DD23A1">
        <w:rPr>
          <w:rFonts w:hint="eastAsia"/>
          <w:lang w:val="ru-RU"/>
        </w:rPr>
        <w:t>Республики</w:t>
      </w:r>
      <w:r w:rsidRPr="00DD23A1">
        <w:rPr>
          <w:lang w:val="ru-RU"/>
        </w:rPr>
        <w:t>)</w:t>
      </w:r>
      <w:r>
        <w:rPr>
          <w:lang w:val="ru-RU"/>
        </w:rPr>
        <w:t xml:space="preserve"> </w:t>
      </w:r>
      <w:r w:rsidRPr="00DD23A1">
        <w:rPr>
          <w:rFonts w:hint="eastAsia"/>
          <w:lang w:val="ru-RU"/>
        </w:rPr>
        <w:t>Шувалова</w:t>
      </w:r>
      <w:r w:rsidRPr="00DD23A1">
        <w:rPr>
          <w:lang w:val="ru-RU"/>
        </w:rPr>
        <w:t xml:space="preserve">, </w:t>
      </w:r>
      <w:r w:rsidRPr="00DD23A1">
        <w:rPr>
          <w:rFonts w:hint="eastAsia"/>
          <w:lang w:val="ru-RU"/>
        </w:rPr>
        <w:t>Надежда</w:t>
      </w:r>
      <w:r w:rsidRPr="00DD23A1">
        <w:rPr>
          <w:lang w:val="ru-RU"/>
        </w:rPr>
        <w:t xml:space="preserve"> </w:t>
      </w:r>
      <w:r w:rsidRPr="00DD23A1">
        <w:rPr>
          <w:rFonts w:hint="eastAsia"/>
          <w:lang w:val="ru-RU"/>
        </w:rPr>
        <w:t>Вячеславовна</w:t>
      </w:r>
    </w:p>
    <w:p w14:paraId="749647D2" w14:textId="77777777" w:rsidR="00DD23A1" w:rsidRDefault="00DD23A1" w:rsidP="00DD23A1">
      <w:r>
        <w:rPr>
          <w:rFonts w:hint="eastAsia"/>
        </w:rPr>
        <w:t>ОГЛАВЛЕНИЕ</w:t>
      </w:r>
      <w:r>
        <w:t xml:space="preserve"> </w:t>
      </w:r>
      <w:r>
        <w:rPr>
          <w:rFonts w:hint="eastAsia"/>
        </w:rPr>
        <w:t>ДИССЕРТАЦИИ</w:t>
      </w:r>
    </w:p>
    <w:p w14:paraId="444E2A04" w14:textId="77777777" w:rsidR="00DD23A1" w:rsidRDefault="00DD23A1" w:rsidP="00DD23A1">
      <w:r>
        <w:rPr>
          <w:rFonts w:hint="eastAsia"/>
        </w:rPr>
        <w:t>кандидат</w:t>
      </w:r>
      <w:r>
        <w:t xml:space="preserve"> </w:t>
      </w:r>
      <w:r>
        <w:rPr>
          <w:rFonts w:hint="eastAsia"/>
        </w:rPr>
        <w:t>наук</w:t>
      </w:r>
      <w:r>
        <w:t xml:space="preserve"> </w:t>
      </w:r>
      <w:r>
        <w:rPr>
          <w:rFonts w:hint="eastAsia"/>
        </w:rPr>
        <w:t>Шувалова</w:t>
      </w:r>
      <w:r>
        <w:t xml:space="preserve">, </w:t>
      </w:r>
      <w:r>
        <w:rPr>
          <w:rFonts w:hint="eastAsia"/>
        </w:rPr>
        <w:t>Надежда</w:t>
      </w:r>
      <w:r>
        <w:t xml:space="preserve"> </w:t>
      </w:r>
      <w:r>
        <w:rPr>
          <w:rFonts w:hint="eastAsia"/>
        </w:rPr>
        <w:t>Вячеславовна</w:t>
      </w:r>
    </w:p>
    <w:p w14:paraId="05AEB67F" w14:textId="77777777" w:rsidR="00DD23A1" w:rsidRDefault="00DD23A1" w:rsidP="00DD23A1">
      <w:r>
        <w:rPr>
          <w:rFonts w:hint="eastAsia"/>
        </w:rPr>
        <w:t>ВВЕДЕНИЕ</w:t>
      </w:r>
      <w:r>
        <w:t>......................................................................................................................8</w:t>
      </w:r>
    </w:p>
    <w:p w14:paraId="1A9BCDDA" w14:textId="77777777" w:rsidR="00DD23A1" w:rsidRDefault="00DD23A1" w:rsidP="00DD23A1"/>
    <w:p w14:paraId="6634E202" w14:textId="77777777" w:rsidR="00DD23A1" w:rsidRDefault="00DD23A1" w:rsidP="00DD23A1">
      <w:r>
        <w:rPr>
          <w:rFonts w:hint="eastAsia"/>
        </w:rPr>
        <w:t>ГЛАВА</w:t>
      </w:r>
      <w:r>
        <w:t xml:space="preserve"> 1. </w:t>
      </w:r>
      <w:r>
        <w:rPr>
          <w:rFonts w:hint="eastAsia"/>
        </w:rPr>
        <w:t>ОБЗОР</w:t>
      </w:r>
      <w:r>
        <w:t xml:space="preserve"> </w:t>
      </w:r>
      <w:r>
        <w:rPr>
          <w:rFonts w:hint="eastAsia"/>
        </w:rPr>
        <w:t>НАУЧНО</w:t>
      </w:r>
      <w:r>
        <w:t>-</w:t>
      </w:r>
      <w:r>
        <w:rPr>
          <w:rFonts w:hint="eastAsia"/>
        </w:rPr>
        <w:t>ИССЛЕДОВАТЕЛЬСКИХ</w:t>
      </w:r>
      <w:r>
        <w:t xml:space="preserve"> </w:t>
      </w:r>
      <w:r>
        <w:rPr>
          <w:rFonts w:hint="eastAsia"/>
        </w:rPr>
        <w:t>РАБОТ</w:t>
      </w:r>
      <w:r>
        <w:t xml:space="preserve"> </w:t>
      </w:r>
      <w:r>
        <w:rPr>
          <w:rFonts w:hint="eastAsia"/>
        </w:rPr>
        <w:t>ПО</w:t>
      </w:r>
      <w:r>
        <w:t xml:space="preserve"> </w:t>
      </w:r>
      <w:r>
        <w:rPr>
          <w:rFonts w:hint="eastAsia"/>
        </w:rPr>
        <w:t>СОВЕРШЕНСТВОВАНИЮ</w:t>
      </w:r>
      <w:r>
        <w:t xml:space="preserve"> </w:t>
      </w:r>
      <w:r>
        <w:rPr>
          <w:rFonts w:hint="eastAsia"/>
        </w:rPr>
        <w:t>ИНФОРМАЦИОННЫХ</w:t>
      </w:r>
      <w:r>
        <w:t xml:space="preserve"> </w:t>
      </w:r>
      <w:r>
        <w:rPr>
          <w:rFonts w:hint="eastAsia"/>
        </w:rPr>
        <w:t>ТЕХНОЛОГИЙ</w:t>
      </w:r>
      <w:r>
        <w:t xml:space="preserve"> </w:t>
      </w:r>
      <w:r>
        <w:rPr>
          <w:rFonts w:hint="eastAsia"/>
        </w:rPr>
        <w:t>ПРОГНОЗИРОВАНИЯ</w:t>
      </w:r>
      <w:r>
        <w:t xml:space="preserve"> </w:t>
      </w:r>
      <w:r>
        <w:rPr>
          <w:rFonts w:hint="eastAsia"/>
        </w:rPr>
        <w:t>И</w:t>
      </w:r>
      <w:r>
        <w:t xml:space="preserve"> </w:t>
      </w:r>
      <w:r>
        <w:rPr>
          <w:rFonts w:hint="eastAsia"/>
        </w:rPr>
        <w:t>ПРОФИЛАКТИКИ</w:t>
      </w:r>
      <w:r>
        <w:t xml:space="preserve"> </w:t>
      </w:r>
      <w:r>
        <w:rPr>
          <w:rFonts w:hint="eastAsia"/>
        </w:rPr>
        <w:t>ЗАБОЛЕВАЕМОСТИ</w:t>
      </w:r>
      <w:r>
        <w:t xml:space="preserve"> </w:t>
      </w:r>
      <w:r>
        <w:rPr>
          <w:rFonts w:hint="eastAsia"/>
        </w:rPr>
        <w:t>И</w:t>
      </w:r>
      <w:r>
        <w:t xml:space="preserve"> </w:t>
      </w:r>
      <w:r>
        <w:rPr>
          <w:rFonts w:hint="eastAsia"/>
        </w:rPr>
        <w:t>СМЕРТНОСТИ</w:t>
      </w:r>
      <w:r>
        <w:t xml:space="preserve"> </w:t>
      </w:r>
      <w:r>
        <w:rPr>
          <w:rFonts w:hint="eastAsia"/>
        </w:rPr>
        <w:t>ОТ</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....................24</w:t>
      </w:r>
    </w:p>
    <w:p w14:paraId="15CF6150" w14:textId="77777777" w:rsidR="00DD23A1" w:rsidRDefault="00DD23A1" w:rsidP="00DD23A1"/>
    <w:p w14:paraId="4FD4F3D5" w14:textId="77777777" w:rsidR="00DD23A1" w:rsidRDefault="00DD23A1" w:rsidP="00DD23A1">
      <w:r>
        <w:t xml:space="preserve">1.1. </w:t>
      </w:r>
      <w:r>
        <w:rPr>
          <w:rFonts w:hint="eastAsia"/>
        </w:rPr>
        <w:t>Социально</w:t>
      </w:r>
      <w:r>
        <w:t>-</w:t>
      </w:r>
      <w:r>
        <w:rPr>
          <w:rFonts w:hint="eastAsia"/>
        </w:rPr>
        <w:t>экономическая</w:t>
      </w:r>
      <w:r>
        <w:t xml:space="preserve"> </w:t>
      </w:r>
      <w:r>
        <w:rPr>
          <w:rFonts w:hint="eastAsia"/>
        </w:rPr>
        <w:t>значимость</w:t>
      </w:r>
      <w:r>
        <w:t xml:space="preserve"> </w:t>
      </w:r>
      <w:r>
        <w:rPr>
          <w:rFonts w:hint="eastAsia"/>
        </w:rPr>
        <w:t>заболеваемости</w:t>
      </w:r>
      <w:r>
        <w:t xml:space="preserve"> </w:t>
      </w:r>
      <w:r>
        <w:rPr>
          <w:rFonts w:hint="eastAsia"/>
        </w:rPr>
        <w:t>и</w:t>
      </w:r>
      <w:r>
        <w:t xml:space="preserve"> </w:t>
      </w:r>
      <w:r>
        <w:rPr>
          <w:rFonts w:hint="eastAsia"/>
        </w:rPr>
        <w:t>смертности</w:t>
      </w:r>
      <w:r>
        <w:t xml:space="preserve"> </w:t>
      </w:r>
      <w:r>
        <w:rPr>
          <w:rFonts w:hint="eastAsia"/>
        </w:rPr>
        <w:t>от</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...........................................................................24</w:t>
      </w:r>
    </w:p>
    <w:p w14:paraId="379B0DF1" w14:textId="77777777" w:rsidR="00DD23A1" w:rsidRDefault="00DD23A1" w:rsidP="00DD23A1"/>
    <w:p w14:paraId="5272AF0A" w14:textId="77777777" w:rsidR="00DD23A1" w:rsidRDefault="00DD23A1" w:rsidP="00DD23A1">
      <w:r>
        <w:t xml:space="preserve">1.2. </w:t>
      </w:r>
      <w:r>
        <w:rPr>
          <w:rFonts w:hint="eastAsia"/>
        </w:rPr>
        <w:t>Медико</w:t>
      </w:r>
      <w:r>
        <w:t>-</w:t>
      </w:r>
      <w:r>
        <w:rPr>
          <w:rFonts w:hint="eastAsia"/>
        </w:rPr>
        <w:t>биологические</w:t>
      </w:r>
      <w:r>
        <w:t xml:space="preserve"> </w:t>
      </w:r>
      <w:r>
        <w:rPr>
          <w:rFonts w:hint="eastAsia"/>
        </w:rPr>
        <w:t>факторы</w:t>
      </w:r>
      <w:r>
        <w:t xml:space="preserve"> </w:t>
      </w:r>
      <w:r>
        <w:rPr>
          <w:rFonts w:hint="eastAsia"/>
        </w:rPr>
        <w:t>риска</w:t>
      </w:r>
      <w:r>
        <w:t xml:space="preserve"> </w:t>
      </w:r>
      <w:r>
        <w:rPr>
          <w:rFonts w:hint="eastAsia"/>
        </w:rPr>
        <w:t>заболеваемости</w:t>
      </w:r>
      <w:r>
        <w:t xml:space="preserve"> </w:t>
      </w:r>
      <w:r>
        <w:rPr>
          <w:rFonts w:hint="eastAsia"/>
        </w:rPr>
        <w:t>и</w:t>
      </w:r>
      <w:r>
        <w:t xml:space="preserve"> </w:t>
      </w:r>
      <w:r>
        <w:rPr>
          <w:rFonts w:hint="eastAsia"/>
        </w:rPr>
        <w:t>смертности</w:t>
      </w:r>
      <w:r>
        <w:t xml:space="preserve"> </w:t>
      </w:r>
      <w:r>
        <w:rPr>
          <w:rFonts w:hint="eastAsia"/>
        </w:rPr>
        <w:t>от</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...........................................................................29</w:t>
      </w:r>
    </w:p>
    <w:p w14:paraId="14B20055" w14:textId="77777777" w:rsidR="00DD23A1" w:rsidRDefault="00DD23A1" w:rsidP="00DD23A1"/>
    <w:p w14:paraId="0BC36D5C" w14:textId="77777777" w:rsidR="00DD23A1" w:rsidRDefault="00DD23A1" w:rsidP="00DD23A1">
      <w:r>
        <w:t xml:space="preserve">1.3. </w:t>
      </w:r>
      <w:r>
        <w:rPr>
          <w:rFonts w:hint="eastAsia"/>
        </w:rPr>
        <w:t>Медико</w:t>
      </w:r>
      <w:r>
        <w:t>-</w:t>
      </w:r>
      <w:r>
        <w:rPr>
          <w:rFonts w:hint="eastAsia"/>
        </w:rPr>
        <w:t>социальные</w:t>
      </w:r>
      <w:r>
        <w:t xml:space="preserve"> </w:t>
      </w:r>
      <w:r>
        <w:rPr>
          <w:rFonts w:hint="eastAsia"/>
        </w:rPr>
        <w:t>факторы</w:t>
      </w:r>
      <w:r>
        <w:t xml:space="preserve"> </w:t>
      </w:r>
      <w:r>
        <w:rPr>
          <w:rFonts w:hint="eastAsia"/>
        </w:rPr>
        <w:t>риска</w:t>
      </w:r>
      <w:r>
        <w:t xml:space="preserve"> </w:t>
      </w:r>
      <w:r>
        <w:rPr>
          <w:rFonts w:hint="eastAsia"/>
        </w:rPr>
        <w:t>заболеваемости</w:t>
      </w:r>
      <w:r>
        <w:t xml:space="preserve"> </w:t>
      </w:r>
      <w:r>
        <w:rPr>
          <w:rFonts w:hint="eastAsia"/>
        </w:rPr>
        <w:t>и</w:t>
      </w:r>
      <w:r>
        <w:t xml:space="preserve"> </w:t>
      </w:r>
      <w:r>
        <w:rPr>
          <w:rFonts w:hint="eastAsia"/>
        </w:rPr>
        <w:t>смертности</w:t>
      </w:r>
      <w:r>
        <w:t xml:space="preserve"> </w:t>
      </w:r>
      <w:r>
        <w:rPr>
          <w:rFonts w:hint="eastAsia"/>
        </w:rPr>
        <w:t>от</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...........................................................................33</w:t>
      </w:r>
    </w:p>
    <w:p w14:paraId="634729E7" w14:textId="77777777" w:rsidR="00DD23A1" w:rsidRDefault="00DD23A1" w:rsidP="00DD23A1"/>
    <w:p w14:paraId="3C1F67B2" w14:textId="77777777" w:rsidR="00DD23A1" w:rsidRDefault="00DD23A1" w:rsidP="00DD23A1">
      <w:r>
        <w:t xml:space="preserve">1.4. </w:t>
      </w:r>
      <w:r>
        <w:rPr>
          <w:rFonts w:hint="eastAsia"/>
        </w:rPr>
        <w:t>Медико</w:t>
      </w:r>
      <w:r>
        <w:t>-</w:t>
      </w:r>
      <w:r>
        <w:rPr>
          <w:rFonts w:hint="eastAsia"/>
        </w:rPr>
        <w:t>организационные</w:t>
      </w:r>
      <w:r>
        <w:t xml:space="preserve"> </w:t>
      </w:r>
      <w:r>
        <w:rPr>
          <w:rFonts w:hint="eastAsia"/>
        </w:rPr>
        <w:t>факторы</w:t>
      </w:r>
      <w:r>
        <w:t xml:space="preserve"> </w:t>
      </w:r>
      <w:r>
        <w:rPr>
          <w:rFonts w:hint="eastAsia"/>
        </w:rPr>
        <w:t>риска</w:t>
      </w:r>
      <w:r>
        <w:t xml:space="preserve"> </w:t>
      </w:r>
      <w:r>
        <w:rPr>
          <w:rFonts w:hint="eastAsia"/>
        </w:rPr>
        <w:t>заболеваемости</w:t>
      </w:r>
      <w:r>
        <w:t xml:space="preserve"> </w:t>
      </w:r>
      <w:r>
        <w:rPr>
          <w:rFonts w:hint="eastAsia"/>
        </w:rPr>
        <w:t>и</w:t>
      </w:r>
      <w:r>
        <w:t xml:space="preserve"> </w:t>
      </w:r>
      <w:r>
        <w:rPr>
          <w:rFonts w:hint="eastAsia"/>
        </w:rPr>
        <w:t>смертности</w:t>
      </w:r>
    </w:p>
    <w:p w14:paraId="1BD9FD45" w14:textId="77777777" w:rsidR="00DD23A1" w:rsidRDefault="00DD23A1" w:rsidP="00DD23A1"/>
    <w:p w14:paraId="14D5FF3C" w14:textId="77777777" w:rsidR="00DD23A1" w:rsidRDefault="00DD23A1" w:rsidP="00DD23A1">
      <w:r>
        <w:rPr>
          <w:rFonts w:hint="eastAsia"/>
        </w:rPr>
        <w:t>от</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......................................................................38</w:t>
      </w:r>
    </w:p>
    <w:p w14:paraId="70AD58FE" w14:textId="77777777" w:rsidR="00DD23A1" w:rsidRDefault="00DD23A1" w:rsidP="00DD23A1"/>
    <w:p w14:paraId="453BEAF4" w14:textId="77777777" w:rsidR="00DD23A1" w:rsidRDefault="00DD23A1" w:rsidP="00DD23A1">
      <w:r>
        <w:t xml:space="preserve">1.5. </w:t>
      </w:r>
      <w:r>
        <w:rPr>
          <w:rFonts w:hint="eastAsia"/>
        </w:rPr>
        <w:t>Управление</w:t>
      </w:r>
      <w:r>
        <w:t xml:space="preserve"> </w:t>
      </w:r>
      <w:r>
        <w:rPr>
          <w:rFonts w:hint="eastAsia"/>
        </w:rPr>
        <w:t>процессом</w:t>
      </w:r>
      <w:r>
        <w:t xml:space="preserve"> </w:t>
      </w:r>
      <w:r>
        <w:rPr>
          <w:rFonts w:hint="eastAsia"/>
        </w:rPr>
        <w:t>профилактики</w:t>
      </w:r>
      <w:r>
        <w:t xml:space="preserve"> </w:t>
      </w:r>
      <w:r>
        <w:rPr>
          <w:rFonts w:hint="eastAsia"/>
        </w:rPr>
        <w:t>заболеваемости</w:t>
      </w:r>
      <w:r>
        <w:t xml:space="preserve"> </w:t>
      </w:r>
      <w:r>
        <w:rPr>
          <w:rFonts w:hint="eastAsia"/>
        </w:rPr>
        <w:t>и</w:t>
      </w:r>
      <w:r>
        <w:t xml:space="preserve"> </w:t>
      </w:r>
      <w:r>
        <w:rPr>
          <w:rFonts w:hint="eastAsia"/>
        </w:rPr>
        <w:t>смертности</w:t>
      </w:r>
    </w:p>
    <w:p w14:paraId="26B17506" w14:textId="77777777" w:rsidR="00DD23A1" w:rsidRDefault="00DD23A1" w:rsidP="00DD23A1"/>
    <w:p w14:paraId="00E32D9E" w14:textId="77777777" w:rsidR="00DD23A1" w:rsidRDefault="00DD23A1" w:rsidP="00DD23A1">
      <w:r>
        <w:rPr>
          <w:rFonts w:hint="eastAsia"/>
        </w:rPr>
        <w:t>от</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....................................................................40</w:t>
      </w:r>
    </w:p>
    <w:p w14:paraId="2659AFFC" w14:textId="77777777" w:rsidR="00DD23A1" w:rsidRDefault="00DD23A1" w:rsidP="00DD23A1"/>
    <w:p w14:paraId="59C1291E" w14:textId="77777777" w:rsidR="00DD23A1" w:rsidRDefault="00DD23A1" w:rsidP="00DD23A1">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.....................................50</w:t>
      </w:r>
    </w:p>
    <w:p w14:paraId="62534FAE" w14:textId="77777777" w:rsidR="00DD23A1" w:rsidRDefault="00DD23A1" w:rsidP="00DD23A1"/>
    <w:p w14:paraId="3124BE66" w14:textId="77777777" w:rsidR="00DD23A1" w:rsidRDefault="00DD23A1" w:rsidP="00DD23A1">
      <w:r>
        <w:rPr>
          <w:rFonts w:hint="eastAsia"/>
        </w:rPr>
        <w:t>ГЛАВА</w:t>
      </w:r>
      <w:r>
        <w:t xml:space="preserve"> 3. </w:t>
      </w:r>
      <w:r>
        <w:rPr>
          <w:rFonts w:hint="eastAsia"/>
        </w:rPr>
        <w:t>ОСОБЕННОСТИ</w:t>
      </w:r>
      <w:r>
        <w:t xml:space="preserve"> </w:t>
      </w:r>
      <w:r>
        <w:rPr>
          <w:rFonts w:hint="eastAsia"/>
        </w:rPr>
        <w:t>ЗАБОЛЕВАЕМОСТИ</w:t>
      </w:r>
      <w:r>
        <w:t xml:space="preserve"> </w:t>
      </w:r>
      <w:r>
        <w:rPr>
          <w:rFonts w:hint="eastAsia"/>
        </w:rPr>
        <w:t>И</w:t>
      </w:r>
      <w:r>
        <w:t xml:space="preserve"> </w:t>
      </w:r>
      <w:r>
        <w:rPr>
          <w:rFonts w:hint="eastAsia"/>
        </w:rPr>
        <w:t>СМЕРТНОСТИ</w:t>
      </w:r>
      <w:r>
        <w:t xml:space="preserve"> </w:t>
      </w:r>
      <w:r>
        <w:rPr>
          <w:rFonts w:hint="eastAsia"/>
        </w:rPr>
        <w:t>ОТ</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 xml:space="preserve"> </w:t>
      </w:r>
      <w:r>
        <w:rPr>
          <w:rFonts w:hint="eastAsia"/>
        </w:rPr>
        <w:t>с</w:t>
      </w:r>
      <w:r>
        <w:t xml:space="preserve"> 2001 </w:t>
      </w:r>
      <w:r>
        <w:rPr>
          <w:rFonts w:hint="eastAsia"/>
        </w:rPr>
        <w:t>по</w:t>
      </w:r>
      <w:r>
        <w:t xml:space="preserve"> 2011 </w:t>
      </w:r>
      <w:r>
        <w:rPr>
          <w:rFonts w:hint="eastAsia"/>
        </w:rPr>
        <w:t>год</w:t>
      </w:r>
      <w:r>
        <w:t xml:space="preserve"> </w:t>
      </w:r>
      <w:r>
        <w:rPr>
          <w:rFonts w:hint="eastAsia"/>
        </w:rPr>
        <w:t>НА</w:t>
      </w:r>
    </w:p>
    <w:p w14:paraId="69A91004" w14:textId="77777777" w:rsidR="00DD23A1" w:rsidRDefault="00DD23A1" w:rsidP="00DD23A1"/>
    <w:p w14:paraId="15D855CD" w14:textId="77777777" w:rsidR="00DD23A1" w:rsidRDefault="00DD23A1" w:rsidP="00DD23A1">
      <w:r>
        <w:rPr>
          <w:rFonts w:hint="eastAsia"/>
        </w:rPr>
        <w:t>ТЕРРИТОРИИ</w:t>
      </w:r>
      <w:r>
        <w:t xml:space="preserve"> </w:t>
      </w:r>
      <w:r>
        <w:rPr>
          <w:rFonts w:hint="eastAsia"/>
        </w:rPr>
        <w:t>ЧУВАШСКОЙ</w:t>
      </w:r>
      <w:r>
        <w:t xml:space="preserve"> </w:t>
      </w:r>
      <w:r>
        <w:rPr>
          <w:rFonts w:hint="eastAsia"/>
        </w:rPr>
        <w:t>РЕСПУБЛИКИ</w:t>
      </w:r>
      <w:r>
        <w:t>.........................................................81</w:t>
      </w:r>
    </w:p>
    <w:p w14:paraId="276065FA" w14:textId="77777777" w:rsidR="00DD23A1" w:rsidRDefault="00DD23A1" w:rsidP="00DD23A1"/>
    <w:p w14:paraId="3834ECC1" w14:textId="77777777" w:rsidR="00DD23A1" w:rsidRDefault="00DD23A1" w:rsidP="00DD23A1">
      <w:r>
        <w:t>3.1.</w:t>
      </w:r>
      <w:r>
        <w:rPr>
          <w:rFonts w:hint="eastAsia"/>
        </w:rPr>
        <w:t>Особенности</w:t>
      </w:r>
      <w:r>
        <w:t xml:space="preserve"> </w:t>
      </w:r>
      <w:r>
        <w:rPr>
          <w:rFonts w:hint="eastAsia"/>
        </w:rPr>
        <w:t>заболеваемости</w:t>
      </w:r>
      <w:r>
        <w:t xml:space="preserve"> </w:t>
      </w:r>
      <w:r>
        <w:rPr>
          <w:rFonts w:hint="eastAsia"/>
        </w:rPr>
        <w:t>и</w:t>
      </w:r>
      <w:r>
        <w:t xml:space="preserve"> </w:t>
      </w:r>
      <w:r>
        <w:rPr>
          <w:rFonts w:hint="eastAsia"/>
        </w:rPr>
        <w:t>смертности</w:t>
      </w:r>
      <w:r>
        <w:t xml:space="preserve"> </w:t>
      </w:r>
      <w:r>
        <w:rPr>
          <w:rFonts w:hint="eastAsia"/>
        </w:rPr>
        <w:t>взрослого</w:t>
      </w:r>
      <w:r>
        <w:t xml:space="preserve"> </w:t>
      </w:r>
      <w:r>
        <w:rPr>
          <w:rFonts w:hint="eastAsia"/>
        </w:rPr>
        <w:t>населения</w:t>
      </w:r>
      <w:r>
        <w:t xml:space="preserve"> </w:t>
      </w:r>
      <w:r>
        <w:rPr>
          <w:rFonts w:hint="eastAsia"/>
        </w:rPr>
        <w:t>Чувашской</w:t>
      </w:r>
      <w:r>
        <w:t xml:space="preserve"> </w:t>
      </w:r>
      <w:r>
        <w:rPr>
          <w:rFonts w:hint="eastAsia"/>
        </w:rPr>
        <w:t>Республики</w:t>
      </w:r>
      <w:r>
        <w:t xml:space="preserve"> </w:t>
      </w:r>
      <w:r>
        <w:rPr>
          <w:rFonts w:hint="eastAsia"/>
        </w:rPr>
        <w:t>с</w:t>
      </w:r>
      <w:r>
        <w:t xml:space="preserve"> 2001 </w:t>
      </w:r>
      <w:r>
        <w:rPr>
          <w:rFonts w:hint="eastAsia"/>
        </w:rPr>
        <w:t>по</w:t>
      </w:r>
      <w:r>
        <w:t xml:space="preserve"> 2011 </w:t>
      </w:r>
      <w:r>
        <w:rPr>
          <w:rFonts w:hint="eastAsia"/>
        </w:rPr>
        <w:t>г</w:t>
      </w:r>
      <w:r>
        <w:t>..................................................................81</w:t>
      </w:r>
    </w:p>
    <w:p w14:paraId="616B8626" w14:textId="77777777" w:rsidR="00DD23A1" w:rsidRDefault="00DD23A1" w:rsidP="00DD23A1"/>
    <w:p w14:paraId="75063811" w14:textId="77777777" w:rsidR="00DD23A1" w:rsidRDefault="00DD23A1" w:rsidP="00DD23A1">
      <w:r>
        <w:t xml:space="preserve">3.2. </w:t>
      </w:r>
      <w:r>
        <w:rPr>
          <w:rFonts w:hint="eastAsia"/>
        </w:rPr>
        <w:t>Особенности</w:t>
      </w:r>
      <w:r>
        <w:t xml:space="preserve"> </w:t>
      </w:r>
      <w:r>
        <w:rPr>
          <w:rFonts w:hint="eastAsia"/>
        </w:rPr>
        <w:t>заболеваемости</w:t>
      </w:r>
      <w:r>
        <w:t xml:space="preserve"> </w:t>
      </w:r>
      <w:r>
        <w:rPr>
          <w:rFonts w:hint="eastAsia"/>
        </w:rPr>
        <w:t>болезнями</w:t>
      </w:r>
      <w:r>
        <w:t xml:space="preserve"> </w:t>
      </w:r>
      <w:r>
        <w:rPr>
          <w:rFonts w:hint="eastAsia"/>
        </w:rPr>
        <w:t>системы</w:t>
      </w:r>
      <w:r>
        <w:t xml:space="preserve"> </w:t>
      </w:r>
      <w:r>
        <w:rPr>
          <w:rFonts w:hint="eastAsia"/>
        </w:rPr>
        <w:t>кровообращения</w:t>
      </w:r>
      <w:r>
        <w:t xml:space="preserve"> </w:t>
      </w:r>
      <w:r>
        <w:rPr>
          <w:rFonts w:hint="eastAsia"/>
        </w:rPr>
        <w:t>взрослого</w:t>
      </w:r>
      <w:r>
        <w:t xml:space="preserve"> </w:t>
      </w:r>
      <w:r>
        <w:rPr>
          <w:rFonts w:hint="eastAsia"/>
        </w:rPr>
        <w:t>населения</w:t>
      </w:r>
      <w:r>
        <w:t xml:space="preserve"> </w:t>
      </w:r>
      <w:r>
        <w:rPr>
          <w:rFonts w:hint="eastAsia"/>
        </w:rPr>
        <w:t>Чувашской</w:t>
      </w:r>
      <w:r>
        <w:t xml:space="preserve"> </w:t>
      </w:r>
      <w:r>
        <w:rPr>
          <w:rFonts w:hint="eastAsia"/>
        </w:rPr>
        <w:t>Республики</w:t>
      </w:r>
      <w:r>
        <w:t xml:space="preserve"> </w:t>
      </w:r>
      <w:r>
        <w:rPr>
          <w:rFonts w:hint="eastAsia"/>
        </w:rPr>
        <w:t>с</w:t>
      </w:r>
      <w:r>
        <w:t xml:space="preserve"> 2001 </w:t>
      </w:r>
      <w:r>
        <w:rPr>
          <w:rFonts w:hint="eastAsia"/>
        </w:rPr>
        <w:t>по</w:t>
      </w:r>
      <w:r>
        <w:t xml:space="preserve"> 2011 </w:t>
      </w:r>
      <w:r>
        <w:rPr>
          <w:rFonts w:hint="eastAsia"/>
        </w:rPr>
        <w:t>г</w:t>
      </w:r>
      <w:r>
        <w:t>..............................88</w:t>
      </w:r>
    </w:p>
    <w:p w14:paraId="0AA1E355" w14:textId="77777777" w:rsidR="00DD23A1" w:rsidRDefault="00DD23A1" w:rsidP="00DD23A1"/>
    <w:p w14:paraId="7F9AF0CB" w14:textId="77777777" w:rsidR="00DD23A1" w:rsidRDefault="00DD23A1" w:rsidP="00DD23A1">
      <w:r>
        <w:t xml:space="preserve">3.3. </w:t>
      </w:r>
      <w:r>
        <w:rPr>
          <w:rFonts w:hint="eastAsia"/>
        </w:rPr>
        <w:t>Особенности</w:t>
      </w:r>
      <w:r>
        <w:t xml:space="preserve"> </w:t>
      </w:r>
      <w:r>
        <w:rPr>
          <w:rFonts w:hint="eastAsia"/>
        </w:rPr>
        <w:t>смертности</w:t>
      </w:r>
      <w:r>
        <w:t xml:space="preserve"> </w:t>
      </w:r>
      <w:r>
        <w:rPr>
          <w:rFonts w:hint="eastAsia"/>
        </w:rPr>
        <w:t>от</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 xml:space="preserve"> </w:t>
      </w:r>
      <w:r>
        <w:rPr>
          <w:rFonts w:hint="eastAsia"/>
        </w:rPr>
        <w:t>на</w:t>
      </w:r>
      <w:r>
        <w:t xml:space="preserve"> </w:t>
      </w:r>
      <w:r>
        <w:rPr>
          <w:rFonts w:hint="eastAsia"/>
        </w:rPr>
        <w:t>территории</w:t>
      </w:r>
      <w:r>
        <w:t xml:space="preserve"> </w:t>
      </w:r>
      <w:r>
        <w:rPr>
          <w:rFonts w:hint="eastAsia"/>
        </w:rPr>
        <w:t>Чувашской</w:t>
      </w:r>
      <w:r>
        <w:t xml:space="preserve"> </w:t>
      </w:r>
      <w:r>
        <w:rPr>
          <w:rFonts w:hint="eastAsia"/>
        </w:rPr>
        <w:t>Республики</w:t>
      </w:r>
      <w:r>
        <w:t xml:space="preserve"> </w:t>
      </w:r>
      <w:r>
        <w:rPr>
          <w:rFonts w:hint="eastAsia"/>
        </w:rPr>
        <w:t>за</w:t>
      </w:r>
      <w:r>
        <w:t xml:space="preserve"> 2001-2011 </w:t>
      </w:r>
      <w:r>
        <w:rPr>
          <w:rFonts w:hint="eastAsia"/>
        </w:rPr>
        <w:t>гг</w:t>
      </w:r>
      <w:r>
        <w:t>...............................................93</w:t>
      </w:r>
    </w:p>
    <w:p w14:paraId="76148F6F" w14:textId="77777777" w:rsidR="00DD23A1" w:rsidRDefault="00DD23A1" w:rsidP="00DD23A1"/>
    <w:p w14:paraId="0DCF808D" w14:textId="77777777" w:rsidR="00DD23A1" w:rsidRDefault="00DD23A1" w:rsidP="00DD23A1">
      <w:r>
        <w:t xml:space="preserve">3.4. </w:t>
      </w:r>
      <w:r>
        <w:rPr>
          <w:rFonts w:hint="eastAsia"/>
        </w:rPr>
        <w:t>Результаты</w:t>
      </w:r>
      <w:r>
        <w:t xml:space="preserve"> </w:t>
      </w:r>
      <w:r>
        <w:rPr>
          <w:rFonts w:hint="eastAsia"/>
        </w:rPr>
        <w:t>социально</w:t>
      </w:r>
      <w:r>
        <w:t>-</w:t>
      </w:r>
      <w:r>
        <w:rPr>
          <w:rFonts w:hint="eastAsia"/>
        </w:rPr>
        <w:t>демографической</w:t>
      </w:r>
      <w:r>
        <w:t xml:space="preserve"> </w:t>
      </w:r>
      <w:r>
        <w:rPr>
          <w:rFonts w:hint="eastAsia"/>
        </w:rPr>
        <w:t>оценки</w:t>
      </w:r>
      <w:r>
        <w:t xml:space="preserve"> </w:t>
      </w:r>
      <w:r>
        <w:rPr>
          <w:rFonts w:hint="eastAsia"/>
        </w:rPr>
        <w:t>смертности</w:t>
      </w:r>
      <w:r>
        <w:t xml:space="preserve"> </w:t>
      </w:r>
      <w:r>
        <w:rPr>
          <w:rFonts w:hint="eastAsia"/>
        </w:rPr>
        <w:t>от</w:t>
      </w:r>
    </w:p>
    <w:p w14:paraId="6C835200" w14:textId="77777777" w:rsidR="00DD23A1" w:rsidRDefault="00DD23A1" w:rsidP="00DD23A1"/>
    <w:p w14:paraId="04EDAD5C" w14:textId="77777777" w:rsidR="00DD23A1" w:rsidRDefault="00DD23A1" w:rsidP="00DD23A1">
      <w:r>
        <w:rPr>
          <w:rFonts w:hint="eastAsia"/>
        </w:rPr>
        <w:t>болезней</w:t>
      </w:r>
      <w:r>
        <w:t xml:space="preserve"> </w:t>
      </w:r>
      <w:r>
        <w:rPr>
          <w:rFonts w:hint="eastAsia"/>
        </w:rPr>
        <w:t>системы</w:t>
      </w:r>
      <w:r>
        <w:t xml:space="preserve"> </w:t>
      </w:r>
      <w:r>
        <w:rPr>
          <w:rFonts w:hint="eastAsia"/>
        </w:rPr>
        <w:t>кровообращения</w:t>
      </w:r>
      <w:r>
        <w:t>..........................................................................102</w:t>
      </w:r>
    </w:p>
    <w:p w14:paraId="2D205081" w14:textId="77777777" w:rsidR="00DD23A1" w:rsidRDefault="00DD23A1" w:rsidP="00DD23A1"/>
    <w:p w14:paraId="4BBD338A" w14:textId="77777777" w:rsidR="00DD23A1" w:rsidRDefault="00DD23A1" w:rsidP="00DD23A1">
      <w:r>
        <w:rPr>
          <w:rFonts w:hint="eastAsia"/>
        </w:rPr>
        <w:t>ГЛАВА</w:t>
      </w:r>
      <w:r>
        <w:t xml:space="preserve"> 4. </w:t>
      </w:r>
      <w:r>
        <w:rPr>
          <w:rFonts w:hint="eastAsia"/>
        </w:rPr>
        <w:t>ОЦЕНКА</w:t>
      </w:r>
      <w:r>
        <w:t xml:space="preserve"> </w:t>
      </w:r>
      <w:r>
        <w:rPr>
          <w:rFonts w:hint="eastAsia"/>
        </w:rPr>
        <w:t>ФАКТОРОВ</w:t>
      </w:r>
      <w:r>
        <w:t xml:space="preserve"> </w:t>
      </w:r>
      <w:r>
        <w:rPr>
          <w:rFonts w:hint="eastAsia"/>
        </w:rPr>
        <w:t>РИСКА</w:t>
      </w:r>
      <w:r>
        <w:t xml:space="preserve"> </w:t>
      </w:r>
      <w:r>
        <w:rPr>
          <w:rFonts w:hint="eastAsia"/>
        </w:rPr>
        <w:t>РАЗВИТИЯ</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 xml:space="preserve"> </w:t>
      </w:r>
      <w:r>
        <w:rPr>
          <w:rFonts w:hint="eastAsia"/>
        </w:rPr>
        <w:t>НА</w:t>
      </w:r>
      <w:r>
        <w:t xml:space="preserve"> </w:t>
      </w:r>
      <w:r>
        <w:rPr>
          <w:rFonts w:hint="eastAsia"/>
        </w:rPr>
        <w:t>РЕГИОНАЛЬНОМ</w:t>
      </w:r>
      <w:r>
        <w:t xml:space="preserve"> </w:t>
      </w:r>
      <w:r>
        <w:rPr>
          <w:rFonts w:hint="eastAsia"/>
        </w:rPr>
        <w:t>УРОВНЕ</w:t>
      </w:r>
      <w:r>
        <w:t>..................111</w:t>
      </w:r>
    </w:p>
    <w:p w14:paraId="346F0455" w14:textId="77777777" w:rsidR="00DD23A1" w:rsidRDefault="00DD23A1" w:rsidP="00DD23A1"/>
    <w:p w14:paraId="22060A7F" w14:textId="77777777" w:rsidR="00DD23A1" w:rsidRDefault="00DD23A1" w:rsidP="00DD23A1">
      <w:r>
        <w:t xml:space="preserve">4.1. </w:t>
      </w:r>
      <w:r>
        <w:rPr>
          <w:rFonts w:hint="eastAsia"/>
        </w:rPr>
        <w:t>Анализ</w:t>
      </w:r>
      <w:r>
        <w:t xml:space="preserve"> </w:t>
      </w:r>
      <w:r>
        <w:rPr>
          <w:rFonts w:hint="eastAsia"/>
        </w:rPr>
        <w:t>медико</w:t>
      </w:r>
      <w:r>
        <w:t>-</w:t>
      </w:r>
      <w:r>
        <w:rPr>
          <w:rFonts w:hint="eastAsia"/>
        </w:rPr>
        <w:t>биологических</w:t>
      </w:r>
      <w:r>
        <w:t xml:space="preserve"> </w:t>
      </w:r>
      <w:r>
        <w:rPr>
          <w:rFonts w:hint="eastAsia"/>
        </w:rPr>
        <w:t>факторов</w:t>
      </w:r>
      <w:r>
        <w:t xml:space="preserve"> </w:t>
      </w:r>
      <w:r>
        <w:rPr>
          <w:rFonts w:hint="eastAsia"/>
        </w:rPr>
        <w:t>риска</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 xml:space="preserve"> </w:t>
      </w:r>
      <w:r>
        <w:rPr>
          <w:rFonts w:hint="eastAsia"/>
        </w:rPr>
        <w:t>в</w:t>
      </w:r>
      <w:r>
        <w:t xml:space="preserve"> </w:t>
      </w:r>
      <w:r>
        <w:rPr>
          <w:rFonts w:hint="eastAsia"/>
        </w:rPr>
        <w:t>Чувашской</w:t>
      </w:r>
      <w:r>
        <w:t xml:space="preserve"> </w:t>
      </w:r>
      <w:r>
        <w:rPr>
          <w:rFonts w:hint="eastAsia"/>
        </w:rPr>
        <w:t>Республике</w:t>
      </w:r>
      <w:r>
        <w:t>...............................................................111</w:t>
      </w:r>
    </w:p>
    <w:p w14:paraId="5CCD66E7" w14:textId="77777777" w:rsidR="00DD23A1" w:rsidRDefault="00DD23A1" w:rsidP="00DD23A1"/>
    <w:p w14:paraId="4EF191AC" w14:textId="77777777" w:rsidR="00DD23A1" w:rsidRDefault="00DD23A1" w:rsidP="00DD23A1">
      <w:r>
        <w:t xml:space="preserve">4.2. </w:t>
      </w:r>
      <w:r>
        <w:rPr>
          <w:rFonts w:hint="eastAsia"/>
        </w:rPr>
        <w:t>Анализ</w:t>
      </w:r>
      <w:r>
        <w:t xml:space="preserve"> </w:t>
      </w:r>
      <w:r>
        <w:rPr>
          <w:rFonts w:hint="eastAsia"/>
        </w:rPr>
        <w:t>медико</w:t>
      </w:r>
      <w:r>
        <w:t>-</w:t>
      </w:r>
      <w:r>
        <w:rPr>
          <w:rFonts w:hint="eastAsia"/>
        </w:rPr>
        <w:t>социальных</w:t>
      </w:r>
      <w:r>
        <w:t xml:space="preserve"> </w:t>
      </w:r>
      <w:r>
        <w:rPr>
          <w:rFonts w:hint="eastAsia"/>
        </w:rPr>
        <w:t>и</w:t>
      </w:r>
      <w:r>
        <w:t xml:space="preserve"> </w:t>
      </w:r>
      <w:r>
        <w:rPr>
          <w:rFonts w:hint="eastAsia"/>
        </w:rPr>
        <w:t>гигиенических</w:t>
      </w:r>
      <w:r>
        <w:t xml:space="preserve"> </w:t>
      </w:r>
      <w:r>
        <w:rPr>
          <w:rFonts w:hint="eastAsia"/>
        </w:rPr>
        <w:t>фак</w:t>
      </w:r>
      <w:r>
        <w:rPr>
          <w:rFonts w:hint="eastAsia"/>
        </w:rPr>
        <w:lastRenderedPageBreak/>
        <w:t>торов</w:t>
      </w:r>
      <w:r>
        <w:t xml:space="preserve"> </w:t>
      </w:r>
      <w:r>
        <w:rPr>
          <w:rFonts w:hint="eastAsia"/>
        </w:rPr>
        <w:t>риска</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 xml:space="preserve"> </w:t>
      </w:r>
      <w:r>
        <w:rPr>
          <w:rFonts w:hint="eastAsia"/>
        </w:rPr>
        <w:t>в</w:t>
      </w:r>
      <w:r>
        <w:t xml:space="preserve"> </w:t>
      </w:r>
      <w:r>
        <w:rPr>
          <w:rFonts w:hint="eastAsia"/>
        </w:rPr>
        <w:t>Чувашской</w:t>
      </w:r>
      <w:r>
        <w:t xml:space="preserve"> </w:t>
      </w:r>
      <w:r>
        <w:rPr>
          <w:rFonts w:hint="eastAsia"/>
        </w:rPr>
        <w:t>Республике</w:t>
      </w:r>
      <w:r>
        <w:t>...............................................123</w:t>
      </w:r>
    </w:p>
    <w:p w14:paraId="246E4096" w14:textId="77777777" w:rsidR="00DD23A1" w:rsidRDefault="00DD23A1" w:rsidP="00DD23A1"/>
    <w:p w14:paraId="34B090D0" w14:textId="77777777" w:rsidR="00DD23A1" w:rsidRDefault="00DD23A1" w:rsidP="00DD23A1">
      <w:r>
        <w:t xml:space="preserve">4.3. </w:t>
      </w:r>
      <w:r>
        <w:rPr>
          <w:rFonts w:hint="eastAsia"/>
        </w:rPr>
        <w:t>Медико</w:t>
      </w:r>
      <w:r>
        <w:t>-</w:t>
      </w:r>
      <w:r>
        <w:rPr>
          <w:rFonts w:hint="eastAsia"/>
        </w:rPr>
        <w:t>организационные</w:t>
      </w:r>
      <w:r>
        <w:t xml:space="preserve"> </w:t>
      </w:r>
      <w:r>
        <w:rPr>
          <w:rFonts w:hint="eastAsia"/>
        </w:rPr>
        <w:t>факторы</w:t>
      </w:r>
      <w:r>
        <w:t xml:space="preserve"> </w:t>
      </w:r>
      <w:r>
        <w:rPr>
          <w:rFonts w:hint="eastAsia"/>
        </w:rPr>
        <w:t>риска</w:t>
      </w:r>
      <w:r>
        <w:t xml:space="preserve"> </w:t>
      </w:r>
      <w:r>
        <w:rPr>
          <w:rFonts w:hint="eastAsia"/>
        </w:rPr>
        <w:t>заболеваемости</w:t>
      </w:r>
      <w:r>
        <w:t xml:space="preserve"> </w:t>
      </w:r>
      <w:r>
        <w:rPr>
          <w:rFonts w:hint="eastAsia"/>
        </w:rPr>
        <w:t>и</w:t>
      </w:r>
      <w:r>
        <w:t xml:space="preserve"> </w:t>
      </w:r>
      <w:r>
        <w:rPr>
          <w:rFonts w:hint="eastAsia"/>
        </w:rPr>
        <w:t>смертности</w:t>
      </w:r>
    </w:p>
    <w:p w14:paraId="74B038A0" w14:textId="77777777" w:rsidR="00DD23A1" w:rsidRDefault="00DD23A1" w:rsidP="00DD23A1"/>
    <w:p w14:paraId="277953C1" w14:textId="77777777" w:rsidR="00DD23A1" w:rsidRDefault="00DD23A1" w:rsidP="00DD23A1">
      <w:r>
        <w:rPr>
          <w:rFonts w:hint="eastAsia"/>
        </w:rPr>
        <w:t>от</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......................................................................130</w:t>
      </w:r>
    </w:p>
    <w:p w14:paraId="748ECFE1" w14:textId="77777777" w:rsidR="00DD23A1" w:rsidRDefault="00DD23A1" w:rsidP="00DD23A1"/>
    <w:p w14:paraId="25C9D07E" w14:textId="77777777" w:rsidR="00DD23A1" w:rsidRDefault="00DD23A1" w:rsidP="00DD23A1">
      <w:r>
        <w:rPr>
          <w:rFonts w:hint="eastAsia"/>
        </w:rPr>
        <w:t>ГЛАВА</w:t>
      </w:r>
      <w:r>
        <w:t xml:space="preserve"> 5. </w:t>
      </w:r>
      <w:r>
        <w:rPr>
          <w:rFonts w:hint="eastAsia"/>
        </w:rPr>
        <w:t>СОВЕРШЕНСТВОВАНИЕ</w:t>
      </w:r>
      <w:r>
        <w:t xml:space="preserve"> </w:t>
      </w:r>
      <w:r>
        <w:rPr>
          <w:rFonts w:hint="eastAsia"/>
        </w:rPr>
        <w:t>ИНФОРМАЦИОННЫХ</w:t>
      </w:r>
      <w:r>
        <w:t xml:space="preserve"> </w:t>
      </w:r>
      <w:r>
        <w:rPr>
          <w:rFonts w:hint="eastAsia"/>
        </w:rPr>
        <w:t>ТЕХНОЛОГИЙ</w:t>
      </w:r>
      <w:r>
        <w:t xml:space="preserve"> </w:t>
      </w:r>
      <w:r>
        <w:rPr>
          <w:rFonts w:hint="eastAsia"/>
        </w:rPr>
        <w:t>В</w:t>
      </w:r>
      <w:r>
        <w:t xml:space="preserve"> </w:t>
      </w:r>
      <w:r>
        <w:rPr>
          <w:rFonts w:hint="eastAsia"/>
        </w:rPr>
        <w:t>УПРАВЛЕНИИ</w:t>
      </w:r>
      <w:r>
        <w:t xml:space="preserve"> </w:t>
      </w:r>
      <w:r>
        <w:rPr>
          <w:rFonts w:hint="eastAsia"/>
        </w:rPr>
        <w:t>ПРОЦЕССОМ</w:t>
      </w:r>
      <w:r>
        <w:t xml:space="preserve"> </w:t>
      </w:r>
      <w:r>
        <w:rPr>
          <w:rFonts w:hint="eastAsia"/>
        </w:rPr>
        <w:t>ПРОФИЛАКТИКИ</w:t>
      </w:r>
      <w:r>
        <w:t xml:space="preserve"> </w:t>
      </w:r>
      <w:r>
        <w:rPr>
          <w:rFonts w:hint="eastAsia"/>
        </w:rPr>
        <w:t>ЗАБОЛЕВАЕМОСТИ</w:t>
      </w:r>
      <w:r>
        <w:t xml:space="preserve"> </w:t>
      </w:r>
      <w:r>
        <w:rPr>
          <w:rFonts w:hint="eastAsia"/>
        </w:rPr>
        <w:t>И</w:t>
      </w:r>
      <w:r>
        <w:t xml:space="preserve"> </w:t>
      </w:r>
      <w:r>
        <w:rPr>
          <w:rFonts w:hint="eastAsia"/>
        </w:rPr>
        <w:t>СМЕРТНОСТИ</w:t>
      </w:r>
      <w:r>
        <w:t xml:space="preserve"> </w:t>
      </w:r>
      <w:r>
        <w:rPr>
          <w:rFonts w:hint="eastAsia"/>
        </w:rPr>
        <w:t>ОТ</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 xml:space="preserve"> </w:t>
      </w:r>
      <w:r>
        <w:rPr>
          <w:rFonts w:hint="eastAsia"/>
        </w:rPr>
        <w:t>НА</w:t>
      </w:r>
      <w:r>
        <w:t xml:space="preserve"> </w:t>
      </w:r>
      <w:r>
        <w:rPr>
          <w:rFonts w:hint="eastAsia"/>
        </w:rPr>
        <w:t>ТЕРРИТОРИАЛЬНОМ</w:t>
      </w:r>
      <w:r>
        <w:t xml:space="preserve"> (</w:t>
      </w:r>
      <w:r>
        <w:rPr>
          <w:rFonts w:hint="eastAsia"/>
        </w:rPr>
        <w:t>РЕГИОНАЛЬНОМ</w:t>
      </w:r>
      <w:r>
        <w:t>)</w:t>
      </w:r>
    </w:p>
    <w:p w14:paraId="4A503F06" w14:textId="77777777" w:rsidR="00DD23A1" w:rsidRDefault="00DD23A1" w:rsidP="00DD23A1"/>
    <w:p w14:paraId="038EAD70" w14:textId="77777777" w:rsidR="00DD23A1" w:rsidRDefault="00DD23A1" w:rsidP="00DD23A1">
      <w:r>
        <w:rPr>
          <w:rFonts w:hint="eastAsia"/>
        </w:rPr>
        <w:t>УРОВНЕ</w:t>
      </w:r>
      <w:r>
        <w:t>........................................................................................................................138</w:t>
      </w:r>
    </w:p>
    <w:p w14:paraId="13A05684" w14:textId="77777777" w:rsidR="00DD23A1" w:rsidRDefault="00DD23A1" w:rsidP="00DD23A1"/>
    <w:p w14:paraId="0923BB9B" w14:textId="77777777" w:rsidR="00DD23A1" w:rsidRDefault="00DD23A1" w:rsidP="00DD23A1">
      <w:r>
        <w:t xml:space="preserve">5.1. </w:t>
      </w:r>
      <w:r>
        <w:rPr>
          <w:rFonts w:hint="eastAsia"/>
        </w:rPr>
        <w:t>Прогнозирование</w:t>
      </w:r>
      <w:r>
        <w:t xml:space="preserve"> </w:t>
      </w:r>
      <w:r>
        <w:rPr>
          <w:rFonts w:hint="eastAsia"/>
        </w:rPr>
        <w:t>уровня</w:t>
      </w:r>
      <w:r>
        <w:t xml:space="preserve"> </w:t>
      </w:r>
      <w:r>
        <w:rPr>
          <w:rFonts w:hint="eastAsia"/>
        </w:rPr>
        <w:t>заболеваемости</w:t>
      </w:r>
      <w:r>
        <w:t xml:space="preserve"> </w:t>
      </w:r>
      <w:r>
        <w:rPr>
          <w:rFonts w:hint="eastAsia"/>
        </w:rPr>
        <w:t>и</w:t>
      </w:r>
      <w:r>
        <w:t xml:space="preserve"> </w:t>
      </w:r>
      <w:r>
        <w:rPr>
          <w:rFonts w:hint="eastAsia"/>
        </w:rPr>
        <w:t>смертности</w:t>
      </w:r>
      <w:r>
        <w:t xml:space="preserve"> </w:t>
      </w:r>
      <w:r>
        <w:rPr>
          <w:rFonts w:hint="eastAsia"/>
        </w:rPr>
        <w:t>от</w:t>
      </w:r>
      <w:r>
        <w:t xml:space="preserve"> </w:t>
      </w:r>
      <w:r>
        <w:rPr>
          <w:rFonts w:hint="eastAsia"/>
        </w:rPr>
        <w:t>болезней</w:t>
      </w:r>
    </w:p>
    <w:p w14:paraId="3AE0DEE2" w14:textId="77777777" w:rsidR="00DD23A1" w:rsidRDefault="00DD23A1" w:rsidP="00DD23A1"/>
    <w:p w14:paraId="5FD35912" w14:textId="77777777" w:rsidR="00DD23A1" w:rsidRDefault="00DD23A1" w:rsidP="00DD23A1">
      <w:r>
        <w:rPr>
          <w:rFonts w:hint="eastAsia"/>
        </w:rPr>
        <w:t>системы</w:t>
      </w:r>
      <w:r>
        <w:t xml:space="preserve"> </w:t>
      </w:r>
      <w:r>
        <w:rPr>
          <w:rFonts w:hint="eastAsia"/>
        </w:rPr>
        <w:t>кровообращения</w:t>
      </w:r>
      <w:r>
        <w:t xml:space="preserve"> </w:t>
      </w:r>
      <w:r>
        <w:rPr>
          <w:rFonts w:hint="eastAsia"/>
        </w:rPr>
        <w:t>на</w:t>
      </w:r>
      <w:r>
        <w:t xml:space="preserve"> </w:t>
      </w:r>
      <w:r>
        <w:rPr>
          <w:rFonts w:hint="eastAsia"/>
        </w:rPr>
        <w:t>территориальном</w:t>
      </w:r>
      <w:r>
        <w:t xml:space="preserve"> (</w:t>
      </w:r>
      <w:r>
        <w:rPr>
          <w:rFonts w:hint="eastAsia"/>
        </w:rPr>
        <w:t>региональном</w:t>
      </w:r>
      <w:r>
        <w:t xml:space="preserve">) </w:t>
      </w:r>
      <w:r>
        <w:rPr>
          <w:rFonts w:hint="eastAsia"/>
        </w:rPr>
        <w:t>уровне</w:t>
      </w:r>
      <w:r>
        <w:t>.............138</w:t>
      </w:r>
    </w:p>
    <w:p w14:paraId="4A0CE0A1" w14:textId="77777777" w:rsidR="00DD23A1" w:rsidRDefault="00DD23A1" w:rsidP="00DD23A1"/>
    <w:p w14:paraId="6B125933" w14:textId="77777777" w:rsidR="00DD23A1" w:rsidRDefault="00DD23A1" w:rsidP="00DD23A1">
      <w:r>
        <w:t>5.2.</w:t>
      </w:r>
      <w:r>
        <w:rPr>
          <w:rFonts w:hint="eastAsia"/>
        </w:rPr>
        <w:t>Оценка</w:t>
      </w:r>
      <w:r>
        <w:t xml:space="preserve"> </w:t>
      </w:r>
      <w:r>
        <w:rPr>
          <w:rFonts w:hint="eastAsia"/>
        </w:rPr>
        <w:t>результативности</w:t>
      </w:r>
      <w:r>
        <w:t xml:space="preserve"> </w:t>
      </w:r>
      <w:r>
        <w:rPr>
          <w:rFonts w:hint="eastAsia"/>
        </w:rPr>
        <w:t>деятельности</w:t>
      </w:r>
      <w:r>
        <w:t xml:space="preserve"> </w:t>
      </w:r>
      <w:r>
        <w:rPr>
          <w:rFonts w:hint="eastAsia"/>
        </w:rPr>
        <w:t>амбулаторно</w:t>
      </w:r>
      <w:r>
        <w:t>-</w:t>
      </w:r>
      <w:r>
        <w:rPr>
          <w:rFonts w:hint="eastAsia"/>
        </w:rPr>
        <w:t>поликлинической</w:t>
      </w:r>
      <w:r>
        <w:t xml:space="preserve"> </w:t>
      </w:r>
      <w:r>
        <w:rPr>
          <w:rFonts w:hint="eastAsia"/>
        </w:rPr>
        <w:t>службы</w:t>
      </w:r>
      <w:r>
        <w:t xml:space="preserve"> </w:t>
      </w:r>
      <w:r>
        <w:rPr>
          <w:rFonts w:hint="eastAsia"/>
        </w:rPr>
        <w:t>по</w:t>
      </w:r>
      <w:r>
        <w:t xml:space="preserve"> </w:t>
      </w:r>
      <w:r>
        <w:rPr>
          <w:rFonts w:hint="eastAsia"/>
        </w:rPr>
        <w:t>оказанию</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болезнями</w:t>
      </w:r>
      <w:r>
        <w:t xml:space="preserve"> </w:t>
      </w:r>
      <w:r>
        <w:rPr>
          <w:rFonts w:hint="eastAsia"/>
        </w:rPr>
        <w:t>системы</w:t>
      </w:r>
    </w:p>
    <w:p w14:paraId="39F4FC21" w14:textId="77777777" w:rsidR="00DD23A1" w:rsidRDefault="00DD23A1" w:rsidP="00DD23A1"/>
    <w:p w14:paraId="0679488C" w14:textId="77777777" w:rsidR="00DD23A1" w:rsidRDefault="00DD23A1" w:rsidP="00DD23A1">
      <w:r>
        <w:rPr>
          <w:rFonts w:hint="eastAsia"/>
        </w:rPr>
        <w:t>кровообращения</w:t>
      </w:r>
      <w:r>
        <w:t xml:space="preserve"> </w:t>
      </w:r>
      <w:r>
        <w:rPr>
          <w:rFonts w:hint="eastAsia"/>
        </w:rPr>
        <w:t>на</w:t>
      </w:r>
      <w:r>
        <w:t xml:space="preserve"> </w:t>
      </w:r>
      <w:r>
        <w:rPr>
          <w:rFonts w:hint="eastAsia"/>
        </w:rPr>
        <w:t>территориальном</w:t>
      </w:r>
      <w:r>
        <w:t xml:space="preserve"> (</w:t>
      </w:r>
      <w:r>
        <w:rPr>
          <w:rFonts w:hint="eastAsia"/>
        </w:rPr>
        <w:t>региональном</w:t>
      </w:r>
      <w:r>
        <w:t xml:space="preserve">) </w:t>
      </w:r>
      <w:r>
        <w:rPr>
          <w:rFonts w:hint="eastAsia"/>
        </w:rPr>
        <w:t>уровне</w:t>
      </w:r>
      <w:r>
        <w:t>..............................149</w:t>
      </w:r>
    </w:p>
    <w:p w14:paraId="75E0CC11" w14:textId="77777777" w:rsidR="00DD23A1" w:rsidRDefault="00DD23A1" w:rsidP="00DD23A1"/>
    <w:p w14:paraId="4C01A4A2" w14:textId="77777777" w:rsidR="00DD23A1" w:rsidRDefault="00DD23A1" w:rsidP="00DD23A1">
      <w:r>
        <w:t>5.3.</w:t>
      </w:r>
      <w:r>
        <w:rPr>
          <w:rFonts w:hint="eastAsia"/>
        </w:rPr>
        <w:t>Алгоритм</w:t>
      </w:r>
      <w:r>
        <w:t xml:space="preserve"> </w:t>
      </w:r>
      <w:r>
        <w:rPr>
          <w:rFonts w:hint="eastAsia"/>
        </w:rPr>
        <w:t>построения</w:t>
      </w:r>
      <w:r>
        <w:t xml:space="preserve"> </w:t>
      </w:r>
      <w:r>
        <w:rPr>
          <w:rFonts w:hint="eastAsia"/>
        </w:rPr>
        <w:t>образа</w:t>
      </w:r>
      <w:r>
        <w:t xml:space="preserve"> </w:t>
      </w:r>
      <w:r>
        <w:rPr>
          <w:rFonts w:hint="eastAsia"/>
        </w:rPr>
        <w:t>обратного</w:t>
      </w:r>
      <w:r>
        <w:t xml:space="preserve"> </w:t>
      </w:r>
      <w:r>
        <w:rPr>
          <w:rFonts w:hint="eastAsia"/>
        </w:rPr>
        <w:t>развития</w:t>
      </w:r>
      <w:r>
        <w:t xml:space="preserve"> </w:t>
      </w:r>
      <w:r>
        <w:rPr>
          <w:rFonts w:hint="eastAsia"/>
        </w:rPr>
        <w:t>заболеваемости</w:t>
      </w:r>
      <w:r>
        <w:t xml:space="preserve"> </w:t>
      </w:r>
      <w:r>
        <w:rPr>
          <w:rFonts w:hint="eastAsia"/>
        </w:rPr>
        <w:t>болезнями</w:t>
      </w:r>
      <w:r>
        <w:t xml:space="preserve"> </w:t>
      </w:r>
      <w:r>
        <w:rPr>
          <w:rFonts w:hint="eastAsia"/>
        </w:rPr>
        <w:t>системы</w:t>
      </w:r>
      <w:r>
        <w:t xml:space="preserve"> </w:t>
      </w:r>
      <w:r>
        <w:rPr>
          <w:rFonts w:hint="eastAsia"/>
        </w:rPr>
        <w:t>кровообращения</w:t>
      </w:r>
      <w:r>
        <w:t xml:space="preserve"> </w:t>
      </w:r>
      <w:r>
        <w:rPr>
          <w:rFonts w:hint="eastAsia"/>
        </w:rPr>
        <w:t>и</w:t>
      </w:r>
      <w:r>
        <w:t xml:space="preserve"> </w:t>
      </w:r>
      <w:r>
        <w:rPr>
          <w:rFonts w:hint="eastAsia"/>
        </w:rPr>
        <w:t>его</w:t>
      </w:r>
      <w:r>
        <w:t xml:space="preserve"> </w:t>
      </w:r>
      <w:r>
        <w:rPr>
          <w:rFonts w:hint="eastAsia"/>
        </w:rPr>
        <w:t>представление</w:t>
      </w:r>
      <w:r>
        <w:t xml:space="preserve"> </w:t>
      </w:r>
      <w:r>
        <w:rPr>
          <w:rFonts w:hint="eastAsia"/>
        </w:rPr>
        <w:t>по</w:t>
      </w:r>
      <w:r>
        <w:t xml:space="preserve"> </w:t>
      </w:r>
      <w:r>
        <w:rPr>
          <w:rFonts w:hint="eastAsia"/>
        </w:rPr>
        <w:t>двум</w:t>
      </w:r>
      <w:r>
        <w:t xml:space="preserve"> </w:t>
      </w:r>
      <w:r>
        <w:rPr>
          <w:rFonts w:hint="eastAsia"/>
        </w:rPr>
        <w:t>разнохарактерным</w:t>
      </w:r>
      <w:r>
        <w:t xml:space="preserve"> </w:t>
      </w:r>
      <w:r>
        <w:rPr>
          <w:rFonts w:hint="eastAsia"/>
        </w:rPr>
        <w:t>группам</w:t>
      </w:r>
      <w:r>
        <w:t xml:space="preserve"> </w:t>
      </w:r>
      <w:r>
        <w:rPr>
          <w:rFonts w:hint="eastAsia"/>
        </w:rPr>
        <w:t>исследования</w:t>
      </w:r>
      <w:r>
        <w:t xml:space="preserve"> </w:t>
      </w:r>
      <w:r>
        <w:rPr>
          <w:rFonts w:hint="eastAsia"/>
        </w:rPr>
        <w:t>на</w:t>
      </w:r>
      <w:r>
        <w:t xml:space="preserve"> </w:t>
      </w:r>
      <w:r>
        <w:rPr>
          <w:rFonts w:hint="eastAsia"/>
        </w:rPr>
        <w:t>основе</w:t>
      </w:r>
      <w:r>
        <w:t xml:space="preserve"> </w:t>
      </w:r>
      <w:r>
        <w:rPr>
          <w:rFonts w:hint="eastAsia"/>
        </w:rPr>
        <w:t>построения</w:t>
      </w:r>
      <w:r>
        <w:t xml:space="preserve"> </w:t>
      </w:r>
      <w:r>
        <w:rPr>
          <w:rFonts w:hint="eastAsia"/>
        </w:rPr>
        <w:t>множества</w:t>
      </w:r>
      <w:r>
        <w:t xml:space="preserve"> </w:t>
      </w:r>
      <w:r>
        <w:rPr>
          <w:rFonts w:hint="eastAsia"/>
        </w:rPr>
        <w:t>двоичных</w:t>
      </w:r>
      <w:r>
        <w:t xml:space="preserve"> </w:t>
      </w:r>
      <w:r>
        <w:rPr>
          <w:rFonts w:hint="eastAsia"/>
        </w:rPr>
        <w:t>векторов</w:t>
      </w:r>
      <w:r>
        <w:t>....................................................................................................160</w:t>
      </w:r>
    </w:p>
    <w:p w14:paraId="7615A973" w14:textId="77777777" w:rsidR="00DD23A1" w:rsidRDefault="00DD23A1" w:rsidP="00DD23A1"/>
    <w:p w14:paraId="38128F5F" w14:textId="77777777" w:rsidR="00DD23A1" w:rsidRDefault="00DD23A1" w:rsidP="00DD23A1">
      <w:r>
        <w:t>5.4.</w:t>
      </w:r>
      <w:r>
        <w:rPr>
          <w:rFonts w:hint="eastAsia"/>
        </w:rPr>
        <w:t>Параметры</w:t>
      </w:r>
      <w:r>
        <w:t xml:space="preserve"> </w:t>
      </w:r>
      <w:r>
        <w:rPr>
          <w:rFonts w:hint="eastAsia"/>
        </w:rPr>
        <w:t>визуализации</w:t>
      </w:r>
      <w:r>
        <w:t xml:space="preserve"> </w:t>
      </w:r>
      <w:r>
        <w:rPr>
          <w:rFonts w:hint="eastAsia"/>
        </w:rPr>
        <w:t>обратного</w:t>
      </w:r>
      <w:r>
        <w:t xml:space="preserve"> </w:t>
      </w:r>
      <w:r>
        <w:rPr>
          <w:rFonts w:hint="eastAsia"/>
        </w:rPr>
        <w:t>развития</w:t>
      </w:r>
      <w:r>
        <w:t xml:space="preserve"> </w:t>
      </w:r>
      <w:r>
        <w:rPr>
          <w:rFonts w:hint="eastAsia"/>
        </w:rPr>
        <w:t>тенденций</w:t>
      </w:r>
      <w:r>
        <w:t xml:space="preserve"> </w:t>
      </w:r>
      <w:r>
        <w:rPr>
          <w:rFonts w:hint="eastAsia"/>
        </w:rPr>
        <w:t>смертности</w:t>
      </w:r>
      <w:r>
        <w:t xml:space="preserve"> </w:t>
      </w:r>
      <w:r>
        <w:rPr>
          <w:rFonts w:hint="eastAsia"/>
        </w:rPr>
        <w:t>населения</w:t>
      </w:r>
      <w:r>
        <w:t xml:space="preserve"> </w:t>
      </w:r>
      <w:r>
        <w:rPr>
          <w:rFonts w:hint="eastAsia"/>
        </w:rPr>
        <w:t>от</w:t>
      </w:r>
      <w:r>
        <w:t xml:space="preserve"> </w:t>
      </w:r>
      <w:r>
        <w:rPr>
          <w:rFonts w:hint="eastAsia"/>
        </w:rPr>
        <w:t>болезней</w:t>
      </w:r>
      <w:r>
        <w:t xml:space="preserve"> </w:t>
      </w:r>
      <w:r>
        <w:rPr>
          <w:rFonts w:hint="eastAsia"/>
        </w:rPr>
        <w:t>системы</w:t>
      </w:r>
      <w:r>
        <w:t xml:space="preserve"> </w:t>
      </w:r>
      <w:r>
        <w:rPr>
          <w:rFonts w:hint="eastAsia"/>
        </w:rPr>
        <w:t>к</w:t>
      </w:r>
      <w:r>
        <w:rPr>
          <w:rFonts w:hint="eastAsia"/>
        </w:rPr>
        <w:lastRenderedPageBreak/>
        <w:t>ровообращения</w:t>
      </w:r>
      <w:r>
        <w:t xml:space="preserve"> </w:t>
      </w:r>
      <w:r>
        <w:rPr>
          <w:rFonts w:hint="eastAsia"/>
        </w:rPr>
        <w:t>за</w:t>
      </w:r>
      <w:r>
        <w:t xml:space="preserve"> 10 </w:t>
      </w:r>
      <w:r>
        <w:rPr>
          <w:rFonts w:hint="eastAsia"/>
        </w:rPr>
        <w:t>лет</w:t>
      </w:r>
      <w:r>
        <w:t xml:space="preserve"> (</w:t>
      </w:r>
      <w:r>
        <w:rPr>
          <w:rFonts w:hint="eastAsia"/>
        </w:rPr>
        <w:t>с</w:t>
      </w:r>
      <w:r>
        <w:t xml:space="preserve"> 2001 </w:t>
      </w:r>
      <w:r>
        <w:rPr>
          <w:rFonts w:hint="eastAsia"/>
        </w:rPr>
        <w:t>по</w:t>
      </w:r>
      <w:r>
        <w:t xml:space="preserve"> 2011 </w:t>
      </w:r>
      <w:r>
        <w:rPr>
          <w:rFonts w:hint="eastAsia"/>
        </w:rPr>
        <w:t>г</w:t>
      </w:r>
      <w:r>
        <w:t xml:space="preserve">.) </w:t>
      </w:r>
      <w:r>
        <w:rPr>
          <w:rFonts w:hint="eastAsia"/>
        </w:rPr>
        <w:t>и</w:t>
      </w:r>
      <w:r>
        <w:t xml:space="preserve"> </w:t>
      </w:r>
      <w:r>
        <w:rPr>
          <w:rFonts w:hint="eastAsia"/>
        </w:rPr>
        <w:t>объективизация</w:t>
      </w:r>
      <w:r>
        <w:t xml:space="preserve"> </w:t>
      </w:r>
      <w:r>
        <w:rPr>
          <w:rFonts w:hint="eastAsia"/>
        </w:rPr>
        <w:t>результатов</w:t>
      </w:r>
      <w:r>
        <w:t xml:space="preserve"> </w:t>
      </w:r>
      <w:r>
        <w:rPr>
          <w:rFonts w:hint="eastAsia"/>
        </w:rPr>
        <w:t>к</w:t>
      </w:r>
      <w:r>
        <w:t xml:space="preserve"> </w:t>
      </w:r>
      <w:r>
        <w:rPr>
          <w:rFonts w:hint="eastAsia"/>
        </w:rPr>
        <w:t>показателям</w:t>
      </w:r>
      <w:r>
        <w:t xml:space="preserve"> </w:t>
      </w:r>
      <w:r>
        <w:rPr>
          <w:rFonts w:hint="eastAsia"/>
        </w:rPr>
        <w:t>общей</w:t>
      </w:r>
      <w:r>
        <w:t xml:space="preserve"> </w:t>
      </w:r>
      <w:r>
        <w:rPr>
          <w:rFonts w:hint="eastAsia"/>
        </w:rPr>
        <w:t>смертности</w:t>
      </w:r>
      <w:r>
        <w:t xml:space="preserve"> </w:t>
      </w:r>
      <w:r>
        <w:rPr>
          <w:rFonts w:hint="eastAsia"/>
        </w:rPr>
        <w:t>в</w:t>
      </w:r>
      <w:r>
        <w:t xml:space="preserve"> </w:t>
      </w:r>
      <w:r>
        <w:rPr>
          <w:rFonts w:hint="eastAsia"/>
        </w:rPr>
        <w:t>Чувашской</w:t>
      </w:r>
      <w:r>
        <w:t xml:space="preserve"> </w:t>
      </w:r>
      <w:r>
        <w:rPr>
          <w:rFonts w:hint="eastAsia"/>
        </w:rPr>
        <w:t>Республике</w:t>
      </w:r>
      <w:r>
        <w:t xml:space="preserve"> </w:t>
      </w:r>
      <w:r>
        <w:rPr>
          <w:rFonts w:hint="eastAsia"/>
        </w:rPr>
        <w:t>за</w:t>
      </w:r>
      <w:r>
        <w:t xml:space="preserve"> </w:t>
      </w:r>
      <w:r>
        <w:rPr>
          <w:rFonts w:hint="eastAsia"/>
        </w:rPr>
        <w:t>этот</w:t>
      </w:r>
      <w:r>
        <w:t xml:space="preserve"> </w:t>
      </w:r>
      <w:r>
        <w:rPr>
          <w:rFonts w:hint="eastAsia"/>
        </w:rPr>
        <w:t>же</w:t>
      </w:r>
      <w:r>
        <w:t xml:space="preserve"> </w:t>
      </w:r>
      <w:r>
        <w:rPr>
          <w:rFonts w:hint="eastAsia"/>
        </w:rPr>
        <w:t>период</w:t>
      </w:r>
      <w:r>
        <w:t>..............................................................188</w:t>
      </w:r>
    </w:p>
    <w:p w14:paraId="3B130D3F" w14:textId="77777777" w:rsidR="00DD23A1" w:rsidRDefault="00DD23A1" w:rsidP="00DD23A1"/>
    <w:p w14:paraId="64F00CA4" w14:textId="77777777" w:rsidR="00DD23A1" w:rsidRDefault="00DD23A1" w:rsidP="00DD23A1">
      <w:r>
        <w:t>5.5.</w:t>
      </w:r>
      <w:r>
        <w:rPr>
          <w:rFonts w:hint="eastAsia"/>
        </w:rPr>
        <w:t>Информационные</w:t>
      </w:r>
      <w:r>
        <w:t xml:space="preserve"> </w:t>
      </w:r>
      <w:r>
        <w:rPr>
          <w:rFonts w:hint="eastAsia"/>
        </w:rPr>
        <w:t>технологии</w:t>
      </w:r>
      <w:r>
        <w:t xml:space="preserve"> </w:t>
      </w:r>
      <w:r>
        <w:rPr>
          <w:rFonts w:hint="eastAsia"/>
        </w:rPr>
        <w:t>в</w:t>
      </w:r>
      <w:r>
        <w:t xml:space="preserve"> </w:t>
      </w:r>
      <w:r>
        <w:rPr>
          <w:rFonts w:hint="eastAsia"/>
        </w:rPr>
        <w:t>управлении</w:t>
      </w:r>
      <w:r>
        <w:t xml:space="preserve"> </w:t>
      </w:r>
      <w:r>
        <w:rPr>
          <w:rFonts w:hint="eastAsia"/>
        </w:rPr>
        <w:t>процессом</w:t>
      </w:r>
      <w:r>
        <w:t xml:space="preserve"> </w:t>
      </w:r>
      <w:r>
        <w:rPr>
          <w:rFonts w:hint="eastAsia"/>
        </w:rPr>
        <w:t>снижения</w:t>
      </w:r>
      <w:r>
        <w:t xml:space="preserve"> </w:t>
      </w:r>
      <w:r>
        <w:rPr>
          <w:rFonts w:hint="eastAsia"/>
        </w:rPr>
        <w:t>уровня</w:t>
      </w:r>
      <w:r>
        <w:t xml:space="preserve"> </w:t>
      </w:r>
      <w:r>
        <w:rPr>
          <w:rFonts w:hint="eastAsia"/>
        </w:rPr>
        <w:t>смертности</w:t>
      </w:r>
      <w:r>
        <w:t xml:space="preserve"> </w:t>
      </w:r>
      <w:r>
        <w:rPr>
          <w:rFonts w:hint="eastAsia"/>
        </w:rPr>
        <w:t>от</w:t>
      </w:r>
      <w:r>
        <w:t xml:space="preserve"> </w:t>
      </w:r>
      <w:r>
        <w:rPr>
          <w:rFonts w:hint="eastAsia"/>
        </w:rPr>
        <w:t>БСК</w:t>
      </w:r>
      <w:r>
        <w:t>....................................................................................................198</w:t>
      </w:r>
    </w:p>
    <w:p w14:paraId="6821D8DA" w14:textId="77777777" w:rsidR="00DD23A1" w:rsidRDefault="00DD23A1" w:rsidP="00DD23A1"/>
    <w:p w14:paraId="758904E6" w14:textId="77777777" w:rsidR="00DD23A1" w:rsidRDefault="00DD23A1" w:rsidP="00DD23A1">
      <w:r>
        <w:rPr>
          <w:rFonts w:hint="eastAsia"/>
        </w:rPr>
        <w:t>ГЛАВА</w:t>
      </w:r>
      <w:r>
        <w:t xml:space="preserve"> 6. </w:t>
      </w:r>
      <w:r>
        <w:rPr>
          <w:rFonts w:hint="eastAsia"/>
        </w:rPr>
        <w:t>МЕРОПРИЯТИЯ</w:t>
      </w:r>
      <w:r>
        <w:t xml:space="preserve"> </w:t>
      </w:r>
      <w:r>
        <w:rPr>
          <w:rFonts w:hint="eastAsia"/>
        </w:rPr>
        <w:t>ПО</w:t>
      </w:r>
      <w:r>
        <w:t xml:space="preserve"> </w:t>
      </w:r>
      <w:r>
        <w:rPr>
          <w:rFonts w:hint="eastAsia"/>
        </w:rPr>
        <w:t>СОВЕРШЕНСТВОВАНИЮ</w:t>
      </w:r>
      <w:r>
        <w:t xml:space="preserve"> </w:t>
      </w:r>
      <w:r>
        <w:rPr>
          <w:rFonts w:hint="eastAsia"/>
        </w:rPr>
        <w:t>МЕДИКО</w:t>
      </w:r>
      <w:r>
        <w:t>-</w:t>
      </w:r>
      <w:r>
        <w:rPr>
          <w:rFonts w:hint="eastAsia"/>
        </w:rPr>
        <w:t>ОРГАНИЗАЦИОННЫХ</w:t>
      </w:r>
      <w:r>
        <w:t xml:space="preserve"> </w:t>
      </w:r>
      <w:r>
        <w:rPr>
          <w:rFonts w:hint="eastAsia"/>
        </w:rPr>
        <w:t>ПОДХОДОВ</w:t>
      </w:r>
      <w:r>
        <w:t xml:space="preserve"> </w:t>
      </w:r>
      <w:r>
        <w:rPr>
          <w:rFonts w:hint="eastAsia"/>
        </w:rPr>
        <w:t>К</w:t>
      </w:r>
      <w:r>
        <w:t xml:space="preserve"> </w:t>
      </w:r>
      <w:r>
        <w:rPr>
          <w:rFonts w:hint="eastAsia"/>
        </w:rPr>
        <w:t>ПРОФИЛАКТИКЕ</w:t>
      </w:r>
      <w:r>
        <w:t xml:space="preserve"> </w:t>
      </w:r>
      <w:r>
        <w:rPr>
          <w:rFonts w:hint="eastAsia"/>
        </w:rPr>
        <w:t>ЗАБОЛЕВАЕМОСТИ</w:t>
      </w:r>
      <w:r>
        <w:t xml:space="preserve"> </w:t>
      </w:r>
      <w:r>
        <w:rPr>
          <w:rFonts w:hint="eastAsia"/>
        </w:rPr>
        <w:t>И</w:t>
      </w:r>
      <w:r>
        <w:t xml:space="preserve"> </w:t>
      </w:r>
      <w:r>
        <w:rPr>
          <w:rFonts w:hint="eastAsia"/>
        </w:rPr>
        <w:t>СМЕРТНОСТИ</w:t>
      </w:r>
      <w:r>
        <w:t xml:space="preserve"> </w:t>
      </w:r>
      <w:r>
        <w:rPr>
          <w:rFonts w:hint="eastAsia"/>
        </w:rPr>
        <w:t>ОТ</w:t>
      </w:r>
      <w:r>
        <w:t xml:space="preserve"> </w:t>
      </w:r>
      <w:r>
        <w:rPr>
          <w:rFonts w:hint="eastAsia"/>
        </w:rPr>
        <w:t>БОЛЕЗНЕЙ</w:t>
      </w:r>
      <w:r>
        <w:t xml:space="preserve"> </w:t>
      </w:r>
      <w:r>
        <w:rPr>
          <w:rFonts w:hint="eastAsia"/>
        </w:rPr>
        <w:t>СИСТЕМЫ</w:t>
      </w:r>
    </w:p>
    <w:p w14:paraId="248DE65D" w14:textId="77777777" w:rsidR="00DD23A1" w:rsidRDefault="00DD23A1" w:rsidP="00DD23A1"/>
    <w:p w14:paraId="72CB4C88" w14:textId="77777777" w:rsidR="00DD23A1" w:rsidRDefault="00DD23A1" w:rsidP="00DD23A1">
      <w:r>
        <w:rPr>
          <w:rFonts w:hint="eastAsia"/>
        </w:rPr>
        <w:t>КРОВООБРАЩЕНИЯ</w:t>
      </w:r>
      <w:r>
        <w:t xml:space="preserve"> </w:t>
      </w:r>
      <w:r>
        <w:rPr>
          <w:rFonts w:hint="eastAsia"/>
        </w:rPr>
        <w:t>НА</w:t>
      </w:r>
      <w:r>
        <w:t xml:space="preserve"> </w:t>
      </w:r>
      <w:r>
        <w:rPr>
          <w:rFonts w:hint="eastAsia"/>
        </w:rPr>
        <w:t>ТЕРРИТОРИАЛЬНОМ</w:t>
      </w:r>
      <w:r>
        <w:t xml:space="preserve"> (</w:t>
      </w:r>
      <w:r>
        <w:rPr>
          <w:rFonts w:hint="eastAsia"/>
        </w:rPr>
        <w:t>РЕГИОНАЛЬНОМ</w:t>
      </w:r>
      <w:r>
        <w:t xml:space="preserve">) </w:t>
      </w:r>
      <w:r>
        <w:rPr>
          <w:rFonts w:hint="eastAsia"/>
        </w:rPr>
        <w:t>УРОВНЕ</w:t>
      </w:r>
      <w:r>
        <w:t>........................................................................................................................215</w:t>
      </w:r>
    </w:p>
    <w:p w14:paraId="7C43F9EF" w14:textId="77777777" w:rsidR="00DD23A1" w:rsidRDefault="00DD23A1" w:rsidP="00DD23A1"/>
    <w:p w14:paraId="56D841D4" w14:textId="77777777" w:rsidR="00DD23A1" w:rsidRDefault="00DD23A1" w:rsidP="00DD23A1">
      <w:r>
        <w:t xml:space="preserve">6.1. </w:t>
      </w:r>
      <w:r>
        <w:rPr>
          <w:rFonts w:hint="eastAsia"/>
        </w:rPr>
        <w:t>Мероприятия</w:t>
      </w:r>
      <w:r>
        <w:t xml:space="preserve"> </w:t>
      </w:r>
      <w:r>
        <w:rPr>
          <w:rFonts w:hint="eastAsia"/>
        </w:rPr>
        <w:t>по</w:t>
      </w:r>
      <w:r>
        <w:t xml:space="preserve"> </w:t>
      </w:r>
      <w:r>
        <w:rPr>
          <w:rFonts w:hint="eastAsia"/>
        </w:rPr>
        <w:t>совершенствованию</w:t>
      </w:r>
      <w:r>
        <w:t xml:space="preserve"> </w:t>
      </w:r>
      <w:r>
        <w:rPr>
          <w:rFonts w:hint="eastAsia"/>
        </w:rPr>
        <w:t>оказания</w:t>
      </w:r>
      <w:r>
        <w:t xml:space="preserve"> </w:t>
      </w:r>
      <w:r>
        <w:rPr>
          <w:rFonts w:hint="eastAsia"/>
        </w:rPr>
        <w:t>кардиологической</w:t>
      </w:r>
      <w:r>
        <w:t xml:space="preserve"> </w:t>
      </w:r>
      <w:r>
        <w:rPr>
          <w:rFonts w:hint="eastAsia"/>
        </w:rPr>
        <w:t>помощи</w:t>
      </w:r>
      <w:r>
        <w:t>........................................................................................................................215</w:t>
      </w:r>
    </w:p>
    <w:p w14:paraId="41625388" w14:textId="77777777" w:rsidR="00DD23A1" w:rsidRDefault="00DD23A1" w:rsidP="00DD23A1"/>
    <w:p w14:paraId="742B695C" w14:textId="77777777" w:rsidR="00DD23A1" w:rsidRDefault="00DD23A1" w:rsidP="00DD23A1">
      <w:r>
        <w:t xml:space="preserve">6.2. </w:t>
      </w:r>
      <w:r>
        <w:rPr>
          <w:rFonts w:hint="eastAsia"/>
        </w:rPr>
        <w:t>Мероприятия</w:t>
      </w:r>
      <w:r>
        <w:t xml:space="preserve"> </w:t>
      </w:r>
      <w:r>
        <w:rPr>
          <w:rFonts w:hint="eastAsia"/>
        </w:rPr>
        <w:t>по</w:t>
      </w:r>
      <w:r>
        <w:t xml:space="preserve"> </w:t>
      </w:r>
      <w:r>
        <w:rPr>
          <w:rFonts w:hint="eastAsia"/>
        </w:rPr>
        <w:t>снижению</w:t>
      </w:r>
      <w:r>
        <w:t xml:space="preserve"> </w:t>
      </w:r>
      <w:r>
        <w:rPr>
          <w:rFonts w:hint="eastAsia"/>
        </w:rPr>
        <w:t>уровня</w:t>
      </w:r>
      <w:r>
        <w:t xml:space="preserve"> </w:t>
      </w:r>
      <w:r>
        <w:rPr>
          <w:rFonts w:hint="eastAsia"/>
        </w:rPr>
        <w:t>смертности</w:t>
      </w:r>
      <w:r>
        <w:t xml:space="preserve"> </w:t>
      </w:r>
      <w:r>
        <w:rPr>
          <w:rFonts w:hint="eastAsia"/>
        </w:rPr>
        <w:t>от</w:t>
      </w:r>
      <w:r>
        <w:t xml:space="preserve"> </w:t>
      </w:r>
      <w:r>
        <w:rPr>
          <w:rFonts w:hint="eastAsia"/>
        </w:rPr>
        <w:t>острых</w:t>
      </w:r>
      <w:r>
        <w:t xml:space="preserve"> </w:t>
      </w:r>
      <w:r>
        <w:rPr>
          <w:rFonts w:hint="eastAsia"/>
        </w:rPr>
        <w:t>сосудистых</w:t>
      </w:r>
      <w:r>
        <w:t xml:space="preserve"> </w:t>
      </w:r>
      <w:r>
        <w:rPr>
          <w:rFonts w:hint="eastAsia"/>
        </w:rPr>
        <w:t>заболеваний</w:t>
      </w:r>
      <w:r>
        <w:t>................................................................................................................220</w:t>
      </w:r>
    </w:p>
    <w:p w14:paraId="4075F046" w14:textId="77777777" w:rsidR="00DD23A1" w:rsidRDefault="00DD23A1" w:rsidP="00DD23A1"/>
    <w:p w14:paraId="078F7F08" w14:textId="77777777" w:rsidR="00DD23A1" w:rsidRDefault="00DD23A1" w:rsidP="00DD23A1">
      <w:r>
        <w:t xml:space="preserve">6.3. </w:t>
      </w:r>
      <w:r>
        <w:rPr>
          <w:rFonts w:hint="eastAsia"/>
        </w:rPr>
        <w:t>Медицинская</w:t>
      </w:r>
      <w:r>
        <w:t xml:space="preserve"> </w:t>
      </w:r>
      <w:r>
        <w:rPr>
          <w:rFonts w:hint="eastAsia"/>
        </w:rPr>
        <w:t>реабилитация</w:t>
      </w:r>
      <w:r>
        <w:t xml:space="preserve"> </w:t>
      </w:r>
      <w:r>
        <w:rPr>
          <w:rFonts w:hint="eastAsia"/>
        </w:rPr>
        <w:t>больных</w:t>
      </w:r>
      <w:r>
        <w:t xml:space="preserve"> </w:t>
      </w:r>
      <w:r>
        <w:rPr>
          <w:rFonts w:hint="eastAsia"/>
        </w:rPr>
        <w:t>с</w:t>
      </w:r>
      <w:r>
        <w:t xml:space="preserve"> </w:t>
      </w:r>
      <w:r>
        <w:rPr>
          <w:rFonts w:hint="eastAsia"/>
        </w:rPr>
        <w:t>болезнями</w:t>
      </w:r>
      <w:r>
        <w:t xml:space="preserve"> </w:t>
      </w:r>
      <w:r>
        <w:rPr>
          <w:rFonts w:hint="eastAsia"/>
        </w:rPr>
        <w:t>системы</w:t>
      </w:r>
      <w:r>
        <w:t xml:space="preserve"> </w:t>
      </w:r>
      <w:r>
        <w:rPr>
          <w:rFonts w:hint="eastAsia"/>
        </w:rPr>
        <w:t>кровообращения</w:t>
      </w:r>
      <w:r>
        <w:t xml:space="preserve"> </w:t>
      </w:r>
      <w:r>
        <w:rPr>
          <w:rFonts w:hint="eastAsia"/>
        </w:rPr>
        <w:t>в</w:t>
      </w:r>
      <w:r>
        <w:t xml:space="preserve"> </w:t>
      </w:r>
      <w:r>
        <w:rPr>
          <w:rFonts w:hint="eastAsia"/>
        </w:rPr>
        <w:t>системе</w:t>
      </w:r>
      <w:r>
        <w:t xml:space="preserve"> </w:t>
      </w:r>
      <w:r>
        <w:rPr>
          <w:rFonts w:hint="eastAsia"/>
        </w:rPr>
        <w:t>здравоохранения</w:t>
      </w:r>
      <w:r>
        <w:t xml:space="preserve"> </w:t>
      </w:r>
      <w:r>
        <w:rPr>
          <w:rFonts w:hint="eastAsia"/>
        </w:rPr>
        <w:t>Чувашской</w:t>
      </w:r>
      <w:r>
        <w:t xml:space="preserve"> </w:t>
      </w:r>
      <w:r>
        <w:rPr>
          <w:rFonts w:hint="eastAsia"/>
        </w:rPr>
        <w:t>Республики</w:t>
      </w:r>
      <w:r>
        <w:t>............226</w:t>
      </w:r>
    </w:p>
    <w:p w14:paraId="270901F7" w14:textId="77777777" w:rsidR="00DD23A1" w:rsidRDefault="00DD23A1" w:rsidP="00DD23A1"/>
    <w:p w14:paraId="1F9D3314" w14:textId="77777777" w:rsidR="00DD23A1" w:rsidRDefault="00DD23A1" w:rsidP="00DD23A1">
      <w:r>
        <w:t xml:space="preserve">6.4. </w:t>
      </w:r>
      <w:r>
        <w:rPr>
          <w:rFonts w:hint="eastAsia"/>
        </w:rPr>
        <w:t>Контроль</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медицинской</w:t>
      </w:r>
      <w:r>
        <w:t xml:space="preserve"> </w:t>
      </w:r>
      <w:r>
        <w:rPr>
          <w:rFonts w:hint="eastAsia"/>
        </w:rPr>
        <w:t>деятельности</w:t>
      </w:r>
      <w:r>
        <w:t xml:space="preserve"> </w:t>
      </w:r>
      <w:r>
        <w:rPr>
          <w:rFonts w:hint="eastAsia"/>
        </w:rPr>
        <w:t>в</w:t>
      </w:r>
      <w:r>
        <w:t xml:space="preserve"> </w:t>
      </w:r>
      <w:r>
        <w:rPr>
          <w:rFonts w:hint="eastAsia"/>
        </w:rPr>
        <w:t>Чувашской</w:t>
      </w:r>
      <w:r>
        <w:t xml:space="preserve"> </w:t>
      </w:r>
      <w:r>
        <w:rPr>
          <w:rFonts w:hint="eastAsia"/>
        </w:rPr>
        <w:t>Республике</w:t>
      </w:r>
      <w:r>
        <w:t>.............................................................................................238</w:t>
      </w:r>
    </w:p>
    <w:p w14:paraId="6CBD51A4" w14:textId="77777777" w:rsidR="00DD23A1" w:rsidRDefault="00DD23A1" w:rsidP="00DD23A1"/>
    <w:p w14:paraId="35F1F671" w14:textId="77777777" w:rsidR="00DD23A1" w:rsidRDefault="00DD23A1" w:rsidP="00DD23A1">
      <w:r>
        <w:t xml:space="preserve">6.4.1. </w:t>
      </w:r>
      <w:r>
        <w:rPr>
          <w:rFonts w:hint="eastAsia"/>
        </w:rPr>
        <w:t>Ведомственный</w:t>
      </w:r>
      <w:r>
        <w:t xml:space="preserve"> </w:t>
      </w:r>
      <w:r>
        <w:rPr>
          <w:rFonts w:hint="eastAsia"/>
        </w:rPr>
        <w:t>контроль</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медицинской</w:t>
      </w:r>
      <w:r>
        <w:t xml:space="preserve"> </w:t>
      </w:r>
      <w:r>
        <w:rPr>
          <w:rFonts w:hint="eastAsia"/>
        </w:rPr>
        <w:t>деятельности</w:t>
      </w:r>
      <w:r>
        <w:t xml:space="preserve"> </w:t>
      </w:r>
      <w:r>
        <w:rPr>
          <w:rFonts w:hint="eastAsia"/>
        </w:rPr>
        <w:t>в</w:t>
      </w:r>
      <w:r>
        <w:t xml:space="preserve"> </w:t>
      </w:r>
      <w:r>
        <w:rPr>
          <w:rFonts w:hint="eastAsia"/>
        </w:rPr>
        <w:t>Чувашской</w:t>
      </w:r>
      <w:r>
        <w:t xml:space="preserve"> </w:t>
      </w:r>
      <w:r>
        <w:rPr>
          <w:rFonts w:hint="eastAsia"/>
        </w:rPr>
        <w:t>Республике</w:t>
      </w:r>
      <w:r>
        <w:t>................................................................238</w:t>
      </w:r>
    </w:p>
    <w:p w14:paraId="1E881C41" w14:textId="77777777" w:rsidR="00DD23A1" w:rsidRDefault="00DD23A1" w:rsidP="00DD23A1"/>
    <w:p w14:paraId="66B09CDD" w14:textId="77777777" w:rsidR="00DD23A1" w:rsidRDefault="00DD23A1" w:rsidP="00DD23A1">
      <w:r>
        <w:t xml:space="preserve">6.4.2. </w:t>
      </w:r>
      <w:r>
        <w:rPr>
          <w:rFonts w:hint="eastAsia"/>
        </w:rPr>
        <w:t>Внутренний</w:t>
      </w:r>
      <w:r>
        <w:t xml:space="preserve"> </w:t>
      </w:r>
      <w:r>
        <w:rPr>
          <w:rFonts w:hint="eastAsia"/>
        </w:rPr>
        <w:t>контроль</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медицинской</w:t>
      </w:r>
      <w:r>
        <w:t xml:space="preserve"> </w:t>
      </w:r>
      <w:r>
        <w:rPr>
          <w:rFonts w:hint="eastAsia"/>
        </w:rPr>
        <w:t>деятельности</w:t>
      </w:r>
      <w:r>
        <w:t xml:space="preserve"> </w:t>
      </w:r>
      <w:r>
        <w:rPr>
          <w:rFonts w:hint="eastAsia"/>
        </w:rPr>
        <w:t>в</w:t>
      </w:r>
      <w:r>
        <w:t xml:space="preserve"> </w:t>
      </w:r>
      <w:r>
        <w:rPr>
          <w:rFonts w:hint="eastAsia"/>
        </w:rPr>
        <w:t>Чувашской</w:t>
      </w:r>
      <w:r>
        <w:t xml:space="preserve"> </w:t>
      </w:r>
      <w:r>
        <w:rPr>
          <w:rFonts w:hint="eastAsia"/>
        </w:rPr>
        <w:t>Республике</w:t>
      </w:r>
      <w:r>
        <w:t>................................................................246</w:t>
      </w:r>
    </w:p>
    <w:p w14:paraId="207EAD6B" w14:textId="77777777" w:rsidR="00DD23A1" w:rsidRDefault="00DD23A1" w:rsidP="00DD23A1"/>
    <w:p w14:paraId="36CFA143" w14:textId="77777777" w:rsidR="00DD23A1" w:rsidRDefault="00DD23A1" w:rsidP="00DD23A1">
      <w:r>
        <w:t xml:space="preserve">6.5. </w:t>
      </w:r>
      <w:r>
        <w:rPr>
          <w:rFonts w:hint="eastAsia"/>
        </w:rPr>
        <w:t>Система</w:t>
      </w:r>
      <w:r>
        <w:t xml:space="preserve"> </w:t>
      </w:r>
      <w:r>
        <w:rPr>
          <w:rFonts w:hint="eastAsia"/>
        </w:rPr>
        <w:t>предоставления</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патологией</w:t>
      </w:r>
      <w:r>
        <w:t xml:space="preserve"> </w:t>
      </w:r>
      <w:r>
        <w:rPr>
          <w:rFonts w:hint="eastAsia"/>
        </w:rPr>
        <w:t>системы</w:t>
      </w:r>
      <w:r>
        <w:t xml:space="preserve"> </w:t>
      </w:r>
      <w:r>
        <w:rPr>
          <w:rFonts w:hint="eastAsia"/>
        </w:rPr>
        <w:t>кровообращения</w:t>
      </w:r>
      <w:r>
        <w:t>.........................................................................................255</w:t>
      </w:r>
    </w:p>
    <w:p w14:paraId="566A5471" w14:textId="77777777" w:rsidR="00DD23A1" w:rsidRDefault="00DD23A1" w:rsidP="00DD23A1"/>
    <w:p w14:paraId="4836495E" w14:textId="77777777" w:rsidR="00DD23A1" w:rsidRDefault="00DD23A1" w:rsidP="00DD23A1">
      <w:r>
        <w:rPr>
          <w:rFonts w:hint="eastAsia"/>
        </w:rPr>
        <w:t>ЗАКЛЮЧЕНИЕ</w:t>
      </w:r>
      <w:r>
        <w:t>............................................................................................................261</w:t>
      </w:r>
    </w:p>
    <w:p w14:paraId="65A97E94" w14:textId="77777777" w:rsidR="00DD23A1" w:rsidRDefault="00DD23A1" w:rsidP="00DD23A1"/>
    <w:p w14:paraId="3269CF08" w14:textId="77777777" w:rsidR="00DD23A1" w:rsidRDefault="00DD23A1" w:rsidP="00DD23A1">
      <w:r>
        <w:rPr>
          <w:rFonts w:hint="eastAsia"/>
        </w:rPr>
        <w:t>ВЫВОДЫ</w:t>
      </w:r>
      <w:r>
        <w:t>......................................................................................................................299</w:t>
      </w:r>
    </w:p>
    <w:p w14:paraId="20382287" w14:textId="77777777" w:rsidR="00DD23A1" w:rsidRDefault="00DD23A1" w:rsidP="00DD23A1"/>
    <w:p w14:paraId="2491467F" w14:textId="77777777" w:rsidR="00DD23A1" w:rsidRDefault="00DD23A1" w:rsidP="00DD23A1">
      <w:r>
        <w:rPr>
          <w:rFonts w:hint="eastAsia"/>
        </w:rPr>
        <w:t>ПРАКТИЧЕСКИЕ</w:t>
      </w:r>
      <w:r>
        <w:t xml:space="preserve"> </w:t>
      </w:r>
      <w:r>
        <w:rPr>
          <w:rFonts w:hint="eastAsia"/>
        </w:rPr>
        <w:t>РЕКОМЕНДАЦИИ</w:t>
      </w:r>
      <w:r>
        <w:t>.....................................................................301</w:t>
      </w:r>
    </w:p>
    <w:p w14:paraId="744A4B7A" w14:textId="77777777" w:rsidR="00DD23A1" w:rsidRDefault="00DD23A1" w:rsidP="00DD23A1"/>
    <w:p w14:paraId="613E8340" w14:textId="77777777" w:rsidR="00DD23A1" w:rsidRDefault="00DD23A1" w:rsidP="00DD23A1">
      <w:r>
        <w:rPr>
          <w:rFonts w:hint="eastAsia"/>
        </w:rPr>
        <w:t>СПИСОК</w:t>
      </w:r>
      <w:r>
        <w:t xml:space="preserve"> </w:t>
      </w:r>
      <w:r>
        <w:rPr>
          <w:rFonts w:hint="eastAsia"/>
        </w:rPr>
        <w:t>СОКРАЩЕНИЙ</w:t>
      </w:r>
      <w:r>
        <w:t>.........................................................................................305</w:t>
      </w:r>
    </w:p>
    <w:p w14:paraId="363E18E0" w14:textId="77777777" w:rsidR="00DD23A1" w:rsidRDefault="00DD23A1" w:rsidP="00DD23A1"/>
    <w:p w14:paraId="074D0F10" w14:textId="77777777" w:rsidR="00DD23A1" w:rsidRDefault="00DD23A1" w:rsidP="00DD23A1">
      <w:r>
        <w:rPr>
          <w:rFonts w:hint="eastAsia"/>
        </w:rPr>
        <w:t>СПИСОК</w:t>
      </w:r>
      <w:r>
        <w:t xml:space="preserve"> </w:t>
      </w:r>
      <w:r>
        <w:rPr>
          <w:rFonts w:hint="eastAsia"/>
        </w:rPr>
        <w:t>ЛИТЕРАТУРЫ</w:t>
      </w:r>
      <w:r>
        <w:t>...........................................................................................307</w:t>
      </w:r>
    </w:p>
    <w:p w14:paraId="32478971" w14:textId="77777777" w:rsidR="00DD23A1" w:rsidRDefault="00DD23A1" w:rsidP="00DD23A1"/>
    <w:p w14:paraId="3EFE1C50" w14:textId="7D708977" w:rsidR="00DD23A1" w:rsidRPr="00DD23A1" w:rsidRDefault="00DD23A1" w:rsidP="00DD23A1">
      <w:r>
        <w:rPr>
          <w:rFonts w:hint="eastAsia"/>
        </w:rPr>
        <w:t>СПИСОК</w:t>
      </w:r>
      <w:r>
        <w:t xml:space="preserve"> </w:t>
      </w:r>
      <w:r>
        <w:rPr>
          <w:rFonts w:hint="eastAsia"/>
        </w:rPr>
        <w:t>ИЛЛЮСТРАТИВНОГО</w:t>
      </w:r>
      <w:r>
        <w:t xml:space="preserve"> </w:t>
      </w:r>
      <w:r>
        <w:rPr>
          <w:rFonts w:hint="eastAsia"/>
        </w:rPr>
        <w:t>МАТЕРИАЛА</w:t>
      </w:r>
      <w:r>
        <w:t>..................................................363</w:t>
      </w:r>
    </w:p>
    <w:sectPr w:rsidR="00DD23A1" w:rsidRPr="00DD23A1" w:rsidSect="005269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31958" w14:textId="77777777" w:rsidR="0052697A" w:rsidRPr="00C66E52" w:rsidRDefault="0052697A">
      <w:pPr>
        <w:spacing w:after="0" w:line="240" w:lineRule="auto"/>
      </w:pPr>
      <w:r w:rsidRPr="00C66E52">
        <w:separator/>
      </w:r>
    </w:p>
  </w:endnote>
  <w:endnote w:type="continuationSeparator" w:id="0">
    <w:p w14:paraId="49DFCA52" w14:textId="77777777" w:rsidR="0052697A" w:rsidRPr="00C66E52" w:rsidRDefault="0052697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58942" w14:textId="77777777" w:rsidR="0052697A" w:rsidRPr="00C66E52" w:rsidRDefault="0052697A"/>
    <w:p w14:paraId="351F76C1" w14:textId="77777777" w:rsidR="0052697A" w:rsidRPr="00C66E52" w:rsidRDefault="0052697A"/>
    <w:p w14:paraId="131B926C" w14:textId="77777777" w:rsidR="0052697A" w:rsidRPr="00C66E52" w:rsidRDefault="0052697A"/>
    <w:p w14:paraId="23CCF794" w14:textId="77777777" w:rsidR="0052697A" w:rsidRPr="00C66E52" w:rsidRDefault="0052697A"/>
    <w:p w14:paraId="0942A10A" w14:textId="77777777" w:rsidR="0052697A" w:rsidRPr="00C66E52" w:rsidRDefault="0052697A"/>
    <w:p w14:paraId="5C28BFEB" w14:textId="77777777" w:rsidR="0052697A" w:rsidRPr="00C66E52" w:rsidRDefault="0052697A"/>
    <w:p w14:paraId="2257788F" w14:textId="77777777" w:rsidR="0052697A" w:rsidRPr="00C66E52" w:rsidRDefault="0052697A">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6ED5A88" wp14:editId="1AB6E0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64833" w14:textId="77777777" w:rsidR="0052697A" w:rsidRPr="00C66E52" w:rsidRDefault="0052697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ED5A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D64833" w14:textId="77777777" w:rsidR="0052697A" w:rsidRPr="00C66E52" w:rsidRDefault="0052697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0B8C5CB" w14:textId="77777777" w:rsidR="0052697A" w:rsidRPr="00C66E52" w:rsidRDefault="0052697A"/>
    <w:p w14:paraId="1B88A6EF" w14:textId="77777777" w:rsidR="0052697A" w:rsidRPr="00C66E52" w:rsidRDefault="0052697A"/>
    <w:p w14:paraId="6478DC6A" w14:textId="77777777" w:rsidR="0052697A" w:rsidRPr="00C66E52" w:rsidRDefault="0052697A">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4CFB18B" wp14:editId="5EDB04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0476A" w14:textId="77777777" w:rsidR="0052697A" w:rsidRPr="00C66E52" w:rsidRDefault="0052697A"/>
                          <w:p w14:paraId="6560518C" w14:textId="77777777" w:rsidR="0052697A" w:rsidRPr="00C66E52" w:rsidRDefault="0052697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CFB1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20476A" w14:textId="77777777" w:rsidR="0052697A" w:rsidRPr="00C66E52" w:rsidRDefault="0052697A"/>
                    <w:p w14:paraId="6560518C" w14:textId="77777777" w:rsidR="0052697A" w:rsidRPr="00C66E52" w:rsidRDefault="0052697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BACB430" w14:textId="77777777" w:rsidR="0052697A" w:rsidRPr="00C66E52" w:rsidRDefault="0052697A"/>
    <w:p w14:paraId="7B895B91" w14:textId="77777777" w:rsidR="0052697A" w:rsidRPr="00C66E52" w:rsidRDefault="0052697A">
      <w:pPr>
        <w:rPr>
          <w:sz w:val="2"/>
          <w:szCs w:val="2"/>
        </w:rPr>
      </w:pPr>
    </w:p>
    <w:p w14:paraId="5F8ACA7A" w14:textId="77777777" w:rsidR="0052697A" w:rsidRPr="00C66E52" w:rsidRDefault="0052697A"/>
    <w:p w14:paraId="6A868D73" w14:textId="77777777" w:rsidR="0052697A" w:rsidRPr="00C66E52" w:rsidRDefault="0052697A">
      <w:pPr>
        <w:spacing w:after="0" w:line="240" w:lineRule="auto"/>
      </w:pPr>
    </w:p>
  </w:footnote>
  <w:footnote w:type="continuationSeparator" w:id="0">
    <w:p w14:paraId="51B43346" w14:textId="77777777" w:rsidR="0052697A" w:rsidRPr="00C66E52" w:rsidRDefault="0052697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7A"/>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26292</TotalTime>
  <Pages>5</Pages>
  <Words>1017</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3844</cp:revision>
  <cp:lastPrinted>2009-02-06T05:36:00Z</cp:lastPrinted>
  <dcterms:created xsi:type="dcterms:W3CDTF">2024-04-09T10:20:00Z</dcterms:created>
  <dcterms:modified xsi:type="dcterms:W3CDTF">2024-05-09T10:12:00Z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