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F8B34" w14:textId="77777777" w:rsidR="000F7114" w:rsidRDefault="000F7114" w:rsidP="000F7114"/>
    <w:p w14:paraId="36B62EA8" w14:textId="606D5369" w:rsidR="00DE2CAF" w:rsidRDefault="000F7114" w:rsidP="000F7114">
      <w:r>
        <w:rPr>
          <w:rFonts w:hint="eastAsia"/>
        </w:rPr>
        <w:t>Лю</w:t>
      </w:r>
      <w:r>
        <w:t xml:space="preserve"> </w:t>
      </w:r>
      <w:r>
        <w:rPr>
          <w:rFonts w:hint="eastAsia"/>
        </w:rPr>
        <w:t>Юй</w:t>
      </w:r>
      <w:r>
        <w:t xml:space="preserve"> </w:t>
      </w:r>
      <w:r>
        <w:rPr>
          <w:rFonts w:hint="eastAsia"/>
        </w:rPr>
        <w:t>нет</w:t>
      </w:r>
      <w:r>
        <w:t xml:space="preserve"> </w:t>
      </w:r>
      <w:r w:rsidRPr="000F7114">
        <w:rPr>
          <w:rFonts w:hint="eastAsia"/>
        </w:rPr>
        <w:t>Полевое</w:t>
      </w:r>
      <w:r w:rsidRPr="000F7114">
        <w:t xml:space="preserve"> </w:t>
      </w:r>
      <w:r w:rsidRPr="000F7114">
        <w:rPr>
          <w:rFonts w:hint="eastAsia"/>
        </w:rPr>
        <w:t>описание</w:t>
      </w:r>
      <w:r w:rsidRPr="000F7114">
        <w:t xml:space="preserve"> </w:t>
      </w:r>
      <w:r w:rsidRPr="000F7114">
        <w:rPr>
          <w:rFonts w:hint="eastAsia"/>
        </w:rPr>
        <w:t>и</w:t>
      </w:r>
      <w:r w:rsidRPr="000F7114">
        <w:t xml:space="preserve"> </w:t>
      </w:r>
      <w:r w:rsidRPr="000F7114">
        <w:rPr>
          <w:rFonts w:hint="eastAsia"/>
        </w:rPr>
        <w:t>когнитивно</w:t>
      </w:r>
      <w:r w:rsidRPr="000F7114">
        <w:t>-</w:t>
      </w:r>
      <w:r w:rsidRPr="000F7114">
        <w:rPr>
          <w:rFonts w:hint="eastAsia"/>
        </w:rPr>
        <w:t>прагматический</w:t>
      </w:r>
      <w:r w:rsidRPr="000F7114">
        <w:t xml:space="preserve"> </w:t>
      </w:r>
      <w:r w:rsidRPr="000F7114">
        <w:rPr>
          <w:rFonts w:hint="eastAsia"/>
        </w:rPr>
        <w:t>анализ</w:t>
      </w:r>
      <w:r w:rsidRPr="000F7114">
        <w:t xml:space="preserve"> </w:t>
      </w:r>
      <w:r w:rsidRPr="000F7114">
        <w:rPr>
          <w:rFonts w:hint="eastAsia"/>
        </w:rPr>
        <w:t>фразеологических</w:t>
      </w:r>
      <w:r w:rsidRPr="000F7114">
        <w:t xml:space="preserve"> </w:t>
      </w:r>
      <w:r w:rsidRPr="000F7114">
        <w:rPr>
          <w:rFonts w:hint="eastAsia"/>
        </w:rPr>
        <w:t>единиц</w:t>
      </w:r>
      <w:r w:rsidRPr="000F7114">
        <w:t xml:space="preserve"> </w:t>
      </w:r>
      <w:r w:rsidRPr="000F7114">
        <w:rPr>
          <w:rFonts w:hint="eastAsia"/>
        </w:rPr>
        <w:t>с</w:t>
      </w:r>
      <w:r w:rsidRPr="000F7114">
        <w:t xml:space="preserve"> </w:t>
      </w:r>
      <w:r w:rsidRPr="000F7114">
        <w:rPr>
          <w:rFonts w:hint="eastAsia"/>
        </w:rPr>
        <w:t>логоэпистемной</w:t>
      </w:r>
      <w:r w:rsidRPr="000F7114">
        <w:t xml:space="preserve"> "</w:t>
      </w:r>
      <w:r w:rsidRPr="000F7114">
        <w:rPr>
          <w:rFonts w:hint="eastAsia"/>
        </w:rPr>
        <w:t>любовь</w:t>
      </w:r>
      <w:r w:rsidRPr="000F7114">
        <w:t xml:space="preserve">" </w:t>
      </w:r>
      <w:r w:rsidRPr="000F7114">
        <w:rPr>
          <w:rFonts w:hint="eastAsia"/>
        </w:rPr>
        <w:t>в</w:t>
      </w:r>
      <w:r w:rsidRPr="000F7114">
        <w:t xml:space="preserve"> </w:t>
      </w:r>
      <w:r w:rsidRPr="000F7114">
        <w:rPr>
          <w:rFonts w:hint="eastAsia"/>
        </w:rPr>
        <w:t>современном</w:t>
      </w:r>
      <w:r w:rsidRPr="000F7114">
        <w:t xml:space="preserve"> </w:t>
      </w:r>
      <w:r w:rsidRPr="000F7114">
        <w:rPr>
          <w:rFonts w:hint="eastAsia"/>
        </w:rPr>
        <w:t>русском</w:t>
      </w:r>
      <w:r w:rsidRPr="000F7114">
        <w:t xml:space="preserve"> </w:t>
      </w:r>
      <w:r w:rsidRPr="000F7114">
        <w:rPr>
          <w:rFonts w:hint="eastAsia"/>
        </w:rPr>
        <w:t>языке</w:t>
      </w:r>
    </w:p>
    <w:p w14:paraId="6E2906E8" w14:textId="77777777" w:rsidR="000F7114" w:rsidRDefault="000F7114" w:rsidP="000F7114">
      <w:r>
        <w:rPr>
          <w:rFonts w:hint="eastAsia"/>
        </w:rPr>
        <w:t>ОГЛАВЛЕНИЕ</w:t>
      </w:r>
      <w:r>
        <w:t xml:space="preserve"> </w:t>
      </w:r>
      <w:r>
        <w:rPr>
          <w:rFonts w:hint="eastAsia"/>
        </w:rPr>
        <w:t>ДИССЕРТАЦИИ</w:t>
      </w:r>
    </w:p>
    <w:p w14:paraId="36FADC15" w14:textId="77777777" w:rsidR="000F7114" w:rsidRDefault="000F7114" w:rsidP="000F7114">
      <w:r>
        <w:rPr>
          <w:rFonts w:hint="eastAsia"/>
        </w:rPr>
        <w:t>кандидат</w:t>
      </w:r>
      <w:r>
        <w:t xml:space="preserve"> </w:t>
      </w:r>
      <w:r>
        <w:rPr>
          <w:rFonts w:hint="eastAsia"/>
        </w:rPr>
        <w:t>наук</w:t>
      </w:r>
      <w:r>
        <w:t xml:space="preserve"> </w:t>
      </w:r>
      <w:r>
        <w:rPr>
          <w:rFonts w:hint="eastAsia"/>
        </w:rPr>
        <w:t>Лю</w:t>
      </w:r>
      <w:r>
        <w:t xml:space="preserve"> </w:t>
      </w:r>
      <w:r>
        <w:rPr>
          <w:rFonts w:hint="eastAsia"/>
        </w:rPr>
        <w:t>Юй</w:t>
      </w:r>
      <w:r>
        <w:t xml:space="preserve"> </w:t>
      </w:r>
      <w:r>
        <w:rPr>
          <w:rFonts w:hint="eastAsia"/>
        </w:rPr>
        <w:t>нет</w:t>
      </w:r>
    </w:p>
    <w:p w14:paraId="50D9D763" w14:textId="77777777" w:rsidR="000F7114" w:rsidRDefault="000F7114" w:rsidP="000F7114">
      <w:r>
        <w:rPr>
          <w:rFonts w:hint="eastAsia"/>
        </w:rPr>
        <w:t>ВВЕДЕНИЕ</w:t>
      </w:r>
    </w:p>
    <w:p w14:paraId="5028CEED" w14:textId="77777777" w:rsidR="000F7114" w:rsidRDefault="000F7114" w:rsidP="000F7114"/>
    <w:p w14:paraId="48972B65" w14:textId="77777777" w:rsidR="000F7114" w:rsidRDefault="000F7114" w:rsidP="000F7114">
      <w:r>
        <w:rPr>
          <w:rFonts w:hint="eastAsia"/>
        </w:rPr>
        <w:t>ГЛАВА</w:t>
      </w:r>
      <w:r>
        <w:t xml:space="preserve"> 1. </w:t>
      </w:r>
      <w:r>
        <w:rPr>
          <w:rFonts w:hint="eastAsia"/>
        </w:rPr>
        <w:t>ФРАЗЕОЛОГИЧЕСКИЕ</w:t>
      </w:r>
      <w:r>
        <w:t xml:space="preserve"> </w:t>
      </w:r>
      <w:r>
        <w:rPr>
          <w:rFonts w:hint="eastAsia"/>
        </w:rPr>
        <w:t>ЕДИНИЦЫ</w:t>
      </w:r>
      <w:r>
        <w:t xml:space="preserve"> </w:t>
      </w:r>
      <w:r>
        <w:rPr>
          <w:rFonts w:hint="eastAsia"/>
        </w:rPr>
        <w:t>С</w:t>
      </w:r>
      <w:r>
        <w:t xml:space="preserve"> </w:t>
      </w:r>
      <w:r>
        <w:rPr>
          <w:rFonts w:hint="eastAsia"/>
        </w:rPr>
        <w:t>ЛОГОЭПИСТЕМОЙ</w:t>
      </w:r>
      <w:r>
        <w:t xml:space="preserve"> </w:t>
      </w:r>
      <w:r>
        <w:rPr>
          <w:rFonts w:hint="eastAsia"/>
        </w:rPr>
        <w:t>«</w:t>
      </w:r>
      <w:r>
        <w:rPr>
          <w:rFonts w:hint="eastAsia"/>
        </w:rPr>
        <w:t>ЛЮБОВЬ</w:t>
      </w:r>
      <w:r>
        <w:rPr>
          <w:rFonts w:hint="eastAsia"/>
        </w:rPr>
        <w:t>»</w:t>
      </w:r>
      <w:r>
        <w:t xml:space="preserve"> </w:t>
      </w:r>
      <w:r>
        <w:rPr>
          <w:rFonts w:hint="eastAsia"/>
        </w:rPr>
        <w:t>КАК</w:t>
      </w:r>
      <w:r>
        <w:t xml:space="preserve"> </w:t>
      </w:r>
      <w:r>
        <w:rPr>
          <w:rFonts w:hint="eastAsia"/>
        </w:rPr>
        <w:t>ФРАГМЕНТ</w:t>
      </w:r>
      <w:r>
        <w:t xml:space="preserve"> </w:t>
      </w:r>
      <w:r>
        <w:rPr>
          <w:rFonts w:hint="eastAsia"/>
        </w:rPr>
        <w:t>РУССКОЙ</w:t>
      </w:r>
      <w:r>
        <w:t xml:space="preserve"> </w:t>
      </w:r>
      <w:r>
        <w:rPr>
          <w:rFonts w:hint="eastAsia"/>
        </w:rPr>
        <w:t>ЯЗЫКОВОЙ</w:t>
      </w:r>
      <w:r>
        <w:t xml:space="preserve"> </w:t>
      </w:r>
      <w:r>
        <w:rPr>
          <w:rFonts w:hint="eastAsia"/>
        </w:rPr>
        <w:t>КАРТИНЫ</w:t>
      </w:r>
      <w:r>
        <w:t xml:space="preserve"> </w:t>
      </w:r>
      <w:r>
        <w:rPr>
          <w:rFonts w:hint="eastAsia"/>
        </w:rPr>
        <w:t>МИРА</w:t>
      </w:r>
    </w:p>
    <w:p w14:paraId="6A689E9A" w14:textId="77777777" w:rsidR="000F7114" w:rsidRDefault="000F7114" w:rsidP="000F7114"/>
    <w:p w14:paraId="4A995CC7" w14:textId="77777777" w:rsidR="000F7114" w:rsidRDefault="000F7114" w:rsidP="000F7114">
      <w:r>
        <w:t xml:space="preserve">1.1. </w:t>
      </w:r>
      <w:r>
        <w:rPr>
          <w:rFonts w:hint="eastAsia"/>
        </w:rPr>
        <w:t>Логоэпистема</w:t>
      </w:r>
      <w:r>
        <w:t xml:space="preserve"> </w:t>
      </w:r>
      <w:r>
        <w:rPr>
          <w:rFonts w:hint="eastAsia"/>
        </w:rPr>
        <w:t>как</w:t>
      </w:r>
      <w:r>
        <w:t xml:space="preserve"> </w:t>
      </w:r>
      <w:r>
        <w:rPr>
          <w:rFonts w:hint="eastAsia"/>
        </w:rPr>
        <w:t>единица</w:t>
      </w:r>
      <w:r>
        <w:t xml:space="preserve"> </w:t>
      </w:r>
      <w:r>
        <w:rPr>
          <w:rFonts w:hint="eastAsia"/>
        </w:rPr>
        <w:t>изучения</w:t>
      </w:r>
      <w:r>
        <w:t xml:space="preserve"> </w:t>
      </w:r>
      <w:r>
        <w:rPr>
          <w:rFonts w:hint="eastAsia"/>
        </w:rPr>
        <w:t>лингвокультурологии</w:t>
      </w:r>
    </w:p>
    <w:p w14:paraId="7889082B" w14:textId="77777777" w:rsidR="000F7114" w:rsidRDefault="000F7114" w:rsidP="000F7114"/>
    <w:p w14:paraId="3C0B5D92" w14:textId="77777777" w:rsidR="000F7114" w:rsidRDefault="000F7114" w:rsidP="000F7114">
      <w:r>
        <w:t xml:space="preserve">1.2. </w:t>
      </w:r>
      <w:r>
        <w:rPr>
          <w:rFonts w:hint="eastAsia"/>
        </w:rPr>
        <w:t>Фразеологическая</w:t>
      </w:r>
      <w:r>
        <w:t xml:space="preserve"> </w:t>
      </w:r>
      <w:r>
        <w:rPr>
          <w:rFonts w:hint="eastAsia"/>
        </w:rPr>
        <w:t>картина</w:t>
      </w:r>
      <w:r>
        <w:t xml:space="preserve"> </w:t>
      </w:r>
      <w:r>
        <w:rPr>
          <w:rFonts w:hint="eastAsia"/>
        </w:rPr>
        <w:t>мира</w:t>
      </w:r>
      <w:r>
        <w:t xml:space="preserve"> </w:t>
      </w:r>
      <w:r>
        <w:rPr>
          <w:rFonts w:hint="eastAsia"/>
        </w:rPr>
        <w:t>как</w:t>
      </w:r>
      <w:r>
        <w:t xml:space="preserve"> </w:t>
      </w:r>
      <w:r>
        <w:rPr>
          <w:rFonts w:hint="eastAsia"/>
        </w:rPr>
        <w:t>языковой</w:t>
      </w:r>
      <w:r>
        <w:t xml:space="preserve"> </w:t>
      </w:r>
      <w:r>
        <w:rPr>
          <w:rFonts w:hint="eastAsia"/>
        </w:rPr>
        <w:t>феномен</w:t>
      </w:r>
      <w:r>
        <w:t xml:space="preserve"> </w:t>
      </w:r>
      <w:r>
        <w:rPr>
          <w:rFonts w:hint="eastAsia"/>
        </w:rPr>
        <w:t>лингвокультурологического</w:t>
      </w:r>
      <w:r>
        <w:t xml:space="preserve"> </w:t>
      </w:r>
      <w:r>
        <w:rPr>
          <w:rFonts w:hint="eastAsia"/>
        </w:rPr>
        <w:t>развития</w:t>
      </w:r>
    </w:p>
    <w:p w14:paraId="1B117EEF" w14:textId="77777777" w:rsidR="000F7114" w:rsidRDefault="000F7114" w:rsidP="000F7114"/>
    <w:p w14:paraId="093F68F3" w14:textId="77777777" w:rsidR="000F7114" w:rsidRDefault="000F7114" w:rsidP="000F7114">
      <w:r>
        <w:t xml:space="preserve">1.2.1. </w:t>
      </w:r>
      <w:r>
        <w:rPr>
          <w:rFonts w:hint="eastAsia"/>
        </w:rPr>
        <w:t>Фразеологические</w:t>
      </w:r>
      <w:r>
        <w:t xml:space="preserve"> </w:t>
      </w:r>
      <w:r>
        <w:rPr>
          <w:rFonts w:hint="eastAsia"/>
        </w:rPr>
        <w:t>единицы</w:t>
      </w:r>
      <w:r>
        <w:t xml:space="preserve"> </w:t>
      </w:r>
      <w:r>
        <w:rPr>
          <w:rFonts w:hint="eastAsia"/>
        </w:rPr>
        <w:t>в</w:t>
      </w:r>
      <w:r>
        <w:t xml:space="preserve"> </w:t>
      </w:r>
      <w:r>
        <w:rPr>
          <w:rFonts w:hint="eastAsia"/>
        </w:rPr>
        <w:t>общей</w:t>
      </w:r>
      <w:r>
        <w:t xml:space="preserve"> </w:t>
      </w:r>
      <w:r>
        <w:rPr>
          <w:rFonts w:hint="eastAsia"/>
        </w:rPr>
        <w:t>языковой</w:t>
      </w:r>
      <w:r>
        <w:t xml:space="preserve"> </w:t>
      </w:r>
      <w:r>
        <w:rPr>
          <w:rFonts w:hint="eastAsia"/>
        </w:rPr>
        <w:t>системе</w:t>
      </w:r>
      <w:r>
        <w:t xml:space="preserve"> </w:t>
      </w:r>
      <w:r>
        <w:rPr>
          <w:rFonts w:hint="eastAsia"/>
        </w:rPr>
        <w:t>русского</w:t>
      </w:r>
      <w:r>
        <w:t xml:space="preserve"> </w:t>
      </w:r>
      <w:r>
        <w:rPr>
          <w:rFonts w:hint="eastAsia"/>
        </w:rPr>
        <w:t>языка</w:t>
      </w:r>
    </w:p>
    <w:p w14:paraId="60A9E8C0" w14:textId="77777777" w:rsidR="000F7114" w:rsidRDefault="000F7114" w:rsidP="000F7114"/>
    <w:p w14:paraId="7152E99C" w14:textId="77777777" w:rsidR="000F7114" w:rsidRDefault="000F7114" w:rsidP="000F7114">
      <w:r>
        <w:t xml:space="preserve">1.2.2. </w:t>
      </w:r>
      <w:r>
        <w:rPr>
          <w:rFonts w:hint="eastAsia"/>
        </w:rPr>
        <w:t>Логоэпистема</w:t>
      </w:r>
      <w:r>
        <w:t xml:space="preserve"> </w:t>
      </w:r>
      <w:r>
        <w:rPr>
          <w:rFonts w:hint="eastAsia"/>
        </w:rPr>
        <w:t>как</w:t>
      </w:r>
      <w:r>
        <w:t xml:space="preserve"> </w:t>
      </w:r>
      <w:r>
        <w:rPr>
          <w:rFonts w:hint="eastAsia"/>
        </w:rPr>
        <w:t>смыслообразующий</w:t>
      </w:r>
      <w:r>
        <w:t xml:space="preserve"> </w:t>
      </w:r>
      <w:r>
        <w:rPr>
          <w:rFonts w:hint="eastAsia"/>
        </w:rPr>
        <w:t>фактор</w:t>
      </w:r>
      <w:r>
        <w:t xml:space="preserve"> </w:t>
      </w:r>
      <w:r>
        <w:rPr>
          <w:rFonts w:hint="eastAsia"/>
        </w:rPr>
        <w:t>в</w:t>
      </w:r>
      <w:r>
        <w:t xml:space="preserve"> </w:t>
      </w:r>
      <w:r>
        <w:rPr>
          <w:rFonts w:hint="eastAsia"/>
        </w:rPr>
        <w:t>семантике</w:t>
      </w:r>
      <w:r>
        <w:t xml:space="preserve"> </w:t>
      </w:r>
      <w:r>
        <w:rPr>
          <w:rFonts w:hint="eastAsia"/>
        </w:rPr>
        <w:t>фразеологических</w:t>
      </w:r>
      <w:r>
        <w:t xml:space="preserve"> </w:t>
      </w:r>
      <w:r>
        <w:rPr>
          <w:rFonts w:hint="eastAsia"/>
        </w:rPr>
        <w:t>единиц</w:t>
      </w:r>
    </w:p>
    <w:p w14:paraId="14D8FA0A" w14:textId="77777777" w:rsidR="000F7114" w:rsidRDefault="000F7114" w:rsidP="000F7114"/>
    <w:p w14:paraId="62FD088E" w14:textId="77777777" w:rsidR="000F7114" w:rsidRDefault="000F7114" w:rsidP="000F7114">
      <w:r>
        <w:t xml:space="preserve">1.3. </w:t>
      </w:r>
      <w:r>
        <w:rPr>
          <w:rFonts w:hint="eastAsia"/>
        </w:rPr>
        <w:t>Логоэпистема</w:t>
      </w:r>
      <w:r>
        <w:t xml:space="preserve"> </w:t>
      </w:r>
      <w:r>
        <w:rPr>
          <w:rFonts w:hint="eastAsia"/>
        </w:rPr>
        <w:t>«</w:t>
      </w:r>
      <w:r>
        <w:rPr>
          <w:rFonts w:hint="eastAsia"/>
        </w:rPr>
        <w:t>любовь</w:t>
      </w:r>
      <w:r>
        <w:rPr>
          <w:rFonts w:hint="eastAsia"/>
        </w:rPr>
        <w:t>»</w:t>
      </w:r>
      <w:r>
        <w:t xml:space="preserve"> </w:t>
      </w:r>
      <w:r>
        <w:rPr>
          <w:rFonts w:hint="eastAsia"/>
        </w:rPr>
        <w:t>сквозь</w:t>
      </w:r>
      <w:r>
        <w:t xml:space="preserve"> </w:t>
      </w:r>
      <w:r>
        <w:rPr>
          <w:rFonts w:hint="eastAsia"/>
        </w:rPr>
        <w:t>призму</w:t>
      </w:r>
      <w:r>
        <w:t xml:space="preserve"> </w:t>
      </w:r>
      <w:r>
        <w:rPr>
          <w:rFonts w:hint="eastAsia"/>
        </w:rPr>
        <w:t>лингвокультурологии</w:t>
      </w:r>
    </w:p>
    <w:p w14:paraId="203E0EE6" w14:textId="77777777" w:rsidR="000F7114" w:rsidRDefault="000F7114" w:rsidP="000F7114"/>
    <w:p w14:paraId="07CE42D5" w14:textId="77777777" w:rsidR="000F7114" w:rsidRDefault="000F7114" w:rsidP="000F7114">
      <w:r>
        <w:t xml:space="preserve">1.3.1. </w:t>
      </w:r>
      <w:r>
        <w:rPr>
          <w:rFonts w:hint="eastAsia"/>
        </w:rPr>
        <w:t>Логоэпистема</w:t>
      </w:r>
      <w:r>
        <w:t xml:space="preserve"> </w:t>
      </w:r>
      <w:r>
        <w:rPr>
          <w:rFonts w:hint="eastAsia"/>
        </w:rPr>
        <w:t>«</w:t>
      </w:r>
      <w:r>
        <w:rPr>
          <w:rFonts w:hint="eastAsia"/>
        </w:rPr>
        <w:t>любовь</w:t>
      </w:r>
      <w:r>
        <w:rPr>
          <w:rFonts w:hint="eastAsia"/>
        </w:rPr>
        <w:t>»</w:t>
      </w:r>
      <w:r>
        <w:t xml:space="preserve"> </w:t>
      </w:r>
      <w:r>
        <w:rPr>
          <w:rFonts w:hint="eastAsia"/>
        </w:rPr>
        <w:t>как</w:t>
      </w:r>
      <w:r>
        <w:t xml:space="preserve"> </w:t>
      </w:r>
      <w:r>
        <w:rPr>
          <w:rFonts w:hint="eastAsia"/>
        </w:rPr>
        <w:t>объект</w:t>
      </w:r>
      <w:r>
        <w:t xml:space="preserve"> </w:t>
      </w:r>
      <w:r>
        <w:rPr>
          <w:rFonts w:hint="eastAsia"/>
        </w:rPr>
        <w:t>лингвистического</w:t>
      </w:r>
      <w:r>
        <w:t xml:space="preserve"> </w:t>
      </w:r>
      <w:r>
        <w:rPr>
          <w:rFonts w:hint="eastAsia"/>
        </w:rPr>
        <w:t>исследования</w:t>
      </w:r>
    </w:p>
    <w:p w14:paraId="0EE69E7A" w14:textId="77777777" w:rsidR="000F7114" w:rsidRDefault="000F7114" w:rsidP="000F7114"/>
    <w:p w14:paraId="405A7188" w14:textId="77777777" w:rsidR="000F7114" w:rsidRDefault="000F7114" w:rsidP="000F7114">
      <w:r>
        <w:t xml:space="preserve">1.3.2. </w:t>
      </w:r>
      <w:r>
        <w:rPr>
          <w:rFonts w:hint="eastAsia"/>
        </w:rPr>
        <w:t>Логоэпистема</w:t>
      </w:r>
      <w:r>
        <w:t xml:space="preserve"> </w:t>
      </w:r>
      <w:r>
        <w:rPr>
          <w:rFonts w:hint="eastAsia"/>
        </w:rPr>
        <w:t>«</w:t>
      </w:r>
      <w:r>
        <w:rPr>
          <w:rFonts w:hint="eastAsia"/>
        </w:rPr>
        <w:t>любовь</w:t>
      </w:r>
      <w:r>
        <w:rPr>
          <w:rFonts w:hint="eastAsia"/>
        </w:rPr>
        <w:t>»</w:t>
      </w:r>
      <w:r>
        <w:t xml:space="preserve"> </w:t>
      </w:r>
      <w:r>
        <w:rPr>
          <w:rFonts w:hint="eastAsia"/>
        </w:rPr>
        <w:t>в</w:t>
      </w:r>
      <w:r>
        <w:t xml:space="preserve"> </w:t>
      </w:r>
      <w:r>
        <w:rPr>
          <w:rFonts w:hint="eastAsia"/>
        </w:rPr>
        <w:t>аксиологической</w:t>
      </w:r>
      <w:r>
        <w:t xml:space="preserve"> </w:t>
      </w:r>
      <w:r>
        <w:rPr>
          <w:rFonts w:hint="eastAsia"/>
        </w:rPr>
        <w:t>системе</w:t>
      </w:r>
      <w:r>
        <w:t xml:space="preserve"> </w:t>
      </w:r>
      <w:r>
        <w:rPr>
          <w:rFonts w:hint="eastAsia"/>
        </w:rPr>
        <w:t>русской</w:t>
      </w:r>
      <w:r>
        <w:t xml:space="preserve"> </w:t>
      </w:r>
      <w:r>
        <w:rPr>
          <w:rFonts w:hint="eastAsia"/>
        </w:rPr>
        <w:t>лингвокультуры</w:t>
      </w:r>
    </w:p>
    <w:p w14:paraId="68C2459F" w14:textId="77777777" w:rsidR="000F7114" w:rsidRDefault="000F7114" w:rsidP="000F7114"/>
    <w:p w14:paraId="7FF5CF15" w14:textId="77777777" w:rsidR="000F7114" w:rsidRDefault="000F7114" w:rsidP="000F7114">
      <w:r>
        <w:t xml:space="preserve">1.4. </w:t>
      </w:r>
      <w:r>
        <w:rPr>
          <w:rFonts w:hint="eastAsia"/>
        </w:rPr>
        <w:t>Методологическое</w:t>
      </w:r>
      <w:r>
        <w:t xml:space="preserve"> </w:t>
      </w:r>
      <w:r>
        <w:rPr>
          <w:rFonts w:hint="eastAsia"/>
        </w:rPr>
        <w:t>обоснование</w:t>
      </w:r>
      <w:r>
        <w:t xml:space="preserve"> </w:t>
      </w:r>
      <w:r>
        <w:rPr>
          <w:rFonts w:hint="eastAsia"/>
        </w:rPr>
        <w:t>исследования</w:t>
      </w:r>
      <w:r>
        <w:t xml:space="preserve"> </w:t>
      </w:r>
      <w:r>
        <w:rPr>
          <w:rFonts w:hint="eastAsia"/>
        </w:rPr>
        <w:t>фразеологических</w:t>
      </w:r>
      <w:r>
        <w:t xml:space="preserve"> </w:t>
      </w:r>
      <w:r>
        <w:rPr>
          <w:rFonts w:hint="eastAsia"/>
        </w:rPr>
        <w:t>единиц</w:t>
      </w:r>
      <w:r>
        <w:t xml:space="preserve"> </w:t>
      </w:r>
      <w:r>
        <w:rPr>
          <w:rFonts w:hint="eastAsia"/>
        </w:rPr>
        <w:t>с</w:t>
      </w:r>
      <w:r>
        <w:t xml:space="preserve"> </w:t>
      </w:r>
      <w:r>
        <w:rPr>
          <w:rFonts w:hint="eastAsia"/>
        </w:rPr>
        <w:t>логоэпистемой</w:t>
      </w:r>
      <w:r>
        <w:t xml:space="preserve"> </w:t>
      </w:r>
      <w:r>
        <w:rPr>
          <w:rFonts w:hint="eastAsia"/>
        </w:rPr>
        <w:t>«</w:t>
      </w:r>
      <w:r>
        <w:rPr>
          <w:rFonts w:hint="eastAsia"/>
        </w:rPr>
        <w:t>любовь</w:t>
      </w:r>
      <w:r>
        <w:rPr>
          <w:rFonts w:hint="eastAsia"/>
        </w:rPr>
        <w:t>»</w:t>
      </w:r>
      <w:r>
        <w:t xml:space="preserve"> </w:t>
      </w:r>
      <w:r>
        <w:rPr>
          <w:rFonts w:hint="eastAsia"/>
        </w:rPr>
        <w:t>в</w:t>
      </w:r>
      <w:r>
        <w:t xml:space="preserve"> </w:t>
      </w:r>
      <w:r>
        <w:rPr>
          <w:rFonts w:hint="eastAsia"/>
        </w:rPr>
        <w:t>полевом</w:t>
      </w:r>
      <w:r>
        <w:t xml:space="preserve"> </w:t>
      </w:r>
      <w:r>
        <w:rPr>
          <w:rFonts w:hint="eastAsia"/>
        </w:rPr>
        <w:t>и</w:t>
      </w:r>
      <w:r>
        <w:t xml:space="preserve"> </w:t>
      </w:r>
      <w:r>
        <w:rPr>
          <w:rFonts w:hint="eastAsia"/>
        </w:rPr>
        <w:t>когнитивно</w:t>
      </w:r>
      <w:r>
        <w:t>-</w:t>
      </w:r>
      <w:r>
        <w:rPr>
          <w:rFonts w:hint="eastAsia"/>
        </w:rPr>
        <w:t>прагматическом</w:t>
      </w:r>
      <w:r>
        <w:t xml:space="preserve"> </w:t>
      </w:r>
      <w:r>
        <w:rPr>
          <w:rFonts w:hint="eastAsia"/>
        </w:rPr>
        <w:t>аспектах</w:t>
      </w:r>
    </w:p>
    <w:p w14:paraId="14164F2B" w14:textId="77777777" w:rsidR="000F7114" w:rsidRDefault="000F7114" w:rsidP="000F7114"/>
    <w:p w14:paraId="36E7E5E2" w14:textId="77777777" w:rsidR="000F7114" w:rsidRDefault="000F7114" w:rsidP="000F7114">
      <w:r>
        <w:t xml:space="preserve">1.4.1. </w:t>
      </w:r>
      <w:r>
        <w:rPr>
          <w:rFonts w:hint="eastAsia"/>
        </w:rPr>
        <w:t>Методологическое</w:t>
      </w:r>
      <w:r>
        <w:t xml:space="preserve"> </w:t>
      </w:r>
      <w:r>
        <w:rPr>
          <w:rFonts w:hint="eastAsia"/>
        </w:rPr>
        <w:t>обоснование</w:t>
      </w:r>
      <w:r>
        <w:t xml:space="preserve"> </w:t>
      </w:r>
      <w:r>
        <w:rPr>
          <w:rFonts w:hint="eastAsia"/>
        </w:rPr>
        <w:t>исследования</w:t>
      </w:r>
      <w:r>
        <w:t xml:space="preserve"> </w:t>
      </w:r>
      <w:r>
        <w:rPr>
          <w:rFonts w:hint="eastAsia"/>
        </w:rPr>
        <w:t>фразеологических</w:t>
      </w:r>
      <w:r>
        <w:t xml:space="preserve"> </w:t>
      </w:r>
      <w:r>
        <w:rPr>
          <w:rFonts w:hint="eastAsia"/>
        </w:rPr>
        <w:t>единиц</w:t>
      </w:r>
      <w:r>
        <w:t xml:space="preserve"> </w:t>
      </w:r>
      <w:r>
        <w:rPr>
          <w:rFonts w:hint="eastAsia"/>
        </w:rPr>
        <w:t>с</w:t>
      </w:r>
      <w:r>
        <w:t xml:space="preserve"> </w:t>
      </w:r>
      <w:r>
        <w:rPr>
          <w:rFonts w:hint="eastAsia"/>
        </w:rPr>
        <w:t>логоэпистемой</w:t>
      </w:r>
      <w:r>
        <w:t xml:space="preserve"> </w:t>
      </w:r>
      <w:r>
        <w:rPr>
          <w:rFonts w:hint="eastAsia"/>
        </w:rPr>
        <w:t>«</w:t>
      </w:r>
      <w:r>
        <w:rPr>
          <w:rFonts w:hint="eastAsia"/>
        </w:rPr>
        <w:t>любовь</w:t>
      </w:r>
      <w:r>
        <w:rPr>
          <w:rFonts w:hint="eastAsia"/>
        </w:rPr>
        <w:t>»</w:t>
      </w:r>
      <w:r>
        <w:t xml:space="preserve"> </w:t>
      </w:r>
      <w:r>
        <w:rPr>
          <w:rFonts w:hint="eastAsia"/>
        </w:rPr>
        <w:t>в</w:t>
      </w:r>
      <w:r>
        <w:t xml:space="preserve"> </w:t>
      </w:r>
      <w:r>
        <w:rPr>
          <w:rFonts w:hint="eastAsia"/>
        </w:rPr>
        <w:t>полевом</w:t>
      </w:r>
      <w:r>
        <w:t xml:space="preserve"> </w:t>
      </w:r>
      <w:r>
        <w:rPr>
          <w:rFonts w:hint="eastAsia"/>
        </w:rPr>
        <w:t>аспекте</w:t>
      </w:r>
    </w:p>
    <w:p w14:paraId="796AF0F4" w14:textId="77777777" w:rsidR="000F7114" w:rsidRDefault="000F7114" w:rsidP="000F7114"/>
    <w:p w14:paraId="16AAC963" w14:textId="77777777" w:rsidR="000F7114" w:rsidRDefault="000F7114" w:rsidP="000F7114">
      <w:r>
        <w:t xml:space="preserve">1.4.2. </w:t>
      </w:r>
      <w:r>
        <w:rPr>
          <w:rFonts w:hint="eastAsia"/>
        </w:rPr>
        <w:t>Методологическое</w:t>
      </w:r>
      <w:r>
        <w:t xml:space="preserve"> </w:t>
      </w:r>
      <w:r>
        <w:rPr>
          <w:rFonts w:hint="eastAsia"/>
        </w:rPr>
        <w:t>обоснование</w:t>
      </w:r>
      <w:r>
        <w:t xml:space="preserve"> </w:t>
      </w:r>
      <w:r>
        <w:rPr>
          <w:rFonts w:hint="eastAsia"/>
        </w:rPr>
        <w:t>исследования</w:t>
      </w:r>
      <w:r>
        <w:t xml:space="preserve"> </w:t>
      </w:r>
      <w:r>
        <w:rPr>
          <w:rFonts w:hint="eastAsia"/>
        </w:rPr>
        <w:t>фразеологических</w:t>
      </w:r>
      <w:r>
        <w:t xml:space="preserve"> </w:t>
      </w:r>
      <w:r>
        <w:rPr>
          <w:rFonts w:hint="eastAsia"/>
        </w:rPr>
        <w:t>единиц</w:t>
      </w:r>
      <w:r>
        <w:t xml:space="preserve"> </w:t>
      </w:r>
      <w:r>
        <w:rPr>
          <w:rFonts w:hint="eastAsia"/>
        </w:rPr>
        <w:t>с</w:t>
      </w:r>
      <w:r>
        <w:t xml:space="preserve"> </w:t>
      </w:r>
      <w:r>
        <w:rPr>
          <w:rFonts w:hint="eastAsia"/>
        </w:rPr>
        <w:t>логоэпистемой</w:t>
      </w:r>
      <w:r>
        <w:t xml:space="preserve"> </w:t>
      </w:r>
      <w:r>
        <w:rPr>
          <w:rFonts w:hint="eastAsia"/>
        </w:rPr>
        <w:t>«</w:t>
      </w:r>
      <w:r>
        <w:rPr>
          <w:rFonts w:hint="eastAsia"/>
        </w:rPr>
        <w:t>любовь</w:t>
      </w:r>
      <w:r>
        <w:rPr>
          <w:rFonts w:hint="eastAsia"/>
        </w:rPr>
        <w:t>»</w:t>
      </w:r>
      <w:r>
        <w:t xml:space="preserve"> </w:t>
      </w:r>
      <w:r>
        <w:rPr>
          <w:rFonts w:hint="eastAsia"/>
        </w:rPr>
        <w:t>в</w:t>
      </w:r>
      <w:r>
        <w:t xml:space="preserve"> </w:t>
      </w:r>
      <w:r>
        <w:rPr>
          <w:rFonts w:hint="eastAsia"/>
        </w:rPr>
        <w:t>когнитивно</w:t>
      </w:r>
      <w:r>
        <w:t>-</w:t>
      </w:r>
      <w:r>
        <w:rPr>
          <w:rFonts w:hint="eastAsia"/>
        </w:rPr>
        <w:t>прагматическом</w:t>
      </w:r>
      <w:r>
        <w:t xml:space="preserve"> </w:t>
      </w:r>
      <w:r>
        <w:rPr>
          <w:rFonts w:hint="eastAsia"/>
        </w:rPr>
        <w:t>аспекте</w:t>
      </w:r>
    </w:p>
    <w:p w14:paraId="30FCA179" w14:textId="77777777" w:rsidR="000F7114" w:rsidRDefault="000F7114" w:rsidP="000F7114"/>
    <w:p w14:paraId="66CB75DF" w14:textId="77777777" w:rsidR="000F7114" w:rsidRDefault="000F7114" w:rsidP="000F7114">
      <w:r>
        <w:rPr>
          <w:rFonts w:hint="eastAsia"/>
        </w:rPr>
        <w:t>Выводы</w:t>
      </w:r>
    </w:p>
    <w:p w14:paraId="2675E0D4" w14:textId="77777777" w:rsidR="000F7114" w:rsidRDefault="000F7114" w:rsidP="000F7114"/>
    <w:p w14:paraId="133EDF50" w14:textId="77777777" w:rsidR="000F7114" w:rsidRDefault="000F7114" w:rsidP="000F7114">
      <w:r>
        <w:rPr>
          <w:rFonts w:hint="eastAsia"/>
        </w:rPr>
        <w:t>ГЛАВА</w:t>
      </w:r>
      <w:r>
        <w:t xml:space="preserve"> 2. </w:t>
      </w:r>
      <w:r>
        <w:rPr>
          <w:rFonts w:hint="eastAsia"/>
        </w:rPr>
        <w:t>ПОЛЕВОЕ</w:t>
      </w:r>
      <w:r>
        <w:t xml:space="preserve"> </w:t>
      </w:r>
      <w:r>
        <w:rPr>
          <w:rFonts w:hint="eastAsia"/>
        </w:rPr>
        <w:t>ОПИСАНИЕ</w:t>
      </w:r>
      <w:r>
        <w:t xml:space="preserve"> </w:t>
      </w:r>
      <w:r>
        <w:rPr>
          <w:rFonts w:hint="eastAsia"/>
        </w:rPr>
        <w:t>ФРАЗЕОЛОГИЧЕСКИХ</w:t>
      </w:r>
      <w:r>
        <w:t xml:space="preserve"> </w:t>
      </w:r>
      <w:r>
        <w:rPr>
          <w:rFonts w:hint="eastAsia"/>
        </w:rPr>
        <w:t>ЕДИНИЦ</w:t>
      </w:r>
      <w:r>
        <w:t xml:space="preserve"> </w:t>
      </w:r>
      <w:r>
        <w:rPr>
          <w:rFonts w:hint="eastAsia"/>
        </w:rPr>
        <w:t>С</w:t>
      </w:r>
      <w:r>
        <w:t xml:space="preserve"> </w:t>
      </w:r>
      <w:r>
        <w:rPr>
          <w:rFonts w:hint="eastAsia"/>
        </w:rPr>
        <w:t>ЛОГОЭПИСТЕМОЙ</w:t>
      </w:r>
      <w:r>
        <w:t xml:space="preserve"> </w:t>
      </w:r>
      <w:r>
        <w:rPr>
          <w:rFonts w:hint="eastAsia"/>
        </w:rPr>
        <w:t>«</w:t>
      </w:r>
      <w:r>
        <w:rPr>
          <w:rFonts w:hint="eastAsia"/>
        </w:rPr>
        <w:t>ЛЮБОВЬ</w:t>
      </w:r>
      <w:r>
        <w:rPr>
          <w:rFonts w:hint="eastAsia"/>
        </w:rPr>
        <w:t>»</w:t>
      </w:r>
      <w:r>
        <w:t xml:space="preserve"> </w:t>
      </w:r>
      <w:r>
        <w:rPr>
          <w:rFonts w:hint="eastAsia"/>
        </w:rPr>
        <w:t>В</w:t>
      </w:r>
      <w:r>
        <w:t xml:space="preserve"> </w:t>
      </w:r>
      <w:r>
        <w:rPr>
          <w:rFonts w:hint="eastAsia"/>
        </w:rPr>
        <w:t>СОВРЕМЕННОМ</w:t>
      </w:r>
      <w:r>
        <w:t xml:space="preserve"> </w:t>
      </w:r>
      <w:r>
        <w:rPr>
          <w:rFonts w:hint="eastAsia"/>
        </w:rPr>
        <w:t>РУССКОМ</w:t>
      </w:r>
      <w:r>
        <w:t xml:space="preserve"> </w:t>
      </w:r>
      <w:r>
        <w:rPr>
          <w:rFonts w:hint="eastAsia"/>
        </w:rPr>
        <w:t>ЯЗЫКЕ</w:t>
      </w:r>
    </w:p>
    <w:p w14:paraId="6E09BFAD" w14:textId="77777777" w:rsidR="000F7114" w:rsidRDefault="000F7114" w:rsidP="000F7114"/>
    <w:p w14:paraId="070B31DC" w14:textId="77777777" w:rsidR="000F7114" w:rsidRDefault="000F7114" w:rsidP="000F7114">
      <w:r>
        <w:t xml:space="preserve">2.1. </w:t>
      </w:r>
      <w:r>
        <w:rPr>
          <w:rFonts w:hint="eastAsia"/>
        </w:rPr>
        <w:t>Состав</w:t>
      </w:r>
      <w:r>
        <w:t xml:space="preserve"> </w:t>
      </w:r>
      <w:r>
        <w:rPr>
          <w:rFonts w:hint="eastAsia"/>
        </w:rPr>
        <w:t>и</w:t>
      </w:r>
      <w:r>
        <w:t xml:space="preserve"> </w:t>
      </w:r>
      <w:r>
        <w:rPr>
          <w:rFonts w:hint="eastAsia"/>
        </w:rPr>
        <w:t>структура</w:t>
      </w:r>
      <w:r>
        <w:t xml:space="preserve"> </w:t>
      </w:r>
      <w:r>
        <w:rPr>
          <w:rFonts w:hint="eastAsia"/>
        </w:rPr>
        <w:t>фразеосемантического</w:t>
      </w:r>
      <w:r>
        <w:t xml:space="preserve"> </w:t>
      </w:r>
      <w:r>
        <w:rPr>
          <w:rFonts w:hint="eastAsia"/>
        </w:rPr>
        <w:t>поля</w:t>
      </w:r>
      <w:r>
        <w:t xml:space="preserve"> </w:t>
      </w:r>
      <w:r>
        <w:rPr>
          <w:rFonts w:hint="eastAsia"/>
        </w:rPr>
        <w:t>«</w:t>
      </w:r>
      <w:r>
        <w:rPr>
          <w:rFonts w:hint="eastAsia"/>
        </w:rPr>
        <w:t>Любовь</w:t>
      </w:r>
      <w:r>
        <w:rPr>
          <w:rFonts w:hint="eastAsia"/>
        </w:rPr>
        <w:t>»</w:t>
      </w:r>
      <w:r>
        <w:t xml:space="preserve"> (</w:t>
      </w:r>
      <w:r>
        <w:rPr>
          <w:rFonts w:hint="eastAsia"/>
        </w:rPr>
        <w:t>на</w:t>
      </w:r>
      <w:r>
        <w:t xml:space="preserve"> </w:t>
      </w:r>
      <w:r>
        <w:rPr>
          <w:rFonts w:hint="eastAsia"/>
        </w:rPr>
        <w:t>материале</w:t>
      </w:r>
      <w:r>
        <w:t xml:space="preserve"> </w:t>
      </w:r>
      <w:r>
        <w:rPr>
          <w:rFonts w:hint="eastAsia"/>
        </w:rPr>
        <w:t>традиционных</w:t>
      </w:r>
      <w:r>
        <w:t xml:space="preserve"> </w:t>
      </w:r>
      <w:r>
        <w:rPr>
          <w:rFonts w:hint="eastAsia"/>
        </w:rPr>
        <w:t>фразеологических</w:t>
      </w:r>
      <w:r>
        <w:t xml:space="preserve"> </w:t>
      </w:r>
      <w:r>
        <w:rPr>
          <w:rFonts w:hint="eastAsia"/>
        </w:rPr>
        <w:t>единиц</w:t>
      </w:r>
      <w:r>
        <w:t>)</w:t>
      </w:r>
    </w:p>
    <w:p w14:paraId="53846883" w14:textId="77777777" w:rsidR="000F7114" w:rsidRDefault="000F7114" w:rsidP="000F7114"/>
    <w:p w14:paraId="19AA4E25" w14:textId="77777777" w:rsidR="000F7114" w:rsidRDefault="000F7114" w:rsidP="000F7114">
      <w:r>
        <w:t xml:space="preserve">2.1.1. </w:t>
      </w:r>
      <w:r>
        <w:rPr>
          <w:rFonts w:hint="eastAsia"/>
        </w:rPr>
        <w:t>Субполе</w:t>
      </w:r>
      <w:r>
        <w:t xml:space="preserve"> </w:t>
      </w:r>
      <w:r>
        <w:rPr>
          <w:rFonts w:hint="eastAsia"/>
        </w:rPr>
        <w:t>«</w:t>
      </w:r>
      <w:r>
        <w:rPr>
          <w:rFonts w:hint="eastAsia"/>
        </w:rPr>
        <w:t>Положительные</w:t>
      </w:r>
      <w:r>
        <w:t xml:space="preserve"> </w:t>
      </w:r>
      <w:r>
        <w:rPr>
          <w:rFonts w:hint="eastAsia"/>
        </w:rPr>
        <w:t>признаки</w:t>
      </w:r>
      <w:r>
        <w:t xml:space="preserve"> </w:t>
      </w:r>
      <w:r>
        <w:rPr>
          <w:rFonts w:hint="eastAsia"/>
        </w:rPr>
        <w:t>любви</w:t>
      </w:r>
      <w:r>
        <w:rPr>
          <w:rFonts w:hint="eastAsia"/>
        </w:rPr>
        <w:t>»</w:t>
      </w:r>
    </w:p>
    <w:p w14:paraId="3584B224" w14:textId="77777777" w:rsidR="000F7114" w:rsidRDefault="000F7114" w:rsidP="000F7114"/>
    <w:p w14:paraId="3EB2DA9B" w14:textId="77777777" w:rsidR="000F7114" w:rsidRDefault="000F7114" w:rsidP="000F7114">
      <w:r>
        <w:t xml:space="preserve">2.1.2. </w:t>
      </w:r>
      <w:r>
        <w:rPr>
          <w:rFonts w:hint="eastAsia"/>
        </w:rPr>
        <w:t>Субполе</w:t>
      </w:r>
      <w:r>
        <w:t xml:space="preserve"> </w:t>
      </w:r>
      <w:r>
        <w:rPr>
          <w:rFonts w:hint="eastAsia"/>
        </w:rPr>
        <w:t>«</w:t>
      </w:r>
      <w:r>
        <w:rPr>
          <w:rFonts w:hint="eastAsia"/>
        </w:rPr>
        <w:t>Отрицательные</w:t>
      </w:r>
      <w:r>
        <w:t xml:space="preserve"> </w:t>
      </w:r>
      <w:r>
        <w:rPr>
          <w:rFonts w:hint="eastAsia"/>
        </w:rPr>
        <w:t>признаки</w:t>
      </w:r>
      <w:r>
        <w:t xml:space="preserve"> </w:t>
      </w:r>
      <w:r>
        <w:rPr>
          <w:rFonts w:hint="eastAsia"/>
        </w:rPr>
        <w:t>любви</w:t>
      </w:r>
      <w:r>
        <w:rPr>
          <w:rFonts w:hint="eastAsia"/>
        </w:rPr>
        <w:t>»</w:t>
      </w:r>
    </w:p>
    <w:p w14:paraId="6E7949BE" w14:textId="77777777" w:rsidR="000F7114" w:rsidRDefault="000F7114" w:rsidP="000F7114"/>
    <w:p w14:paraId="3E0EEB45" w14:textId="77777777" w:rsidR="000F7114" w:rsidRDefault="000F7114" w:rsidP="000F7114">
      <w:r>
        <w:t xml:space="preserve">2.1.3. </w:t>
      </w:r>
      <w:r>
        <w:rPr>
          <w:rFonts w:hint="eastAsia"/>
        </w:rPr>
        <w:t>Субполе</w:t>
      </w:r>
      <w:r>
        <w:t xml:space="preserve"> </w:t>
      </w:r>
      <w:r>
        <w:rPr>
          <w:rFonts w:hint="eastAsia"/>
        </w:rPr>
        <w:t>«</w:t>
      </w:r>
      <w:r>
        <w:rPr>
          <w:rFonts w:hint="eastAsia"/>
        </w:rPr>
        <w:t>Амбивалентные</w:t>
      </w:r>
      <w:r>
        <w:t xml:space="preserve"> </w:t>
      </w:r>
      <w:r>
        <w:rPr>
          <w:rFonts w:hint="eastAsia"/>
        </w:rPr>
        <w:t>признаки</w:t>
      </w:r>
      <w:r>
        <w:t xml:space="preserve"> </w:t>
      </w:r>
      <w:r>
        <w:rPr>
          <w:rFonts w:hint="eastAsia"/>
        </w:rPr>
        <w:t>любви</w:t>
      </w:r>
      <w:r>
        <w:rPr>
          <w:rFonts w:hint="eastAsia"/>
        </w:rPr>
        <w:t>»</w:t>
      </w:r>
    </w:p>
    <w:p w14:paraId="5D64899C" w14:textId="77777777" w:rsidR="000F7114" w:rsidRDefault="000F7114" w:rsidP="000F7114"/>
    <w:p w14:paraId="750013D0" w14:textId="77777777" w:rsidR="000F7114" w:rsidRDefault="000F7114" w:rsidP="000F7114">
      <w:r>
        <w:t xml:space="preserve">2.1.4. </w:t>
      </w:r>
      <w:r>
        <w:rPr>
          <w:rFonts w:hint="eastAsia"/>
        </w:rPr>
        <w:t>Субполе</w:t>
      </w:r>
      <w:r>
        <w:t xml:space="preserve"> </w:t>
      </w:r>
      <w:r>
        <w:rPr>
          <w:rFonts w:hint="eastAsia"/>
        </w:rPr>
        <w:t>«</w:t>
      </w:r>
      <w:r>
        <w:rPr>
          <w:rFonts w:hint="eastAsia"/>
        </w:rPr>
        <w:t>Нейтральные</w:t>
      </w:r>
      <w:r>
        <w:t xml:space="preserve"> </w:t>
      </w:r>
      <w:r>
        <w:rPr>
          <w:rFonts w:hint="eastAsia"/>
        </w:rPr>
        <w:t>признаки</w:t>
      </w:r>
      <w:r>
        <w:t xml:space="preserve"> </w:t>
      </w:r>
      <w:r>
        <w:rPr>
          <w:rFonts w:hint="eastAsia"/>
        </w:rPr>
        <w:t>любви</w:t>
      </w:r>
      <w:r>
        <w:rPr>
          <w:rFonts w:hint="eastAsia"/>
        </w:rPr>
        <w:t>»</w:t>
      </w:r>
    </w:p>
    <w:p w14:paraId="1F051337" w14:textId="77777777" w:rsidR="000F7114" w:rsidRDefault="000F7114" w:rsidP="000F7114"/>
    <w:p w14:paraId="20BEFA2D" w14:textId="77777777" w:rsidR="000F7114" w:rsidRDefault="000F7114" w:rsidP="000F7114">
      <w:r>
        <w:rPr>
          <w:rFonts w:hint="eastAsia"/>
        </w:rPr>
        <w:t>Выводы</w:t>
      </w:r>
    </w:p>
    <w:p w14:paraId="599057FA" w14:textId="77777777" w:rsidR="000F7114" w:rsidRDefault="000F7114" w:rsidP="000F7114"/>
    <w:p w14:paraId="118C048A" w14:textId="77777777" w:rsidR="000F7114" w:rsidRDefault="000F7114" w:rsidP="000F7114">
      <w:r>
        <w:rPr>
          <w:rFonts w:hint="eastAsia"/>
        </w:rPr>
        <w:t>ГЛАВА</w:t>
      </w:r>
      <w:r>
        <w:t xml:space="preserve"> 3. </w:t>
      </w:r>
      <w:r>
        <w:rPr>
          <w:rFonts w:hint="eastAsia"/>
        </w:rPr>
        <w:t>КОГНИТИВНО</w:t>
      </w:r>
      <w:r>
        <w:t>-</w:t>
      </w:r>
      <w:r>
        <w:rPr>
          <w:rFonts w:hint="eastAsia"/>
        </w:rPr>
        <w:t>ПРАГМАТИЧЕСКИЙ</w:t>
      </w:r>
      <w:r>
        <w:t xml:space="preserve"> </w:t>
      </w:r>
      <w:r>
        <w:rPr>
          <w:rFonts w:hint="eastAsia"/>
        </w:rPr>
        <w:t>АНАЛИЗ</w:t>
      </w:r>
      <w:r>
        <w:t xml:space="preserve"> </w:t>
      </w:r>
      <w:r>
        <w:rPr>
          <w:rFonts w:hint="eastAsia"/>
        </w:rPr>
        <w:t>ФРАЗЕОЛОГИЧЕСКИХ</w:t>
      </w:r>
      <w:r>
        <w:t xml:space="preserve"> </w:t>
      </w:r>
      <w:r>
        <w:rPr>
          <w:rFonts w:hint="eastAsia"/>
        </w:rPr>
        <w:t>ЕДИНИЦ</w:t>
      </w:r>
      <w:r>
        <w:t xml:space="preserve"> </w:t>
      </w:r>
      <w:r>
        <w:rPr>
          <w:rFonts w:hint="eastAsia"/>
        </w:rPr>
        <w:t>С</w:t>
      </w:r>
      <w:r>
        <w:t xml:space="preserve"> </w:t>
      </w:r>
      <w:r>
        <w:rPr>
          <w:rFonts w:hint="eastAsia"/>
        </w:rPr>
        <w:t>ЛОГОЭПИСТЕМОЙ</w:t>
      </w:r>
      <w:r>
        <w:t xml:space="preserve"> </w:t>
      </w:r>
      <w:r>
        <w:rPr>
          <w:rFonts w:hint="eastAsia"/>
        </w:rPr>
        <w:t>«</w:t>
      </w:r>
      <w:r>
        <w:rPr>
          <w:rFonts w:hint="eastAsia"/>
        </w:rPr>
        <w:t>ЛЮБОВЬ</w:t>
      </w:r>
      <w:r>
        <w:rPr>
          <w:rFonts w:hint="eastAsia"/>
        </w:rPr>
        <w:t>»</w:t>
      </w:r>
      <w:r>
        <w:t xml:space="preserve"> </w:t>
      </w:r>
      <w:r>
        <w:rPr>
          <w:rFonts w:hint="eastAsia"/>
        </w:rPr>
        <w:t>НА</w:t>
      </w:r>
      <w:r>
        <w:t xml:space="preserve"> </w:t>
      </w:r>
      <w:r>
        <w:rPr>
          <w:rFonts w:hint="eastAsia"/>
        </w:rPr>
        <w:t>МАТЕРИАЛЕ</w:t>
      </w:r>
      <w:r>
        <w:t xml:space="preserve"> </w:t>
      </w:r>
      <w:r>
        <w:rPr>
          <w:rFonts w:hint="eastAsia"/>
        </w:rPr>
        <w:t>МЕДИАДИСКУРСА</w:t>
      </w:r>
    </w:p>
    <w:p w14:paraId="4396D921" w14:textId="77777777" w:rsidR="000F7114" w:rsidRDefault="000F7114" w:rsidP="000F7114"/>
    <w:p w14:paraId="0D14AD45" w14:textId="77777777" w:rsidR="000F7114" w:rsidRDefault="000F7114" w:rsidP="000F7114">
      <w:r>
        <w:t xml:space="preserve">3.1. </w:t>
      </w:r>
      <w:r>
        <w:rPr>
          <w:rFonts w:hint="eastAsia"/>
        </w:rPr>
        <w:t>Медиадискурс</w:t>
      </w:r>
      <w:r>
        <w:t xml:space="preserve"> </w:t>
      </w:r>
      <w:r>
        <w:rPr>
          <w:rFonts w:hint="eastAsia"/>
        </w:rPr>
        <w:t>как</w:t>
      </w:r>
      <w:r>
        <w:t xml:space="preserve"> </w:t>
      </w:r>
      <w:r>
        <w:rPr>
          <w:rFonts w:hint="eastAsia"/>
        </w:rPr>
        <w:t>объект</w:t>
      </w:r>
      <w:r>
        <w:t xml:space="preserve"> </w:t>
      </w:r>
      <w:r>
        <w:rPr>
          <w:rFonts w:hint="eastAsia"/>
        </w:rPr>
        <w:t>лингвистического</w:t>
      </w:r>
      <w:r>
        <w:t xml:space="preserve"> </w:t>
      </w:r>
      <w:r>
        <w:rPr>
          <w:rFonts w:hint="eastAsia"/>
        </w:rPr>
        <w:t>исследования</w:t>
      </w:r>
    </w:p>
    <w:p w14:paraId="6D47E138" w14:textId="77777777" w:rsidR="000F7114" w:rsidRDefault="000F7114" w:rsidP="000F7114"/>
    <w:p w14:paraId="7998012D" w14:textId="77777777" w:rsidR="000F7114" w:rsidRDefault="000F7114" w:rsidP="000F7114">
      <w:r>
        <w:t xml:space="preserve">3.2. </w:t>
      </w:r>
      <w:r>
        <w:rPr>
          <w:rFonts w:hint="eastAsia"/>
        </w:rPr>
        <w:t>Изучение</w:t>
      </w:r>
      <w:r>
        <w:t xml:space="preserve"> </w:t>
      </w:r>
      <w:r>
        <w:rPr>
          <w:rFonts w:hint="eastAsia"/>
        </w:rPr>
        <w:t>фразеологических</w:t>
      </w:r>
      <w:r>
        <w:t xml:space="preserve"> </w:t>
      </w:r>
      <w:r>
        <w:rPr>
          <w:rFonts w:hint="eastAsia"/>
        </w:rPr>
        <w:t>единиц</w:t>
      </w:r>
      <w:r>
        <w:t xml:space="preserve"> </w:t>
      </w:r>
      <w:r>
        <w:rPr>
          <w:rFonts w:hint="eastAsia"/>
        </w:rPr>
        <w:t>с</w:t>
      </w:r>
      <w:r>
        <w:t xml:space="preserve"> </w:t>
      </w:r>
      <w:r>
        <w:rPr>
          <w:rFonts w:hint="eastAsia"/>
        </w:rPr>
        <w:t>логоэпистемой</w:t>
      </w:r>
      <w:r>
        <w:t xml:space="preserve"> </w:t>
      </w:r>
      <w:r>
        <w:rPr>
          <w:rFonts w:hint="eastAsia"/>
        </w:rPr>
        <w:t>«</w:t>
      </w:r>
      <w:r>
        <w:rPr>
          <w:rFonts w:hint="eastAsia"/>
        </w:rPr>
        <w:t>любовь</w:t>
      </w:r>
      <w:r>
        <w:rPr>
          <w:rFonts w:hint="eastAsia"/>
        </w:rPr>
        <w:t>»</w:t>
      </w:r>
      <w:r>
        <w:t xml:space="preserve"> </w:t>
      </w:r>
      <w:r>
        <w:rPr>
          <w:rFonts w:hint="eastAsia"/>
        </w:rPr>
        <w:t>в</w:t>
      </w:r>
      <w:r>
        <w:t xml:space="preserve"> </w:t>
      </w:r>
      <w:r>
        <w:rPr>
          <w:rFonts w:hint="eastAsia"/>
        </w:rPr>
        <w:t>функциональном</w:t>
      </w:r>
      <w:r>
        <w:t xml:space="preserve"> </w:t>
      </w:r>
      <w:r>
        <w:rPr>
          <w:rFonts w:hint="eastAsia"/>
        </w:rPr>
        <w:t>аспекте</w:t>
      </w:r>
    </w:p>
    <w:p w14:paraId="57720179" w14:textId="77777777" w:rsidR="000F7114" w:rsidRDefault="000F7114" w:rsidP="000F7114"/>
    <w:p w14:paraId="4BAF6EF9" w14:textId="77777777" w:rsidR="000F7114" w:rsidRDefault="000F7114" w:rsidP="000F7114">
      <w:r>
        <w:t xml:space="preserve">3.3. </w:t>
      </w:r>
      <w:r>
        <w:rPr>
          <w:rFonts w:hint="eastAsia"/>
        </w:rPr>
        <w:t>Когнитивно</w:t>
      </w:r>
      <w:r>
        <w:t>-</w:t>
      </w:r>
      <w:r>
        <w:rPr>
          <w:rFonts w:hint="eastAsia"/>
        </w:rPr>
        <w:t>прагматические</w:t>
      </w:r>
      <w:r>
        <w:t xml:space="preserve"> </w:t>
      </w:r>
      <w:r>
        <w:rPr>
          <w:rFonts w:hint="eastAsia"/>
        </w:rPr>
        <w:t>особенности</w:t>
      </w:r>
      <w:r>
        <w:t xml:space="preserve"> </w:t>
      </w:r>
      <w:r>
        <w:rPr>
          <w:rFonts w:hint="eastAsia"/>
        </w:rPr>
        <w:t>фразеологических</w:t>
      </w:r>
      <w:r>
        <w:t xml:space="preserve"> </w:t>
      </w:r>
      <w:r>
        <w:rPr>
          <w:rFonts w:hint="eastAsia"/>
        </w:rPr>
        <w:t>единиц</w:t>
      </w:r>
      <w:r>
        <w:t xml:space="preserve"> </w:t>
      </w:r>
      <w:r>
        <w:rPr>
          <w:rFonts w:hint="eastAsia"/>
        </w:rPr>
        <w:t>с</w:t>
      </w:r>
      <w:r>
        <w:t xml:space="preserve"> </w:t>
      </w:r>
      <w:r>
        <w:rPr>
          <w:rFonts w:hint="eastAsia"/>
        </w:rPr>
        <w:t>логоэпистемой</w:t>
      </w:r>
      <w:r>
        <w:t xml:space="preserve"> </w:t>
      </w:r>
      <w:r>
        <w:rPr>
          <w:rFonts w:hint="eastAsia"/>
        </w:rPr>
        <w:t>«</w:t>
      </w:r>
      <w:r>
        <w:rPr>
          <w:rFonts w:hint="eastAsia"/>
        </w:rPr>
        <w:t>любовь</w:t>
      </w:r>
      <w:r>
        <w:rPr>
          <w:rFonts w:hint="eastAsia"/>
        </w:rPr>
        <w:t>»</w:t>
      </w:r>
      <w:r>
        <w:t xml:space="preserve"> </w:t>
      </w:r>
      <w:r>
        <w:rPr>
          <w:rFonts w:hint="eastAsia"/>
        </w:rPr>
        <w:t>в</w:t>
      </w:r>
      <w:r>
        <w:t xml:space="preserve"> </w:t>
      </w:r>
      <w:r>
        <w:rPr>
          <w:rFonts w:hint="eastAsia"/>
        </w:rPr>
        <w:t>медиадискурсе</w:t>
      </w:r>
    </w:p>
    <w:p w14:paraId="24413581" w14:textId="77777777" w:rsidR="000F7114" w:rsidRDefault="000F7114" w:rsidP="000F7114"/>
    <w:p w14:paraId="74AE50AE" w14:textId="77777777" w:rsidR="000F7114" w:rsidRDefault="000F7114" w:rsidP="000F7114">
      <w:r>
        <w:rPr>
          <w:rFonts w:hint="eastAsia"/>
        </w:rPr>
        <w:t>Выводы</w:t>
      </w:r>
    </w:p>
    <w:p w14:paraId="5E5A139A" w14:textId="77777777" w:rsidR="000F7114" w:rsidRDefault="000F7114" w:rsidP="000F7114"/>
    <w:p w14:paraId="40AEE678" w14:textId="77777777" w:rsidR="000F7114" w:rsidRDefault="000F7114" w:rsidP="000F7114">
      <w:r>
        <w:rPr>
          <w:rFonts w:hint="eastAsia"/>
        </w:rPr>
        <w:t>ГЛАВА</w:t>
      </w:r>
      <w:r>
        <w:t xml:space="preserve"> 4. </w:t>
      </w:r>
      <w:r>
        <w:rPr>
          <w:rFonts w:hint="eastAsia"/>
        </w:rPr>
        <w:t>ДИНАМИЧЕСКИЕ</w:t>
      </w:r>
      <w:r>
        <w:t xml:space="preserve"> </w:t>
      </w:r>
      <w:r>
        <w:rPr>
          <w:rFonts w:hint="eastAsia"/>
        </w:rPr>
        <w:t>АСПЕКТЫ</w:t>
      </w:r>
      <w:r>
        <w:t xml:space="preserve"> </w:t>
      </w:r>
      <w:r>
        <w:rPr>
          <w:rFonts w:hint="eastAsia"/>
        </w:rPr>
        <w:t>ПРЕДСТАВЛЕНИЙ</w:t>
      </w:r>
      <w:r>
        <w:t xml:space="preserve"> </w:t>
      </w:r>
      <w:r>
        <w:rPr>
          <w:rFonts w:hint="eastAsia"/>
        </w:rPr>
        <w:t>О</w:t>
      </w:r>
      <w:r>
        <w:t xml:space="preserve"> </w:t>
      </w:r>
      <w:r>
        <w:rPr>
          <w:rFonts w:hint="eastAsia"/>
        </w:rPr>
        <w:t>ЛЮБВИ</w:t>
      </w:r>
      <w:r>
        <w:t xml:space="preserve"> </w:t>
      </w:r>
      <w:r>
        <w:rPr>
          <w:rFonts w:hint="eastAsia"/>
        </w:rPr>
        <w:t>В</w:t>
      </w:r>
      <w:r>
        <w:t xml:space="preserve"> </w:t>
      </w:r>
      <w:r>
        <w:rPr>
          <w:rFonts w:hint="eastAsia"/>
        </w:rPr>
        <w:t>СООТНОШЕНИИ</w:t>
      </w:r>
      <w:r>
        <w:t xml:space="preserve"> </w:t>
      </w:r>
      <w:r>
        <w:rPr>
          <w:rFonts w:hint="eastAsia"/>
        </w:rPr>
        <w:t>ФРАЗЕОЛОГИЧЕСКИХ</w:t>
      </w:r>
      <w:r>
        <w:t xml:space="preserve"> </w:t>
      </w:r>
      <w:r>
        <w:rPr>
          <w:rFonts w:hint="eastAsia"/>
        </w:rPr>
        <w:t>ЕДИНИЦ</w:t>
      </w:r>
      <w:r>
        <w:t xml:space="preserve"> </w:t>
      </w:r>
      <w:r>
        <w:rPr>
          <w:rFonts w:hint="eastAsia"/>
        </w:rPr>
        <w:t>И</w:t>
      </w:r>
      <w:r>
        <w:t xml:space="preserve"> </w:t>
      </w:r>
      <w:r>
        <w:rPr>
          <w:rFonts w:hint="eastAsia"/>
        </w:rPr>
        <w:t>ФРАЗЕОЛОГИЧЕСКИХ</w:t>
      </w:r>
      <w:r>
        <w:t xml:space="preserve"> </w:t>
      </w:r>
      <w:r>
        <w:rPr>
          <w:rFonts w:hint="eastAsia"/>
        </w:rPr>
        <w:t>ИННОВАЦИЙ</w:t>
      </w:r>
    </w:p>
    <w:p w14:paraId="10CC562C" w14:textId="77777777" w:rsidR="000F7114" w:rsidRDefault="000F7114" w:rsidP="000F7114"/>
    <w:p w14:paraId="0A12A1E4" w14:textId="77777777" w:rsidR="000F7114" w:rsidRDefault="000F7114" w:rsidP="000F7114">
      <w:r>
        <w:t xml:space="preserve">4.1. </w:t>
      </w:r>
      <w:r>
        <w:rPr>
          <w:rFonts w:hint="eastAsia"/>
        </w:rPr>
        <w:t>К</w:t>
      </w:r>
      <w:r>
        <w:t xml:space="preserve"> </w:t>
      </w:r>
      <w:r>
        <w:rPr>
          <w:rFonts w:hint="eastAsia"/>
        </w:rPr>
        <w:t>вопросу</w:t>
      </w:r>
      <w:r>
        <w:t xml:space="preserve"> </w:t>
      </w:r>
      <w:r>
        <w:rPr>
          <w:rFonts w:hint="eastAsia"/>
        </w:rPr>
        <w:t>о</w:t>
      </w:r>
      <w:r>
        <w:t xml:space="preserve"> </w:t>
      </w:r>
      <w:r>
        <w:rPr>
          <w:rFonts w:hint="eastAsia"/>
        </w:rPr>
        <w:t>терминологии</w:t>
      </w:r>
      <w:r>
        <w:t xml:space="preserve">, </w:t>
      </w:r>
      <w:r>
        <w:rPr>
          <w:rFonts w:hint="eastAsia"/>
        </w:rPr>
        <w:t>обозначающей</w:t>
      </w:r>
      <w:r>
        <w:t xml:space="preserve"> </w:t>
      </w:r>
      <w:r>
        <w:rPr>
          <w:rFonts w:hint="eastAsia"/>
        </w:rPr>
        <w:t>фразеологическое</w:t>
      </w:r>
      <w:r>
        <w:t xml:space="preserve"> </w:t>
      </w:r>
      <w:r>
        <w:rPr>
          <w:rFonts w:hint="eastAsia"/>
        </w:rPr>
        <w:t>нововведение</w:t>
      </w:r>
    </w:p>
    <w:p w14:paraId="07D95B62" w14:textId="77777777" w:rsidR="000F7114" w:rsidRDefault="000F7114" w:rsidP="000F7114"/>
    <w:p w14:paraId="389370E1" w14:textId="77777777" w:rsidR="000F7114" w:rsidRDefault="000F7114" w:rsidP="000F7114">
      <w:r>
        <w:t xml:space="preserve">4.2. </w:t>
      </w:r>
      <w:r>
        <w:rPr>
          <w:rFonts w:hint="eastAsia"/>
        </w:rPr>
        <w:t>Состав</w:t>
      </w:r>
      <w:r>
        <w:t xml:space="preserve"> </w:t>
      </w:r>
      <w:r>
        <w:rPr>
          <w:rFonts w:hint="eastAsia"/>
        </w:rPr>
        <w:t>и</w:t>
      </w:r>
      <w:r>
        <w:t xml:space="preserve"> </w:t>
      </w:r>
      <w:r>
        <w:rPr>
          <w:rFonts w:hint="eastAsia"/>
        </w:rPr>
        <w:t>структура</w:t>
      </w:r>
      <w:r>
        <w:t xml:space="preserve"> </w:t>
      </w:r>
      <w:r>
        <w:rPr>
          <w:rFonts w:hint="eastAsia"/>
        </w:rPr>
        <w:t>фразеосемантического</w:t>
      </w:r>
      <w:r>
        <w:t xml:space="preserve"> </w:t>
      </w:r>
      <w:r>
        <w:rPr>
          <w:rFonts w:hint="eastAsia"/>
        </w:rPr>
        <w:t>поля</w:t>
      </w:r>
      <w:r>
        <w:t xml:space="preserve"> </w:t>
      </w:r>
      <w:r>
        <w:rPr>
          <w:rFonts w:hint="eastAsia"/>
        </w:rPr>
        <w:t>«</w:t>
      </w:r>
      <w:r>
        <w:rPr>
          <w:rFonts w:hint="eastAsia"/>
        </w:rPr>
        <w:t>Любовь</w:t>
      </w:r>
      <w:r>
        <w:rPr>
          <w:rFonts w:hint="eastAsia"/>
        </w:rPr>
        <w:t>»</w:t>
      </w:r>
      <w:r>
        <w:t xml:space="preserve"> </w:t>
      </w:r>
      <w:r>
        <w:rPr>
          <w:rFonts w:hint="eastAsia"/>
        </w:rPr>
        <w:t>на</w:t>
      </w:r>
      <w:r>
        <w:t xml:space="preserve"> </w:t>
      </w:r>
      <w:r>
        <w:rPr>
          <w:rFonts w:hint="eastAsia"/>
        </w:rPr>
        <w:t>материале</w:t>
      </w:r>
      <w:r>
        <w:t xml:space="preserve"> </w:t>
      </w:r>
      <w:r>
        <w:rPr>
          <w:rFonts w:hint="eastAsia"/>
        </w:rPr>
        <w:t>фразеологических</w:t>
      </w:r>
      <w:r>
        <w:t xml:space="preserve"> </w:t>
      </w:r>
      <w:r>
        <w:rPr>
          <w:rFonts w:hint="eastAsia"/>
        </w:rPr>
        <w:t>инноваций</w:t>
      </w:r>
    </w:p>
    <w:p w14:paraId="0B5E3D03" w14:textId="77777777" w:rsidR="000F7114" w:rsidRDefault="000F7114" w:rsidP="000F7114"/>
    <w:p w14:paraId="39574454" w14:textId="77777777" w:rsidR="000F7114" w:rsidRDefault="000F7114" w:rsidP="000F7114">
      <w:r>
        <w:t xml:space="preserve">4.2.1. </w:t>
      </w:r>
      <w:r>
        <w:rPr>
          <w:rFonts w:hint="eastAsia"/>
        </w:rPr>
        <w:t>Субполе</w:t>
      </w:r>
      <w:r>
        <w:t xml:space="preserve"> </w:t>
      </w:r>
      <w:r>
        <w:rPr>
          <w:rFonts w:hint="eastAsia"/>
        </w:rPr>
        <w:t>«</w:t>
      </w:r>
      <w:r>
        <w:rPr>
          <w:rFonts w:hint="eastAsia"/>
        </w:rPr>
        <w:t>Положительные</w:t>
      </w:r>
      <w:r>
        <w:t xml:space="preserve"> </w:t>
      </w:r>
      <w:r>
        <w:rPr>
          <w:rFonts w:hint="eastAsia"/>
        </w:rPr>
        <w:t>признаки</w:t>
      </w:r>
      <w:r>
        <w:t xml:space="preserve"> </w:t>
      </w:r>
      <w:r>
        <w:rPr>
          <w:rFonts w:hint="eastAsia"/>
        </w:rPr>
        <w:t>любви</w:t>
      </w:r>
      <w:r>
        <w:rPr>
          <w:rFonts w:hint="eastAsia"/>
        </w:rPr>
        <w:t>»</w:t>
      </w:r>
    </w:p>
    <w:p w14:paraId="63E512BF" w14:textId="77777777" w:rsidR="000F7114" w:rsidRDefault="000F7114" w:rsidP="000F7114"/>
    <w:p w14:paraId="660D071F" w14:textId="77777777" w:rsidR="000F7114" w:rsidRDefault="000F7114" w:rsidP="000F7114">
      <w:r>
        <w:t xml:space="preserve">4.2.2. </w:t>
      </w:r>
      <w:r>
        <w:rPr>
          <w:rFonts w:hint="eastAsia"/>
        </w:rPr>
        <w:t>Субполе</w:t>
      </w:r>
      <w:r>
        <w:t xml:space="preserve"> </w:t>
      </w:r>
      <w:r>
        <w:rPr>
          <w:rFonts w:hint="eastAsia"/>
        </w:rPr>
        <w:t>«</w:t>
      </w:r>
      <w:r>
        <w:rPr>
          <w:rFonts w:hint="eastAsia"/>
        </w:rPr>
        <w:t>Отрицательные</w:t>
      </w:r>
      <w:r>
        <w:t xml:space="preserve"> </w:t>
      </w:r>
      <w:r>
        <w:rPr>
          <w:rFonts w:hint="eastAsia"/>
        </w:rPr>
        <w:t>признаки</w:t>
      </w:r>
      <w:r>
        <w:t xml:space="preserve"> </w:t>
      </w:r>
      <w:r>
        <w:rPr>
          <w:rFonts w:hint="eastAsia"/>
        </w:rPr>
        <w:t>любви</w:t>
      </w:r>
      <w:r>
        <w:rPr>
          <w:rFonts w:hint="eastAsia"/>
        </w:rPr>
        <w:t>»</w:t>
      </w:r>
    </w:p>
    <w:p w14:paraId="1CD71305" w14:textId="77777777" w:rsidR="000F7114" w:rsidRDefault="000F7114" w:rsidP="000F7114"/>
    <w:p w14:paraId="020169BB" w14:textId="77777777" w:rsidR="000F7114" w:rsidRDefault="000F7114" w:rsidP="000F7114">
      <w:r>
        <w:t xml:space="preserve">4.2.3. </w:t>
      </w:r>
      <w:r>
        <w:rPr>
          <w:rFonts w:hint="eastAsia"/>
        </w:rPr>
        <w:t>Субполе</w:t>
      </w:r>
      <w:r>
        <w:t xml:space="preserve"> </w:t>
      </w:r>
      <w:r>
        <w:rPr>
          <w:rFonts w:hint="eastAsia"/>
        </w:rPr>
        <w:t>«</w:t>
      </w:r>
      <w:r>
        <w:rPr>
          <w:rFonts w:hint="eastAsia"/>
        </w:rPr>
        <w:t>Амбивалентные</w:t>
      </w:r>
      <w:r>
        <w:t xml:space="preserve"> </w:t>
      </w:r>
      <w:r>
        <w:rPr>
          <w:rFonts w:hint="eastAsia"/>
        </w:rPr>
        <w:t>признаки</w:t>
      </w:r>
      <w:r>
        <w:t xml:space="preserve"> </w:t>
      </w:r>
      <w:r>
        <w:rPr>
          <w:rFonts w:hint="eastAsia"/>
        </w:rPr>
        <w:t>любви</w:t>
      </w:r>
      <w:r>
        <w:rPr>
          <w:rFonts w:hint="eastAsia"/>
        </w:rPr>
        <w:t>»</w:t>
      </w:r>
    </w:p>
    <w:p w14:paraId="0B41E648" w14:textId="77777777" w:rsidR="000F7114" w:rsidRDefault="000F7114" w:rsidP="000F7114"/>
    <w:p w14:paraId="7A2C063C" w14:textId="77777777" w:rsidR="000F7114" w:rsidRDefault="000F7114" w:rsidP="000F7114">
      <w:r>
        <w:t xml:space="preserve">4.2.4. </w:t>
      </w:r>
      <w:r>
        <w:rPr>
          <w:rFonts w:hint="eastAsia"/>
        </w:rPr>
        <w:t>Субполе</w:t>
      </w:r>
      <w:r>
        <w:t xml:space="preserve"> </w:t>
      </w:r>
      <w:r>
        <w:rPr>
          <w:rFonts w:hint="eastAsia"/>
        </w:rPr>
        <w:t>«</w:t>
      </w:r>
      <w:r>
        <w:rPr>
          <w:rFonts w:hint="eastAsia"/>
        </w:rPr>
        <w:t>Нейтральные</w:t>
      </w:r>
      <w:r>
        <w:t xml:space="preserve"> </w:t>
      </w:r>
      <w:r>
        <w:rPr>
          <w:rFonts w:hint="eastAsia"/>
        </w:rPr>
        <w:t>признаки</w:t>
      </w:r>
      <w:r>
        <w:t xml:space="preserve"> </w:t>
      </w:r>
      <w:r>
        <w:rPr>
          <w:rFonts w:hint="eastAsia"/>
        </w:rPr>
        <w:t>любви</w:t>
      </w:r>
      <w:r>
        <w:rPr>
          <w:rFonts w:hint="eastAsia"/>
        </w:rPr>
        <w:t>»</w:t>
      </w:r>
    </w:p>
    <w:p w14:paraId="05F837D5" w14:textId="77777777" w:rsidR="000F7114" w:rsidRDefault="000F7114" w:rsidP="000F7114"/>
    <w:p w14:paraId="1E829D4E" w14:textId="77777777" w:rsidR="000F7114" w:rsidRDefault="000F7114" w:rsidP="000F7114">
      <w:r>
        <w:t xml:space="preserve">4.2.5. </w:t>
      </w:r>
      <w:r>
        <w:rPr>
          <w:rFonts w:hint="eastAsia"/>
        </w:rPr>
        <w:t>Микрополя</w:t>
      </w:r>
      <w:r>
        <w:t xml:space="preserve"> </w:t>
      </w:r>
      <w:r>
        <w:rPr>
          <w:rFonts w:hint="eastAsia"/>
        </w:rPr>
        <w:t>«</w:t>
      </w:r>
      <w:r>
        <w:rPr>
          <w:rFonts w:hint="eastAsia"/>
        </w:rPr>
        <w:t>Выдвижение</w:t>
      </w:r>
      <w:r>
        <w:t xml:space="preserve"> </w:t>
      </w:r>
      <w:r>
        <w:rPr>
          <w:rFonts w:hint="eastAsia"/>
        </w:rPr>
        <w:t>с</w:t>
      </w:r>
      <w:r>
        <w:t xml:space="preserve"> </w:t>
      </w:r>
      <w:r>
        <w:rPr>
          <w:rFonts w:hint="eastAsia"/>
        </w:rPr>
        <w:t>плотским</w:t>
      </w:r>
      <w:r>
        <w:t xml:space="preserve"> </w:t>
      </w:r>
      <w:r>
        <w:rPr>
          <w:rFonts w:hint="eastAsia"/>
        </w:rPr>
        <w:t>представлением</w:t>
      </w:r>
      <w:r>
        <w:t xml:space="preserve"> </w:t>
      </w:r>
      <w:r>
        <w:rPr>
          <w:rFonts w:hint="eastAsia"/>
        </w:rPr>
        <w:t>о</w:t>
      </w:r>
      <w:r>
        <w:t xml:space="preserve"> </w:t>
      </w:r>
      <w:r>
        <w:rPr>
          <w:rFonts w:hint="eastAsia"/>
        </w:rPr>
        <w:t>любви</w:t>
      </w:r>
      <w:r>
        <w:rPr>
          <w:rFonts w:hint="eastAsia"/>
        </w:rPr>
        <w:t>»</w:t>
      </w:r>
      <w:r>
        <w:t xml:space="preserve">, </w:t>
      </w:r>
      <w:r>
        <w:rPr>
          <w:rFonts w:hint="eastAsia"/>
        </w:rPr>
        <w:t>«</w:t>
      </w:r>
      <w:r>
        <w:rPr>
          <w:rFonts w:hint="eastAsia"/>
        </w:rPr>
        <w:t>Любовь</w:t>
      </w:r>
      <w:r>
        <w:t xml:space="preserve"> </w:t>
      </w:r>
      <w:r>
        <w:rPr>
          <w:rFonts w:hint="eastAsia"/>
        </w:rPr>
        <w:t>и</w:t>
      </w:r>
      <w:r>
        <w:t xml:space="preserve"> </w:t>
      </w:r>
      <w:r>
        <w:rPr>
          <w:rFonts w:hint="eastAsia"/>
        </w:rPr>
        <w:t>бракосочетание</w:t>
      </w:r>
      <w:r>
        <w:rPr>
          <w:rFonts w:hint="eastAsia"/>
        </w:rPr>
        <w:t>»</w:t>
      </w:r>
      <w:r>
        <w:t xml:space="preserve">, </w:t>
      </w:r>
      <w:r>
        <w:rPr>
          <w:rFonts w:hint="eastAsia"/>
        </w:rPr>
        <w:t>«</w:t>
      </w:r>
      <w:r>
        <w:rPr>
          <w:rFonts w:hint="eastAsia"/>
        </w:rPr>
        <w:t>Любовь</w:t>
      </w:r>
      <w:r>
        <w:t xml:space="preserve"> </w:t>
      </w:r>
      <w:r>
        <w:rPr>
          <w:rFonts w:hint="eastAsia"/>
        </w:rPr>
        <w:t>и</w:t>
      </w:r>
      <w:r>
        <w:t xml:space="preserve"> </w:t>
      </w:r>
      <w:r>
        <w:rPr>
          <w:rFonts w:hint="eastAsia"/>
        </w:rPr>
        <w:t>женщина</w:t>
      </w:r>
      <w:r>
        <w:rPr>
          <w:rFonts w:hint="eastAsia"/>
        </w:rPr>
        <w:t>»</w:t>
      </w:r>
    </w:p>
    <w:p w14:paraId="13D97249" w14:textId="77777777" w:rsidR="000F7114" w:rsidRDefault="000F7114" w:rsidP="000F7114"/>
    <w:p w14:paraId="18020FCC" w14:textId="77777777" w:rsidR="000F7114" w:rsidRDefault="000F7114" w:rsidP="000F7114">
      <w:r>
        <w:t xml:space="preserve">4.3. </w:t>
      </w:r>
      <w:r>
        <w:rPr>
          <w:rFonts w:hint="eastAsia"/>
        </w:rPr>
        <w:t>Динамические</w:t>
      </w:r>
      <w:r>
        <w:t xml:space="preserve"> </w:t>
      </w:r>
      <w:r>
        <w:rPr>
          <w:rFonts w:hint="eastAsia"/>
        </w:rPr>
        <w:t>аспекты</w:t>
      </w:r>
      <w:r>
        <w:t xml:space="preserve"> </w:t>
      </w:r>
      <w:r>
        <w:rPr>
          <w:rFonts w:hint="eastAsia"/>
        </w:rPr>
        <w:t>представлений</w:t>
      </w:r>
      <w:r>
        <w:t xml:space="preserve"> </w:t>
      </w:r>
      <w:r>
        <w:rPr>
          <w:rFonts w:hint="eastAsia"/>
        </w:rPr>
        <w:t>о</w:t>
      </w:r>
      <w:r>
        <w:t xml:space="preserve"> </w:t>
      </w:r>
      <w:r>
        <w:rPr>
          <w:rFonts w:hint="eastAsia"/>
        </w:rPr>
        <w:t>любви</w:t>
      </w:r>
      <w:r>
        <w:t xml:space="preserve"> </w:t>
      </w:r>
      <w:r>
        <w:rPr>
          <w:rFonts w:hint="eastAsia"/>
        </w:rPr>
        <w:t>в</w:t>
      </w:r>
      <w:r>
        <w:t xml:space="preserve"> </w:t>
      </w:r>
      <w:r>
        <w:rPr>
          <w:rFonts w:hint="eastAsia"/>
        </w:rPr>
        <w:t>соотношении</w:t>
      </w:r>
      <w:r>
        <w:t xml:space="preserve"> </w:t>
      </w:r>
      <w:r>
        <w:rPr>
          <w:rFonts w:hint="eastAsia"/>
        </w:rPr>
        <w:t>фразеологических</w:t>
      </w:r>
      <w:r>
        <w:t xml:space="preserve"> </w:t>
      </w:r>
      <w:r>
        <w:rPr>
          <w:rFonts w:hint="eastAsia"/>
        </w:rPr>
        <w:t>единиц</w:t>
      </w:r>
      <w:r>
        <w:t xml:space="preserve"> </w:t>
      </w:r>
      <w:r>
        <w:rPr>
          <w:rFonts w:hint="eastAsia"/>
        </w:rPr>
        <w:t>и</w:t>
      </w:r>
      <w:r>
        <w:t xml:space="preserve"> </w:t>
      </w:r>
      <w:r>
        <w:rPr>
          <w:rFonts w:hint="eastAsia"/>
        </w:rPr>
        <w:t>фразеологических</w:t>
      </w:r>
      <w:r>
        <w:t xml:space="preserve"> </w:t>
      </w:r>
      <w:r>
        <w:rPr>
          <w:rFonts w:hint="eastAsia"/>
        </w:rPr>
        <w:t>инноваций</w:t>
      </w:r>
    </w:p>
    <w:p w14:paraId="2224BE35" w14:textId="77777777" w:rsidR="000F7114" w:rsidRDefault="000F7114" w:rsidP="000F7114"/>
    <w:p w14:paraId="76A1BA76" w14:textId="77777777" w:rsidR="000F7114" w:rsidRDefault="000F7114" w:rsidP="000F7114">
      <w:r>
        <w:rPr>
          <w:rFonts w:hint="eastAsia"/>
        </w:rPr>
        <w:t>Выводы</w:t>
      </w:r>
    </w:p>
    <w:p w14:paraId="357B3E73" w14:textId="77777777" w:rsidR="000F7114" w:rsidRDefault="000F7114" w:rsidP="000F7114"/>
    <w:p w14:paraId="541785BD" w14:textId="77777777" w:rsidR="000F7114" w:rsidRDefault="000F7114" w:rsidP="000F7114">
      <w:r>
        <w:rPr>
          <w:rFonts w:hint="eastAsia"/>
        </w:rPr>
        <w:t>ЗАКЛЮЧЕНИЕ</w:t>
      </w:r>
    </w:p>
    <w:p w14:paraId="257273D6" w14:textId="77777777" w:rsidR="000F7114" w:rsidRDefault="000F7114" w:rsidP="000F7114"/>
    <w:p w14:paraId="32D299DB" w14:textId="77777777" w:rsidR="000F7114" w:rsidRDefault="000F7114" w:rsidP="000F7114">
      <w:r>
        <w:rPr>
          <w:rFonts w:hint="eastAsia"/>
        </w:rPr>
        <w:t>СПИСОК</w:t>
      </w:r>
      <w:r>
        <w:t xml:space="preserve"> </w:t>
      </w:r>
      <w:r>
        <w:rPr>
          <w:rFonts w:hint="eastAsia"/>
        </w:rPr>
        <w:t>ЛИТЕРАТУРЫ</w:t>
      </w:r>
    </w:p>
    <w:p w14:paraId="54653A7A" w14:textId="77777777" w:rsidR="000F7114" w:rsidRDefault="000F7114" w:rsidP="000F7114"/>
    <w:p w14:paraId="4A8144F1" w14:textId="77777777" w:rsidR="000F7114" w:rsidRDefault="000F7114" w:rsidP="000F7114">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5C3EBD99" w14:textId="77777777" w:rsidR="000F7114" w:rsidRDefault="000F7114" w:rsidP="000F7114"/>
    <w:p w14:paraId="6DFC6D92" w14:textId="77777777" w:rsidR="000F7114" w:rsidRDefault="000F7114" w:rsidP="000F7114">
      <w:r>
        <w:rPr>
          <w:rFonts w:hint="eastAsia"/>
        </w:rPr>
        <w:t>ПРИЛОЖЕНИЕ</w:t>
      </w:r>
      <w:r>
        <w:t xml:space="preserve"> </w:t>
      </w:r>
      <w:r>
        <w:rPr>
          <w:rFonts w:hint="eastAsia"/>
        </w:rPr>
        <w:t>А</w:t>
      </w:r>
    </w:p>
    <w:p w14:paraId="080475D3" w14:textId="77777777" w:rsidR="000F7114" w:rsidRDefault="000F7114" w:rsidP="000F7114"/>
    <w:p w14:paraId="0B9663CF" w14:textId="2E28D5D4" w:rsidR="000F7114" w:rsidRPr="000F7114" w:rsidRDefault="000F7114" w:rsidP="000F7114">
      <w:r>
        <w:rPr>
          <w:rFonts w:hint="eastAsia"/>
        </w:rPr>
        <w:t>ПРИЛОЖЕНИЕ</w:t>
      </w:r>
      <w:r>
        <w:t xml:space="preserve"> </w:t>
      </w:r>
      <w:r>
        <w:rPr>
          <w:rFonts w:hint="eastAsia"/>
        </w:rPr>
        <w:t>Б</w:t>
      </w:r>
    </w:p>
    <w:sectPr w:rsidR="000F7114" w:rsidRPr="000F7114" w:rsidSect="005651E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0D701" w14:textId="77777777" w:rsidR="005651EF" w:rsidRDefault="005651EF">
      <w:pPr>
        <w:spacing w:after="0" w:line="240" w:lineRule="auto"/>
      </w:pPr>
      <w:r>
        <w:separator/>
      </w:r>
    </w:p>
  </w:endnote>
  <w:endnote w:type="continuationSeparator" w:id="0">
    <w:p w14:paraId="3F21104B" w14:textId="77777777" w:rsidR="005651EF" w:rsidRDefault="00565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50683" w14:textId="77777777" w:rsidR="005651EF" w:rsidRDefault="005651EF"/>
    <w:p w14:paraId="2EE7B784" w14:textId="77777777" w:rsidR="005651EF" w:rsidRDefault="005651EF"/>
    <w:p w14:paraId="0A781A53" w14:textId="77777777" w:rsidR="005651EF" w:rsidRDefault="005651EF"/>
    <w:p w14:paraId="3C968DB0" w14:textId="77777777" w:rsidR="005651EF" w:rsidRDefault="005651EF"/>
    <w:p w14:paraId="76C660DE" w14:textId="77777777" w:rsidR="005651EF" w:rsidRDefault="005651EF"/>
    <w:p w14:paraId="337F0CE0" w14:textId="77777777" w:rsidR="005651EF" w:rsidRDefault="005651EF"/>
    <w:p w14:paraId="2C1DBA54" w14:textId="77777777" w:rsidR="005651EF" w:rsidRDefault="005651E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9010C9" wp14:editId="06E0E0C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24475" w14:textId="77777777" w:rsidR="005651EF" w:rsidRDefault="005651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9010C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9B24475" w14:textId="77777777" w:rsidR="005651EF" w:rsidRDefault="005651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81F0E6" w14:textId="77777777" w:rsidR="005651EF" w:rsidRDefault="005651EF"/>
    <w:p w14:paraId="13036CDE" w14:textId="77777777" w:rsidR="005651EF" w:rsidRDefault="005651EF"/>
    <w:p w14:paraId="057434CD" w14:textId="77777777" w:rsidR="005651EF" w:rsidRDefault="005651E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1B6856" wp14:editId="427EA0B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12D1B" w14:textId="77777777" w:rsidR="005651EF" w:rsidRDefault="005651EF"/>
                          <w:p w14:paraId="21CC4B76" w14:textId="77777777" w:rsidR="005651EF" w:rsidRDefault="005651E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1B685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6212D1B" w14:textId="77777777" w:rsidR="005651EF" w:rsidRDefault="005651EF"/>
                    <w:p w14:paraId="21CC4B76" w14:textId="77777777" w:rsidR="005651EF" w:rsidRDefault="005651E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61A6022" w14:textId="77777777" w:rsidR="005651EF" w:rsidRDefault="005651EF"/>
    <w:p w14:paraId="4CE6D304" w14:textId="77777777" w:rsidR="005651EF" w:rsidRDefault="005651EF">
      <w:pPr>
        <w:rPr>
          <w:sz w:val="2"/>
          <w:szCs w:val="2"/>
        </w:rPr>
      </w:pPr>
    </w:p>
    <w:p w14:paraId="4E3A120D" w14:textId="77777777" w:rsidR="005651EF" w:rsidRDefault="005651EF"/>
    <w:p w14:paraId="24D34F25" w14:textId="77777777" w:rsidR="005651EF" w:rsidRDefault="005651EF">
      <w:pPr>
        <w:spacing w:after="0" w:line="240" w:lineRule="auto"/>
      </w:pPr>
    </w:p>
  </w:footnote>
  <w:footnote w:type="continuationSeparator" w:id="0">
    <w:p w14:paraId="1A952D05" w14:textId="77777777" w:rsidR="005651EF" w:rsidRDefault="00565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1EF"/>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42154</TotalTime>
  <Pages>4</Pages>
  <Words>423</Words>
  <Characters>2416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5350</cp:revision>
  <cp:lastPrinted>2009-02-06T05:36:00Z</cp:lastPrinted>
  <dcterms:created xsi:type="dcterms:W3CDTF">2024-01-07T13:43:00Z</dcterms:created>
  <dcterms:modified xsi:type="dcterms:W3CDTF">2024-03-14T00:14:00Z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