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41222" w14:textId="4BA6C531" w:rsidR="007A35B0" w:rsidRDefault="00435DDC" w:rsidP="00435DDC">
      <w:r w:rsidRPr="00435DDC">
        <w:rPr>
          <w:rFonts w:hint="eastAsia"/>
        </w:rPr>
        <w:t>Влияние</w:t>
      </w:r>
      <w:r w:rsidRPr="00435DDC">
        <w:t xml:space="preserve"> </w:t>
      </w:r>
      <w:r w:rsidRPr="00435DDC">
        <w:rPr>
          <w:rFonts w:hint="eastAsia"/>
        </w:rPr>
        <w:t>калия</w:t>
      </w:r>
      <w:r w:rsidRPr="00435DDC">
        <w:t xml:space="preserve"> </w:t>
      </w:r>
      <w:r w:rsidRPr="00435DDC">
        <w:rPr>
          <w:rFonts w:hint="eastAsia"/>
        </w:rPr>
        <w:t>нитрата</w:t>
      </w:r>
      <w:r w:rsidRPr="00435DDC">
        <w:t xml:space="preserve"> </w:t>
      </w:r>
      <w:r w:rsidRPr="00435DDC">
        <w:rPr>
          <w:rFonts w:hint="eastAsia"/>
        </w:rPr>
        <w:t>на</w:t>
      </w:r>
      <w:r w:rsidRPr="00435DDC">
        <w:t xml:space="preserve"> </w:t>
      </w:r>
      <w:r w:rsidRPr="00435DDC">
        <w:rPr>
          <w:rFonts w:hint="eastAsia"/>
        </w:rPr>
        <w:t>реактивность</w:t>
      </w:r>
      <w:r w:rsidRPr="00435DDC">
        <w:t xml:space="preserve"> </w:t>
      </w:r>
      <w:r w:rsidRPr="00435DDC">
        <w:rPr>
          <w:rFonts w:hint="eastAsia"/>
        </w:rPr>
        <w:t>свиней</w:t>
      </w:r>
      <w:r w:rsidRPr="00435DDC">
        <w:t xml:space="preserve"> </w:t>
      </w:r>
      <w:r w:rsidRPr="00435DDC">
        <w:rPr>
          <w:rFonts w:hint="eastAsia"/>
        </w:rPr>
        <w:t>при</w:t>
      </w:r>
      <w:r w:rsidRPr="00435DDC">
        <w:t xml:space="preserve"> </w:t>
      </w:r>
      <w:r w:rsidRPr="00435DDC">
        <w:rPr>
          <w:rFonts w:hint="eastAsia"/>
        </w:rPr>
        <w:t>специфической</w:t>
      </w:r>
      <w:r w:rsidRPr="00435DDC">
        <w:t xml:space="preserve"> </w:t>
      </w:r>
      <w:r w:rsidRPr="00435DDC">
        <w:rPr>
          <w:rFonts w:hint="eastAsia"/>
        </w:rPr>
        <w:t>профилактике</w:t>
      </w:r>
      <w:r w:rsidRPr="00435DDC">
        <w:t xml:space="preserve"> </w:t>
      </w:r>
      <w:r w:rsidRPr="00435DDC">
        <w:rPr>
          <w:rFonts w:hint="eastAsia"/>
        </w:rPr>
        <w:t>сальмонеллеза</w:t>
      </w:r>
      <w:r>
        <w:t xml:space="preserve"> </w:t>
      </w:r>
      <w:r w:rsidRPr="00435DDC">
        <w:rPr>
          <w:rFonts w:hint="eastAsia"/>
        </w:rPr>
        <w:t>Манжурина</w:t>
      </w:r>
      <w:r w:rsidRPr="00435DDC">
        <w:t xml:space="preserve">, </w:t>
      </w:r>
      <w:r w:rsidRPr="00435DDC">
        <w:rPr>
          <w:rFonts w:hint="eastAsia"/>
        </w:rPr>
        <w:t>Ольга</w:t>
      </w:r>
      <w:r w:rsidRPr="00435DDC">
        <w:t xml:space="preserve"> </w:t>
      </w:r>
      <w:r w:rsidRPr="00435DDC">
        <w:rPr>
          <w:rFonts w:hint="eastAsia"/>
        </w:rPr>
        <w:t>Алексеевна</w:t>
      </w:r>
    </w:p>
    <w:p w14:paraId="44CBAF3E" w14:textId="77777777" w:rsidR="00435DDC" w:rsidRDefault="00435DDC" w:rsidP="00435DDC">
      <w:r>
        <w:rPr>
          <w:rFonts w:hint="eastAsia"/>
        </w:rPr>
        <w:t>ОГЛАВЛЕНИЕ</w:t>
      </w:r>
      <w:r>
        <w:t xml:space="preserve"> </w:t>
      </w:r>
      <w:r>
        <w:rPr>
          <w:rFonts w:hint="eastAsia"/>
        </w:rPr>
        <w:t>ДИССЕРТАЦИИ</w:t>
      </w:r>
    </w:p>
    <w:p w14:paraId="550EB5F0" w14:textId="77777777" w:rsidR="00435DDC" w:rsidRDefault="00435DDC" w:rsidP="00435DDC">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Манжурина</w:t>
      </w:r>
      <w:r>
        <w:t xml:space="preserve">, </w:t>
      </w:r>
      <w:r>
        <w:rPr>
          <w:rFonts w:hint="eastAsia"/>
        </w:rPr>
        <w:t>Ольга</w:t>
      </w:r>
      <w:r>
        <w:t xml:space="preserve"> </w:t>
      </w:r>
      <w:r>
        <w:rPr>
          <w:rFonts w:hint="eastAsia"/>
        </w:rPr>
        <w:t>Алексеевна</w:t>
      </w:r>
    </w:p>
    <w:p w14:paraId="30669EEA" w14:textId="77777777" w:rsidR="00435DDC" w:rsidRDefault="00435DDC" w:rsidP="00435DDC">
      <w:r>
        <w:t xml:space="preserve">1. </w:t>
      </w:r>
      <w:r>
        <w:rPr>
          <w:rFonts w:hint="eastAsia"/>
        </w:rPr>
        <w:t>ВВЕДЕНИЕ</w:t>
      </w:r>
      <w:r>
        <w:t>.</w:t>
      </w:r>
    </w:p>
    <w:p w14:paraId="6BEB51F8" w14:textId="77777777" w:rsidR="00435DDC" w:rsidRDefault="00435DDC" w:rsidP="00435DDC"/>
    <w:p w14:paraId="3DB48491" w14:textId="77777777" w:rsidR="00435DDC" w:rsidRDefault="00435DDC" w:rsidP="00435DDC">
      <w:r>
        <w:t xml:space="preserve">2. </w:t>
      </w:r>
      <w:r>
        <w:rPr>
          <w:rFonts w:hint="eastAsia"/>
        </w:rPr>
        <w:t>КРАТКИЙ</w:t>
      </w:r>
      <w:r>
        <w:t xml:space="preserve"> </w:t>
      </w:r>
      <w:r>
        <w:rPr>
          <w:rFonts w:hint="eastAsia"/>
        </w:rPr>
        <w:t>ОБЗОР</w:t>
      </w:r>
      <w:r>
        <w:t xml:space="preserve"> </w:t>
      </w:r>
      <w:r>
        <w:rPr>
          <w:rFonts w:hint="eastAsia"/>
        </w:rPr>
        <w:t>ЛИТЕРАТУРЫ</w:t>
      </w:r>
      <w:r>
        <w:t>.</w:t>
      </w:r>
    </w:p>
    <w:p w14:paraId="514E70B0" w14:textId="77777777" w:rsidR="00435DDC" w:rsidRDefault="00435DDC" w:rsidP="00435DDC"/>
    <w:p w14:paraId="4945EAC0" w14:textId="77777777" w:rsidR="00435DDC" w:rsidRDefault="00435DDC" w:rsidP="00435DDC">
      <w:r>
        <w:t xml:space="preserve">2.1 </w:t>
      </w:r>
      <w:r>
        <w:rPr>
          <w:rFonts w:hint="eastAsia"/>
        </w:rPr>
        <w:t>Воздействие</w:t>
      </w:r>
      <w:r>
        <w:t xml:space="preserve"> </w:t>
      </w:r>
      <w:r>
        <w:rPr>
          <w:rFonts w:hint="eastAsia"/>
        </w:rPr>
        <w:t>нитратов</w:t>
      </w:r>
      <w:r>
        <w:t xml:space="preserve"> </w:t>
      </w:r>
      <w:r>
        <w:rPr>
          <w:rFonts w:hint="eastAsia"/>
        </w:rPr>
        <w:t>и</w:t>
      </w:r>
      <w:r>
        <w:t xml:space="preserve"> </w:t>
      </w:r>
      <w:r>
        <w:rPr>
          <w:rFonts w:hint="eastAsia"/>
        </w:rPr>
        <w:t>нитритов</w:t>
      </w:r>
      <w:r>
        <w:t xml:space="preserve"> </w:t>
      </w:r>
      <w:r>
        <w:rPr>
          <w:rFonts w:hint="eastAsia"/>
        </w:rPr>
        <w:t>на</w:t>
      </w:r>
      <w:r>
        <w:t xml:space="preserve"> </w:t>
      </w:r>
      <w:r>
        <w:rPr>
          <w:rFonts w:hint="eastAsia"/>
        </w:rPr>
        <w:t>иммунную</w:t>
      </w:r>
      <w:r>
        <w:t xml:space="preserve"> </w:t>
      </w:r>
      <w:r>
        <w:rPr>
          <w:rFonts w:hint="eastAsia"/>
        </w:rPr>
        <w:t>систему</w:t>
      </w:r>
      <w:r>
        <w:t>.</w:t>
      </w:r>
    </w:p>
    <w:p w14:paraId="1A4BA749" w14:textId="77777777" w:rsidR="00435DDC" w:rsidRDefault="00435DDC" w:rsidP="00435DDC"/>
    <w:p w14:paraId="635D65B2" w14:textId="77777777" w:rsidR="00435DDC" w:rsidRDefault="00435DDC" w:rsidP="00435DDC">
      <w:r>
        <w:t xml:space="preserve">2.2 </w:t>
      </w:r>
      <w:r>
        <w:rPr>
          <w:rFonts w:hint="eastAsia"/>
        </w:rPr>
        <w:t>Вопросы</w:t>
      </w:r>
      <w:r>
        <w:t xml:space="preserve"> </w:t>
      </w:r>
      <w:r>
        <w:rPr>
          <w:rFonts w:hint="eastAsia"/>
        </w:rPr>
        <w:t>иммунитета</w:t>
      </w:r>
      <w:r>
        <w:t xml:space="preserve"> </w:t>
      </w:r>
      <w:r>
        <w:rPr>
          <w:rFonts w:hint="eastAsia"/>
        </w:rPr>
        <w:t>и</w:t>
      </w:r>
      <w:r>
        <w:t xml:space="preserve"> </w:t>
      </w:r>
      <w:r>
        <w:rPr>
          <w:rFonts w:hint="eastAsia"/>
        </w:rPr>
        <w:t>специфической</w:t>
      </w:r>
      <w:r>
        <w:t xml:space="preserve"> </w:t>
      </w:r>
      <w:r>
        <w:rPr>
          <w:rFonts w:hint="eastAsia"/>
        </w:rPr>
        <w:t>профилактики</w:t>
      </w:r>
      <w:r>
        <w:t xml:space="preserve"> </w:t>
      </w:r>
      <w:r>
        <w:rPr>
          <w:rFonts w:hint="eastAsia"/>
        </w:rPr>
        <w:t>сальмонеллеза</w:t>
      </w:r>
      <w:r>
        <w:t xml:space="preserve"> </w:t>
      </w:r>
      <w:r>
        <w:rPr>
          <w:rFonts w:hint="eastAsia"/>
        </w:rPr>
        <w:t>свиней</w:t>
      </w:r>
      <w:r>
        <w:t>.</w:t>
      </w:r>
    </w:p>
    <w:p w14:paraId="11135720" w14:textId="77777777" w:rsidR="00435DDC" w:rsidRDefault="00435DDC" w:rsidP="00435DDC"/>
    <w:p w14:paraId="2E022AF6" w14:textId="77777777" w:rsidR="00435DDC" w:rsidRDefault="00435DDC" w:rsidP="00435DDC">
      <w:r>
        <w:t xml:space="preserve">2.4. </w:t>
      </w:r>
      <w:r>
        <w:rPr>
          <w:rFonts w:hint="eastAsia"/>
        </w:rPr>
        <w:t>Иммуномодуляторы</w:t>
      </w:r>
      <w:r>
        <w:t xml:space="preserve"> </w:t>
      </w:r>
      <w:r>
        <w:rPr>
          <w:rFonts w:hint="eastAsia"/>
        </w:rPr>
        <w:t>в</w:t>
      </w:r>
      <w:r>
        <w:t xml:space="preserve"> </w:t>
      </w:r>
      <w:r>
        <w:rPr>
          <w:rFonts w:hint="eastAsia"/>
        </w:rPr>
        <w:t>системе</w:t>
      </w:r>
      <w:r>
        <w:t xml:space="preserve"> </w:t>
      </w:r>
      <w:r>
        <w:rPr>
          <w:rFonts w:hint="eastAsia"/>
        </w:rPr>
        <w:t>профилактики</w:t>
      </w:r>
      <w:r>
        <w:t xml:space="preserve"> </w:t>
      </w:r>
      <w:r>
        <w:rPr>
          <w:rFonts w:hint="eastAsia"/>
        </w:rPr>
        <w:t>заболева</w:t>
      </w:r>
      <w:r>
        <w:t xml:space="preserve"> </w:t>
      </w:r>
      <w:r>
        <w:rPr>
          <w:rFonts w:hint="eastAsia"/>
        </w:rPr>
        <w:t>ний</w:t>
      </w:r>
      <w:r>
        <w:t xml:space="preserve"> </w:t>
      </w:r>
      <w:r>
        <w:rPr>
          <w:rFonts w:hint="eastAsia"/>
        </w:rPr>
        <w:t>свиней</w:t>
      </w:r>
      <w:r>
        <w:t>.</w:t>
      </w:r>
    </w:p>
    <w:p w14:paraId="2436EC05" w14:textId="77777777" w:rsidR="00435DDC" w:rsidRDefault="00435DDC" w:rsidP="00435DDC"/>
    <w:p w14:paraId="6A094EAF" w14:textId="77777777" w:rsidR="00435DDC" w:rsidRDefault="00435DDC" w:rsidP="00435DDC">
      <w:r>
        <w:t xml:space="preserve">3. </w:t>
      </w:r>
      <w:r>
        <w:rPr>
          <w:rFonts w:hint="eastAsia"/>
        </w:rPr>
        <w:t>РЕЗУЛЬТАТЫ</w:t>
      </w:r>
      <w:r>
        <w:t xml:space="preserve"> </w:t>
      </w:r>
      <w:r>
        <w:rPr>
          <w:rFonts w:hint="eastAsia"/>
        </w:rPr>
        <w:t>СОБСТВЕННЫХ</w:t>
      </w:r>
      <w:r>
        <w:t xml:space="preserve"> </w:t>
      </w:r>
      <w:r>
        <w:rPr>
          <w:rFonts w:hint="eastAsia"/>
        </w:rPr>
        <w:t>ИССЛЕДОВАНИЙ</w:t>
      </w:r>
      <w:r>
        <w:t>.</w:t>
      </w:r>
    </w:p>
    <w:p w14:paraId="021C8BBC" w14:textId="77777777" w:rsidR="00435DDC" w:rsidRDefault="00435DDC" w:rsidP="00435DDC"/>
    <w:p w14:paraId="1C295DF3" w14:textId="77777777" w:rsidR="00435DDC" w:rsidRDefault="00435DDC" w:rsidP="00435DDC">
      <w:r>
        <w:t xml:space="preserve">3.1.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r>
        <w:t>.</w:t>
      </w:r>
    </w:p>
    <w:p w14:paraId="7A060506" w14:textId="77777777" w:rsidR="00435DDC" w:rsidRDefault="00435DDC" w:rsidP="00435DDC"/>
    <w:p w14:paraId="53FBAE8A" w14:textId="77777777" w:rsidR="00435DDC" w:rsidRDefault="00435DDC" w:rsidP="00435DDC">
      <w:r>
        <w:t xml:space="preserve">3.2. </w:t>
      </w:r>
      <w:r>
        <w:rPr>
          <w:rFonts w:hint="eastAsia"/>
        </w:rPr>
        <w:t>Сравнительная</w:t>
      </w:r>
      <w:r>
        <w:t xml:space="preserve"> </w:t>
      </w:r>
      <w:r>
        <w:rPr>
          <w:rFonts w:hint="eastAsia"/>
        </w:rPr>
        <w:t>оценка</w:t>
      </w:r>
      <w:r>
        <w:t xml:space="preserve"> </w:t>
      </w:r>
      <w:r>
        <w:rPr>
          <w:rFonts w:hint="eastAsia"/>
        </w:rPr>
        <w:t>иммуногенности</w:t>
      </w:r>
      <w:r>
        <w:t xml:space="preserve"> </w:t>
      </w:r>
      <w:r>
        <w:rPr>
          <w:rFonts w:hint="eastAsia"/>
        </w:rPr>
        <w:t>противосальмонеллезных</w:t>
      </w:r>
      <w:r>
        <w:t xml:space="preserve"> </w:t>
      </w:r>
      <w:r>
        <w:rPr>
          <w:rFonts w:hint="eastAsia"/>
        </w:rPr>
        <w:t>вакцин</w:t>
      </w:r>
      <w:r>
        <w:t>.</w:t>
      </w:r>
    </w:p>
    <w:p w14:paraId="7963CB9B" w14:textId="77777777" w:rsidR="00435DDC" w:rsidRDefault="00435DDC" w:rsidP="00435DDC"/>
    <w:p w14:paraId="0486F398" w14:textId="77777777" w:rsidR="00435DDC" w:rsidRDefault="00435DDC" w:rsidP="00435DDC">
      <w:r>
        <w:t xml:space="preserve">3.3. </w:t>
      </w:r>
      <w:r>
        <w:rPr>
          <w:rFonts w:hint="eastAsia"/>
        </w:rPr>
        <w:t>Влияние</w:t>
      </w:r>
      <w:r>
        <w:t xml:space="preserve"> </w:t>
      </w:r>
      <w:r>
        <w:rPr>
          <w:rFonts w:hint="eastAsia"/>
        </w:rPr>
        <w:t>нитратов</w:t>
      </w:r>
      <w:r>
        <w:t xml:space="preserve"> </w:t>
      </w:r>
      <w:r>
        <w:rPr>
          <w:rFonts w:hint="eastAsia"/>
        </w:rPr>
        <w:t>на</w:t>
      </w:r>
      <w:r>
        <w:t xml:space="preserve"> </w:t>
      </w:r>
      <w:r>
        <w:rPr>
          <w:rFonts w:hint="eastAsia"/>
        </w:rPr>
        <w:t>общую</w:t>
      </w:r>
      <w:r>
        <w:t xml:space="preserve"> </w:t>
      </w:r>
      <w:r>
        <w:rPr>
          <w:rFonts w:hint="eastAsia"/>
        </w:rPr>
        <w:t>и</w:t>
      </w:r>
      <w:r>
        <w:t xml:space="preserve"> </w:t>
      </w:r>
      <w:r>
        <w:rPr>
          <w:rFonts w:hint="eastAsia"/>
        </w:rPr>
        <w:t>специфическую</w:t>
      </w:r>
      <w:r>
        <w:t xml:space="preserve"> </w:t>
      </w:r>
      <w:r>
        <w:rPr>
          <w:rFonts w:hint="eastAsia"/>
        </w:rPr>
        <w:t>реактивность</w:t>
      </w:r>
      <w:r>
        <w:t xml:space="preserve"> </w:t>
      </w:r>
      <w:r>
        <w:rPr>
          <w:rFonts w:hint="eastAsia"/>
        </w:rPr>
        <w:t>поросят</w:t>
      </w:r>
      <w:r>
        <w:t xml:space="preserve">, </w:t>
      </w:r>
      <w:r>
        <w:rPr>
          <w:rFonts w:hint="eastAsia"/>
        </w:rPr>
        <w:t>вакцинированных</w:t>
      </w:r>
      <w:r>
        <w:t xml:space="preserve"> </w:t>
      </w:r>
      <w:r>
        <w:rPr>
          <w:rFonts w:hint="eastAsia"/>
        </w:rPr>
        <w:t>против</w:t>
      </w:r>
      <w:r>
        <w:t xml:space="preserve"> </w:t>
      </w:r>
      <w:r>
        <w:rPr>
          <w:rFonts w:hint="eastAsia"/>
        </w:rPr>
        <w:t>сальмонеллеза</w:t>
      </w:r>
      <w:r>
        <w:t>.</w:t>
      </w:r>
    </w:p>
    <w:p w14:paraId="483BD27A" w14:textId="77777777" w:rsidR="00435DDC" w:rsidRDefault="00435DDC" w:rsidP="00435DDC"/>
    <w:p w14:paraId="3A067E5E" w14:textId="77777777" w:rsidR="00435DDC" w:rsidRDefault="00435DDC" w:rsidP="00435DDC">
      <w:r>
        <w:t xml:space="preserve">3.3.1. </w:t>
      </w:r>
      <w:r>
        <w:rPr>
          <w:rFonts w:hint="eastAsia"/>
        </w:rPr>
        <w:t>Изменение</w:t>
      </w:r>
      <w:r>
        <w:t xml:space="preserve"> </w:t>
      </w:r>
      <w:r>
        <w:rPr>
          <w:rFonts w:hint="eastAsia"/>
        </w:rPr>
        <w:t>общей</w:t>
      </w:r>
      <w:r>
        <w:t xml:space="preserve"> </w:t>
      </w:r>
      <w:r>
        <w:rPr>
          <w:rFonts w:hint="eastAsia"/>
        </w:rPr>
        <w:t>реактивности</w:t>
      </w:r>
      <w:r>
        <w:t xml:space="preserve"> </w:t>
      </w:r>
      <w:r>
        <w:rPr>
          <w:rFonts w:hint="eastAsia"/>
        </w:rPr>
        <w:t>поросят</w:t>
      </w:r>
      <w:r>
        <w:t xml:space="preserve"> </w:t>
      </w:r>
      <w:r>
        <w:rPr>
          <w:rFonts w:hint="eastAsia"/>
        </w:rPr>
        <w:t>под</w:t>
      </w:r>
      <w:r>
        <w:t xml:space="preserve"> </w:t>
      </w:r>
      <w:r>
        <w:rPr>
          <w:rFonts w:hint="eastAsia"/>
        </w:rPr>
        <w:t>действием</w:t>
      </w:r>
      <w:r>
        <w:t xml:space="preserve"> </w:t>
      </w:r>
      <w:r>
        <w:rPr>
          <w:rFonts w:hint="eastAsia"/>
        </w:rPr>
        <w:t>калия</w:t>
      </w:r>
      <w:r>
        <w:t xml:space="preserve"> </w:t>
      </w:r>
      <w:r>
        <w:rPr>
          <w:rFonts w:hint="eastAsia"/>
        </w:rPr>
        <w:t>нитрата</w:t>
      </w:r>
      <w:r>
        <w:t>.</w:t>
      </w:r>
    </w:p>
    <w:p w14:paraId="262AB324" w14:textId="77777777" w:rsidR="00435DDC" w:rsidRDefault="00435DDC" w:rsidP="00435DDC"/>
    <w:p w14:paraId="4F27417F" w14:textId="77777777" w:rsidR="00435DDC" w:rsidRDefault="00435DDC" w:rsidP="00435DDC">
      <w:r>
        <w:t xml:space="preserve">3.3.2. </w:t>
      </w:r>
      <w:r>
        <w:rPr>
          <w:rFonts w:hint="eastAsia"/>
        </w:rPr>
        <w:t>Показатели</w:t>
      </w:r>
      <w:r>
        <w:t xml:space="preserve"> </w:t>
      </w:r>
      <w:r>
        <w:rPr>
          <w:rFonts w:hint="eastAsia"/>
        </w:rPr>
        <w:t>клеточного</w:t>
      </w:r>
      <w:r>
        <w:t xml:space="preserve"> </w:t>
      </w:r>
      <w:r>
        <w:rPr>
          <w:rFonts w:hint="eastAsia"/>
        </w:rPr>
        <w:t>иммунитета</w:t>
      </w:r>
      <w:r>
        <w:t xml:space="preserve"> </w:t>
      </w:r>
      <w:r>
        <w:rPr>
          <w:rFonts w:hint="eastAsia"/>
        </w:rPr>
        <w:t>у</w:t>
      </w:r>
      <w:r>
        <w:t xml:space="preserve"> </w:t>
      </w:r>
      <w:r>
        <w:rPr>
          <w:rFonts w:hint="eastAsia"/>
        </w:rPr>
        <w:t>вакцинированных</w:t>
      </w:r>
      <w:r>
        <w:t xml:space="preserve"> </w:t>
      </w:r>
      <w:r>
        <w:rPr>
          <w:rFonts w:hint="eastAsia"/>
        </w:rPr>
        <w:t>поросят</w:t>
      </w:r>
      <w:r>
        <w:t>.</w:t>
      </w:r>
    </w:p>
    <w:p w14:paraId="300881AD" w14:textId="77777777" w:rsidR="00435DDC" w:rsidRDefault="00435DDC" w:rsidP="00435DDC"/>
    <w:p w14:paraId="516389D6" w14:textId="77777777" w:rsidR="00435DDC" w:rsidRDefault="00435DDC" w:rsidP="00435DDC">
      <w:r>
        <w:lastRenderedPageBreak/>
        <w:t xml:space="preserve">3.3.3. </w:t>
      </w:r>
      <w:r>
        <w:rPr>
          <w:rFonts w:hint="eastAsia"/>
        </w:rPr>
        <w:t>Показатели</w:t>
      </w:r>
      <w:r>
        <w:t xml:space="preserve"> </w:t>
      </w:r>
      <w:r>
        <w:rPr>
          <w:rFonts w:hint="eastAsia"/>
        </w:rPr>
        <w:t>гуморального</w:t>
      </w:r>
      <w:r>
        <w:t xml:space="preserve"> </w:t>
      </w:r>
      <w:r>
        <w:rPr>
          <w:rFonts w:hint="eastAsia"/>
        </w:rPr>
        <w:t>иммунитета</w:t>
      </w:r>
      <w:r>
        <w:t xml:space="preserve"> </w:t>
      </w:r>
      <w:r>
        <w:rPr>
          <w:rFonts w:hint="eastAsia"/>
        </w:rPr>
        <w:t>у</w:t>
      </w:r>
      <w:r>
        <w:t xml:space="preserve"> </w:t>
      </w:r>
      <w:r>
        <w:rPr>
          <w:rFonts w:hint="eastAsia"/>
        </w:rPr>
        <w:t>вакциниро</w:t>
      </w:r>
      <w:r>
        <w:t xml:space="preserve"> </w:t>
      </w:r>
      <w:r>
        <w:rPr>
          <w:rFonts w:hint="eastAsia"/>
        </w:rPr>
        <w:t>ванных</w:t>
      </w:r>
      <w:r>
        <w:t xml:space="preserve"> </w:t>
      </w:r>
      <w:r>
        <w:rPr>
          <w:rFonts w:hint="eastAsia"/>
        </w:rPr>
        <w:t>поросят</w:t>
      </w:r>
      <w:r>
        <w:t>.</w:t>
      </w:r>
    </w:p>
    <w:p w14:paraId="72ABB539" w14:textId="77777777" w:rsidR="00435DDC" w:rsidRDefault="00435DDC" w:rsidP="00435DDC"/>
    <w:p w14:paraId="40544DC8" w14:textId="77777777" w:rsidR="00435DDC" w:rsidRDefault="00435DDC" w:rsidP="00435DDC">
      <w:r>
        <w:t xml:space="preserve">3.4. </w:t>
      </w:r>
      <w:r>
        <w:rPr>
          <w:rFonts w:hint="eastAsia"/>
        </w:rPr>
        <w:t>Влияние</w:t>
      </w:r>
      <w:r>
        <w:t xml:space="preserve"> </w:t>
      </w:r>
      <w:r>
        <w:rPr>
          <w:rFonts w:hint="eastAsia"/>
        </w:rPr>
        <w:t>тимогена</w:t>
      </w:r>
      <w:r>
        <w:t xml:space="preserve"> </w:t>
      </w:r>
      <w:r>
        <w:rPr>
          <w:rFonts w:hint="eastAsia"/>
        </w:rPr>
        <w:t>на</w:t>
      </w:r>
      <w:r>
        <w:t xml:space="preserve"> </w:t>
      </w:r>
      <w:r>
        <w:rPr>
          <w:rFonts w:hint="eastAsia"/>
        </w:rPr>
        <w:t>общую</w:t>
      </w:r>
      <w:r>
        <w:t xml:space="preserve"> </w:t>
      </w:r>
      <w:r>
        <w:rPr>
          <w:rFonts w:hint="eastAsia"/>
        </w:rPr>
        <w:t>и</w:t>
      </w:r>
      <w:r>
        <w:t xml:space="preserve"> </w:t>
      </w:r>
      <w:r>
        <w:rPr>
          <w:rFonts w:hint="eastAsia"/>
        </w:rPr>
        <w:t>специфическую</w:t>
      </w:r>
      <w:r>
        <w:t xml:space="preserve"> </w:t>
      </w:r>
      <w:r>
        <w:rPr>
          <w:rFonts w:hint="eastAsia"/>
        </w:rPr>
        <w:t>реактивность</w:t>
      </w:r>
      <w:r>
        <w:t xml:space="preserve"> </w:t>
      </w:r>
      <w:r>
        <w:rPr>
          <w:rFonts w:hint="eastAsia"/>
        </w:rPr>
        <w:t>поросят</w:t>
      </w:r>
      <w:r>
        <w:t xml:space="preserve">, </w:t>
      </w:r>
      <w:r>
        <w:rPr>
          <w:rFonts w:hint="eastAsia"/>
        </w:rPr>
        <w:t>вакцинированных</w:t>
      </w:r>
      <w:r>
        <w:t xml:space="preserve"> </w:t>
      </w:r>
      <w:r>
        <w:rPr>
          <w:rFonts w:hint="eastAsia"/>
        </w:rPr>
        <w:t>против</w:t>
      </w:r>
      <w:r>
        <w:t xml:space="preserve"> </w:t>
      </w:r>
      <w:r>
        <w:rPr>
          <w:rFonts w:hint="eastAsia"/>
        </w:rPr>
        <w:t>сальмонеллеза</w:t>
      </w:r>
      <w:r>
        <w:t xml:space="preserve">, </w:t>
      </w:r>
      <w:r>
        <w:rPr>
          <w:rFonts w:hint="eastAsia"/>
        </w:rPr>
        <w:t>живыми</w:t>
      </w:r>
      <w:r>
        <w:t xml:space="preserve"> </w:t>
      </w:r>
      <w:r>
        <w:rPr>
          <w:rFonts w:hint="eastAsia"/>
        </w:rPr>
        <w:t>и</w:t>
      </w:r>
      <w:r>
        <w:t xml:space="preserve"> </w:t>
      </w:r>
      <w:r>
        <w:rPr>
          <w:rFonts w:hint="eastAsia"/>
        </w:rPr>
        <w:t>убитыми</w:t>
      </w:r>
      <w:r>
        <w:t xml:space="preserve"> </w:t>
      </w:r>
      <w:r>
        <w:rPr>
          <w:rFonts w:hint="eastAsia"/>
        </w:rPr>
        <w:t>вакцинами</w:t>
      </w:r>
      <w:r>
        <w:t>.</w:t>
      </w:r>
    </w:p>
    <w:p w14:paraId="7D38D814" w14:textId="77777777" w:rsidR="00435DDC" w:rsidRDefault="00435DDC" w:rsidP="00435DDC"/>
    <w:p w14:paraId="08C68316" w14:textId="77777777" w:rsidR="00435DDC" w:rsidRDefault="00435DDC" w:rsidP="00435DDC">
      <w:r>
        <w:t xml:space="preserve">3.4.1. </w:t>
      </w:r>
      <w:r>
        <w:rPr>
          <w:rFonts w:hint="eastAsia"/>
        </w:rPr>
        <w:t>Особенности</w:t>
      </w:r>
      <w:r>
        <w:t xml:space="preserve"> </w:t>
      </w:r>
      <w:r>
        <w:rPr>
          <w:rFonts w:hint="eastAsia"/>
        </w:rPr>
        <w:t>иммунобиологического</w:t>
      </w:r>
      <w:r>
        <w:t xml:space="preserve"> </w:t>
      </w:r>
      <w:r>
        <w:rPr>
          <w:rFonts w:hint="eastAsia"/>
        </w:rPr>
        <w:t>воздействия</w:t>
      </w:r>
      <w:r>
        <w:t xml:space="preserve"> </w:t>
      </w:r>
      <w:r>
        <w:rPr>
          <w:rFonts w:hint="eastAsia"/>
        </w:rPr>
        <w:t>тимогена</w:t>
      </w:r>
      <w:r>
        <w:t xml:space="preserve"> </w:t>
      </w:r>
      <w:r>
        <w:rPr>
          <w:rFonts w:hint="eastAsia"/>
        </w:rPr>
        <w:t>на</w:t>
      </w:r>
      <w:r>
        <w:t xml:space="preserve"> </w:t>
      </w:r>
      <w:r>
        <w:rPr>
          <w:rFonts w:hint="eastAsia"/>
        </w:rPr>
        <w:t>интактных</w:t>
      </w:r>
      <w:r>
        <w:t xml:space="preserve"> </w:t>
      </w:r>
      <w:r>
        <w:rPr>
          <w:rFonts w:hint="eastAsia"/>
        </w:rPr>
        <w:t>поросят</w:t>
      </w:r>
      <w:r>
        <w:t>.</w:t>
      </w:r>
    </w:p>
    <w:p w14:paraId="429F945F" w14:textId="77777777" w:rsidR="00435DDC" w:rsidRDefault="00435DDC" w:rsidP="00435DDC"/>
    <w:p w14:paraId="7F0BCEE2" w14:textId="77777777" w:rsidR="00435DDC" w:rsidRDefault="00435DDC" w:rsidP="00435DDC">
      <w:r>
        <w:t xml:space="preserve">3.4.2. </w:t>
      </w:r>
      <w:r>
        <w:rPr>
          <w:rFonts w:hint="eastAsia"/>
        </w:rPr>
        <w:t>Иммунобиологические</w:t>
      </w:r>
      <w:r>
        <w:t xml:space="preserve"> </w:t>
      </w:r>
      <w:r>
        <w:rPr>
          <w:rFonts w:hint="eastAsia"/>
        </w:rPr>
        <w:t>показатели</w:t>
      </w:r>
      <w:r>
        <w:t xml:space="preserve"> </w:t>
      </w:r>
      <w:r>
        <w:rPr>
          <w:rFonts w:hint="eastAsia"/>
        </w:rPr>
        <w:t>крови</w:t>
      </w:r>
      <w:r>
        <w:t xml:space="preserve"> </w:t>
      </w:r>
      <w:r>
        <w:rPr>
          <w:rFonts w:hint="eastAsia"/>
        </w:rPr>
        <w:t>поросят</w:t>
      </w:r>
      <w:r>
        <w:t xml:space="preserve">, </w:t>
      </w:r>
      <w:r>
        <w:rPr>
          <w:rFonts w:hint="eastAsia"/>
        </w:rPr>
        <w:t>обработанных</w:t>
      </w:r>
      <w:r>
        <w:t xml:space="preserve"> </w:t>
      </w:r>
      <w:r>
        <w:rPr>
          <w:rFonts w:hint="eastAsia"/>
        </w:rPr>
        <w:t>тимогеном</w:t>
      </w:r>
      <w:r>
        <w:t xml:space="preserve"> </w:t>
      </w:r>
      <w:r>
        <w:rPr>
          <w:rFonts w:hint="eastAsia"/>
        </w:rPr>
        <w:t>и</w:t>
      </w:r>
      <w:r>
        <w:t xml:space="preserve"> </w:t>
      </w:r>
      <w:r>
        <w:rPr>
          <w:rFonts w:hint="eastAsia"/>
        </w:rPr>
        <w:t>иммунизированных</w:t>
      </w:r>
      <w:r>
        <w:t xml:space="preserve"> </w:t>
      </w:r>
      <w:r>
        <w:rPr>
          <w:rFonts w:hint="eastAsia"/>
        </w:rPr>
        <w:t>против</w:t>
      </w:r>
      <w:r>
        <w:t xml:space="preserve"> </w:t>
      </w:r>
      <w:r>
        <w:rPr>
          <w:rFonts w:hint="eastAsia"/>
        </w:rPr>
        <w:t>сальмонеллеза</w:t>
      </w:r>
      <w:r>
        <w:t xml:space="preserve"> </w:t>
      </w:r>
      <w:r>
        <w:rPr>
          <w:rFonts w:hint="eastAsia"/>
        </w:rPr>
        <w:t>вакциной</w:t>
      </w:r>
      <w:r>
        <w:t xml:space="preserve"> </w:t>
      </w:r>
      <w:r>
        <w:rPr>
          <w:rFonts w:hint="eastAsia"/>
        </w:rPr>
        <w:t>из</w:t>
      </w:r>
      <w:r>
        <w:t xml:space="preserve"> </w:t>
      </w:r>
      <w:r>
        <w:rPr>
          <w:rFonts w:hint="eastAsia"/>
        </w:rPr>
        <w:t>штамма</w:t>
      </w:r>
      <w:r>
        <w:t xml:space="preserve"> </w:t>
      </w:r>
      <w:r>
        <w:rPr>
          <w:rFonts w:hint="eastAsia"/>
        </w:rPr>
        <w:t>супрессорного</w:t>
      </w:r>
      <w:r>
        <w:t xml:space="preserve"> </w:t>
      </w:r>
      <w:r>
        <w:rPr>
          <w:rFonts w:hint="eastAsia"/>
        </w:rPr>
        <w:t>ревертанта</w:t>
      </w:r>
      <w:r>
        <w:t xml:space="preserve"> Sal. cholerae suis </w:t>
      </w:r>
      <w:r>
        <w:rPr>
          <w:rFonts w:hint="eastAsia"/>
        </w:rPr>
        <w:t>№</w:t>
      </w:r>
      <w:r>
        <w:t>9.</w:t>
      </w:r>
    </w:p>
    <w:p w14:paraId="030CB428" w14:textId="77777777" w:rsidR="00435DDC" w:rsidRDefault="00435DDC" w:rsidP="00435DDC"/>
    <w:p w14:paraId="19682658" w14:textId="77777777" w:rsidR="00435DDC" w:rsidRDefault="00435DDC" w:rsidP="00435DDC">
      <w:r>
        <w:t xml:space="preserve">3.4.3. </w:t>
      </w:r>
      <w:r>
        <w:rPr>
          <w:rFonts w:hint="eastAsia"/>
        </w:rPr>
        <w:t>Иммунобиологические</w:t>
      </w:r>
      <w:r>
        <w:t xml:space="preserve"> </w:t>
      </w:r>
      <w:r>
        <w:rPr>
          <w:rFonts w:hint="eastAsia"/>
        </w:rPr>
        <w:t>показатели</w:t>
      </w:r>
      <w:r>
        <w:t xml:space="preserve"> </w:t>
      </w:r>
      <w:r>
        <w:rPr>
          <w:rFonts w:hint="eastAsia"/>
        </w:rPr>
        <w:t>поросят</w:t>
      </w:r>
      <w:r>
        <w:t xml:space="preserve">, </w:t>
      </w:r>
      <w:r>
        <w:rPr>
          <w:rFonts w:hint="eastAsia"/>
        </w:rPr>
        <w:t>обработанных</w:t>
      </w:r>
      <w:r>
        <w:t xml:space="preserve"> </w:t>
      </w:r>
      <w:r>
        <w:rPr>
          <w:rFonts w:hint="eastAsia"/>
        </w:rPr>
        <w:t>тимогеном</w:t>
      </w:r>
      <w:r>
        <w:t xml:space="preserve"> </w:t>
      </w:r>
      <w:r>
        <w:rPr>
          <w:rFonts w:hint="eastAsia"/>
        </w:rPr>
        <w:t>и</w:t>
      </w:r>
      <w:r>
        <w:t xml:space="preserve"> </w:t>
      </w:r>
      <w:r>
        <w:rPr>
          <w:rFonts w:hint="eastAsia"/>
        </w:rPr>
        <w:t>иммунизированных</w:t>
      </w:r>
      <w:r>
        <w:t xml:space="preserve"> </w:t>
      </w:r>
      <w:r>
        <w:rPr>
          <w:rFonts w:hint="eastAsia"/>
        </w:rPr>
        <w:t>против</w:t>
      </w:r>
      <w:r>
        <w:t xml:space="preserve"> </w:t>
      </w:r>
      <w:r>
        <w:rPr>
          <w:rFonts w:hint="eastAsia"/>
        </w:rPr>
        <w:t>сальмонеллеза</w:t>
      </w:r>
      <w:r>
        <w:t xml:space="preserve"> </w:t>
      </w:r>
      <w:r>
        <w:rPr>
          <w:rFonts w:hint="eastAsia"/>
        </w:rPr>
        <w:t>формолквасцовой</w:t>
      </w:r>
      <w:r>
        <w:t xml:space="preserve"> </w:t>
      </w:r>
      <w:r>
        <w:rPr>
          <w:rFonts w:hint="eastAsia"/>
        </w:rPr>
        <w:t>вакциной</w:t>
      </w:r>
      <w:r>
        <w:t>.</w:t>
      </w:r>
    </w:p>
    <w:p w14:paraId="4B93C035" w14:textId="77777777" w:rsidR="00435DDC" w:rsidRDefault="00435DDC" w:rsidP="00435DDC"/>
    <w:p w14:paraId="7E41919C" w14:textId="77777777" w:rsidR="00435DDC" w:rsidRDefault="00435DDC" w:rsidP="00435DDC">
      <w:r>
        <w:t xml:space="preserve">3.4.4. </w:t>
      </w:r>
      <w:r>
        <w:rPr>
          <w:rFonts w:hint="eastAsia"/>
        </w:rPr>
        <w:t>Особенности</w:t>
      </w:r>
      <w:r>
        <w:t xml:space="preserve"> </w:t>
      </w:r>
      <w:r>
        <w:rPr>
          <w:rFonts w:hint="eastAsia"/>
        </w:rPr>
        <w:t>формирования</w:t>
      </w:r>
      <w:r>
        <w:t xml:space="preserve"> </w:t>
      </w:r>
      <w:r>
        <w:rPr>
          <w:rFonts w:hint="eastAsia"/>
        </w:rPr>
        <w:t>поствакцинального</w:t>
      </w:r>
      <w:r>
        <w:t xml:space="preserve"> </w:t>
      </w:r>
      <w:r>
        <w:rPr>
          <w:rFonts w:hint="eastAsia"/>
        </w:rPr>
        <w:t>противосальмонеллезного</w:t>
      </w:r>
      <w:r>
        <w:t xml:space="preserve"> </w:t>
      </w:r>
      <w:r>
        <w:rPr>
          <w:rFonts w:hint="eastAsia"/>
        </w:rPr>
        <w:t>иммунитета</w:t>
      </w:r>
      <w:r>
        <w:t xml:space="preserve"> </w:t>
      </w:r>
      <w:r>
        <w:rPr>
          <w:rFonts w:hint="eastAsia"/>
        </w:rPr>
        <w:t>у</w:t>
      </w:r>
      <w:r>
        <w:t xml:space="preserve"> </w:t>
      </w:r>
      <w:r>
        <w:rPr>
          <w:rFonts w:hint="eastAsia"/>
        </w:rPr>
        <w:t>поросят</w:t>
      </w:r>
      <w:r>
        <w:t xml:space="preserve">, </w:t>
      </w:r>
      <w:r>
        <w:rPr>
          <w:rFonts w:hint="eastAsia"/>
        </w:rPr>
        <w:t>иммунизированных</w:t>
      </w:r>
      <w:r>
        <w:t xml:space="preserve"> </w:t>
      </w:r>
      <w:r>
        <w:rPr>
          <w:rFonts w:hint="eastAsia"/>
        </w:rPr>
        <w:t>с</w:t>
      </w:r>
      <w:r>
        <w:t xml:space="preserve"> </w:t>
      </w:r>
      <w:r>
        <w:rPr>
          <w:rFonts w:hint="eastAsia"/>
        </w:rPr>
        <w:t>тимогеном</w:t>
      </w:r>
      <w:r>
        <w:t xml:space="preserve"> </w:t>
      </w:r>
      <w:r>
        <w:rPr>
          <w:rFonts w:hint="eastAsia"/>
        </w:rPr>
        <w:t>на</w:t>
      </w:r>
      <w:r>
        <w:t xml:space="preserve"> </w:t>
      </w:r>
      <w:r>
        <w:rPr>
          <w:rFonts w:hint="eastAsia"/>
        </w:rPr>
        <w:t>фоне</w:t>
      </w:r>
      <w:r>
        <w:t xml:space="preserve"> </w:t>
      </w:r>
      <w:r>
        <w:rPr>
          <w:rFonts w:hint="eastAsia"/>
        </w:rPr>
        <w:t>поступления</w:t>
      </w:r>
      <w:r>
        <w:t xml:space="preserve"> </w:t>
      </w:r>
      <w:r>
        <w:rPr>
          <w:rFonts w:hint="eastAsia"/>
        </w:rPr>
        <w:t>в</w:t>
      </w:r>
      <w:r>
        <w:t xml:space="preserve"> </w:t>
      </w:r>
      <w:r>
        <w:rPr>
          <w:rFonts w:hint="eastAsia"/>
        </w:rPr>
        <w:t>организм</w:t>
      </w:r>
      <w:r>
        <w:t xml:space="preserve"> </w:t>
      </w:r>
      <w:r>
        <w:rPr>
          <w:rFonts w:hint="eastAsia"/>
        </w:rPr>
        <w:t>животных</w:t>
      </w:r>
      <w:r>
        <w:t xml:space="preserve"> </w:t>
      </w:r>
      <w:r>
        <w:rPr>
          <w:rFonts w:hint="eastAsia"/>
        </w:rPr>
        <w:t>ПДД</w:t>
      </w:r>
      <w:r>
        <w:t xml:space="preserve"> </w:t>
      </w:r>
      <w:r>
        <w:rPr>
          <w:rFonts w:hint="eastAsia"/>
        </w:rPr>
        <w:t>калия</w:t>
      </w:r>
      <w:r>
        <w:t xml:space="preserve"> </w:t>
      </w:r>
      <w:r>
        <w:rPr>
          <w:rFonts w:hint="eastAsia"/>
        </w:rPr>
        <w:t>нитрата</w:t>
      </w:r>
      <w:r>
        <w:t>.</w:t>
      </w:r>
    </w:p>
    <w:p w14:paraId="347BFE24" w14:textId="77777777" w:rsidR="00435DDC" w:rsidRDefault="00435DDC" w:rsidP="00435DDC"/>
    <w:p w14:paraId="13D17749" w14:textId="77777777" w:rsidR="00435DDC" w:rsidRDefault="00435DDC" w:rsidP="00435DDC">
      <w:r>
        <w:t xml:space="preserve">3.5. </w:t>
      </w:r>
      <w:r>
        <w:rPr>
          <w:rFonts w:hint="eastAsia"/>
        </w:rPr>
        <w:t>Общая</w:t>
      </w:r>
      <w:r>
        <w:t xml:space="preserve"> </w:t>
      </w:r>
      <w:r>
        <w:rPr>
          <w:rFonts w:hint="eastAsia"/>
        </w:rPr>
        <w:t>реактивность</w:t>
      </w:r>
      <w:r>
        <w:t xml:space="preserve"> </w:t>
      </w:r>
      <w:r>
        <w:rPr>
          <w:rFonts w:hint="eastAsia"/>
        </w:rPr>
        <w:t>и</w:t>
      </w:r>
      <w:r>
        <w:t xml:space="preserve"> </w:t>
      </w:r>
      <w:r>
        <w:rPr>
          <w:rFonts w:hint="eastAsia"/>
        </w:rPr>
        <w:t>устойчивость</w:t>
      </w:r>
      <w:r>
        <w:t xml:space="preserve"> </w:t>
      </w:r>
      <w:r>
        <w:rPr>
          <w:rFonts w:hint="eastAsia"/>
        </w:rPr>
        <w:t>иммунизированных</w:t>
      </w:r>
      <w:r>
        <w:t xml:space="preserve"> </w:t>
      </w:r>
      <w:r>
        <w:rPr>
          <w:rFonts w:hint="eastAsia"/>
        </w:rPr>
        <w:t>против</w:t>
      </w:r>
      <w:r>
        <w:t xml:space="preserve"> </w:t>
      </w:r>
      <w:r>
        <w:rPr>
          <w:rFonts w:hint="eastAsia"/>
        </w:rPr>
        <w:t>сальмонеллеза</w:t>
      </w:r>
      <w:r>
        <w:t xml:space="preserve"> </w:t>
      </w:r>
      <w:r>
        <w:rPr>
          <w:rFonts w:hint="eastAsia"/>
        </w:rPr>
        <w:t>поросят</w:t>
      </w:r>
      <w:r>
        <w:t xml:space="preserve"> </w:t>
      </w:r>
      <w:r>
        <w:rPr>
          <w:rFonts w:hint="eastAsia"/>
        </w:rPr>
        <w:t>к</w:t>
      </w:r>
      <w:r>
        <w:t xml:space="preserve"> </w:t>
      </w:r>
      <w:r>
        <w:rPr>
          <w:rFonts w:hint="eastAsia"/>
        </w:rPr>
        <w:t>экспериментальному</w:t>
      </w:r>
      <w:r>
        <w:t xml:space="preserve"> </w:t>
      </w:r>
      <w:r>
        <w:rPr>
          <w:rFonts w:hint="eastAsia"/>
        </w:rPr>
        <w:t>заражению</w:t>
      </w:r>
    </w:p>
    <w:p w14:paraId="65D9D494" w14:textId="77777777" w:rsidR="00435DDC" w:rsidRDefault="00435DDC" w:rsidP="00435DDC"/>
    <w:p w14:paraId="70BD2048" w14:textId="77777777" w:rsidR="00435DDC" w:rsidRDefault="00435DDC" w:rsidP="00435DDC">
      <w:r>
        <w:t xml:space="preserve">4. </w:t>
      </w:r>
      <w:r>
        <w:rPr>
          <w:rFonts w:hint="eastAsia"/>
        </w:rPr>
        <w:t>ОБСУЖДЕНИЕ</w:t>
      </w:r>
      <w:r>
        <w:t xml:space="preserve"> </w:t>
      </w:r>
      <w:r>
        <w:rPr>
          <w:rFonts w:hint="eastAsia"/>
        </w:rPr>
        <w:t>РЕЗУЛЬТАТОВ</w:t>
      </w:r>
      <w:r>
        <w:t xml:space="preserve"> </w:t>
      </w:r>
      <w:r>
        <w:rPr>
          <w:rFonts w:hint="eastAsia"/>
        </w:rPr>
        <w:t>ИССЛЕДОВАНИЙ</w:t>
      </w:r>
      <w:r>
        <w:t>.</w:t>
      </w:r>
    </w:p>
    <w:p w14:paraId="228C674A" w14:textId="77777777" w:rsidR="00435DDC" w:rsidRDefault="00435DDC" w:rsidP="00435DDC"/>
    <w:p w14:paraId="73E03FB1" w14:textId="7F63428B" w:rsidR="00435DDC" w:rsidRPr="00435DDC" w:rsidRDefault="00435DDC" w:rsidP="00435DDC">
      <w:r>
        <w:t xml:space="preserve">5. </w:t>
      </w:r>
      <w:r>
        <w:rPr>
          <w:rFonts w:hint="eastAsia"/>
        </w:rPr>
        <w:t>ВЫ</w:t>
      </w:r>
      <w:r>
        <w:t xml:space="preserve"> </w:t>
      </w:r>
      <w:r>
        <w:rPr>
          <w:rFonts w:hint="eastAsia"/>
        </w:rPr>
        <w:t>ВОДЫ</w:t>
      </w:r>
      <w:r>
        <w:t>.</w:t>
      </w:r>
    </w:p>
    <w:sectPr w:rsidR="00435DDC" w:rsidRPr="00435DD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BA748" w14:textId="77777777" w:rsidR="000A0B22" w:rsidRPr="008D1934" w:rsidRDefault="000A0B22">
      <w:pPr>
        <w:spacing w:after="0" w:line="240" w:lineRule="auto"/>
      </w:pPr>
      <w:r w:rsidRPr="008D1934">
        <w:separator/>
      </w:r>
    </w:p>
  </w:endnote>
  <w:endnote w:type="continuationSeparator" w:id="0">
    <w:p w14:paraId="5E89B459" w14:textId="77777777" w:rsidR="000A0B22" w:rsidRPr="008D1934" w:rsidRDefault="000A0B2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E5D12" w14:textId="77777777" w:rsidR="000A0B22" w:rsidRPr="008D1934" w:rsidRDefault="000A0B22"/>
    <w:p w14:paraId="4B056111" w14:textId="77777777" w:rsidR="000A0B22" w:rsidRPr="008D1934" w:rsidRDefault="000A0B22"/>
    <w:p w14:paraId="2869A7BD" w14:textId="77777777" w:rsidR="000A0B22" w:rsidRPr="008D1934" w:rsidRDefault="000A0B22"/>
    <w:p w14:paraId="7854B9F9" w14:textId="77777777" w:rsidR="000A0B22" w:rsidRPr="008D1934" w:rsidRDefault="000A0B22"/>
    <w:p w14:paraId="656F8E20" w14:textId="77777777" w:rsidR="000A0B22" w:rsidRPr="008D1934" w:rsidRDefault="000A0B22"/>
    <w:p w14:paraId="03AC4775" w14:textId="77777777" w:rsidR="000A0B22" w:rsidRPr="008D1934" w:rsidRDefault="000A0B22"/>
    <w:p w14:paraId="033E0137" w14:textId="77777777" w:rsidR="000A0B22" w:rsidRPr="008D1934" w:rsidRDefault="000A0B22">
      <w:pPr>
        <w:rPr>
          <w:sz w:val="2"/>
          <w:szCs w:val="2"/>
        </w:rPr>
      </w:pPr>
      <w:r>
        <w:rPr>
          <w:noProof/>
        </w:rPr>
        <mc:AlternateContent>
          <mc:Choice Requires="wps">
            <w:drawing>
              <wp:anchor distT="0" distB="0" distL="63500" distR="63500" simplePos="0" relativeHeight="251660288" behindDoc="1" locked="0" layoutInCell="1" allowOverlap="1" wp14:anchorId="674B511B" wp14:editId="4F73541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12284C2" w14:textId="77777777" w:rsidR="000A0B22" w:rsidRPr="008D1934" w:rsidRDefault="000A0B2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4B511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2284C2" w14:textId="77777777" w:rsidR="000A0B22" w:rsidRPr="008D1934" w:rsidRDefault="000A0B2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CC146CF" w14:textId="77777777" w:rsidR="000A0B22" w:rsidRPr="008D1934" w:rsidRDefault="000A0B22"/>
    <w:p w14:paraId="1DC67D5F" w14:textId="77777777" w:rsidR="000A0B22" w:rsidRPr="008D1934" w:rsidRDefault="000A0B22"/>
    <w:p w14:paraId="62C46DF7" w14:textId="77777777" w:rsidR="000A0B22" w:rsidRPr="008D1934" w:rsidRDefault="000A0B22">
      <w:pPr>
        <w:rPr>
          <w:sz w:val="2"/>
          <w:szCs w:val="2"/>
        </w:rPr>
      </w:pPr>
      <w:r>
        <w:rPr>
          <w:noProof/>
        </w:rPr>
        <mc:AlternateContent>
          <mc:Choice Requires="wps">
            <w:drawing>
              <wp:anchor distT="0" distB="0" distL="63500" distR="63500" simplePos="0" relativeHeight="251659264" behindDoc="1" locked="0" layoutInCell="1" allowOverlap="1" wp14:anchorId="166D1986" wp14:editId="7278DB2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D765A45" w14:textId="77777777" w:rsidR="000A0B22" w:rsidRPr="008D1934" w:rsidRDefault="000A0B2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6D198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765A45" w14:textId="77777777" w:rsidR="000A0B22" w:rsidRPr="008D1934" w:rsidRDefault="000A0B2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4BB8F5F" w14:textId="77777777" w:rsidR="000A0B22" w:rsidRPr="008D1934" w:rsidRDefault="000A0B22"/>
    <w:p w14:paraId="4A7805E7" w14:textId="77777777" w:rsidR="000A0B22" w:rsidRPr="008D1934" w:rsidRDefault="000A0B22">
      <w:pPr>
        <w:rPr>
          <w:sz w:val="2"/>
          <w:szCs w:val="2"/>
        </w:rPr>
      </w:pPr>
    </w:p>
    <w:p w14:paraId="79875950" w14:textId="77777777" w:rsidR="000A0B22" w:rsidRPr="008D1934" w:rsidRDefault="000A0B22"/>
    <w:p w14:paraId="587A4F91" w14:textId="77777777" w:rsidR="000A0B22" w:rsidRPr="008D1934" w:rsidRDefault="000A0B22">
      <w:pPr>
        <w:spacing w:after="0" w:line="240" w:lineRule="auto"/>
      </w:pPr>
    </w:p>
  </w:footnote>
  <w:footnote w:type="continuationSeparator" w:id="0">
    <w:p w14:paraId="196B8E4F" w14:textId="77777777" w:rsidR="000A0B22" w:rsidRPr="008D1934" w:rsidRDefault="000A0B2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22"/>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270</Words>
  <Characters>1540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58</cp:revision>
  <cp:lastPrinted>2024-05-12T14:21:00Z</cp:lastPrinted>
  <dcterms:created xsi:type="dcterms:W3CDTF">2024-06-09T18:55:00Z</dcterms:created>
  <dcterms:modified xsi:type="dcterms:W3CDTF">2024-06-09T21:13:00Z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