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0F49" w:rsidRPr="009F0F49" w:rsidRDefault="009F0F49" w:rsidP="009F0F49">
      <w:pPr>
        <w:rPr>
          <w:rFonts w:ascii="Times New Roman" w:eastAsia="Times New Roman" w:hAnsi="Times New Roman" w:cs="Times New Roman"/>
          <w:kern w:val="0"/>
          <w:sz w:val="28"/>
          <w:szCs w:val="28"/>
          <w:lang w:eastAsia="ru-RU"/>
        </w:rPr>
      </w:pPr>
      <w:r w:rsidRPr="009F0F49">
        <w:rPr>
          <w:rFonts w:ascii="Times New Roman" w:eastAsia="Times New Roman" w:hAnsi="Times New Roman" w:cs="Times New Roman" w:hint="eastAsia"/>
          <w:kern w:val="0"/>
          <w:sz w:val="28"/>
          <w:szCs w:val="28"/>
          <w:lang w:eastAsia="ru-RU"/>
        </w:rPr>
        <w:t>Міністерство</w:t>
      </w:r>
      <w:r w:rsidRPr="009F0F49">
        <w:rPr>
          <w:rFonts w:ascii="Times New Roman" w:eastAsia="Times New Roman" w:hAnsi="Times New Roman" w:cs="Times New Roman"/>
          <w:kern w:val="0"/>
          <w:sz w:val="28"/>
          <w:szCs w:val="28"/>
          <w:lang w:eastAsia="ru-RU"/>
        </w:rPr>
        <w:t xml:space="preserve"> </w:t>
      </w:r>
      <w:r w:rsidRPr="009F0F49">
        <w:rPr>
          <w:rFonts w:ascii="Times New Roman" w:eastAsia="Times New Roman" w:hAnsi="Times New Roman" w:cs="Times New Roman" w:hint="eastAsia"/>
          <w:kern w:val="0"/>
          <w:sz w:val="28"/>
          <w:szCs w:val="28"/>
          <w:lang w:eastAsia="ru-RU"/>
        </w:rPr>
        <w:t>освіти</w:t>
      </w:r>
      <w:r w:rsidRPr="009F0F49">
        <w:rPr>
          <w:rFonts w:ascii="Times New Roman" w:eastAsia="Times New Roman" w:hAnsi="Times New Roman" w:cs="Times New Roman"/>
          <w:kern w:val="0"/>
          <w:sz w:val="28"/>
          <w:szCs w:val="28"/>
          <w:lang w:eastAsia="ru-RU"/>
        </w:rPr>
        <w:t xml:space="preserve"> </w:t>
      </w:r>
      <w:r w:rsidRPr="009F0F49">
        <w:rPr>
          <w:rFonts w:ascii="Times New Roman" w:eastAsia="Times New Roman" w:hAnsi="Times New Roman" w:cs="Times New Roman" w:hint="eastAsia"/>
          <w:kern w:val="0"/>
          <w:sz w:val="28"/>
          <w:szCs w:val="28"/>
          <w:lang w:eastAsia="ru-RU"/>
        </w:rPr>
        <w:t>і</w:t>
      </w:r>
      <w:r w:rsidRPr="009F0F49">
        <w:rPr>
          <w:rFonts w:ascii="Times New Roman" w:eastAsia="Times New Roman" w:hAnsi="Times New Roman" w:cs="Times New Roman"/>
          <w:kern w:val="0"/>
          <w:sz w:val="28"/>
          <w:szCs w:val="28"/>
          <w:lang w:eastAsia="ru-RU"/>
        </w:rPr>
        <w:t xml:space="preserve"> </w:t>
      </w:r>
      <w:r w:rsidRPr="009F0F49">
        <w:rPr>
          <w:rFonts w:ascii="Times New Roman" w:eastAsia="Times New Roman" w:hAnsi="Times New Roman" w:cs="Times New Roman" w:hint="eastAsia"/>
          <w:kern w:val="0"/>
          <w:sz w:val="28"/>
          <w:szCs w:val="28"/>
          <w:lang w:eastAsia="ru-RU"/>
        </w:rPr>
        <w:t>науки</w:t>
      </w:r>
      <w:r w:rsidRPr="009F0F49">
        <w:rPr>
          <w:rFonts w:ascii="Times New Roman" w:eastAsia="Times New Roman" w:hAnsi="Times New Roman" w:cs="Times New Roman"/>
          <w:kern w:val="0"/>
          <w:sz w:val="28"/>
          <w:szCs w:val="28"/>
          <w:lang w:eastAsia="ru-RU"/>
        </w:rPr>
        <w:t xml:space="preserve"> </w:t>
      </w:r>
      <w:r w:rsidRPr="009F0F49">
        <w:rPr>
          <w:rFonts w:ascii="Times New Roman" w:eastAsia="Times New Roman" w:hAnsi="Times New Roman" w:cs="Times New Roman" w:hint="eastAsia"/>
          <w:kern w:val="0"/>
          <w:sz w:val="28"/>
          <w:szCs w:val="28"/>
          <w:lang w:eastAsia="ru-RU"/>
        </w:rPr>
        <w:t>України</w:t>
      </w:r>
      <w:r w:rsidRPr="009F0F49">
        <w:rPr>
          <w:rFonts w:ascii="Times New Roman" w:eastAsia="Times New Roman" w:hAnsi="Times New Roman" w:cs="Times New Roman"/>
          <w:kern w:val="0"/>
          <w:sz w:val="28"/>
          <w:szCs w:val="28"/>
          <w:lang w:eastAsia="ru-RU"/>
        </w:rPr>
        <w:t xml:space="preserve"> </w:t>
      </w:r>
      <w:r w:rsidRPr="009F0F49">
        <w:rPr>
          <w:rFonts w:ascii="Times New Roman" w:eastAsia="Times New Roman" w:hAnsi="Times New Roman" w:cs="Times New Roman" w:hint="eastAsia"/>
          <w:kern w:val="0"/>
          <w:sz w:val="28"/>
          <w:szCs w:val="28"/>
          <w:lang w:eastAsia="ru-RU"/>
        </w:rPr>
        <w:t>Одеський</w:t>
      </w:r>
      <w:r w:rsidRPr="009F0F49">
        <w:rPr>
          <w:rFonts w:ascii="Times New Roman" w:eastAsia="Times New Roman" w:hAnsi="Times New Roman" w:cs="Times New Roman"/>
          <w:kern w:val="0"/>
          <w:sz w:val="28"/>
          <w:szCs w:val="28"/>
          <w:lang w:eastAsia="ru-RU"/>
        </w:rPr>
        <w:t xml:space="preserve"> </w:t>
      </w:r>
      <w:r w:rsidRPr="009F0F49">
        <w:rPr>
          <w:rFonts w:ascii="Times New Roman" w:eastAsia="Times New Roman" w:hAnsi="Times New Roman" w:cs="Times New Roman" w:hint="eastAsia"/>
          <w:kern w:val="0"/>
          <w:sz w:val="28"/>
          <w:szCs w:val="28"/>
          <w:lang w:eastAsia="ru-RU"/>
        </w:rPr>
        <w:t>національний</w:t>
      </w:r>
      <w:r w:rsidRPr="009F0F49">
        <w:rPr>
          <w:rFonts w:ascii="Times New Roman" w:eastAsia="Times New Roman" w:hAnsi="Times New Roman" w:cs="Times New Roman"/>
          <w:kern w:val="0"/>
          <w:sz w:val="28"/>
          <w:szCs w:val="28"/>
          <w:lang w:eastAsia="ru-RU"/>
        </w:rPr>
        <w:t xml:space="preserve"> </w:t>
      </w:r>
      <w:r w:rsidRPr="009F0F49">
        <w:rPr>
          <w:rFonts w:ascii="Times New Roman" w:eastAsia="Times New Roman" w:hAnsi="Times New Roman" w:cs="Times New Roman" w:hint="eastAsia"/>
          <w:kern w:val="0"/>
          <w:sz w:val="28"/>
          <w:szCs w:val="28"/>
          <w:lang w:eastAsia="ru-RU"/>
        </w:rPr>
        <w:t>морський</w:t>
      </w:r>
      <w:r w:rsidRPr="009F0F49">
        <w:rPr>
          <w:rFonts w:ascii="Times New Roman" w:eastAsia="Times New Roman" w:hAnsi="Times New Roman" w:cs="Times New Roman"/>
          <w:kern w:val="0"/>
          <w:sz w:val="28"/>
          <w:szCs w:val="28"/>
          <w:lang w:eastAsia="ru-RU"/>
        </w:rPr>
        <w:t xml:space="preserve"> </w:t>
      </w:r>
      <w:r w:rsidRPr="009F0F49">
        <w:rPr>
          <w:rFonts w:ascii="Times New Roman" w:eastAsia="Times New Roman" w:hAnsi="Times New Roman" w:cs="Times New Roman" w:hint="eastAsia"/>
          <w:kern w:val="0"/>
          <w:sz w:val="28"/>
          <w:szCs w:val="28"/>
          <w:lang w:eastAsia="ru-RU"/>
        </w:rPr>
        <w:t>університет</w:t>
      </w:r>
    </w:p>
    <w:p w:rsidR="009F0F49" w:rsidRPr="009F0F49" w:rsidRDefault="009F0F49" w:rsidP="009F0F49">
      <w:pPr>
        <w:rPr>
          <w:rFonts w:ascii="Times New Roman" w:eastAsia="Times New Roman" w:hAnsi="Times New Roman" w:cs="Times New Roman"/>
          <w:kern w:val="0"/>
          <w:sz w:val="28"/>
          <w:szCs w:val="28"/>
          <w:lang w:eastAsia="ru-RU"/>
        </w:rPr>
      </w:pPr>
      <w:r w:rsidRPr="009F0F49">
        <w:rPr>
          <w:rFonts w:ascii="Times New Roman" w:eastAsia="Times New Roman" w:hAnsi="Times New Roman" w:cs="Times New Roman" w:hint="eastAsia"/>
          <w:kern w:val="0"/>
          <w:sz w:val="28"/>
          <w:szCs w:val="28"/>
          <w:lang w:eastAsia="ru-RU"/>
        </w:rPr>
        <w:t>Кваліфікаційна</w:t>
      </w:r>
      <w:r w:rsidRPr="009F0F49">
        <w:rPr>
          <w:rFonts w:ascii="Times New Roman" w:eastAsia="Times New Roman" w:hAnsi="Times New Roman" w:cs="Times New Roman"/>
          <w:kern w:val="0"/>
          <w:sz w:val="28"/>
          <w:szCs w:val="28"/>
          <w:lang w:eastAsia="ru-RU"/>
        </w:rPr>
        <w:t xml:space="preserve"> </w:t>
      </w:r>
      <w:r w:rsidRPr="009F0F49">
        <w:rPr>
          <w:rFonts w:ascii="Times New Roman" w:eastAsia="Times New Roman" w:hAnsi="Times New Roman" w:cs="Times New Roman" w:hint="eastAsia"/>
          <w:kern w:val="0"/>
          <w:sz w:val="28"/>
          <w:szCs w:val="28"/>
          <w:lang w:eastAsia="ru-RU"/>
        </w:rPr>
        <w:t>наукова</w:t>
      </w:r>
      <w:r w:rsidRPr="009F0F49">
        <w:rPr>
          <w:rFonts w:ascii="Times New Roman" w:eastAsia="Times New Roman" w:hAnsi="Times New Roman" w:cs="Times New Roman"/>
          <w:kern w:val="0"/>
          <w:sz w:val="28"/>
          <w:szCs w:val="28"/>
          <w:lang w:eastAsia="ru-RU"/>
        </w:rPr>
        <w:t xml:space="preserve"> </w:t>
      </w:r>
      <w:r w:rsidRPr="009F0F49">
        <w:rPr>
          <w:rFonts w:ascii="Times New Roman" w:eastAsia="Times New Roman" w:hAnsi="Times New Roman" w:cs="Times New Roman" w:hint="eastAsia"/>
          <w:kern w:val="0"/>
          <w:sz w:val="28"/>
          <w:szCs w:val="28"/>
          <w:lang w:eastAsia="ru-RU"/>
        </w:rPr>
        <w:t>праця</w:t>
      </w:r>
      <w:r w:rsidRPr="009F0F49">
        <w:rPr>
          <w:rFonts w:ascii="Times New Roman" w:eastAsia="Times New Roman" w:hAnsi="Times New Roman" w:cs="Times New Roman"/>
          <w:kern w:val="0"/>
          <w:sz w:val="28"/>
          <w:szCs w:val="28"/>
          <w:lang w:eastAsia="ru-RU"/>
        </w:rPr>
        <w:t xml:space="preserve"> </w:t>
      </w:r>
      <w:r w:rsidRPr="009F0F49">
        <w:rPr>
          <w:rFonts w:ascii="Times New Roman" w:eastAsia="Times New Roman" w:hAnsi="Times New Roman" w:cs="Times New Roman" w:hint="eastAsia"/>
          <w:kern w:val="0"/>
          <w:sz w:val="28"/>
          <w:szCs w:val="28"/>
          <w:lang w:eastAsia="ru-RU"/>
        </w:rPr>
        <w:t>на</w:t>
      </w:r>
      <w:r w:rsidRPr="009F0F49">
        <w:rPr>
          <w:rFonts w:ascii="Times New Roman" w:eastAsia="Times New Roman" w:hAnsi="Times New Roman" w:cs="Times New Roman"/>
          <w:kern w:val="0"/>
          <w:sz w:val="28"/>
          <w:szCs w:val="28"/>
          <w:lang w:eastAsia="ru-RU"/>
        </w:rPr>
        <w:t xml:space="preserve"> </w:t>
      </w:r>
      <w:r w:rsidRPr="009F0F49">
        <w:rPr>
          <w:rFonts w:ascii="Times New Roman" w:eastAsia="Times New Roman" w:hAnsi="Times New Roman" w:cs="Times New Roman" w:hint="eastAsia"/>
          <w:kern w:val="0"/>
          <w:sz w:val="28"/>
          <w:szCs w:val="28"/>
          <w:lang w:eastAsia="ru-RU"/>
        </w:rPr>
        <w:t>правах</w:t>
      </w:r>
      <w:r w:rsidRPr="009F0F49">
        <w:rPr>
          <w:rFonts w:ascii="Times New Roman" w:eastAsia="Times New Roman" w:hAnsi="Times New Roman" w:cs="Times New Roman"/>
          <w:kern w:val="0"/>
          <w:sz w:val="28"/>
          <w:szCs w:val="28"/>
          <w:lang w:eastAsia="ru-RU"/>
        </w:rPr>
        <w:t xml:space="preserve"> </w:t>
      </w:r>
      <w:r w:rsidRPr="009F0F49">
        <w:rPr>
          <w:rFonts w:ascii="Times New Roman" w:eastAsia="Times New Roman" w:hAnsi="Times New Roman" w:cs="Times New Roman" w:hint="eastAsia"/>
          <w:kern w:val="0"/>
          <w:sz w:val="28"/>
          <w:szCs w:val="28"/>
          <w:lang w:eastAsia="ru-RU"/>
        </w:rPr>
        <w:t>рукопису</w:t>
      </w:r>
    </w:p>
    <w:p w:rsidR="009F0F49" w:rsidRPr="009F0F49" w:rsidRDefault="009F0F49" w:rsidP="009F0F49">
      <w:pPr>
        <w:rPr>
          <w:rFonts w:ascii="Times New Roman" w:eastAsia="Times New Roman" w:hAnsi="Times New Roman" w:cs="Times New Roman"/>
          <w:kern w:val="0"/>
          <w:sz w:val="28"/>
          <w:szCs w:val="28"/>
          <w:lang w:eastAsia="ru-RU"/>
        </w:rPr>
      </w:pPr>
      <w:r w:rsidRPr="009F0F49">
        <w:rPr>
          <w:rFonts w:ascii="Times New Roman" w:eastAsia="Times New Roman" w:hAnsi="Times New Roman" w:cs="Times New Roman" w:hint="eastAsia"/>
          <w:kern w:val="0"/>
          <w:sz w:val="28"/>
          <w:szCs w:val="28"/>
          <w:lang w:eastAsia="ru-RU"/>
        </w:rPr>
        <w:t>КОРОЛЬ</w:t>
      </w:r>
      <w:r w:rsidRPr="009F0F49">
        <w:rPr>
          <w:rFonts w:ascii="Times New Roman" w:eastAsia="Times New Roman" w:hAnsi="Times New Roman" w:cs="Times New Roman"/>
          <w:kern w:val="0"/>
          <w:sz w:val="28"/>
          <w:szCs w:val="28"/>
          <w:lang w:eastAsia="ru-RU"/>
        </w:rPr>
        <w:t xml:space="preserve"> </w:t>
      </w:r>
      <w:r w:rsidRPr="009F0F49">
        <w:rPr>
          <w:rFonts w:ascii="Times New Roman" w:eastAsia="Times New Roman" w:hAnsi="Times New Roman" w:cs="Times New Roman" w:hint="eastAsia"/>
          <w:kern w:val="0"/>
          <w:sz w:val="28"/>
          <w:szCs w:val="28"/>
          <w:lang w:eastAsia="ru-RU"/>
        </w:rPr>
        <w:t>Валерія</w:t>
      </w:r>
      <w:r w:rsidRPr="009F0F49">
        <w:rPr>
          <w:rFonts w:ascii="Times New Roman" w:eastAsia="Times New Roman" w:hAnsi="Times New Roman" w:cs="Times New Roman"/>
          <w:kern w:val="0"/>
          <w:sz w:val="28"/>
          <w:szCs w:val="28"/>
          <w:lang w:eastAsia="ru-RU"/>
        </w:rPr>
        <w:t xml:space="preserve"> </w:t>
      </w:r>
      <w:r w:rsidRPr="009F0F49">
        <w:rPr>
          <w:rFonts w:ascii="Times New Roman" w:eastAsia="Times New Roman" w:hAnsi="Times New Roman" w:cs="Times New Roman" w:hint="eastAsia"/>
          <w:kern w:val="0"/>
          <w:sz w:val="28"/>
          <w:szCs w:val="28"/>
          <w:lang w:eastAsia="ru-RU"/>
        </w:rPr>
        <w:t>Юріївна</w:t>
      </w:r>
    </w:p>
    <w:p w:rsidR="009F0F49" w:rsidRPr="009F0F49" w:rsidRDefault="009F0F49" w:rsidP="009F0F49">
      <w:pPr>
        <w:rPr>
          <w:rFonts w:ascii="Times New Roman" w:eastAsia="Times New Roman" w:hAnsi="Times New Roman" w:cs="Times New Roman"/>
          <w:kern w:val="0"/>
          <w:sz w:val="28"/>
          <w:szCs w:val="28"/>
          <w:lang w:eastAsia="ru-RU"/>
        </w:rPr>
      </w:pPr>
      <w:r w:rsidRPr="009F0F49">
        <w:rPr>
          <w:rFonts w:ascii="Times New Roman" w:eastAsia="Times New Roman" w:hAnsi="Times New Roman" w:cs="Times New Roman" w:hint="eastAsia"/>
          <w:kern w:val="0"/>
          <w:sz w:val="28"/>
          <w:szCs w:val="28"/>
          <w:lang w:eastAsia="ru-RU"/>
        </w:rPr>
        <w:t>УДК</w:t>
      </w:r>
      <w:r w:rsidRPr="009F0F49">
        <w:rPr>
          <w:rFonts w:ascii="Times New Roman" w:eastAsia="Times New Roman" w:hAnsi="Times New Roman" w:cs="Times New Roman"/>
          <w:kern w:val="0"/>
          <w:sz w:val="28"/>
          <w:szCs w:val="28"/>
          <w:lang w:eastAsia="ru-RU"/>
        </w:rPr>
        <w:t xml:space="preserve"> 656.073.7</w:t>
      </w:r>
    </w:p>
    <w:p w:rsidR="009F0F49" w:rsidRPr="009F0F49" w:rsidRDefault="009F0F49" w:rsidP="009F0F49">
      <w:pPr>
        <w:rPr>
          <w:rFonts w:ascii="Times New Roman" w:eastAsia="Times New Roman" w:hAnsi="Times New Roman" w:cs="Times New Roman"/>
          <w:kern w:val="0"/>
          <w:sz w:val="28"/>
          <w:szCs w:val="28"/>
          <w:lang w:eastAsia="ru-RU"/>
        </w:rPr>
      </w:pPr>
      <w:r w:rsidRPr="009F0F49">
        <w:rPr>
          <w:rFonts w:ascii="Times New Roman" w:eastAsia="Times New Roman" w:hAnsi="Times New Roman" w:cs="Times New Roman" w:hint="eastAsia"/>
          <w:kern w:val="0"/>
          <w:sz w:val="28"/>
          <w:szCs w:val="28"/>
          <w:lang w:eastAsia="ru-RU"/>
        </w:rPr>
        <w:t>ДИСЕРТАЦІЯ</w:t>
      </w:r>
    </w:p>
    <w:p w:rsidR="009F0F49" w:rsidRPr="009F0F49" w:rsidRDefault="009F0F49" w:rsidP="009F0F49">
      <w:pPr>
        <w:rPr>
          <w:rFonts w:ascii="Times New Roman" w:eastAsia="Times New Roman" w:hAnsi="Times New Roman" w:cs="Times New Roman"/>
          <w:kern w:val="0"/>
          <w:sz w:val="28"/>
          <w:szCs w:val="28"/>
          <w:lang w:eastAsia="ru-RU"/>
        </w:rPr>
      </w:pPr>
      <w:r w:rsidRPr="009F0F49">
        <w:rPr>
          <w:rFonts w:ascii="Times New Roman" w:eastAsia="Times New Roman" w:hAnsi="Times New Roman" w:cs="Times New Roman" w:hint="eastAsia"/>
          <w:kern w:val="0"/>
          <w:sz w:val="28"/>
          <w:szCs w:val="28"/>
          <w:lang w:eastAsia="ru-RU"/>
        </w:rPr>
        <w:t>ОРГАНІЗАЦІЯ</w:t>
      </w:r>
      <w:r w:rsidRPr="009F0F49">
        <w:rPr>
          <w:rFonts w:ascii="Times New Roman" w:eastAsia="Times New Roman" w:hAnsi="Times New Roman" w:cs="Times New Roman"/>
          <w:kern w:val="0"/>
          <w:sz w:val="28"/>
          <w:szCs w:val="28"/>
          <w:lang w:eastAsia="ru-RU"/>
        </w:rPr>
        <w:t xml:space="preserve"> </w:t>
      </w:r>
      <w:r w:rsidRPr="009F0F49">
        <w:rPr>
          <w:rFonts w:ascii="Times New Roman" w:eastAsia="Times New Roman" w:hAnsi="Times New Roman" w:cs="Times New Roman" w:hint="eastAsia"/>
          <w:kern w:val="0"/>
          <w:sz w:val="28"/>
          <w:szCs w:val="28"/>
          <w:lang w:eastAsia="ru-RU"/>
        </w:rPr>
        <w:t>ЕКСПЕДИТОРСЬКОГО</w:t>
      </w:r>
      <w:r w:rsidRPr="009F0F49">
        <w:rPr>
          <w:rFonts w:ascii="Times New Roman" w:eastAsia="Times New Roman" w:hAnsi="Times New Roman" w:cs="Times New Roman"/>
          <w:kern w:val="0"/>
          <w:sz w:val="28"/>
          <w:szCs w:val="28"/>
          <w:lang w:eastAsia="ru-RU"/>
        </w:rPr>
        <w:t xml:space="preserve"> </w:t>
      </w:r>
      <w:r w:rsidRPr="009F0F49">
        <w:rPr>
          <w:rFonts w:ascii="Times New Roman" w:eastAsia="Times New Roman" w:hAnsi="Times New Roman" w:cs="Times New Roman" w:hint="eastAsia"/>
          <w:kern w:val="0"/>
          <w:sz w:val="28"/>
          <w:szCs w:val="28"/>
          <w:lang w:eastAsia="ru-RU"/>
        </w:rPr>
        <w:t>ОБСЛУГОВУВАННЯ</w:t>
      </w:r>
      <w:r w:rsidRPr="009F0F49">
        <w:rPr>
          <w:rFonts w:ascii="Times New Roman" w:eastAsia="Times New Roman" w:hAnsi="Times New Roman" w:cs="Times New Roman"/>
          <w:kern w:val="0"/>
          <w:sz w:val="28"/>
          <w:szCs w:val="28"/>
          <w:lang w:eastAsia="ru-RU"/>
        </w:rPr>
        <w:t xml:space="preserve"> </w:t>
      </w:r>
      <w:r w:rsidRPr="009F0F49">
        <w:rPr>
          <w:rFonts w:ascii="Times New Roman" w:eastAsia="Times New Roman" w:hAnsi="Times New Roman" w:cs="Times New Roman" w:hint="eastAsia"/>
          <w:kern w:val="0"/>
          <w:sz w:val="28"/>
          <w:szCs w:val="28"/>
          <w:lang w:eastAsia="ru-RU"/>
        </w:rPr>
        <w:t>ТРАНСПОРТНИХ</w:t>
      </w:r>
      <w:r w:rsidRPr="009F0F49">
        <w:rPr>
          <w:rFonts w:ascii="Times New Roman" w:eastAsia="Times New Roman" w:hAnsi="Times New Roman" w:cs="Times New Roman"/>
          <w:kern w:val="0"/>
          <w:sz w:val="28"/>
          <w:szCs w:val="28"/>
          <w:lang w:eastAsia="ru-RU"/>
        </w:rPr>
        <w:t xml:space="preserve"> </w:t>
      </w:r>
      <w:r w:rsidRPr="009F0F49">
        <w:rPr>
          <w:rFonts w:ascii="Times New Roman" w:eastAsia="Times New Roman" w:hAnsi="Times New Roman" w:cs="Times New Roman" w:hint="eastAsia"/>
          <w:kern w:val="0"/>
          <w:sz w:val="28"/>
          <w:szCs w:val="28"/>
          <w:lang w:eastAsia="ru-RU"/>
        </w:rPr>
        <w:t>ПРОЦЕСІВ</w:t>
      </w:r>
      <w:r w:rsidRPr="009F0F49">
        <w:rPr>
          <w:rFonts w:ascii="Times New Roman" w:eastAsia="Times New Roman" w:hAnsi="Times New Roman" w:cs="Times New Roman"/>
          <w:kern w:val="0"/>
          <w:sz w:val="28"/>
          <w:szCs w:val="28"/>
          <w:lang w:eastAsia="ru-RU"/>
        </w:rPr>
        <w:t xml:space="preserve"> </w:t>
      </w:r>
      <w:r w:rsidRPr="009F0F49">
        <w:rPr>
          <w:rFonts w:ascii="Times New Roman" w:eastAsia="Times New Roman" w:hAnsi="Times New Roman" w:cs="Times New Roman" w:hint="eastAsia"/>
          <w:kern w:val="0"/>
          <w:sz w:val="28"/>
          <w:szCs w:val="28"/>
          <w:lang w:eastAsia="ru-RU"/>
        </w:rPr>
        <w:t>І</w:t>
      </w:r>
      <w:r w:rsidRPr="009F0F49">
        <w:rPr>
          <w:rFonts w:ascii="Times New Roman" w:eastAsia="Times New Roman" w:hAnsi="Times New Roman" w:cs="Times New Roman"/>
          <w:kern w:val="0"/>
          <w:sz w:val="28"/>
          <w:szCs w:val="28"/>
          <w:lang w:eastAsia="ru-RU"/>
        </w:rPr>
        <w:t xml:space="preserve"> </w:t>
      </w:r>
      <w:r w:rsidRPr="009F0F49">
        <w:rPr>
          <w:rFonts w:ascii="Times New Roman" w:eastAsia="Times New Roman" w:hAnsi="Times New Roman" w:cs="Times New Roman" w:hint="eastAsia"/>
          <w:kern w:val="0"/>
          <w:sz w:val="28"/>
          <w:szCs w:val="28"/>
          <w:lang w:eastAsia="ru-RU"/>
        </w:rPr>
        <w:t>СИСТЕМ</w:t>
      </w:r>
      <w:r w:rsidRPr="009F0F49">
        <w:rPr>
          <w:rFonts w:ascii="Times New Roman" w:eastAsia="Times New Roman" w:hAnsi="Times New Roman" w:cs="Times New Roman"/>
          <w:kern w:val="0"/>
          <w:sz w:val="28"/>
          <w:szCs w:val="28"/>
          <w:lang w:eastAsia="ru-RU"/>
        </w:rPr>
        <w:t xml:space="preserve"> </w:t>
      </w:r>
      <w:r w:rsidRPr="009F0F49">
        <w:rPr>
          <w:rFonts w:ascii="Times New Roman" w:eastAsia="Times New Roman" w:hAnsi="Times New Roman" w:cs="Times New Roman" w:hint="eastAsia"/>
          <w:kern w:val="0"/>
          <w:sz w:val="28"/>
          <w:szCs w:val="28"/>
          <w:lang w:eastAsia="ru-RU"/>
        </w:rPr>
        <w:t>ДОСТАВКИ</w:t>
      </w:r>
      <w:r w:rsidRPr="009F0F49">
        <w:rPr>
          <w:rFonts w:ascii="Times New Roman" w:eastAsia="Times New Roman" w:hAnsi="Times New Roman" w:cs="Times New Roman"/>
          <w:kern w:val="0"/>
          <w:sz w:val="28"/>
          <w:szCs w:val="28"/>
          <w:lang w:eastAsia="ru-RU"/>
        </w:rPr>
        <w:t xml:space="preserve"> </w:t>
      </w:r>
      <w:r w:rsidRPr="009F0F49">
        <w:rPr>
          <w:rFonts w:ascii="Times New Roman" w:eastAsia="Times New Roman" w:hAnsi="Times New Roman" w:cs="Times New Roman" w:hint="eastAsia"/>
          <w:kern w:val="0"/>
          <w:sz w:val="28"/>
          <w:szCs w:val="28"/>
          <w:lang w:eastAsia="ru-RU"/>
        </w:rPr>
        <w:t>ВАНТАЖІВ</w:t>
      </w:r>
      <w:r w:rsidRPr="009F0F49">
        <w:rPr>
          <w:rFonts w:ascii="Times New Roman" w:eastAsia="Times New Roman" w:hAnsi="Times New Roman" w:cs="Times New Roman"/>
          <w:kern w:val="0"/>
          <w:sz w:val="28"/>
          <w:szCs w:val="28"/>
          <w:lang w:eastAsia="ru-RU"/>
        </w:rPr>
        <w:t xml:space="preserve"> </w:t>
      </w:r>
      <w:r w:rsidRPr="009F0F49">
        <w:rPr>
          <w:rFonts w:ascii="Times New Roman" w:eastAsia="Times New Roman" w:hAnsi="Times New Roman" w:cs="Times New Roman" w:hint="eastAsia"/>
          <w:kern w:val="0"/>
          <w:sz w:val="28"/>
          <w:szCs w:val="28"/>
          <w:lang w:eastAsia="ru-RU"/>
        </w:rPr>
        <w:t>У</w:t>
      </w:r>
      <w:r w:rsidRPr="009F0F49">
        <w:rPr>
          <w:rFonts w:ascii="Times New Roman" w:eastAsia="Times New Roman" w:hAnsi="Times New Roman" w:cs="Times New Roman"/>
          <w:kern w:val="0"/>
          <w:sz w:val="28"/>
          <w:szCs w:val="28"/>
          <w:lang w:eastAsia="ru-RU"/>
        </w:rPr>
        <w:t xml:space="preserve"> </w:t>
      </w:r>
      <w:r w:rsidRPr="009F0F49">
        <w:rPr>
          <w:rFonts w:ascii="Times New Roman" w:eastAsia="Times New Roman" w:hAnsi="Times New Roman" w:cs="Times New Roman" w:hint="eastAsia"/>
          <w:kern w:val="0"/>
          <w:sz w:val="28"/>
          <w:szCs w:val="28"/>
          <w:lang w:eastAsia="ru-RU"/>
        </w:rPr>
        <w:t>КОНТЕЙНЕРАХ</w:t>
      </w:r>
    </w:p>
    <w:p w:rsidR="009F0F49" w:rsidRPr="009F0F49" w:rsidRDefault="009F0F49" w:rsidP="009F0F49">
      <w:pPr>
        <w:rPr>
          <w:rFonts w:ascii="Times New Roman" w:eastAsia="Times New Roman" w:hAnsi="Times New Roman" w:cs="Times New Roman"/>
          <w:kern w:val="0"/>
          <w:sz w:val="28"/>
          <w:szCs w:val="28"/>
          <w:lang w:eastAsia="ru-RU"/>
        </w:rPr>
      </w:pPr>
      <w:r w:rsidRPr="009F0F49">
        <w:rPr>
          <w:rFonts w:ascii="Times New Roman" w:eastAsia="Times New Roman" w:hAnsi="Times New Roman" w:cs="Times New Roman"/>
          <w:kern w:val="0"/>
          <w:sz w:val="28"/>
          <w:szCs w:val="28"/>
          <w:lang w:eastAsia="ru-RU"/>
        </w:rPr>
        <w:t>05.22.1</w:t>
      </w:r>
      <w:r w:rsidRPr="009F0F49">
        <w:rPr>
          <w:rFonts w:ascii="Times New Roman" w:eastAsia="Times New Roman" w:hAnsi="Times New Roman" w:cs="Times New Roman"/>
          <w:kern w:val="0"/>
          <w:sz w:val="28"/>
          <w:szCs w:val="28"/>
          <w:lang w:eastAsia="ru-RU"/>
        </w:rPr>
        <w:tab/>
        <w:t xml:space="preserve">- </w:t>
      </w:r>
      <w:r w:rsidRPr="009F0F49">
        <w:rPr>
          <w:rFonts w:ascii="Times New Roman" w:eastAsia="Times New Roman" w:hAnsi="Times New Roman" w:cs="Times New Roman" w:hint="eastAsia"/>
          <w:kern w:val="0"/>
          <w:sz w:val="28"/>
          <w:szCs w:val="28"/>
          <w:lang w:eastAsia="ru-RU"/>
        </w:rPr>
        <w:t>транспортні</w:t>
      </w:r>
      <w:r w:rsidRPr="009F0F49">
        <w:rPr>
          <w:rFonts w:ascii="Times New Roman" w:eastAsia="Times New Roman" w:hAnsi="Times New Roman" w:cs="Times New Roman"/>
          <w:kern w:val="0"/>
          <w:sz w:val="28"/>
          <w:szCs w:val="28"/>
          <w:lang w:eastAsia="ru-RU"/>
        </w:rPr>
        <w:t xml:space="preserve"> </w:t>
      </w:r>
      <w:r w:rsidRPr="009F0F49">
        <w:rPr>
          <w:rFonts w:ascii="Times New Roman" w:eastAsia="Times New Roman" w:hAnsi="Times New Roman" w:cs="Times New Roman" w:hint="eastAsia"/>
          <w:kern w:val="0"/>
          <w:sz w:val="28"/>
          <w:szCs w:val="28"/>
          <w:lang w:eastAsia="ru-RU"/>
        </w:rPr>
        <w:t>системи</w:t>
      </w:r>
      <w:r w:rsidRPr="009F0F49">
        <w:rPr>
          <w:rFonts w:ascii="Times New Roman" w:eastAsia="Times New Roman" w:hAnsi="Times New Roman" w:cs="Times New Roman"/>
          <w:kern w:val="0"/>
          <w:sz w:val="28"/>
          <w:szCs w:val="28"/>
          <w:lang w:eastAsia="ru-RU"/>
        </w:rPr>
        <w:t xml:space="preserve"> </w:t>
      </w:r>
      <w:r w:rsidRPr="009F0F49">
        <w:rPr>
          <w:rFonts w:ascii="Times New Roman" w:eastAsia="Times New Roman" w:hAnsi="Times New Roman" w:cs="Times New Roman" w:hint="eastAsia"/>
          <w:kern w:val="0"/>
          <w:sz w:val="28"/>
          <w:szCs w:val="28"/>
          <w:lang w:eastAsia="ru-RU"/>
        </w:rPr>
        <w:t>технічні</w:t>
      </w:r>
      <w:r w:rsidRPr="009F0F49">
        <w:rPr>
          <w:rFonts w:ascii="Times New Roman" w:eastAsia="Times New Roman" w:hAnsi="Times New Roman" w:cs="Times New Roman"/>
          <w:kern w:val="0"/>
          <w:sz w:val="28"/>
          <w:szCs w:val="28"/>
          <w:lang w:eastAsia="ru-RU"/>
        </w:rPr>
        <w:t xml:space="preserve"> </w:t>
      </w:r>
      <w:r w:rsidRPr="009F0F49">
        <w:rPr>
          <w:rFonts w:ascii="Times New Roman" w:eastAsia="Times New Roman" w:hAnsi="Times New Roman" w:cs="Times New Roman" w:hint="eastAsia"/>
          <w:kern w:val="0"/>
          <w:sz w:val="28"/>
          <w:szCs w:val="28"/>
          <w:lang w:eastAsia="ru-RU"/>
        </w:rPr>
        <w:t>науки</w:t>
      </w:r>
    </w:p>
    <w:p w:rsidR="009F0F49" w:rsidRPr="009F0F49" w:rsidRDefault="009F0F49" w:rsidP="009F0F49">
      <w:pPr>
        <w:rPr>
          <w:rFonts w:ascii="Times New Roman" w:eastAsia="Times New Roman" w:hAnsi="Times New Roman" w:cs="Times New Roman"/>
          <w:kern w:val="0"/>
          <w:sz w:val="28"/>
          <w:szCs w:val="28"/>
          <w:lang w:eastAsia="ru-RU"/>
        </w:rPr>
      </w:pPr>
      <w:r w:rsidRPr="009F0F49">
        <w:rPr>
          <w:rFonts w:ascii="Times New Roman" w:eastAsia="Times New Roman" w:hAnsi="Times New Roman" w:cs="Times New Roman" w:hint="eastAsia"/>
          <w:kern w:val="0"/>
          <w:sz w:val="28"/>
          <w:szCs w:val="28"/>
          <w:lang w:eastAsia="ru-RU"/>
        </w:rPr>
        <w:t>Подається</w:t>
      </w:r>
      <w:r w:rsidRPr="009F0F49">
        <w:rPr>
          <w:rFonts w:ascii="Times New Roman" w:eastAsia="Times New Roman" w:hAnsi="Times New Roman" w:cs="Times New Roman"/>
          <w:kern w:val="0"/>
          <w:sz w:val="28"/>
          <w:szCs w:val="28"/>
          <w:lang w:eastAsia="ru-RU"/>
        </w:rPr>
        <w:t xml:space="preserve"> </w:t>
      </w:r>
      <w:r w:rsidRPr="009F0F49">
        <w:rPr>
          <w:rFonts w:ascii="Times New Roman" w:eastAsia="Times New Roman" w:hAnsi="Times New Roman" w:cs="Times New Roman" w:hint="eastAsia"/>
          <w:kern w:val="0"/>
          <w:sz w:val="28"/>
          <w:szCs w:val="28"/>
          <w:lang w:eastAsia="ru-RU"/>
        </w:rPr>
        <w:t>на</w:t>
      </w:r>
      <w:r w:rsidRPr="009F0F49">
        <w:rPr>
          <w:rFonts w:ascii="Times New Roman" w:eastAsia="Times New Roman" w:hAnsi="Times New Roman" w:cs="Times New Roman"/>
          <w:kern w:val="0"/>
          <w:sz w:val="28"/>
          <w:szCs w:val="28"/>
          <w:lang w:eastAsia="ru-RU"/>
        </w:rPr>
        <w:t xml:space="preserve"> </w:t>
      </w:r>
      <w:r w:rsidRPr="009F0F49">
        <w:rPr>
          <w:rFonts w:ascii="Times New Roman" w:eastAsia="Times New Roman" w:hAnsi="Times New Roman" w:cs="Times New Roman" w:hint="eastAsia"/>
          <w:kern w:val="0"/>
          <w:sz w:val="28"/>
          <w:szCs w:val="28"/>
          <w:lang w:eastAsia="ru-RU"/>
        </w:rPr>
        <w:t>здобуття</w:t>
      </w:r>
      <w:r w:rsidRPr="009F0F49">
        <w:rPr>
          <w:rFonts w:ascii="Times New Roman" w:eastAsia="Times New Roman" w:hAnsi="Times New Roman" w:cs="Times New Roman"/>
          <w:kern w:val="0"/>
          <w:sz w:val="28"/>
          <w:szCs w:val="28"/>
          <w:lang w:eastAsia="ru-RU"/>
        </w:rPr>
        <w:t xml:space="preserve"> </w:t>
      </w:r>
      <w:r w:rsidRPr="009F0F49">
        <w:rPr>
          <w:rFonts w:ascii="Times New Roman" w:eastAsia="Times New Roman" w:hAnsi="Times New Roman" w:cs="Times New Roman" w:hint="eastAsia"/>
          <w:kern w:val="0"/>
          <w:sz w:val="28"/>
          <w:szCs w:val="28"/>
          <w:lang w:eastAsia="ru-RU"/>
        </w:rPr>
        <w:t>наукового</w:t>
      </w:r>
      <w:r w:rsidRPr="009F0F49">
        <w:rPr>
          <w:rFonts w:ascii="Times New Roman" w:eastAsia="Times New Roman" w:hAnsi="Times New Roman" w:cs="Times New Roman"/>
          <w:kern w:val="0"/>
          <w:sz w:val="28"/>
          <w:szCs w:val="28"/>
          <w:lang w:eastAsia="ru-RU"/>
        </w:rPr>
        <w:t xml:space="preserve"> </w:t>
      </w:r>
      <w:r w:rsidRPr="009F0F49">
        <w:rPr>
          <w:rFonts w:ascii="Times New Roman" w:eastAsia="Times New Roman" w:hAnsi="Times New Roman" w:cs="Times New Roman" w:hint="eastAsia"/>
          <w:kern w:val="0"/>
          <w:sz w:val="28"/>
          <w:szCs w:val="28"/>
          <w:lang w:eastAsia="ru-RU"/>
        </w:rPr>
        <w:t>ступеня</w:t>
      </w:r>
      <w:r w:rsidRPr="009F0F49">
        <w:rPr>
          <w:rFonts w:ascii="Times New Roman" w:eastAsia="Times New Roman" w:hAnsi="Times New Roman" w:cs="Times New Roman"/>
          <w:kern w:val="0"/>
          <w:sz w:val="28"/>
          <w:szCs w:val="28"/>
          <w:lang w:eastAsia="ru-RU"/>
        </w:rPr>
        <w:t xml:space="preserve"> </w:t>
      </w:r>
      <w:r w:rsidRPr="009F0F49">
        <w:rPr>
          <w:rFonts w:ascii="Times New Roman" w:eastAsia="Times New Roman" w:hAnsi="Times New Roman" w:cs="Times New Roman" w:hint="eastAsia"/>
          <w:kern w:val="0"/>
          <w:sz w:val="28"/>
          <w:szCs w:val="28"/>
          <w:lang w:eastAsia="ru-RU"/>
        </w:rPr>
        <w:t>кандидата</w:t>
      </w:r>
      <w:r w:rsidRPr="009F0F49">
        <w:rPr>
          <w:rFonts w:ascii="Times New Roman" w:eastAsia="Times New Roman" w:hAnsi="Times New Roman" w:cs="Times New Roman"/>
          <w:kern w:val="0"/>
          <w:sz w:val="28"/>
          <w:szCs w:val="28"/>
          <w:lang w:eastAsia="ru-RU"/>
        </w:rPr>
        <w:t xml:space="preserve"> </w:t>
      </w:r>
      <w:r w:rsidRPr="009F0F49">
        <w:rPr>
          <w:rFonts w:ascii="Times New Roman" w:eastAsia="Times New Roman" w:hAnsi="Times New Roman" w:cs="Times New Roman" w:hint="eastAsia"/>
          <w:kern w:val="0"/>
          <w:sz w:val="28"/>
          <w:szCs w:val="28"/>
          <w:lang w:eastAsia="ru-RU"/>
        </w:rPr>
        <w:t>технічних</w:t>
      </w:r>
      <w:r w:rsidRPr="009F0F49">
        <w:rPr>
          <w:rFonts w:ascii="Times New Roman" w:eastAsia="Times New Roman" w:hAnsi="Times New Roman" w:cs="Times New Roman"/>
          <w:kern w:val="0"/>
          <w:sz w:val="28"/>
          <w:szCs w:val="28"/>
          <w:lang w:eastAsia="ru-RU"/>
        </w:rPr>
        <w:t xml:space="preserve"> </w:t>
      </w:r>
      <w:r w:rsidRPr="009F0F49">
        <w:rPr>
          <w:rFonts w:ascii="Times New Roman" w:eastAsia="Times New Roman" w:hAnsi="Times New Roman" w:cs="Times New Roman" w:hint="eastAsia"/>
          <w:kern w:val="0"/>
          <w:sz w:val="28"/>
          <w:szCs w:val="28"/>
          <w:lang w:eastAsia="ru-RU"/>
        </w:rPr>
        <w:t>наук</w:t>
      </w:r>
    </w:p>
    <w:p w:rsidR="009F0F49" w:rsidRPr="009F0F49" w:rsidRDefault="009F0F49" w:rsidP="009F0F49">
      <w:pPr>
        <w:rPr>
          <w:rFonts w:ascii="Times New Roman" w:eastAsia="Times New Roman" w:hAnsi="Times New Roman" w:cs="Times New Roman"/>
          <w:kern w:val="0"/>
          <w:sz w:val="28"/>
          <w:szCs w:val="28"/>
          <w:lang w:eastAsia="ru-RU"/>
        </w:rPr>
      </w:pPr>
      <w:r w:rsidRPr="009F0F49">
        <w:rPr>
          <w:rFonts w:ascii="Times New Roman" w:eastAsia="Times New Roman" w:hAnsi="Times New Roman" w:cs="Times New Roman" w:hint="eastAsia"/>
          <w:kern w:val="0"/>
          <w:sz w:val="28"/>
          <w:szCs w:val="28"/>
          <w:lang w:eastAsia="ru-RU"/>
        </w:rPr>
        <w:t>Дисертація</w:t>
      </w:r>
      <w:r w:rsidRPr="009F0F49">
        <w:rPr>
          <w:rFonts w:ascii="Times New Roman" w:eastAsia="Times New Roman" w:hAnsi="Times New Roman" w:cs="Times New Roman"/>
          <w:kern w:val="0"/>
          <w:sz w:val="28"/>
          <w:szCs w:val="28"/>
          <w:lang w:eastAsia="ru-RU"/>
        </w:rPr>
        <w:t xml:space="preserve"> </w:t>
      </w:r>
      <w:r w:rsidRPr="009F0F49">
        <w:rPr>
          <w:rFonts w:ascii="Times New Roman" w:eastAsia="Times New Roman" w:hAnsi="Times New Roman" w:cs="Times New Roman" w:hint="eastAsia"/>
          <w:kern w:val="0"/>
          <w:sz w:val="28"/>
          <w:szCs w:val="28"/>
          <w:lang w:eastAsia="ru-RU"/>
        </w:rPr>
        <w:t>містить</w:t>
      </w:r>
      <w:r w:rsidRPr="009F0F49">
        <w:rPr>
          <w:rFonts w:ascii="Times New Roman" w:eastAsia="Times New Roman" w:hAnsi="Times New Roman" w:cs="Times New Roman"/>
          <w:kern w:val="0"/>
          <w:sz w:val="28"/>
          <w:szCs w:val="28"/>
          <w:lang w:eastAsia="ru-RU"/>
        </w:rPr>
        <w:t xml:space="preserve"> </w:t>
      </w:r>
      <w:r w:rsidRPr="009F0F49">
        <w:rPr>
          <w:rFonts w:ascii="Times New Roman" w:eastAsia="Times New Roman" w:hAnsi="Times New Roman" w:cs="Times New Roman" w:hint="eastAsia"/>
          <w:kern w:val="0"/>
          <w:sz w:val="28"/>
          <w:szCs w:val="28"/>
          <w:lang w:eastAsia="ru-RU"/>
        </w:rPr>
        <w:t>результати</w:t>
      </w:r>
      <w:r w:rsidRPr="009F0F49">
        <w:rPr>
          <w:rFonts w:ascii="Times New Roman" w:eastAsia="Times New Roman" w:hAnsi="Times New Roman" w:cs="Times New Roman"/>
          <w:kern w:val="0"/>
          <w:sz w:val="28"/>
          <w:szCs w:val="28"/>
          <w:lang w:eastAsia="ru-RU"/>
        </w:rPr>
        <w:t xml:space="preserve"> </w:t>
      </w:r>
      <w:r w:rsidRPr="009F0F49">
        <w:rPr>
          <w:rFonts w:ascii="Times New Roman" w:eastAsia="Times New Roman" w:hAnsi="Times New Roman" w:cs="Times New Roman" w:hint="eastAsia"/>
          <w:kern w:val="0"/>
          <w:sz w:val="28"/>
          <w:szCs w:val="28"/>
          <w:lang w:eastAsia="ru-RU"/>
        </w:rPr>
        <w:t>власних</w:t>
      </w:r>
      <w:r w:rsidRPr="009F0F49">
        <w:rPr>
          <w:rFonts w:ascii="Times New Roman" w:eastAsia="Times New Roman" w:hAnsi="Times New Roman" w:cs="Times New Roman"/>
          <w:kern w:val="0"/>
          <w:sz w:val="28"/>
          <w:szCs w:val="28"/>
          <w:lang w:eastAsia="ru-RU"/>
        </w:rPr>
        <w:t xml:space="preserve"> </w:t>
      </w:r>
      <w:r w:rsidRPr="009F0F49">
        <w:rPr>
          <w:rFonts w:ascii="Times New Roman" w:eastAsia="Times New Roman" w:hAnsi="Times New Roman" w:cs="Times New Roman" w:hint="eastAsia"/>
          <w:kern w:val="0"/>
          <w:sz w:val="28"/>
          <w:szCs w:val="28"/>
          <w:lang w:eastAsia="ru-RU"/>
        </w:rPr>
        <w:t>досліджень</w:t>
      </w:r>
      <w:r w:rsidRPr="009F0F49">
        <w:rPr>
          <w:rFonts w:ascii="Times New Roman" w:eastAsia="Times New Roman" w:hAnsi="Times New Roman" w:cs="Times New Roman"/>
          <w:kern w:val="0"/>
          <w:sz w:val="28"/>
          <w:szCs w:val="28"/>
          <w:lang w:eastAsia="ru-RU"/>
        </w:rPr>
        <w:t xml:space="preserve">. </w:t>
      </w:r>
      <w:r w:rsidRPr="009F0F49">
        <w:rPr>
          <w:rFonts w:ascii="Times New Roman" w:eastAsia="Times New Roman" w:hAnsi="Times New Roman" w:cs="Times New Roman" w:hint="eastAsia"/>
          <w:kern w:val="0"/>
          <w:sz w:val="28"/>
          <w:szCs w:val="28"/>
          <w:lang w:eastAsia="ru-RU"/>
        </w:rPr>
        <w:t>Використання</w:t>
      </w:r>
      <w:r w:rsidRPr="009F0F49">
        <w:rPr>
          <w:rFonts w:ascii="Times New Roman" w:eastAsia="Times New Roman" w:hAnsi="Times New Roman" w:cs="Times New Roman"/>
          <w:kern w:val="0"/>
          <w:sz w:val="28"/>
          <w:szCs w:val="28"/>
          <w:lang w:eastAsia="ru-RU"/>
        </w:rPr>
        <w:t xml:space="preserve"> </w:t>
      </w:r>
      <w:r w:rsidRPr="009F0F49">
        <w:rPr>
          <w:rFonts w:ascii="Times New Roman" w:eastAsia="Times New Roman" w:hAnsi="Times New Roman" w:cs="Times New Roman" w:hint="eastAsia"/>
          <w:kern w:val="0"/>
          <w:sz w:val="28"/>
          <w:szCs w:val="28"/>
          <w:lang w:eastAsia="ru-RU"/>
        </w:rPr>
        <w:t>ідей</w:t>
      </w:r>
      <w:r w:rsidRPr="009F0F49">
        <w:rPr>
          <w:rFonts w:ascii="Times New Roman" w:eastAsia="Times New Roman" w:hAnsi="Times New Roman" w:cs="Times New Roman"/>
          <w:kern w:val="0"/>
          <w:sz w:val="28"/>
          <w:szCs w:val="28"/>
          <w:lang w:eastAsia="ru-RU"/>
        </w:rPr>
        <w:t xml:space="preserve">, </w:t>
      </w:r>
      <w:r w:rsidRPr="009F0F49">
        <w:rPr>
          <w:rFonts w:ascii="Times New Roman" w:eastAsia="Times New Roman" w:hAnsi="Times New Roman" w:cs="Times New Roman" w:hint="eastAsia"/>
          <w:kern w:val="0"/>
          <w:sz w:val="28"/>
          <w:szCs w:val="28"/>
          <w:lang w:eastAsia="ru-RU"/>
        </w:rPr>
        <w:t>результатів</w:t>
      </w:r>
      <w:r w:rsidRPr="009F0F49">
        <w:rPr>
          <w:rFonts w:ascii="Times New Roman" w:eastAsia="Times New Roman" w:hAnsi="Times New Roman" w:cs="Times New Roman"/>
          <w:kern w:val="0"/>
          <w:sz w:val="28"/>
          <w:szCs w:val="28"/>
          <w:lang w:eastAsia="ru-RU"/>
        </w:rPr>
        <w:t xml:space="preserve"> </w:t>
      </w:r>
      <w:r w:rsidRPr="009F0F49">
        <w:rPr>
          <w:rFonts w:ascii="Times New Roman" w:eastAsia="Times New Roman" w:hAnsi="Times New Roman" w:cs="Times New Roman" w:hint="eastAsia"/>
          <w:kern w:val="0"/>
          <w:sz w:val="28"/>
          <w:szCs w:val="28"/>
          <w:lang w:eastAsia="ru-RU"/>
        </w:rPr>
        <w:t>і</w:t>
      </w:r>
      <w:r w:rsidRPr="009F0F49">
        <w:rPr>
          <w:rFonts w:ascii="Times New Roman" w:eastAsia="Times New Roman" w:hAnsi="Times New Roman" w:cs="Times New Roman"/>
          <w:kern w:val="0"/>
          <w:sz w:val="28"/>
          <w:szCs w:val="28"/>
          <w:lang w:eastAsia="ru-RU"/>
        </w:rPr>
        <w:t xml:space="preserve"> </w:t>
      </w:r>
      <w:r w:rsidRPr="009F0F49">
        <w:rPr>
          <w:rFonts w:ascii="Times New Roman" w:eastAsia="Times New Roman" w:hAnsi="Times New Roman" w:cs="Times New Roman" w:hint="eastAsia"/>
          <w:kern w:val="0"/>
          <w:sz w:val="28"/>
          <w:szCs w:val="28"/>
          <w:lang w:eastAsia="ru-RU"/>
        </w:rPr>
        <w:t>текстів</w:t>
      </w:r>
      <w:r w:rsidRPr="009F0F49">
        <w:rPr>
          <w:rFonts w:ascii="Times New Roman" w:eastAsia="Times New Roman" w:hAnsi="Times New Roman" w:cs="Times New Roman"/>
          <w:kern w:val="0"/>
          <w:sz w:val="28"/>
          <w:szCs w:val="28"/>
          <w:lang w:eastAsia="ru-RU"/>
        </w:rPr>
        <w:t xml:space="preserve"> </w:t>
      </w:r>
      <w:r w:rsidRPr="009F0F49">
        <w:rPr>
          <w:rFonts w:ascii="Times New Roman" w:eastAsia="Times New Roman" w:hAnsi="Times New Roman" w:cs="Times New Roman" w:hint="eastAsia"/>
          <w:kern w:val="0"/>
          <w:sz w:val="28"/>
          <w:szCs w:val="28"/>
          <w:lang w:eastAsia="ru-RU"/>
        </w:rPr>
        <w:t>інших</w:t>
      </w:r>
      <w:r w:rsidRPr="009F0F49">
        <w:rPr>
          <w:rFonts w:ascii="Times New Roman" w:eastAsia="Times New Roman" w:hAnsi="Times New Roman" w:cs="Times New Roman"/>
          <w:kern w:val="0"/>
          <w:sz w:val="28"/>
          <w:szCs w:val="28"/>
          <w:lang w:eastAsia="ru-RU"/>
        </w:rPr>
        <w:t xml:space="preserve"> </w:t>
      </w:r>
      <w:r w:rsidRPr="009F0F49">
        <w:rPr>
          <w:rFonts w:ascii="Times New Roman" w:eastAsia="Times New Roman" w:hAnsi="Times New Roman" w:cs="Times New Roman" w:hint="eastAsia"/>
          <w:kern w:val="0"/>
          <w:sz w:val="28"/>
          <w:szCs w:val="28"/>
          <w:lang w:eastAsia="ru-RU"/>
        </w:rPr>
        <w:t>авторів</w:t>
      </w:r>
      <w:r w:rsidRPr="009F0F49">
        <w:rPr>
          <w:rFonts w:ascii="Times New Roman" w:eastAsia="Times New Roman" w:hAnsi="Times New Roman" w:cs="Times New Roman"/>
          <w:kern w:val="0"/>
          <w:sz w:val="28"/>
          <w:szCs w:val="28"/>
          <w:lang w:eastAsia="ru-RU"/>
        </w:rPr>
        <w:t xml:space="preserve"> </w:t>
      </w:r>
      <w:r w:rsidRPr="009F0F49">
        <w:rPr>
          <w:rFonts w:ascii="Times New Roman" w:eastAsia="Times New Roman" w:hAnsi="Times New Roman" w:cs="Times New Roman" w:hint="eastAsia"/>
          <w:kern w:val="0"/>
          <w:sz w:val="28"/>
          <w:szCs w:val="28"/>
          <w:lang w:eastAsia="ru-RU"/>
        </w:rPr>
        <w:t>мають</w:t>
      </w:r>
      <w:r w:rsidRPr="009F0F49">
        <w:rPr>
          <w:rFonts w:ascii="Times New Roman" w:eastAsia="Times New Roman" w:hAnsi="Times New Roman" w:cs="Times New Roman"/>
          <w:kern w:val="0"/>
          <w:sz w:val="28"/>
          <w:szCs w:val="28"/>
          <w:lang w:eastAsia="ru-RU"/>
        </w:rPr>
        <w:t xml:space="preserve"> </w:t>
      </w:r>
      <w:r w:rsidRPr="009F0F49">
        <w:rPr>
          <w:rFonts w:ascii="Times New Roman" w:eastAsia="Times New Roman" w:hAnsi="Times New Roman" w:cs="Times New Roman" w:hint="eastAsia"/>
          <w:kern w:val="0"/>
          <w:sz w:val="28"/>
          <w:szCs w:val="28"/>
          <w:lang w:eastAsia="ru-RU"/>
        </w:rPr>
        <w:t>посилання</w:t>
      </w:r>
      <w:r w:rsidRPr="009F0F49">
        <w:rPr>
          <w:rFonts w:ascii="Times New Roman" w:eastAsia="Times New Roman" w:hAnsi="Times New Roman" w:cs="Times New Roman"/>
          <w:kern w:val="0"/>
          <w:sz w:val="28"/>
          <w:szCs w:val="28"/>
          <w:lang w:eastAsia="ru-RU"/>
        </w:rPr>
        <w:t xml:space="preserve"> </w:t>
      </w:r>
      <w:r w:rsidRPr="009F0F49">
        <w:rPr>
          <w:rFonts w:ascii="Times New Roman" w:eastAsia="Times New Roman" w:hAnsi="Times New Roman" w:cs="Times New Roman" w:hint="eastAsia"/>
          <w:kern w:val="0"/>
          <w:sz w:val="28"/>
          <w:szCs w:val="28"/>
          <w:lang w:eastAsia="ru-RU"/>
        </w:rPr>
        <w:t>на</w:t>
      </w:r>
      <w:r w:rsidRPr="009F0F49">
        <w:rPr>
          <w:rFonts w:ascii="Times New Roman" w:eastAsia="Times New Roman" w:hAnsi="Times New Roman" w:cs="Times New Roman"/>
          <w:kern w:val="0"/>
          <w:sz w:val="28"/>
          <w:szCs w:val="28"/>
          <w:lang w:eastAsia="ru-RU"/>
        </w:rPr>
        <w:t xml:space="preserve"> </w:t>
      </w:r>
      <w:r w:rsidRPr="009F0F49">
        <w:rPr>
          <w:rFonts w:ascii="Times New Roman" w:eastAsia="Times New Roman" w:hAnsi="Times New Roman" w:cs="Times New Roman" w:hint="eastAsia"/>
          <w:kern w:val="0"/>
          <w:sz w:val="28"/>
          <w:szCs w:val="28"/>
          <w:lang w:eastAsia="ru-RU"/>
        </w:rPr>
        <w:t>відповідні</w:t>
      </w:r>
      <w:r w:rsidRPr="009F0F49">
        <w:rPr>
          <w:rFonts w:ascii="Times New Roman" w:eastAsia="Times New Roman" w:hAnsi="Times New Roman" w:cs="Times New Roman"/>
          <w:kern w:val="0"/>
          <w:sz w:val="28"/>
          <w:szCs w:val="28"/>
          <w:lang w:eastAsia="ru-RU"/>
        </w:rPr>
        <w:t xml:space="preserve"> </w:t>
      </w:r>
      <w:r w:rsidRPr="009F0F49">
        <w:rPr>
          <w:rFonts w:ascii="Times New Roman" w:eastAsia="Times New Roman" w:hAnsi="Times New Roman" w:cs="Times New Roman" w:hint="eastAsia"/>
          <w:kern w:val="0"/>
          <w:sz w:val="28"/>
          <w:szCs w:val="28"/>
          <w:lang w:eastAsia="ru-RU"/>
        </w:rPr>
        <w:t>джерела</w:t>
      </w:r>
    </w:p>
    <w:p w:rsidR="009F0F49" w:rsidRPr="009F0F49" w:rsidRDefault="009F0F49" w:rsidP="009F0F49">
      <w:pPr>
        <w:rPr>
          <w:rFonts w:ascii="Times New Roman" w:eastAsia="Times New Roman" w:hAnsi="Times New Roman" w:cs="Times New Roman"/>
          <w:kern w:val="0"/>
          <w:sz w:val="28"/>
          <w:szCs w:val="28"/>
          <w:lang w:eastAsia="ru-RU"/>
        </w:rPr>
      </w:pPr>
      <w:r w:rsidRPr="009F0F49">
        <w:rPr>
          <w:rFonts w:ascii="Times New Roman" w:eastAsia="Times New Roman" w:hAnsi="Times New Roman" w:cs="Times New Roman"/>
          <w:kern w:val="0"/>
          <w:sz w:val="28"/>
          <w:szCs w:val="28"/>
          <w:lang w:eastAsia="ru-RU"/>
        </w:rPr>
        <w:tab/>
      </w:r>
      <w:r w:rsidRPr="009F0F49">
        <w:rPr>
          <w:rFonts w:ascii="Times New Roman" w:eastAsia="Times New Roman" w:hAnsi="Times New Roman" w:cs="Times New Roman" w:hint="eastAsia"/>
          <w:kern w:val="0"/>
          <w:sz w:val="28"/>
          <w:szCs w:val="28"/>
          <w:lang w:eastAsia="ru-RU"/>
        </w:rPr>
        <w:t>В</w:t>
      </w:r>
      <w:r w:rsidRPr="009F0F49">
        <w:rPr>
          <w:rFonts w:ascii="Times New Roman" w:eastAsia="Times New Roman" w:hAnsi="Times New Roman" w:cs="Times New Roman"/>
          <w:kern w:val="0"/>
          <w:sz w:val="28"/>
          <w:szCs w:val="28"/>
          <w:lang w:eastAsia="ru-RU"/>
        </w:rPr>
        <w:t>.</w:t>
      </w:r>
      <w:r w:rsidRPr="009F0F49">
        <w:rPr>
          <w:rFonts w:ascii="Times New Roman" w:eastAsia="Times New Roman" w:hAnsi="Times New Roman" w:cs="Times New Roman" w:hint="eastAsia"/>
          <w:kern w:val="0"/>
          <w:sz w:val="28"/>
          <w:szCs w:val="28"/>
          <w:lang w:eastAsia="ru-RU"/>
        </w:rPr>
        <w:t>Ю</w:t>
      </w:r>
      <w:r w:rsidRPr="009F0F49">
        <w:rPr>
          <w:rFonts w:ascii="Times New Roman" w:eastAsia="Times New Roman" w:hAnsi="Times New Roman" w:cs="Times New Roman"/>
          <w:kern w:val="0"/>
          <w:sz w:val="28"/>
          <w:szCs w:val="28"/>
          <w:lang w:eastAsia="ru-RU"/>
        </w:rPr>
        <w:t>.</w:t>
      </w:r>
      <w:r w:rsidRPr="009F0F49">
        <w:rPr>
          <w:rFonts w:ascii="Times New Roman" w:eastAsia="Times New Roman" w:hAnsi="Times New Roman" w:cs="Times New Roman"/>
          <w:kern w:val="0"/>
          <w:sz w:val="28"/>
          <w:szCs w:val="28"/>
          <w:lang w:eastAsia="ru-RU"/>
        </w:rPr>
        <w:tab/>
      </w:r>
      <w:r w:rsidRPr="009F0F49">
        <w:rPr>
          <w:rFonts w:ascii="Times New Roman" w:eastAsia="Times New Roman" w:hAnsi="Times New Roman" w:cs="Times New Roman" w:hint="eastAsia"/>
          <w:kern w:val="0"/>
          <w:sz w:val="28"/>
          <w:szCs w:val="28"/>
          <w:lang w:eastAsia="ru-RU"/>
        </w:rPr>
        <w:t>Король</w:t>
      </w:r>
    </w:p>
    <w:p w:rsidR="009F0F49" w:rsidRPr="009F0F49" w:rsidRDefault="009F0F49" w:rsidP="009F0F49">
      <w:pPr>
        <w:rPr>
          <w:rFonts w:ascii="Times New Roman" w:eastAsia="Times New Roman" w:hAnsi="Times New Roman" w:cs="Times New Roman"/>
          <w:kern w:val="0"/>
          <w:sz w:val="28"/>
          <w:szCs w:val="28"/>
          <w:lang w:eastAsia="ru-RU"/>
        </w:rPr>
      </w:pPr>
      <w:r w:rsidRPr="009F0F49">
        <w:rPr>
          <w:rFonts w:ascii="Times New Roman" w:eastAsia="Times New Roman" w:hAnsi="Times New Roman" w:cs="Times New Roman" w:hint="eastAsia"/>
          <w:kern w:val="0"/>
          <w:sz w:val="28"/>
          <w:szCs w:val="28"/>
          <w:lang w:eastAsia="ru-RU"/>
        </w:rPr>
        <w:t>Науковий</w:t>
      </w:r>
      <w:r w:rsidRPr="009F0F49">
        <w:rPr>
          <w:rFonts w:ascii="Times New Roman" w:eastAsia="Times New Roman" w:hAnsi="Times New Roman" w:cs="Times New Roman"/>
          <w:kern w:val="0"/>
          <w:sz w:val="28"/>
          <w:szCs w:val="28"/>
          <w:lang w:eastAsia="ru-RU"/>
        </w:rPr>
        <w:t xml:space="preserve"> </w:t>
      </w:r>
      <w:r w:rsidRPr="009F0F49">
        <w:rPr>
          <w:rFonts w:ascii="Times New Roman" w:eastAsia="Times New Roman" w:hAnsi="Times New Roman" w:cs="Times New Roman" w:hint="eastAsia"/>
          <w:kern w:val="0"/>
          <w:sz w:val="28"/>
          <w:szCs w:val="28"/>
          <w:lang w:eastAsia="ru-RU"/>
        </w:rPr>
        <w:t>керівник</w:t>
      </w:r>
      <w:r w:rsidRPr="009F0F49">
        <w:rPr>
          <w:rFonts w:ascii="Times New Roman" w:eastAsia="Times New Roman" w:hAnsi="Times New Roman" w:cs="Times New Roman"/>
          <w:kern w:val="0"/>
          <w:sz w:val="28"/>
          <w:szCs w:val="28"/>
          <w:lang w:eastAsia="ru-RU"/>
        </w:rPr>
        <w:t xml:space="preserve"> </w:t>
      </w:r>
      <w:r w:rsidRPr="009F0F49">
        <w:rPr>
          <w:rFonts w:ascii="Times New Roman" w:eastAsia="Times New Roman" w:hAnsi="Times New Roman" w:cs="Times New Roman" w:hint="eastAsia"/>
          <w:kern w:val="0"/>
          <w:sz w:val="28"/>
          <w:szCs w:val="28"/>
          <w:lang w:eastAsia="ru-RU"/>
        </w:rPr>
        <w:t>Шибаєв</w:t>
      </w:r>
      <w:r w:rsidRPr="009F0F49">
        <w:rPr>
          <w:rFonts w:ascii="Times New Roman" w:eastAsia="Times New Roman" w:hAnsi="Times New Roman" w:cs="Times New Roman"/>
          <w:kern w:val="0"/>
          <w:sz w:val="28"/>
          <w:szCs w:val="28"/>
          <w:lang w:eastAsia="ru-RU"/>
        </w:rPr>
        <w:t xml:space="preserve"> </w:t>
      </w:r>
      <w:r w:rsidRPr="009F0F49">
        <w:rPr>
          <w:rFonts w:ascii="Times New Roman" w:eastAsia="Times New Roman" w:hAnsi="Times New Roman" w:cs="Times New Roman" w:hint="eastAsia"/>
          <w:kern w:val="0"/>
          <w:sz w:val="28"/>
          <w:szCs w:val="28"/>
          <w:lang w:eastAsia="ru-RU"/>
        </w:rPr>
        <w:t>Олександр</w:t>
      </w:r>
      <w:r w:rsidRPr="009F0F49">
        <w:rPr>
          <w:rFonts w:ascii="Times New Roman" w:eastAsia="Times New Roman" w:hAnsi="Times New Roman" w:cs="Times New Roman"/>
          <w:kern w:val="0"/>
          <w:sz w:val="28"/>
          <w:szCs w:val="28"/>
          <w:lang w:eastAsia="ru-RU"/>
        </w:rPr>
        <w:t xml:space="preserve"> </w:t>
      </w:r>
      <w:r w:rsidRPr="009F0F49">
        <w:rPr>
          <w:rFonts w:ascii="Times New Roman" w:eastAsia="Times New Roman" w:hAnsi="Times New Roman" w:cs="Times New Roman" w:hint="eastAsia"/>
          <w:kern w:val="0"/>
          <w:sz w:val="28"/>
          <w:szCs w:val="28"/>
          <w:lang w:eastAsia="ru-RU"/>
        </w:rPr>
        <w:t>Григорович</w:t>
      </w:r>
      <w:r w:rsidRPr="009F0F49">
        <w:rPr>
          <w:rFonts w:ascii="Times New Roman" w:eastAsia="Times New Roman" w:hAnsi="Times New Roman" w:cs="Times New Roman"/>
          <w:kern w:val="0"/>
          <w:sz w:val="28"/>
          <w:szCs w:val="28"/>
          <w:lang w:eastAsia="ru-RU"/>
        </w:rPr>
        <w:t xml:space="preserve">, </w:t>
      </w:r>
      <w:r w:rsidRPr="009F0F49">
        <w:rPr>
          <w:rFonts w:ascii="Times New Roman" w:eastAsia="Times New Roman" w:hAnsi="Times New Roman" w:cs="Times New Roman" w:hint="eastAsia"/>
          <w:kern w:val="0"/>
          <w:sz w:val="28"/>
          <w:szCs w:val="28"/>
          <w:lang w:eastAsia="ru-RU"/>
        </w:rPr>
        <w:t>доктор</w:t>
      </w:r>
      <w:r w:rsidRPr="009F0F49">
        <w:rPr>
          <w:rFonts w:ascii="Times New Roman" w:eastAsia="Times New Roman" w:hAnsi="Times New Roman" w:cs="Times New Roman"/>
          <w:kern w:val="0"/>
          <w:sz w:val="28"/>
          <w:szCs w:val="28"/>
          <w:lang w:eastAsia="ru-RU"/>
        </w:rPr>
        <w:t xml:space="preserve"> </w:t>
      </w:r>
      <w:r w:rsidRPr="009F0F49">
        <w:rPr>
          <w:rFonts w:ascii="Times New Roman" w:eastAsia="Times New Roman" w:hAnsi="Times New Roman" w:cs="Times New Roman" w:hint="eastAsia"/>
          <w:kern w:val="0"/>
          <w:sz w:val="28"/>
          <w:szCs w:val="28"/>
          <w:lang w:eastAsia="ru-RU"/>
        </w:rPr>
        <w:t>технічних</w:t>
      </w:r>
      <w:r w:rsidRPr="009F0F49">
        <w:rPr>
          <w:rFonts w:ascii="Times New Roman" w:eastAsia="Times New Roman" w:hAnsi="Times New Roman" w:cs="Times New Roman"/>
          <w:kern w:val="0"/>
          <w:sz w:val="28"/>
          <w:szCs w:val="28"/>
          <w:lang w:eastAsia="ru-RU"/>
        </w:rPr>
        <w:t xml:space="preserve"> </w:t>
      </w:r>
      <w:r w:rsidRPr="009F0F49">
        <w:rPr>
          <w:rFonts w:ascii="Times New Roman" w:eastAsia="Times New Roman" w:hAnsi="Times New Roman" w:cs="Times New Roman" w:hint="eastAsia"/>
          <w:kern w:val="0"/>
          <w:sz w:val="28"/>
          <w:szCs w:val="28"/>
          <w:lang w:eastAsia="ru-RU"/>
        </w:rPr>
        <w:t>наук</w:t>
      </w:r>
      <w:r w:rsidRPr="009F0F49">
        <w:rPr>
          <w:rFonts w:ascii="Times New Roman" w:eastAsia="Times New Roman" w:hAnsi="Times New Roman" w:cs="Times New Roman"/>
          <w:kern w:val="0"/>
          <w:sz w:val="28"/>
          <w:szCs w:val="28"/>
          <w:lang w:eastAsia="ru-RU"/>
        </w:rPr>
        <w:t xml:space="preserve">, </w:t>
      </w:r>
      <w:r w:rsidRPr="009F0F49">
        <w:rPr>
          <w:rFonts w:ascii="Times New Roman" w:eastAsia="Times New Roman" w:hAnsi="Times New Roman" w:cs="Times New Roman" w:hint="eastAsia"/>
          <w:kern w:val="0"/>
          <w:sz w:val="28"/>
          <w:szCs w:val="28"/>
          <w:lang w:eastAsia="ru-RU"/>
        </w:rPr>
        <w:t>професор</w:t>
      </w:r>
    </w:p>
    <w:p w:rsidR="009F0F49" w:rsidRPr="009F0F49" w:rsidRDefault="009F0F49" w:rsidP="009F0F49">
      <w:pPr>
        <w:rPr>
          <w:rFonts w:ascii="Times New Roman" w:eastAsia="Times New Roman" w:hAnsi="Times New Roman" w:cs="Times New Roman"/>
          <w:kern w:val="0"/>
          <w:sz w:val="28"/>
          <w:szCs w:val="28"/>
          <w:lang w:eastAsia="ru-RU"/>
        </w:rPr>
      </w:pPr>
      <w:r w:rsidRPr="009F0F49">
        <w:rPr>
          <w:rFonts w:ascii="Times New Roman" w:eastAsia="Times New Roman" w:hAnsi="Times New Roman" w:cs="Times New Roman" w:hint="eastAsia"/>
          <w:kern w:val="0"/>
          <w:sz w:val="28"/>
          <w:szCs w:val="28"/>
          <w:lang w:eastAsia="ru-RU"/>
        </w:rPr>
        <w:t>Перший</w:t>
      </w:r>
      <w:r w:rsidRPr="009F0F49">
        <w:rPr>
          <w:rFonts w:ascii="Times New Roman" w:eastAsia="Times New Roman" w:hAnsi="Times New Roman" w:cs="Times New Roman"/>
          <w:kern w:val="0"/>
          <w:sz w:val="28"/>
          <w:szCs w:val="28"/>
          <w:lang w:eastAsia="ru-RU"/>
        </w:rPr>
        <w:t xml:space="preserve"> </w:t>
      </w:r>
      <w:r w:rsidRPr="009F0F49">
        <w:rPr>
          <w:rFonts w:ascii="Times New Roman" w:eastAsia="Times New Roman" w:hAnsi="Times New Roman" w:cs="Times New Roman" w:hint="eastAsia"/>
          <w:kern w:val="0"/>
          <w:sz w:val="28"/>
          <w:szCs w:val="28"/>
          <w:lang w:eastAsia="ru-RU"/>
        </w:rPr>
        <w:t>примірник</w:t>
      </w:r>
      <w:r w:rsidRPr="009F0F49">
        <w:rPr>
          <w:rFonts w:ascii="Times New Roman" w:eastAsia="Times New Roman" w:hAnsi="Times New Roman" w:cs="Times New Roman"/>
          <w:kern w:val="0"/>
          <w:sz w:val="28"/>
          <w:szCs w:val="28"/>
          <w:lang w:eastAsia="ru-RU"/>
        </w:rPr>
        <w:t xml:space="preserve"> </w:t>
      </w:r>
      <w:r w:rsidRPr="009F0F49">
        <w:rPr>
          <w:rFonts w:ascii="Times New Roman" w:eastAsia="Times New Roman" w:hAnsi="Times New Roman" w:cs="Times New Roman" w:hint="eastAsia"/>
          <w:kern w:val="0"/>
          <w:sz w:val="28"/>
          <w:szCs w:val="28"/>
          <w:lang w:eastAsia="ru-RU"/>
        </w:rPr>
        <w:t>дисертації</w:t>
      </w:r>
      <w:r w:rsidRPr="009F0F49">
        <w:rPr>
          <w:rFonts w:ascii="Times New Roman" w:eastAsia="Times New Roman" w:hAnsi="Times New Roman" w:cs="Times New Roman"/>
          <w:kern w:val="0"/>
          <w:sz w:val="28"/>
          <w:szCs w:val="28"/>
          <w:lang w:eastAsia="ru-RU"/>
        </w:rPr>
        <w:t xml:space="preserve"> </w:t>
      </w:r>
      <w:r w:rsidRPr="009F0F49">
        <w:rPr>
          <w:rFonts w:ascii="Times New Roman" w:eastAsia="Times New Roman" w:hAnsi="Times New Roman" w:cs="Times New Roman" w:hint="eastAsia"/>
          <w:kern w:val="0"/>
          <w:sz w:val="28"/>
          <w:szCs w:val="28"/>
          <w:lang w:eastAsia="ru-RU"/>
        </w:rPr>
        <w:t>є</w:t>
      </w:r>
      <w:r w:rsidRPr="009F0F49">
        <w:rPr>
          <w:rFonts w:ascii="Times New Roman" w:eastAsia="Times New Roman" w:hAnsi="Times New Roman" w:cs="Times New Roman"/>
          <w:kern w:val="0"/>
          <w:sz w:val="28"/>
          <w:szCs w:val="28"/>
          <w:lang w:eastAsia="ru-RU"/>
        </w:rPr>
        <w:t xml:space="preserve"> </w:t>
      </w:r>
      <w:r w:rsidRPr="009F0F49">
        <w:rPr>
          <w:rFonts w:ascii="Times New Roman" w:eastAsia="Times New Roman" w:hAnsi="Times New Roman" w:cs="Times New Roman" w:hint="eastAsia"/>
          <w:kern w:val="0"/>
          <w:sz w:val="28"/>
          <w:szCs w:val="28"/>
          <w:lang w:eastAsia="ru-RU"/>
        </w:rPr>
        <w:t>ідентичним</w:t>
      </w:r>
      <w:r w:rsidRPr="009F0F49">
        <w:rPr>
          <w:rFonts w:ascii="Times New Roman" w:eastAsia="Times New Roman" w:hAnsi="Times New Roman" w:cs="Times New Roman"/>
          <w:kern w:val="0"/>
          <w:sz w:val="28"/>
          <w:szCs w:val="28"/>
          <w:lang w:eastAsia="ru-RU"/>
        </w:rPr>
        <w:t xml:space="preserve"> </w:t>
      </w:r>
      <w:r w:rsidRPr="009F0F49">
        <w:rPr>
          <w:rFonts w:ascii="Times New Roman" w:eastAsia="Times New Roman" w:hAnsi="Times New Roman" w:cs="Times New Roman" w:hint="eastAsia"/>
          <w:kern w:val="0"/>
          <w:sz w:val="28"/>
          <w:szCs w:val="28"/>
          <w:lang w:eastAsia="ru-RU"/>
        </w:rPr>
        <w:t>за</w:t>
      </w:r>
      <w:r w:rsidRPr="009F0F49">
        <w:rPr>
          <w:rFonts w:ascii="Times New Roman" w:eastAsia="Times New Roman" w:hAnsi="Times New Roman" w:cs="Times New Roman"/>
          <w:kern w:val="0"/>
          <w:sz w:val="28"/>
          <w:szCs w:val="28"/>
          <w:lang w:eastAsia="ru-RU"/>
        </w:rPr>
        <w:t xml:space="preserve"> </w:t>
      </w:r>
      <w:r w:rsidRPr="009F0F49">
        <w:rPr>
          <w:rFonts w:ascii="Times New Roman" w:eastAsia="Times New Roman" w:hAnsi="Times New Roman" w:cs="Times New Roman" w:hint="eastAsia"/>
          <w:kern w:val="0"/>
          <w:sz w:val="28"/>
          <w:szCs w:val="28"/>
          <w:lang w:eastAsia="ru-RU"/>
        </w:rPr>
        <w:t>змістом</w:t>
      </w:r>
      <w:r w:rsidRPr="009F0F49">
        <w:rPr>
          <w:rFonts w:ascii="Times New Roman" w:eastAsia="Times New Roman" w:hAnsi="Times New Roman" w:cs="Times New Roman"/>
          <w:kern w:val="0"/>
          <w:sz w:val="28"/>
          <w:szCs w:val="28"/>
          <w:lang w:eastAsia="ru-RU"/>
        </w:rPr>
        <w:t xml:space="preserve"> </w:t>
      </w:r>
      <w:r w:rsidRPr="009F0F49">
        <w:rPr>
          <w:rFonts w:ascii="Times New Roman" w:eastAsia="Times New Roman" w:hAnsi="Times New Roman" w:cs="Times New Roman" w:hint="eastAsia"/>
          <w:kern w:val="0"/>
          <w:sz w:val="28"/>
          <w:szCs w:val="28"/>
          <w:lang w:eastAsia="ru-RU"/>
        </w:rPr>
        <w:t>зі</w:t>
      </w:r>
      <w:r w:rsidRPr="009F0F49">
        <w:rPr>
          <w:rFonts w:ascii="Times New Roman" w:eastAsia="Times New Roman" w:hAnsi="Times New Roman" w:cs="Times New Roman"/>
          <w:kern w:val="0"/>
          <w:sz w:val="28"/>
          <w:szCs w:val="28"/>
          <w:lang w:eastAsia="ru-RU"/>
        </w:rPr>
        <w:t xml:space="preserve"> </w:t>
      </w:r>
      <w:r w:rsidRPr="009F0F49">
        <w:rPr>
          <w:rFonts w:ascii="Times New Roman" w:eastAsia="Times New Roman" w:hAnsi="Times New Roman" w:cs="Times New Roman" w:hint="eastAsia"/>
          <w:kern w:val="0"/>
          <w:sz w:val="28"/>
          <w:szCs w:val="28"/>
          <w:lang w:eastAsia="ru-RU"/>
        </w:rPr>
        <w:t>всіма</w:t>
      </w:r>
      <w:r w:rsidRPr="009F0F49">
        <w:rPr>
          <w:rFonts w:ascii="Times New Roman" w:eastAsia="Times New Roman" w:hAnsi="Times New Roman" w:cs="Times New Roman"/>
          <w:kern w:val="0"/>
          <w:sz w:val="28"/>
          <w:szCs w:val="28"/>
          <w:lang w:eastAsia="ru-RU"/>
        </w:rPr>
        <w:t xml:space="preserve"> </w:t>
      </w:r>
      <w:r w:rsidRPr="009F0F49">
        <w:rPr>
          <w:rFonts w:ascii="Times New Roman" w:eastAsia="Times New Roman" w:hAnsi="Times New Roman" w:cs="Times New Roman" w:hint="eastAsia"/>
          <w:kern w:val="0"/>
          <w:sz w:val="28"/>
          <w:szCs w:val="28"/>
          <w:lang w:eastAsia="ru-RU"/>
        </w:rPr>
        <w:t>іншими</w:t>
      </w:r>
      <w:r w:rsidRPr="009F0F49">
        <w:rPr>
          <w:rFonts w:ascii="Times New Roman" w:eastAsia="Times New Roman" w:hAnsi="Times New Roman" w:cs="Times New Roman"/>
          <w:kern w:val="0"/>
          <w:sz w:val="28"/>
          <w:szCs w:val="28"/>
          <w:lang w:eastAsia="ru-RU"/>
        </w:rPr>
        <w:t xml:space="preserve"> </w:t>
      </w:r>
      <w:r w:rsidRPr="009F0F49">
        <w:rPr>
          <w:rFonts w:ascii="Times New Roman" w:eastAsia="Times New Roman" w:hAnsi="Times New Roman" w:cs="Times New Roman" w:hint="eastAsia"/>
          <w:kern w:val="0"/>
          <w:sz w:val="28"/>
          <w:szCs w:val="28"/>
          <w:lang w:eastAsia="ru-RU"/>
        </w:rPr>
        <w:t>примірниками</w:t>
      </w:r>
      <w:r w:rsidRPr="009F0F49">
        <w:rPr>
          <w:rFonts w:ascii="Times New Roman" w:eastAsia="Times New Roman" w:hAnsi="Times New Roman" w:cs="Times New Roman"/>
          <w:kern w:val="0"/>
          <w:sz w:val="28"/>
          <w:szCs w:val="28"/>
          <w:lang w:eastAsia="ru-RU"/>
        </w:rPr>
        <w:t xml:space="preserve"> </w:t>
      </w:r>
      <w:r w:rsidRPr="009F0F49">
        <w:rPr>
          <w:rFonts w:ascii="Times New Roman" w:eastAsia="Times New Roman" w:hAnsi="Times New Roman" w:cs="Times New Roman" w:hint="eastAsia"/>
          <w:kern w:val="0"/>
          <w:sz w:val="28"/>
          <w:szCs w:val="28"/>
          <w:lang w:eastAsia="ru-RU"/>
        </w:rPr>
        <w:t>Учений</w:t>
      </w:r>
      <w:r w:rsidRPr="009F0F49">
        <w:rPr>
          <w:rFonts w:ascii="Times New Roman" w:eastAsia="Times New Roman" w:hAnsi="Times New Roman" w:cs="Times New Roman"/>
          <w:kern w:val="0"/>
          <w:sz w:val="28"/>
          <w:szCs w:val="28"/>
          <w:lang w:eastAsia="ru-RU"/>
        </w:rPr>
        <w:t xml:space="preserve"> </w:t>
      </w:r>
      <w:r w:rsidRPr="009F0F49">
        <w:rPr>
          <w:rFonts w:ascii="Times New Roman" w:eastAsia="Times New Roman" w:hAnsi="Times New Roman" w:cs="Times New Roman" w:hint="eastAsia"/>
          <w:kern w:val="0"/>
          <w:sz w:val="28"/>
          <w:szCs w:val="28"/>
          <w:lang w:eastAsia="ru-RU"/>
        </w:rPr>
        <w:t>секретар</w:t>
      </w:r>
      <w:r w:rsidRPr="009F0F49">
        <w:rPr>
          <w:rFonts w:ascii="Times New Roman" w:eastAsia="Times New Roman" w:hAnsi="Times New Roman" w:cs="Times New Roman"/>
          <w:kern w:val="0"/>
          <w:sz w:val="28"/>
          <w:szCs w:val="28"/>
          <w:lang w:eastAsia="ru-RU"/>
        </w:rPr>
        <w:tab/>
      </w:r>
      <w:r w:rsidRPr="009F0F49">
        <w:rPr>
          <w:rFonts w:ascii="Times New Roman" w:eastAsia="Times New Roman" w:hAnsi="Times New Roman" w:cs="Times New Roman" w:hint="eastAsia"/>
          <w:kern w:val="0"/>
          <w:sz w:val="28"/>
          <w:szCs w:val="28"/>
          <w:lang w:eastAsia="ru-RU"/>
        </w:rPr>
        <w:t>О</w:t>
      </w:r>
      <w:r w:rsidRPr="009F0F49">
        <w:rPr>
          <w:rFonts w:ascii="Times New Roman" w:eastAsia="Times New Roman" w:hAnsi="Times New Roman" w:cs="Times New Roman"/>
          <w:kern w:val="0"/>
          <w:sz w:val="28"/>
          <w:szCs w:val="28"/>
          <w:lang w:eastAsia="ru-RU"/>
        </w:rPr>
        <w:t>.</w:t>
      </w:r>
      <w:r w:rsidRPr="009F0F49">
        <w:rPr>
          <w:rFonts w:ascii="Times New Roman" w:eastAsia="Times New Roman" w:hAnsi="Times New Roman" w:cs="Times New Roman" w:hint="eastAsia"/>
          <w:kern w:val="0"/>
          <w:sz w:val="28"/>
          <w:szCs w:val="28"/>
          <w:lang w:eastAsia="ru-RU"/>
        </w:rPr>
        <w:t>В</w:t>
      </w:r>
      <w:r w:rsidRPr="009F0F49">
        <w:rPr>
          <w:rFonts w:ascii="Times New Roman" w:eastAsia="Times New Roman" w:hAnsi="Times New Roman" w:cs="Times New Roman"/>
          <w:kern w:val="0"/>
          <w:sz w:val="28"/>
          <w:szCs w:val="28"/>
          <w:lang w:eastAsia="ru-RU"/>
        </w:rPr>
        <w:t>.</w:t>
      </w:r>
      <w:r w:rsidRPr="009F0F49">
        <w:rPr>
          <w:rFonts w:ascii="Times New Roman" w:eastAsia="Times New Roman" w:hAnsi="Times New Roman" w:cs="Times New Roman"/>
          <w:kern w:val="0"/>
          <w:sz w:val="28"/>
          <w:szCs w:val="28"/>
          <w:lang w:eastAsia="ru-RU"/>
        </w:rPr>
        <w:tab/>
      </w:r>
      <w:r w:rsidRPr="009F0F49">
        <w:rPr>
          <w:rFonts w:ascii="Times New Roman" w:eastAsia="Times New Roman" w:hAnsi="Times New Roman" w:cs="Times New Roman" w:hint="eastAsia"/>
          <w:kern w:val="0"/>
          <w:sz w:val="28"/>
          <w:szCs w:val="28"/>
          <w:lang w:eastAsia="ru-RU"/>
        </w:rPr>
        <w:t>Акімова</w:t>
      </w:r>
    </w:p>
    <w:p w:rsidR="006A16C3" w:rsidRDefault="009F0F49" w:rsidP="009F0F49">
      <w:pPr>
        <w:rPr>
          <w:rFonts w:ascii="Times New Roman" w:eastAsia="Times New Roman" w:hAnsi="Times New Roman" w:cs="Times New Roman"/>
          <w:kern w:val="0"/>
          <w:sz w:val="28"/>
          <w:szCs w:val="28"/>
          <w:lang w:eastAsia="ru-RU"/>
        </w:rPr>
      </w:pPr>
      <w:r w:rsidRPr="009F0F49">
        <w:rPr>
          <w:rFonts w:ascii="Times New Roman" w:eastAsia="Times New Roman" w:hAnsi="Times New Roman" w:cs="Times New Roman" w:hint="eastAsia"/>
          <w:kern w:val="0"/>
          <w:sz w:val="28"/>
          <w:szCs w:val="28"/>
          <w:lang w:eastAsia="ru-RU"/>
        </w:rPr>
        <w:t>Одеса</w:t>
      </w:r>
      <w:r w:rsidRPr="009F0F49">
        <w:rPr>
          <w:rFonts w:ascii="Times New Roman" w:eastAsia="Times New Roman" w:hAnsi="Times New Roman" w:cs="Times New Roman"/>
          <w:kern w:val="0"/>
          <w:sz w:val="28"/>
          <w:szCs w:val="28"/>
          <w:lang w:eastAsia="ru-RU"/>
        </w:rPr>
        <w:t xml:space="preserve"> </w:t>
      </w:r>
      <w:r>
        <w:rPr>
          <w:rFonts w:ascii="Times New Roman" w:eastAsia="Times New Roman" w:hAnsi="Times New Roman" w:cs="Times New Roman"/>
          <w:kern w:val="0"/>
          <w:sz w:val="28"/>
          <w:szCs w:val="28"/>
          <w:lang w:eastAsia="ru-RU"/>
        </w:rPr>
        <w:t>–</w:t>
      </w:r>
      <w:r w:rsidRPr="009F0F49">
        <w:rPr>
          <w:rFonts w:ascii="Times New Roman" w:eastAsia="Times New Roman" w:hAnsi="Times New Roman" w:cs="Times New Roman"/>
          <w:kern w:val="0"/>
          <w:sz w:val="28"/>
          <w:szCs w:val="28"/>
          <w:lang w:eastAsia="ru-RU"/>
        </w:rPr>
        <w:t xml:space="preserve"> 2019</w:t>
      </w:r>
    </w:p>
    <w:p w:rsidR="009F0F49" w:rsidRDefault="009F0F49" w:rsidP="009F0F49"/>
    <w:p w:rsidR="009F0F49" w:rsidRDefault="009F0F49" w:rsidP="009F0F49"/>
    <w:p w:rsidR="009F0F49" w:rsidRDefault="009F0F49" w:rsidP="009F0F49"/>
    <w:p w:rsidR="009F0F49" w:rsidRDefault="009F0F49" w:rsidP="009F0F49">
      <w:r>
        <w:rPr>
          <w:rFonts w:hint="eastAsia"/>
        </w:rPr>
        <w:t>ЗМІСТ</w:t>
      </w:r>
    </w:p>
    <w:p w:rsidR="009F0F49" w:rsidRDefault="009F0F49" w:rsidP="009F0F49">
      <w:r>
        <w:rPr>
          <w:rFonts w:hint="eastAsia"/>
        </w:rPr>
        <w:t>ПЕРЕЛІК</w:t>
      </w:r>
      <w:r>
        <w:t></w:t>
      </w:r>
      <w:r>
        <w:rPr>
          <w:rFonts w:hint="eastAsia"/>
        </w:rPr>
        <w:t>УМОВНИХ</w:t>
      </w:r>
      <w:r>
        <w:t></w:t>
      </w:r>
      <w:r>
        <w:rPr>
          <w:rFonts w:hint="eastAsia"/>
        </w:rPr>
        <w:t>ПОЗНАЧЕНЬ</w:t>
      </w:r>
      <w:r>
        <w:tab/>
      </w:r>
      <w:r>
        <w:t></w:t>
      </w:r>
      <w:r>
        <w:t></w:t>
      </w:r>
      <w:r>
        <w:t></w:t>
      </w:r>
    </w:p>
    <w:p w:rsidR="009F0F49" w:rsidRDefault="009F0F49" w:rsidP="009F0F49">
      <w:r>
        <w:rPr>
          <w:rFonts w:hint="eastAsia"/>
        </w:rPr>
        <w:t>ВСТУП</w:t>
      </w:r>
      <w:r>
        <w:tab/>
      </w:r>
      <w:r>
        <w:t></w:t>
      </w:r>
      <w:r>
        <w:t></w:t>
      </w:r>
      <w:r>
        <w:t></w:t>
      </w:r>
    </w:p>
    <w:p w:rsidR="009F0F49" w:rsidRDefault="009F0F49" w:rsidP="009F0F49">
      <w:r>
        <w:t></w:t>
      </w:r>
      <w:r>
        <w:tab/>
      </w:r>
      <w:r>
        <w:t></w:t>
      </w:r>
      <w:r>
        <w:rPr>
          <w:rFonts w:hint="eastAsia"/>
        </w:rPr>
        <w:t>ТЕОРІЯ</w:t>
      </w:r>
      <w:r>
        <w:t></w:t>
      </w:r>
      <w:r>
        <w:rPr>
          <w:rFonts w:hint="eastAsia"/>
        </w:rPr>
        <w:t>І</w:t>
      </w:r>
      <w:r>
        <w:t></w:t>
      </w:r>
      <w:r>
        <w:rPr>
          <w:rFonts w:hint="eastAsia"/>
        </w:rPr>
        <w:t>ПРАКТИКА</w:t>
      </w:r>
      <w:r>
        <w:t></w:t>
      </w:r>
      <w:r>
        <w:rPr>
          <w:rFonts w:hint="eastAsia"/>
        </w:rPr>
        <w:t>ТРАНСПОРТНО</w:t>
      </w:r>
      <w:r>
        <w:t></w:t>
      </w:r>
      <w:r>
        <w:rPr>
          <w:rFonts w:hint="eastAsia"/>
        </w:rPr>
        <w:t>ЕКСПЕДИТОРСЬКОГО</w:t>
      </w:r>
      <w:r>
        <w:t></w:t>
      </w:r>
      <w:r>
        <w:rPr>
          <w:rFonts w:hint="eastAsia"/>
        </w:rPr>
        <w:t>ОБСЛУГОВУВАННЯ</w:t>
      </w:r>
      <w:r>
        <w:t></w:t>
      </w:r>
      <w:r>
        <w:rPr>
          <w:rFonts w:hint="eastAsia"/>
        </w:rPr>
        <w:t>ВАНТАЖІВ</w:t>
      </w:r>
      <w:r>
        <w:tab/>
      </w:r>
      <w:r>
        <w:t></w:t>
      </w:r>
      <w:r>
        <w:t></w:t>
      </w:r>
      <w:r>
        <w:t></w:t>
      </w:r>
    </w:p>
    <w:p w:rsidR="009F0F49" w:rsidRDefault="009F0F49" w:rsidP="009F0F49">
      <w:r>
        <w:t></w:t>
      </w:r>
      <w:r>
        <w:t></w:t>
      </w:r>
      <w:r>
        <w:t></w:t>
      </w:r>
      <w:r>
        <w:tab/>
      </w:r>
      <w:r>
        <w:rPr>
          <w:rFonts w:hint="eastAsia"/>
        </w:rPr>
        <w:t>Особливості</w:t>
      </w:r>
      <w:r>
        <w:t></w:t>
      </w:r>
      <w:r>
        <w:rPr>
          <w:rFonts w:hint="eastAsia"/>
        </w:rPr>
        <w:t>транспортно</w:t>
      </w:r>
      <w:r>
        <w:t></w:t>
      </w:r>
      <w:r>
        <w:rPr>
          <w:rFonts w:hint="eastAsia"/>
        </w:rPr>
        <w:t>експедиторської</w:t>
      </w:r>
      <w:r>
        <w:t></w:t>
      </w:r>
      <w:r>
        <w:rPr>
          <w:rFonts w:hint="eastAsia"/>
        </w:rPr>
        <w:t>діяльності</w:t>
      </w:r>
      <w:r>
        <w:tab/>
      </w:r>
      <w:r>
        <w:t></w:t>
      </w:r>
      <w:r>
        <w:t></w:t>
      </w:r>
      <w:r>
        <w:t></w:t>
      </w:r>
    </w:p>
    <w:p w:rsidR="009F0F49" w:rsidRDefault="009F0F49" w:rsidP="009F0F49">
      <w:r>
        <w:t></w:t>
      </w:r>
      <w:r>
        <w:t></w:t>
      </w:r>
      <w:r>
        <w:t></w:t>
      </w:r>
      <w:r>
        <w:tab/>
      </w:r>
      <w:r>
        <w:t></w:t>
      </w:r>
      <w:r>
        <w:rPr>
          <w:rFonts w:hint="eastAsia"/>
        </w:rPr>
        <w:t>Експедирування</w:t>
      </w:r>
      <w:r>
        <w:t></w:t>
      </w:r>
      <w:r>
        <w:rPr>
          <w:rFonts w:hint="eastAsia"/>
        </w:rPr>
        <w:t>і</w:t>
      </w:r>
      <w:r>
        <w:t></w:t>
      </w:r>
      <w:r>
        <w:rPr>
          <w:rFonts w:hint="eastAsia"/>
        </w:rPr>
        <w:t>логістика</w:t>
      </w:r>
      <w:r>
        <w:t></w:t>
      </w:r>
      <w:r>
        <w:t></w:t>
      </w:r>
      <w:r>
        <w:rPr>
          <w:rFonts w:hint="eastAsia"/>
        </w:rPr>
        <w:t>термінологічні</w:t>
      </w:r>
      <w:r>
        <w:t></w:t>
      </w:r>
      <w:r>
        <w:rPr>
          <w:rFonts w:hint="eastAsia"/>
        </w:rPr>
        <w:t>протиріччя</w:t>
      </w:r>
      <w:r>
        <w:t></w:t>
      </w:r>
      <w:r>
        <w:t></w:t>
      </w:r>
      <w:r>
        <w:rPr>
          <w:rFonts w:hint="eastAsia"/>
        </w:rPr>
        <w:t>підміна</w:t>
      </w:r>
      <w:r>
        <w:t></w:t>
      </w:r>
      <w:r>
        <w:rPr>
          <w:rFonts w:hint="eastAsia"/>
        </w:rPr>
        <w:t>понять</w:t>
      </w:r>
      <w:r>
        <w:t></w:t>
      </w:r>
      <w:r>
        <w:rPr>
          <w:rFonts w:hint="eastAsia"/>
        </w:rPr>
        <w:t>і</w:t>
      </w:r>
      <w:r>
        <w:t></w:t>
      </w:r>
      <w:r>
        <w:rPr>
          <w:rFonts w:hint="eastAsia"/>
        </w:rPr>
        <w:t>їх</w:t>
      </w:r>
      <w:r>
        <w:t></w:t>
      </w:r>
      <w:r>
        <w:rPr>
          <w:rFonts w:hint="eastAsia"/>
        </w:rPr>
        <w:t>розмежування</w:t>
      </w:r>
      <w:r>
        <w:tab/>
      </w:r>
      <w:r>
        <w:t></w:t>
      </w:r>
      <w:r>
        <w:t></w:t>
      </w:r>
      <w:r>
        <w:t></w:t>
      </w:r>
    </w:p>
    <w:p w:rsidR="009F0F49" w:rsidRDefault="009F0F49" w:rsidP="009F0F49">
      <w:r>
        <w:t></w:t>
      </w:r>
      <w:r>
        <w:t></w:t>
      </w:r>
      <w:r>
        <w:t></w:t>
      </w:r>
      <w:r>
        <w:tab/>
      </w:r>
      <w:r>
        <w:t></w:t>
      </w:r>
      <w:r>
        <w:rPr>
          <w:rFonts w:hint="eastAsia"/>
        </w:rPr>
        <w:t>Огляд</w:t>
      </w:r>
      <w:r>
        <w:t></w:t>
      </w:r>
      <w:r>
        <w:rPr>
          <w:rFonts w:hint="eastAsia"/>
        </w:rPr>
        <w:t>інформаційних</w:t>
      </w:r>
      <w:r>
        <w:t></w:t>
      </w:r>
      <w:r>
        <w:rPr>
          <w:rFonts w:hint="eastAsia"/>
        </w:rPr>
        <w:t>джерел</w:t>
      </w:r>
      <w:r>
        <w:t></w:t>
      </w:r>
      <w:r>
        <w:t></w:t>
      </w:r>
      <w:r>
        <w:rPr>
          <w:rFonts w:hint="eastAsia"/>
        </w:rPr>
        <w:t>присвячених</w:t>
      </w:r>
      <w:r>
        <w:t></w:t>
      </w:r>
      <w:r>
        <w:rPr>
          <w:rFonts w:hint="eastAsia"/>
        </w:rPr>
        <w:t>актуальним</w:t>
      </w:r>
      <w:r>
        <w:t></w:t>
      </w:r>
      <w:r>
        <w:rPr>
          <w:rFonts w:hint="eastAsia"/>
        </w:rPr>
        <w:t>питанням</w:t>
      </w:r>
    </w:p>
    <w:p w:rsidR="009F0F49" w:rsidRDefault="009F0F49" w:rsidP="009F0F49">
      <w:r>
        <w:rPr>
          <w:rFonts w:hint="eastAsia"/>
        </w:rPr>
        <w:lastRenderedPageBreak/>
        <w:t>теорії</w:t>
      </w:r>
      <w:r>
        <w:t></w:t>
      </w:r>
      <w:r>
        <w:rPr>
          <w:rFonts w:hint="eastAsia"/>
        </w:rPr>
        <w:t>і</w:t>
      </w:r>
      <w:r>
        <w:t></w:t>
      </w:r>
      <w:r>
        <w:rPr>
          <w:rFonts w:hint="eastAsia"/>
        </w:rPr>
        <w:t>практики</w:t>
      </w:r>
      <w:r>
        <w:t></w:t>
      </w:r>
      <w:r>
        <w:rPr>
          <w:rFonts w:hint="eastAsia"/>
        </w:rPr>
        <w:t>транспортно</w:t>
      </w:r>
      <w:r>
        <w:t></w:t>
      </w:r>
      <w:r>
        <w:rPr>
          <w:rFonts w:hint="eastAsia"/>
        </w:rPr>
        <w:t>експедиторської</w:t>
      </w:r>
      <w:r>
        <w:t></w:t>
      </w:r>
      <w:r>
        <w:rPr>
          <w:rFonts w:hint="eastAsia"/>
        </w:rPr>
        <w:t>діяльності</w:t>
      </w:r>
      <w:r>
        <w:t></w:t>
      </w:r>
      <w:r>
        <w:tab/>
      </w:r>
      <w:r>
        <w:t></w:t>
      </w:r>
      <w:r>
        <w:t></w:t>
      </w:r>
    </w:p>
    <w:p w:rsidR="009F0F49" w:rsidRDefault="009F0F49" w:rsidP="009F0F49">
      <w:r>
        <w:t></w:t>
      </w:r>
      <w:r>
        <w:t></w:t>
      </w:r>
      <w:r>
        <w:t></w:t>
      </w:r>
      <w:r>
        <w:tab/>
      </w:r>
      <w:r>
        <w:rPr>
          <w:rFonts w:hint="eastAsia"/>
        </w:rPr>
        <w:t>Наукове</w:t>
      </w:r>
      <w:r>
        <w:t></w:t>
      </w:r>
      <w:r>
        <w:rPr>
          <w:rFonts w:hint="eastAsia"/>
        </w:rPr>
        <w:t>завдання</w:t>
      </w:r>
      <w:r>
        <w:t></w:t>
      </w:r>
      <w:r>
        <w:t></w:t>
      </w:r>
      <w:r>
        <w:rPr>
          <w:rFonts w:hint="eastAsia"/>
        </w:rPr>
        <w:t>мета</w:t>
      </w:r>
      <w:r>
        <w:t></w:t>
      </w:r>
      <w:r>
        <w:t></w:t>
      </w:r>
      <w:r>
        <w:rPr>
          <w:rFonts w:hint="eastAsia"/>
        </w:rPr>
        <w:t>задачі</w:t>
      </w:r>
      <w:r>
        <w:t></w:t>
      </w:r>
      <w:r>
        <w:rPr>
          <w:rFonts w:hint="eastAsia"/>
        </w:rPr>
        <w:t>і</w:t>
      </w:r>
      <w:r>
        <w:t></w:t>
      </w:r>
      <w:r>
        <w:rPr>
          <w:rFonts w:hint="eastAsia"/>
        </w:rPr>
        <w:t>структура</w:t>
      </w:r>
      <w:r>
        <w:t></w:t>
      </w:r>
      <w:r>
        <w:rPr>
          <w:rFonts w:hint="eastAsia"/>
        </w:rPr>
        <w:t>дисертації</w:t>
      </w:r>
      <w:r>
        <w:tab/>
      </w:r>
      <w:r>
        <w:t></w:t>
      </w:r>
      <w:r>
        <w:t></w:t>
      </w:r>
      <w:r>
        <w:t></w:t>
      </w:r>
    </w:p>
    <w:p w:rsidR="009F0F49" w:rsidRDefault="009F0F49" w:rsidP="009F0F49">
      <w:r>
        <w:rPr>
          <w:rFonts w:hint="eastAsia"/>
        </w:rPr>
        <w:t>Висновки</w:t>
      </w:r>
      <w:r>
        <w:t></w:t>
      </w:r>
      <w:r>
        <w:rPr>
          <w:rFonts w:hint="eastAsia"/>
        </w:rPr>
        <w:t>по</w:t>
      </w:r>
      <w:r>
        <w:t></w:t>
      </w:r>
      <w:r>
        <w:rPr>
          <w:rFonts w:hint="eastAsia"/>
        </w:rPr>
        <w:t>розділу</w:t>
      </w:r>
      <w:r>
        <w:t></w:t>
      </w:r>
      <w:r>
        <w:t></w:t>
      </w:r>
      <w:r>
        <w:t></w:t>
      </w:r>
      <w:r>
        <w:tab/>
      </w:r>
      <w:r>
        <w:t></w:t>
      </w:r>
      <w:r>
        <w:t></w:t>
      </w:r>
      <w:r>
        <w:t></w:t>
      </w:r>
    </w:p>
    <w:p w:rsidR="009F0F49" w:rsidRDefault="009F0F49" w:rsidP="009F0F49">
      <w:r>
        <w:t></w:t>
      </w:r>
      <w:r>
        <w:tab/>
      </w:r>
      <w:r>
        <w:t></w:t>
      </w:r>
      <w:r>
        <w:rPr>
          <w:rFonts w:hint="eastAsia"/>
        </w:rPr>
        <w:t>ТЕОРЕТИЧНІ</w:t>
      </w:r>
      <w:r>
        <w:t></w:t>
      </w:r>
      <w:r>
        <w:rPr>
          <w:rFonts w:hint="eastAsia"/>
        </w:rPr>
        <w:t>ПОЛОЖЕННЯ</w:t>
      </w:r>
      <w:r>
        <w:t></w:t>
      </w:r>
      <w:r>
        <w:rPr>
          <w:rFonts w:hint="eastAsia"/>
        </w:rPr>
        <w:t>ЩОДО</w:t>
      </w:r>
      <w:r>
        <w:t></w:t>
      </w:r>
      <w:r>
        <w:rPr>
          <w:rFonts w:hint="eastAsia"/>
        </w:rPr>
        <w:t>ОБҐРУНТУВАННЯ</w:t>
      </w:r>
      <w:r>
        <w:t></w:t>
      </w:r>
      <w:r>
        <w:rPr>
          <w:rFonts w:hint="eastAsia"/>
        </w:rPr>
        <w:t>СИСТЕМ</w:t>
      </w:r>
      <w:r>
        <w:t></w:t>
      </w:r>
      <w:r>
        <w:rPr>
          <w:rFonts w:hint="eastAsia"/>
        </w:rPr>
        <w:t>ДОСТАВКИ</w:t>
      </w:r>
      <w:r>
        <w:t></w:t>
      </w:r>
      <w:r>
        <w:rPr>
          <w:rFonts w:hint="eastAsia"/>
        </w:rPr>
        <w:t>ВАНТАЖІВ</w:t>
      </w:r>
      <w:r>
        <w:tab/>
      </w:r>
      <w:r>
        <w:t></w:t>
      </w:r>
      <w:r>
        <w:t></w:t>
      </w:r>
      <w:r>
        <w:t></w:t>
      </w:r>
    </w:p>
    <w:p w:rsidR="009F0F49" w:rsidRDefault="009F0F49" w:rsidP="009F0F49">
      <w:r>
        <w:t></w:t>
      </w:r>
      <w:r>
        <w:t></w:t>
      </w:r>
      <w:r>
        <w:t></w:t>
      </w:r>
      <w:r>
        <w:tab/>
      </w:r>
      <w:r>
        <w:t></w:t>
      </w:r>
      <w:r>
        <w:rPr>
          <w:rFonts w:hint="eastAsia"/>
        </w:rPr>
        <w:t>Системне</w:t>
      </w:r>
      <w:r>
        <w:t></w:t>
      </w:r>
      <w:r>
        <w:rPr>
          <w:rFonts w:hint="eastAsia"/>
        </w:rPr>
        <w:t>уявлення</w:t>
      </w:r>
      <w:r>
        <w:t></w:t>
      </w:r>
      <w:r>
        <w:rPr>
          <w:rFonts w:hint="eastAsia"/>
        </w:rPr>
        <w:t>і</w:t>
      </w:r>
      <w:r>
        <w:t></w:t>
      </w:r>
      <w:r>
        <w:rPr>
          <w:rFonts w:hint="eastAsia"/>
        </w:rPr>
        <w:t>функціональна</w:t>
      </w:r>
      <w:r>
        <w:t></w:t>
      </w:r>
      <w:r>
        <w:rPr>
          <w:rFonts w:hint="eastAsia"/>
        </w:rPr>
        <w:t>єдність</w:t>
      </w:r>
      <w:r>
        <w:t></w:t>
      </w:r>
      <w:r>
        <w:rPr>
          <w:rFonts w:hint="eastAsia"/>
        </w:rPr>
        <w:t>транспортного</w:t>
      </w:r>
      <w:r>
        <w:t></w:t>
      </w:r>
      <w:r>
        <w:t></w:t>
      </w:r>
      <w:r>
        <w:rPr>
          <w:rFonts w:hint="eastAsia"/>
        </w:rPr>
        <w:t>перевізного</w:t>
      </w:r>
      <w:r>
        <w:t></w:t>
      </w:r>
      <w:r>
        <w:rPr>
          <w:rFonts w:hint="eastAsia"/>
        </w:rPr>
        <w:t>і</w:t>
      </w:r>
      <w:r>
        <w:t></w:t>
      </w:r>
      <w:r>
        <w:rPr>
          <w:rFonts w:hint="eastAsia"/>
        </w:rPr>
        <w:t>вантажоперевалювального</w:t>
      </w:r>
      <w:r>
        <w:t></w:t>
      </w:r>
      <w:r>
        <w:rPr>
          <w:rFonts w:hint="eastAsia"/>
        </w:rPr>
        <w:t>процесів</w:t>
      </w:r>
      <w:r>
        <w:tab/>
      </w:r>
      <w:r>
        <w:t></w:t>
      </w:r>
      <w:r>
        <w:t></w:t>
      </w:r>
      <w:r>
        <w:t></w:t>
      </w:r>
    </w:p>
    <w:p w:rsidR="009F0F49" w:rsidRDefault="009F0F49" w:rsidP="009F0F49">
      <w:r>
        <w:t></w:t>
      </w:r>
      <w:r>
        <w:t></w:t>
      </w:r>
      <w:r>
        <w:t></w:t>
      </w:r>
      <w:r>
        <w:tab/>
      </w:r>
      <w:r>
        <w:t></w:t>
      </w:r>
      <w:r>
        <w:rPr>
          <w:rFonts w:hint="eastAsia"/>
        </w:rPr>
        <w:t>Система</w:t>
      </w:r>
      <w:r>
        <w:t></w:t>
      </w:r>
      <w:r>
        <w:rPr>
          <w:rFonts w:hint="eastAsia"/>
        </w:rPr>
        <w:t>доставки</w:t>
      </w:r>
      <w:r>
        <w:t></w:t>
      </w:r>
      <w:r>
        <w:rPr>
          <w:rFonts w:hint="eastAsia"/>
        </w:rPr>
        <w:t>вантажів</w:t>
      </w:r>
      <w:r>
        <w:t></w:t>
      </w:r>
      <w:r>
        <w:t></w:t>
      </w:r>
      <w:r>
        <w:rPr>
          <w:rFonts w:hint="eastAsia"/>
        </w:rPr>
        <w:t>логічна</w:t>
      </w:r>
      <w:r>
        <w:t></w:t>
      </w:r>
      <w:r>
        <w:rPr>
          <w:rFonts w:hint="eastAsia"/>
        </w:rPr>
        <w:t>характеристика</w:t>
      </w:r>
      <w:r>
        <w:t></w:t>
      </w:r>
      <w:r>
        <w:rPr>
          <w:rFonts w:hint="eastAsia"/>
        </w:rPr>
        <w:t>поняття</w:t>
      </w:r>
      <w:r>
        <w:t></w:t>
      </w:r>
      <w:r>
        <w:rPr>
          <w:rFonts w:hint="eastAsia"/>
        </w:rPr>
        <w:t>і</w:t>
      </w:r>
      <w:r>
        <w:t></w:t>
      </w:r>
      <w:r>
        <w:rPr>
          <w:rFonts w:hint="eastAsia"/>
        </w:rPr>
        <w:t>його</w:t>
      </w:r>
      <w:r>
        <w:t></w:t>
      </w:r>
      <w:r>
        <w:rPr>
          <w:rFonts w:hint="eastAsia"/>
        </w:rPr>
        <w:t>дефініція</w:t>
      </w:r>
      <w:r>
        <w:tab/>
      </w:r>
      <w:r>
        <w:t></w:t>
      </w:r>
      <w:r>
        <w:t></w:t>
      </w:r>
      <w:r>
        <w:t></w:t>
      </w:r>
    </w:p>
    <w:p w:rsidR="009F0F49" w:rsidRDefault="009F0F49" w:rsidP="009F0F49">
      <w:r>
        <w:t></w:t>
      </w:r>
      <w:r>
        <w:t></w:t>
      </w:r>
      <w:r>
        <w:t></w:t>
      </w:r>
      <w:r>
        <w:t></w:t>
      </w:r>
      <w:r>
        <w:t></w:t>
      </w:r>
      <w:r>
        <w:tab/>
      </w:r>
      <w:r>
        <w:t></w:t>
      </w:r>
      <w:r>
        <w:rPr>
          <w:rFonts w:hint="eastAsia"/>
        </w:rPr>
        <w:t>Системоутворюючі</w:t>
      </w:r>
      <w:r>
        <w:t></w:t>
      </w:r>
      <w:r>
        <w:rPr>
          <w:rFonts w:hint="eastAsia"/>
        </w:rPr>
        <w:t>фактори</w:t>
      </w:r>
      <w:r>
        <w:t></w:t>
      </w:r>
      <w:r>
        <w:t></w:t>
      </w:r>
      <w:r>
        <w:rPr>
          <w:rFonts w:hint="eastAsia"/>
        </w:rPr>
        <w:t>які</w:t>
      </w:r>
      <w:r>
        <w:t></w:t>
      </w:r>
      <w:r>
        <w:rPr>
          <w:rFonts w:hint="eastAsia"/>
        </w:rPr>
        <w:t>лежать</w:t>
      </w:r>
      <w:r>
        <w:t></w:t>
      </w:r>
      <w:r>
        <w:rPr>
          <w:rFonts w:hint="eastAsia"/>
        </w:rPr>
        <w:t>в</w:t>
      </w:r>
      <w:r>
        <w:t></w:t>
      </w:r>
      <w:r>
        <w:rPr>
          <w:rFonts w:hint="eastAsia"/>
        </w:rPr>
        <w:t>основі</w:t>
      </w:r>
      <w:r>
        <w:t></w:t>
      </w:r>
      <w:r>
        <w:rPr>
          <w:rFonts w:hint="eastAsia"/>
        </w:rPr>
        <w:t>формування</w:t>
      </w:r>
      <w:r>
        <w:t></w:t>
      </w:r>
      <w:r>
        <w:rPr>
          <w:rFonts w:hint="eastAsia"/>
        </w:rPr>
        <w:t>системи</w:t>
      </w:r>
      <w:r>
        <w:t></w:t>
      </w:r>
      <w:r>
        <w:rPr>
          <w:rFonts w:hint="eastAsia"/>
        </w:rPr>
        <w:t>доставки</w:t>
      </w:r>
      <w:r>
        <w:t></w:t>
      </w:r>
      <w:r>
        <w:rPr>
          <w:rFonts w:hint="eastAsia"/>
        </w:rPr>
        <w:t>вантажу</w:t>
      </w:r>
      <w:r>
        <w:tab/>
      </w:r>
      <w:r>
        <w:t></w:t>
      </w:r>
      <w:r>
        <w:t></w:t>
      </w:r>
      <w:r>
        <w:t></w:t>
      </w:r>
    </w:p>
    <w:p w:rsidR="009F0F49" w:rsidRDefault="009F0F49" w:rsidP="009F0F49">
      <w:r>
        <w:t></w:t>
      </w:r>
      <w:r>
        <w:t></w:t>
      </w:r>
      <w:r>
        <w:t></w:t>
      </w:r>
      <w:r>
        <w:t></w:t>
      </w:r>
      <w:r>
        <w:t></w:t>
      </w:r>
      <w:r>
        <w:tab/>
      </w:r>
      <w:r>
        <w:t></w:t>
      </w:r>
      <w:r>
        <w:rPr>
          <w:rFonts w:hint="eastAsia"/>
        </w:rPr>
        <w:t>Інтенсіональна</w:t>
      </w:r>
      <w:r>
        <w:t></w:t>
      </w:r>
      <w:r>
        <w:rPr>
          <w:rFonts w:hint="eastAsia"/>
        </w:rPr>
        <w:t>і</w:t>
      </w:r>
      <w:r>
        <w:t></w:t>
      </w:r>
      <w:r>
        <w:rPr>
          <w:rFonts w:hint="eastAsia"/>
        </w:rPr>
        <w:t>екстенсіональна</w:t>
      </w:r>
      <w:r>
        <w:t></w:t>
      </w:r>
      <w:r>
        <w:rPr>
          <w:rFonts w:hint="eastAsia"/>
        </w:rPr>
        <w:t>характеристики</w:t>
      </w:r>
      <w:r>
        <w:t></w:t>
      </w:r>
      <w:r>
        <w:rPr>
          <w:rFonts w:hint="eastAsia"/>
        </w:rPr>
        <w:t>поняття</w:t>
      </w:r>
      <w:r>
        <w:t></w:t>
      </w:r>
      <w:r>
        <w:t></w:t>
      </w:r>
      <w:r>
        <w:rPr>
          <w:rFonts w:hint="eastAsia"/>
        </w:rPr>
        <w:t>система</w:t>
      </w:r>
      <w:r>
        <w:t></w:t>
      </w:r>
      <w:r>
        <w:rPr>
          <w:rFonts w:hint="eastAsia"/>
        </w:rPr>
        <w:t>доставки</w:t>
      </w:r>
      <w:r>
        <w:t></w:t>
      </w:r>
      <w:r>
        <w:rPr>
          <w:rFonts w:hint="eastAsia"/>
        </w:rPr>
        <w:t>вантажу</w:t>
      </w:r>
      <w:r>
        <w:t></w:t>
      </w:r>
      <w:r>
        <w:tab/>
      </w:r>
      <w:r>
        <w:t></w:t>
      </w:r>
      <w:r>
        <w:t></w:t>
      </w:r>
      <w:r>
        <w:t></w:t>
      </w:r>
      <w:r>
        <w:t></w:t>
      </w:r>
    </w:p>
    <w:p w:rsidR="009F0F49" w:rsidRDefault="009F0F49" w:rsidP="009F0F49">
      <w:r>
        <w:t></w:t>
      </w:r>
      <w:r>
        <w:t></w:t>
      </w:r>
      <w:r>
        <w:t></w:t>
      </w:r>
      <w:r>
        <w:tab/>
      </w:r>
      <w:r>
        <w:rPr>
          <w:rFonts w:hint="eastAsia"/>
        </w:rPr>
        <w:t>Структурно</w:t>
      </w:r>
      <w:r>
        <w:t></w:t>
      </w:r>
      <w:r>
        <w:rPr>
          <w:rFonts w:hint="eastAsia"/>
        </w:rPr>
        <w:t>функціональний</w:t>
      </w:r>
      <w:r>
        <w:t></w:t>
      </w:r>
      <w:r>
        <w:rPr>
          <w:rFonts w:hint="eastAsia"/>
        </w:rPr>
        <w:t>аналіз</w:t>
      </w:r>
      <w:r>
        <w:t></w:t>
      </w:r>
      <w:r>
        <w:rPr>
          <w:rFonts w:hint="eastAsia"/>
        </w:rPr>
        <w:t>системи</w:t>
      </w:r>
      <w:r>
        <w:t></w:t>
      </w:r>
      <w:r>
        <w:rPr>
          <w:rFonts w:hint="eastAsia"/>
        </w:rPr>
        <w:t>доставки</w:t>
      </w:r>
      <w:r>
        <w:t></w:t>
      </w:r>
      <w:r>
        <w:rPr>
          <w:rFonts w:hint="eastAsia"/>
        </w:rPr>
        <w:t>вантажу</w:t>
      </w:r>
      <w:r>
        <w:t></w:t>
      </w:r>
      <w:r>
        <w:tab/>
      </w:r>
      <w:r>
        <w:t></w:t>
      </w:r>
      <w:r>
        <w:t></w:t>
      </w:r>
      <w:r>
        <w:t></w:t>
      </w:r>
    </w:p>
    <w:p w:rsidR="009F0F49" w:rsidRDefault="009F0F49" w:rsidP="009F0F49">
      <w:r>
        <w:t></w:t>
      </w:r>
      <w:r>
        <w:t></w:t>
      </w:r>
      <w:r>
        <w:t></w:t>
      </w:r>
      <w:r>
        <w:tab/>
      </w:r>
      <w:r>
        <w:t></w:t>
      </w:r>
      <w:r>
        <w:rPr>
          <w:rFonts w:hint="eastAsia"/>
        </w:rPr>
        <w:t>Обґрунтування</w:t>
      </w:r>
      <w:r>
        <w:t></w:t>
      </w:r>
      <w:r>
        <w:rPr>
          <w:rFonts w:hint="eastAsia"/>
        </w:rPr>
        <w:t>маршрутів</w:t>
      </w:r>
      <w:r>
        <w:t></w:t>
      </w:r>
      <w:r>
        <w:rPr>
          <w:rFonts w:hint="eastAsia"/>
        </w:rPr>
        <w:t>доставки</w:t>
      </w:r>
      <w:r>
        <w:t></w:t>
      </w:r>
      <w:r>
        <w:rPr>
          <w:rFonts w:hint="eastAsia"/>
        </w:rPr>
        <w:t>вантажів</w:t>
      </w:r>
      <w:r>
        <w:t></w:t>
      </w:r>
      <w:r>
        <w:rPr>
          <w:rFonts w:hint="eastAsia"/>
        </w:rPr>
        <w:t>при</w:t>
      </w:r>
      <w:r>
        <w:t></w:t>
      </w:r>
      <w:r>
        <w:rPr>
          <w:rFonts w:hint="eastAsia"/>
        </w:rPr>
        <w:t>транспортно</w:t>
      </w:r>
      <w:r>
        <w:t></w:t>
      </w:r>
    </w:p>
    <w:p w:rsidR="009F0F49" w:rsidRDefault="009F0F49" w:rsidP="009F0F49">
      <w:r>
        <w:rPr>
          <w:rFonts w:hint="eastAsia"/>
        </w:rPr>
        <w:t>експедиторському</w:t>
      </w:r>
      <w:r>
        <w:t></w:t>
      </w:r>
      <w:r>
        <w:rPr>
          <w:rFonts w:hint="eastAsia"/>
        </w:rPr>
        <w:t>обслуговуванні</w:t>
      </w:r>
      <w:r>
        <w:t></w:t>
      </w:r>
      <w:r>
        <w:rPr>
          <w:rFonts w:hint="eastAsia"/>
        </w:rPr>
        <w:t>контейнеропотоків</w:t>
      </w:r>
      <w:r>
        <w:tab/>
      </w:r>
      <w:r>
        <w:t></w:t>
      </w:r>
      <w:r>
        <w:t></w:t>
      </w:r>
      <w:r>
        <w:t></w:t>
      </w:r>
      <w:r>
        <w:t></w:t>
      </w:r>
    </w:p>
    <w:p w:rsidR="009F0F49" w:rsidRDefault="009F0F49" w:rsidP="009F0F49">
      <w:r>
        <w:rPr>
          <w:rFonts w:hint="eastAsia"/>
        </w:rPr>
        <w:t>Висновки</w:t>
      </w:r>
      <w:r>
        <w:t></w:t>
      </w:r>
      <w:r>
        <w:rPr>
          <w:rFonts w:hint="eastAsia"/>
        </w:rPr>
        <w:t>по</w:t>
      </w:r>
      <w:r>
        <w:t></w:t>
      </w:r>
      <w:r>
        <w:rPr>
          <w:rFonts w:hint="eastAsia"/>
        </w:rPr>
        <w:t>розділу</w:t>
      </w:r>
      <w:r>
        <w:t></w:t>
      </w:r>
      <w:r>
        <w:t></w:t>
      </w:r>
      <w:r>
        <w:tab/>
      </w:r>
      <w:r>
        <w:t></w:t>
      </w:r>
      <w:r>
        <w:t></w:t>
      </w:r>
      <w:r>
        <w:t></w:t>
      </w:r>
      <w:r>
        <w:t></w:t>
      </w:r>
    </w:p>
    <w:p w:rsidR="009F0F49" w:rsidRDefault="009F0F49" w:rsidP="009F0F49">
      <w:r>
        <w:t></w:t>
      </w:r>
    </w:p>
    <w:p w:rsidR="009F0F49" w:rsidRDefault="009F0F49" w:rsidP="009F0F49">
      <w:r>
        <w:t></w:t>
      </w:r>
      <w:r>
        <w:t></w:t>
      </w:r>
    </w:p>
    <w:p w:rsidR="009F0F49" w:rsidRDefault="009F0F49" w:rsidP="009F0F49">
      <w:r>
        <w:t></w:t>
      </w:r>
      <w:r>
        <w:t></w:t>
      </w:r>
      <w:r>
        <w:rPr>
          <w:rFonts w:hint="eastAsia"/>
        </w:rPr>
        <w:t>МЕТОДОЛОГІЧНЕ</w:t>
      </w:r>
      <w:r>
        <w:t></w:t>
      </w:r>
      <w:r>
        <w:rPr>
          <w:rFonts w:hint="eastAsia"/>
        </w:rPr>
        <w:t>ЗАБЕЗПЕЧЕННЯ</w:t>
      </w:r>
      <w:r>
        <w:t></w:t>
      </w:r>
      <w:r>
        <w:rPr>
          <w:rFonts w:hint="eastAsia"/>
        </w:rPr>
        <w:t>ЕКСПЕДИТОРСЬКОЇ</w:t>
      </w:r>
    </w:p>
    <w:p w:rsidR="009F0F49" w:rsidRDefault="009F0F49" w:rsidP="009F0F49">
      <w:r>
        <w:rPr>
          <w:rFonts w:hint="eastAsia"/>
        </w:rPr>
        <w:t>ДІЯЛЬНОСТІ</w:t>
      </w:r>
      <w:r>
        <w:t></w:t>
      </w:r>
      <w:r>
        <w:rPr>
          <w:rFonts w:hint="eastAsia"/>
        </w:rPr>
        <w:t>ЩОДО</w:t>
      </w:r>
      <w:r>
        <w:t></w:t>
      </w:r>
      <w:r>
        <w:rPr>
          <w:rFonts w:hint="eastAsia"/>
        </w:rPr>
        <w:t>ОРГАНІЗАЦІЇ</w:t>
      </w:r>
      <w:r>
        <w:t></w:t>
      </w:r>
      <w:r>
        <w:rPr>
          <w:rFonts w:hint="eastAsia"/>
        </w:rPr>
        <w:t>СИСТЕМ</w:t>
      </w:r>
      <w:r>
        <w:t></w:t>
      </w:r>
      <w:r>
        <w:rPr>
          <w:rFonts w:hint="eastAsia"/>
        </w:rPr>
        <w:t>ДОСТАВКИ</w:t>
      </w:r>
      <w:r>
        <w:t></w:t>
      </w:r>
      <w:r>
        <w:rPr>
          <w:rFonts w:hint="eastAsia"/>
        </w:rPr>
        <w:t>ЗБІРНИХ</w:t>
      </w:r>
    </w:p>
    <w:p w:rsidR="009F0F49" w:rsidRDefault="009F0F49" w:rsidP="009F0F49">
      <w:r>
        <w:rPr>
          <w:rFonts w:hint="eastAsia"/>
        </w:rPr>
        <w:t>ВАНТАЖІВ</w:t>
      </w:r>
      <w:r>
        <w:t></w:t>
      </w:r>
      <w:r>
        <w:rPr>
          <w:rFonts w:hint="eastAsia"/>
        </w:rPr>
        <w:t>У</w:t>
      </w:r>
      <w:r>
        <w:t></w:t>
      </w:r>
      <w:r>
        <w:rPr>
          <w:rFonts w:hint="eastAsia"/>
        </w:rPr>
        <w:t>КОНТЕЙНЕРАХ</w:t>
      </w:r>
      <w:r>
        <w:tab/>
      </w:r>
      <w:r>
        <w:t></w:t>
      </w:r>
      <w:r>
        <w:t></w:t>
      </w:r>
      <w:r>
        <w:t></w:t>
      </w:r>
      <w:r>
        <w:t></w:t>
      </w:r>
    </w:p>
    <w:p w:rsidR="009F0F49" w:rsidRDefault="009F0F49" w:rsidP="009F0F49">
      <w:r>
        <w:t></w:t>
      </w:r>
      <w:r>
        <w:t></w:t>
      </w:r>
      <w:r>
        <w:t></w:t>
      </w:r>
      <w:r>
        <w:tab/>
      </w:r>
      <w:r>
        <w:t></w:t>
      </w:r>
      <w:r>
        <w:rPr>
          <w:rFonts w:hint="eastAsia"/>
        </w:rPr>
        <w:t>Організаційні</w:t>
      </w:r>
      <w:r>
        <w:t></w:t>
      </w:r>
      <w:r>
        <w:rPr>
          <w:rFonts w:hint="eastAsia"/>
        </w:rPr>
        <w:t>аспекти</w:t>
      </w:r>
      <w:r>
        <w:t></w:t>
      </w:r>
      <w:r>
        <w:rPr>
          <w:rFonts w:hint="eastAsia"/>
        </w:rPr>
        <w:t>перевезень</w:t>
      </w:r>
      <w:r>
        <w:t></w:t>
      </w:r>
      <w:r>
        <w:rPr>
          <w:rFonts w:hint="eastAsia"/>
        </w:rPr>
        <w:t>збірних</w:t>
      </w:r>
      <w:r>
        <w:t></w:t>
      </w:r>
      <w:r>
        <w:rPr>
          <w:rFonts w:hint="eastAsia"/>
        </w:rPr>
        <w:t>вантажів</w:t>
      </w:r>
      <w:r>
        <w:tab/>
      </w:r>
      <w:r>
        <w:t></w:t>
      </w:r>
      <w:r>
        <w:t></w:t>
      </w:r>
      <w:r>
        <w:t></w:t>
      </w:r>
      <w:r>
        <w:t></w:t>
      </w:r>
    </w:p>
    <w:p w:rsidR="009F0F49" w:rsidRDefault="009F0F49" w:rsidP="009F0F49">
      <w:r>
        <w:t></w:t>
      </w:r>
      <w:r>
        <w:t></w:t>
      </w:r>
      <w:r>
        <w:t></w:t>
      </w:r>
      <w:r>
        <w:tab/>
      </w:r>
      <w:r>
        <w:t></w:t>
      </w:r>
      <w:r>
        <w:rPr>
          <w:rFonts w:hint="eastAsia"/>
        </w:rPr>
        <w:t>Обґрунтування</w:t>
      </w:r>
      <w:r>
        <w:t></w:t>
      </w:r>
      <w:r>
        <w:rPr>
          <w:rFonts w:hint="eastAsia"/>
        </w:rPr>
        <w:t>кількісного</w:t>
      </w:r>
      <w:r>
        <w:t></w:t>
      </w:r>
      <w:r>
        <w:rPr>
          <w:rFonts w:hint="eastAsia"/>
        </w:rPr>
        <w:t>складу</w:t>
      </w:r>
      <w:r>
        <w:t></w:t>
      </w:r>
      <w:r>
        <w:rPr>
          <w:rFonts w:hint="eastAsia"/>
        </w:rPr>
        <w:t>вантажних</w:t>
      </w:r>
      <w:r>
        <w:t></w:t>
      </w:r>
      <w:r>
        <w:rPr>
          <w:rFonts w:hint="eastAsia"/>
        </w:rPr>
        <w:t>партій</w:t>
      </w:r>
      <w:r>
        <w:t></w:t>
      </w:r>
      <w:r>
        <w:rPr>
          <w:rFonts w:hint="eastAsia"/>
        </w:rPr>
        <w:t>при</w:t>
      </w:r>
      <w:r>
        <w:t></w:t>
      </w:r>
      <w:r>
        <w:rPr>
          <w:rFonts w:hint="eastAsia"/>
        </w:rPr>
        <w:t>формуванні</w:t>
      </w:r>
      <w:r>
        <w:t></w:t>
      </w:r>
      <w:r>
        <w:rPr>
          <w:rFonts w:hint="eastAsia"/>
        </w:rPr>
        <w:t>завантаження</w:t>
      </w:r>
      <w:r>
        <w:t></w:t>
      </w:r>
      <w:r>
        <w:rPr>
          <w:rFonts w:hint="eastAsia"/>
        </w:rPr>
        <w:t>консолідованого</w:t>
      </w:r>
      <w:r>
        <w:t></w:t>
      </w:r>
      <w:r>
        <w:rPr>
          <w:rFonts w:hint="eastAsia"/>
        </w:rPr>
        <w:t>контейнера</w:t>
      </w:r>
      <w:r>
        <w:tab/>
      </w:r>
      <w:r>
        <w:t></w:t>
      </w:r>
      <w:r>
        <w:t></w:t>
      </w:r>
      <w:r>
        <w:t></w:t>
      </w:r>
      <w:r>
        <w:t></w:t>
      </w:r>
    </w:p>
    <w:p w:rsidR="009F0F49" w:rsidRDefault="009F0F49" w:rsidP="009F0F49">
      <w:r>
        <w:t></w:t>
      </w:r>
      <w:r>
        <w:t></w:t>
      </w:r>
      <w:r>
        <w:t></w:t>
      </w:r>
      <w:r>
        <w:tab/>
      </w:r>
      <w:r>
        <w:t></w:t>
      </w:r>
      <w:r>
        <w:rPr>
          <w:rFonts w:hint="eastAsia"/>
        </w:rPr>
        <w:t>Обґрунтування</w:t>
      </w:r>
      <w:r>
        <w:t></w:t>
      </w:r>
      <w:r>
        <w:rPr>
          <w:rFonts w:hint="eastAsia"/>
        </w:rPr>
        <w:t>одиниці</w:t>
      </w:r>
      <w:r>
        <w:t></w:t>
      </w:r>
      <w:r>
        <w:rPr>
          <w:rFonts w:hint="eastAsia"/>
        </w:rPr>
        <w:t>вимірювання</w:t>
      </w:r>
      <w:r>
        <w:t></w:t>
      </w:r>
      <w:r>
        <w:rPr>
          <w:rFonts w:hint="eastAsia"/>
        </w:rPr>
        <w:t>розміру</w:t>
      </w:r>
      <w:r>
        <w:t></w:t>
      </w:r>
      <w:r>
        <w:rPr>
          <w:rFonts w:hint="eastAsia"/>
        </w:rPr>
        <w:t>вантажної</w:t>
      </w:r>
      <w:r>
        <w:t></w:t>
      </w:r>
      <w:r>
        <w:rPr>
          <w:rFonts w:hint="eastAsia"/>
        </w:rPr>
        <w:t>партії</w:t>
      </w:r>
      <w:r>
        <w:t></w:t>
      </w:r>
      <w:r>
        <w:rPr>
          <w:rFonts w:hint="eastAsia"/>
        </w:rPr>
        <w:t>для</w:t>
      </w:r>
      <w:r>
        <w:t></w:t>
      </w:r>
      <w:r>
        <w:rPr>
          <w:rFonts w:hint="eastAsia"/>
        </w:rPr>
        <w:t>котирування</w:t>
      </w:r>
      <w:r>
        <w:t></w:t>
      </w:r>
      <w:r>
        <w:rPr>
          <w:rFonts w:hint="eastAsia"/>
        </w:rPr>
        <w:t>ставки</w:t>
      </w:r>
      <w:r>
        <w:t></w:t>
      </w:r>
      <w:r>
        <w:rPr>
          <w:rFonts w:hint="eastAsia"/>
        </w:rPr>
        <w:t>за</w:t>
      </w:r>
      <w:r>
        <w:t></w:t>
      </w:r>
      <w:r>
        <w:rPr>
          <w:rFonts w:hint="eastAsia"/>
        </w:rPr>
        <w:t>організацію</w:t>
      </w:r>
      <w:r>
        <w:t></w:t>
      </w:r>
      <w:r>
        <w:rPr>
          <w:rFonts w:hint="eastAsia"/>
        </w:rPr>
        <w:t>її</w:t>
      </w:r>
      <w:r>
        <w:t></w:t>
      </w:r>
      <w:r>
        <w:rPr>
          <w:rFonts w:hint="eastAsia"/>
        </w:rPr>
        <w:t>доставки</w:t>
      </w:r>
      <w:r>
        <w:t></w:t>
      </w:r>
      <w:r>
        <w:rPr>
          <w:rFonts w:hint="eastAsia"/>
        </w:rPr>
        <w:t>у</w:t>
      </w:r>
      <w:r>
        <w:t></w:t>
      </w:r>
      <w:r>
        <w:rPr>
          <w:rFonts w:hint="eastAsia"/>
        </w:rPr>
        <w:t>складі</w:t>
      </w:r>
      <w:r>
        <w:t></w:t>
      </w:r>
      <w:r>
        <w:rPr>
          <w:rFonts w:hint="eastAsia"/>
        </w:rPr>
        <w:t>збірної</w:t>
      </w:r>
      <w:r>
        <w:t></w:t>
      </w:r>
      <w:r>
        <w:rPr>
          <w:rFonts w:hint="eastAsia"/>
        </w:rPr>
        <w:t>відправки</w:t>
      </w:r>
      <w:r>
        <w:tab/>
      </w:r>
      <w:r>
        <w:t></w:t>
      </w:r>
      <w:r>
        <w:t></w:t>
      </w:r>
      <w:r>
        <w:t></w:t>
      </w:r>
      <w:r>
        <w:t></w:t>
      </w:r>
    </w:p>
    <w:p w:rsidR="009F0F49" w:rsidRDefault="009F0F49" w:rsidP="009F0F49">
      <w:r>
        <w:lastRenderedPageBreak/>
        <w:t></w:t>
      </w:r>
      <w:r>
        <w:t></w:t>
      </w:r>
      <w:r>
        <w:t></w:t>
      </w:r>
      <w:r>
        <w:tab/>
      </w:r>
      <w:r>
        <w:t></w:t>
      </w:r>
      <w:r>
        <w:rPr>
          <w:rFonts w:hint="eastAsia"/>
        </w:rPr>
        <w:t>Обґрунтування</w:t>
      </w:r>
      <w:r>
        <w:t></w:t>
      </w:r>
      <w:r>
        <w:rPr>
          <w:rFonts w:hint="eastAsia"/>
        </w:rPr>
        <w:t>варіанту</w:t>
      </w:r>
      <w:r>
        <w:t></w:t>
      </w:r>
      <w:r>
        <w:rPr>
          <w:rFonts w:hint="eastAsia"/>
        </w:rPr>
        <w:t>використання</w:t>
      </w:r>
      <w:r>
        <w:t></w:t>
      </w:r>
      <w:r>
        <w:rPr>
          <w:rFonts w:hint="eastAsia"/>
        </w:rPr>
        <w:t>контейнера</w:t>
      </w:r>
      <w:r>
        <w:t></w:t>
      </w:r>
      <w:r>
        <w:rPr>
          <w:rFonts w:hint="eastAsia"/>
        </w:rPr>
        <w:t>при</w:t>
      </w:r>
    </w:p>
    <w:p w:rsidR="009F0F49" w:rsidRDefault="009F0F49" w:rsidP="009F0F49">
      <w:r>
        <w:rPr>
          <w:rFonts w:hint="eastAsia"/>
        </w:rPr>
        <w:t>проектуванні</w:t>
      </w:r>
      <w:r>
        <w:t></w:t>
      </w:r>
      <w:r>
        <w:rPr>
          <w:rFonts w:hint="eastAsia"/>
        </w:rPr>
        <w:t>системи</w:t>
      </w:r>
      <w:r>
        <w:t></w:t>
      </w:r>
      <w:r>
        <w:rPr>
          <w:rFonts w:hint="eastAsia"/>
        </w:rPr>
        <w:t>доставки</w:t>
      </w:r>
      <w:r>
        <w:t></w:t>
      </w:r>
      <w:r>
        <w:rPr>
          <w:rFonts w:hint="eastAsia"/>
        </w:rPr>
        <w:t>вантажу</w:t>
      </w:r>
      <w:r>
        <w:tab/>
      </w:r>
      <w:r>
        <w:t></w:t>
      </w:r>
      <w:r>
        <w:t></w:t>
      </w:r>
      <w:r>
        <w:t></w:t>
      </w:r>
      <w:r>
        <w:t></w:t>
      </w:r>
    </w:p>
    <w:p w:rsidR="009F0F49" w:rsidRDefault="009F0F49" w:rsidP="009F0F49">
      <w:r>
        <w:rPr>
          <w:rFonts w:hint="eastAsia"/>
        </w:rPr>
        <w:t>Висновки</w:t>
      </w:r>
      <w:r>
        <w:t></w:t>
      </w:r>
      <w:r>
        <w:rPr>
          <w:rFonts w:hint="eastAsia"/>
        </w:rPr>
        <w:t>по</w:t>
      </w:r>
      <w:r>
        <w:t></w:t>
      </w:r>
      <w:r>
        <w:rPr>
          <w:rFonts w:hint="eastAsia"/>
        </w:rPr>
        <w:t>розділу</w:t>
      </w:r>
      <w:r>
        <w:t></w:t>
      </w:r>
      <w:r>
        <w:t></w:t>
      </w:r>
      <w:r>
        <w:tab/>
      </w:r>
      <w:r>
        <w:t></w:t>
      </w:r>
      <w:r>
        <w:t></w:t>
      </w:r>
      <w:r>
        <w:t></w:t>
      </w:r>
      <w:r>
        <w:t></w:t>
      </w:r>
    </w:p>
    <w:p w:rsidR="009F0F49" w:rsidRDefault="009F0F49" w:rsidP="009F0F49">
      <w:r>
        <w:rPr>
          <w:rFonts w:hint="eastAsia"/>
        </w:rPr>
        <w:t>ВИСНОВКИ</w:t>
      </w:r>
      <w:r>
        <w:tab/>
      </w:r>
      <w:r>
        <w:t></w:t>
      </w:r>
      <w:r>
        <w:t></w:t>
      </w:r>
      <w:r>
        <w:t></w:t>
      </w:r>
      <w:r>
        <w:t></w:t>
      </w:r>
    </w:p>
    <w:p w:rsidR="009F0F49" w:rsidRDefault="009F0F49" w:rsidP="009F0F49">
      <w:r>
        <w:rPr>
          <w:rFonts w:hint="eastAsia"/>
        </w:rPr>
        <w:t>СПИСОК</w:t>
      </w:r>
      <w:r>
        <w:t></w:t>
      </w:r>
      <w:r>
        <w:rPr>
          <w:rFonts w:hint="eastAsia"/>
        </w:rPr>
        <w:t>ВИКОРИСТАНИХ</w:t>
      </w:r>
      <w:r>
        <w:t></w:t>
      </w:r>
      <w:r>
        <w:rPr>
          <w:rFonts w:hint="eastAsia"/>
        </w:rPr>
        <w:t>ДЖЕРЕЛ</w:t>
      </w:r>
      <w:r>
        <w:tab/>
      </w:r>
      <w:r>
        <w:t></w:t>
      </w:r>
      <w:r>
        <w:t></w:t>
      </w:r>
      <w:r>
        <w:t></w:t>
      </w:r>
      <w:r>
        <w:t></w:t>
      </w:r>
    </w:p>
    <w:p w:rsidR="009F0F49" w:rsidRDefault="009F0F49" w:rsidP="009F0F49">
      <w:r>
        <w:rPr>
          <w:rFonts w:hint="eastAsia"/>
        </w:rPr>
        <w:t>ДОДАТКИ</w:t>
      </w:r>
      <w:r>
        <w:tab/>
      </w:r>
      <w:r>
        <w:t></w:t>
      </w:r>
      <w:r>
        <w:t></w:t>
      </w:r>
      <w:r>
        <w:t></w:t>
      </w:r>
      <w:r>
        <w:t></w:t>
      </w:r>
    </w:p>
    <w:p w:rsidR="009F0F49" w:rsidRDefault="009F0F49" w:rsidP="009F0F49">
      <w:r>
        <w:rPr>
          <w:rFonts w:hint="eastAsia"/>
        </w:rPr>
        <w:t>Додаток</w:t>
      </w:r>
      <w:r>
        <w:t></w:t>
      </w:r>
      <w:r>
        <w:rPr>
          <w:rFonts w:hint="eastAsia"/>
        </w:rPr>
        <w:t>А</w:t>
      </w:r>
      <w:r>
        <w:t></w:t>
      </w:r>
      <w:r>
        <w:t></w:t>
      </w:r>
      <w:r>
        <w:rPr>
          <w:rFonts w:hint="eastAsia"/>
        </w:rPr>
        <w:t>Акт</w:t>
      </w:r>
      <w:r>
        <w:t></w:t>
      </w:r>
      <w:r>
        <w:rPr>
          <w:rFonts w:hint="eastAsia"/>
        </w:rPr>
        <w:t>використання</w:t>
      </w:r>
      <w:r>
        <w:t></w:t>
      </w:r>
      <w:r>
        <w:rPr>
          <w:rFonts w:hint="eastAsia"/>
        </w:rPr>
        <w:t>результатів</w:t>
      </w:r>
      <w:r>
        <w:t></w:t>
      </w:r>
      <w:r>
        <w:rPr>
          <w:rFonts w:hint="eastAsia"/>
        </w:rPr>
        <w:t>дисертації</w:t>
      </w:r>
      <w:r>
        <w:t></w:t>
      </w:r>
      <w:r>
        <w:rPr>
          <w:rFonts w:hint="eastAsia"/>
        </w:rPr>
        <w:t>в</w:t>
      </w:r>
      <w:r>
        <w:t></w:t>
      </w:r>
      <w:r>
        <w:rPr>
          <w:rFonts w:hint="eastAsia"/>
        </w:rPr>
        <w:t>науково</w:t>
      </w:r>
      <w:r>
        <w:t></w:t>
      </w:r>
    </w:p>
    <w:p w:rsidR="009F0F49" w:rsidRDefault="009F0F49" w:rsidP="009F0F49">
      <w:r>
        <w:rPr>
          <w:rFonts w:hint="eastAsia"/>
        </w:rPr>
        <w:t>дослідній</w:t>
      </w:r>
      <w:r>
        <w:t></w:t>
      </w:r>
      <w:r>
        <w:rPr>
          <w:rFonts w:hint="eastAsia"/>
        </w:rPr>
        <w:t>темі</w:t>
      </w:r>
      <w:r>
        <w:t></w:t>
      </w:r>
      <w:r>
        <w:rPr>
          <w:rFonts w:hint="eastAsia"/>
        </w:rPr>
        <w:t>ДБ</w:t>
      </w:r>
      <w:r>
        <w:t></w:t>
      </w:r>
      <w:r>
        <w:t></w:t>
      </w:r>
      <w:r>
        <w:t></w:t>
      </w:r>
      <w:r>
        <w:t></w:t>
      </w:r>
      <w:r>
        <w:t></w:t>
      </w:r>
      <w:r>
        <w:t></w:t>
      </w:r>
      <w:r>
        <w:t></w:t>
      </w:r>
      <w:r>
        <w:tab/>
      </w:r>
      <w:r>
        <w:t></w:t>
      </w:r>
      <w:r>
        <w:t></w:t>
      </w:r>
      <w:r>
        <w:t></w:t>
      </w:r>
      <w:r>
        <w:t></w:t>
      </w:r>
    </w:p>
    <w:p w:rsidR="009F0F49" w:rsidRDefault="009F0F49" w:rsidP="009F0F49">
      <w:r>
        <w:rPr>
          <w:rFonts w:hint="eastAsia"/>
        </w:rPr>
        <w:t>Додаток</w:t>
      </w:r>
      <w:r>
        <w:t></w:t>
      </w:r>
      <w:r>
        <w:rPr>
          <w:rFonts w:hint="eastAsia"/>
        </w:rPr>
        <w:t>Б</w:t>
      </w:r>
      <w:r>
        <w:t></w:t>
      </w:r>
      <w:r>
        <w:t></w:t>
      </w:r>
      <w:r>
        <w:rPr>
          <w:rFonts w:hint="eastAsia"/>
        </w:rPr>
        <w:t>Акт</w:t>
      </w:r>
      <w:r>
        <w:t></w:t>
      </w:r>
      <w:r>
        <w:rPr>
          <w:rFonts w:hint="eastAsia"/>
        </w:rPr>
        <w:t>використання</w:t>
      </w:r>
      <w:r>
        <w:t></w:t>
      </w:r>
      <w:r>
        <w:rPr>
          <w:rFonts w:hint="eastAsia"/>
        </w:rPr>
        <w:t>результатів</w:t>
      </w:r>
      <w:r>
        <w:t></w:t>
      </w:r>
      <w:r>
        <w:rPr>
          <w:rFonts w:hint="eastAsia"/>
        </w:rPr>
        <w:t>дисертації</w:t>
      </w:r>
      <w:r>
        <w:t></w:t>
      </w:r>
      <w:r>
        <w:rPr>
          <w:rFonts w:hint="eastAsia"/>
        </w:rPr>
        <w:t>в</w:t>
      </w:r>
      <w:r>
        <w:t></w:t>
      </w:r>
      <w:r>
        <w:rPr>
          <w:rFonts w:hint="eastAsia"/>
        </w:rPr>
        <w:t>науково</w:t>
      </w:r>
      <w:r>
        <w:t></w:t>
      </w:r>
    </w:p>
    <w:p w:rsidR="009F0F49" w:rsidRDefault="009F0F49" w:rsidP="009F0F49">
      <w:r>
        <w:rPr>
          <w:rFonts w:hint="eastAsia"/>
        </w:rPr>
        <w:t>дослідній</w:t>
      </w:r>
      <w:r>
        <w:t></w:t>
      </w:r>
      <w:r>
        <w:rPr>
          <w:rFonts w:hint="eastAsia"/>
        </w:rPr>
        <w:t>темі</w:t>
      </w:r>
      <w:r>
        <w:t></w:t>
      </w:r>
      <w:r>
        <w:rPr>
          <w:rFonts w:hint="eastAsia"/>
        </w:rPr>
        <w:t>К</w:t>
      </w:r>
      <w:r>
        <w:t></w:t>
      </w:r>
      <w:r>
        <w:t></w:t>
      </w:r>
      <w:r>
        <w:t></w:t>
      </w:r>
      <w:r>
        <w:t></w:t>
      </w:r>
      <w:r>
        <w:t></w:t>
      </w:r>
      <w:r>
        <w:t></w:t>
      </w:r>
      <w:r>
        <w:t></w:t>
      </w:r>
      <w:r>
        <w:tab/>
      </w:r>
      <w:r>
        <w:t></w:t>
      </w:r>
      <w:r>
        <w:t></w:t>
      </w:r>
      <w:r>
        <w:t></w:t>
      </w:r>
      <w:r>
        <w:t></w:t>
      </w:r>
    </w:p>
    <w:p w:rsidR="009F0F49" w:rsidRDefault="009F0F49" w:rsidP="009F0F49">
      <w:r>
        <w:rPr>
          <w:rFonts w:hint="eastAsia"/>
        </w:rPr>
        <w:t>Додаток</w:t>
      </w:r>
      <w:r>
        <w:t></w:t>
      </w:r>
      <w:r>
        <w:rPr>
          <w:rFonts w:hint="eastAsia"/>
        </w:rPr>
        <w:t>В</w:t>
      </w:r>
      <w:r>
        <w:t></w:t>
      </w:r>
      <w:r>
        <w:t></w:t>
      </w:r>
      <w:r>
        <w:rPr>
          <w:rFonts w:hint="eastAsia"/>
        </w:rPr>
        <w:t>Акт</w:t>
      </w:r>
      <w:r>
        <w:t></w:t>
      </w:r>
      <w:r>
        <w:rPr>
          <w:rFonts w:hint="eastAsia"/>
        </w:rPr>
        <w:t>використання</w:t>
      </w:r>
      <w:r>
        <w:t></w:t>
      </w:r>
      <w:r>
        <w:rPr>
          <w:rFonts w:hint="eastAsia"/>
        </w:rPr>
        <w:t>результатів</w:t>
      </w:r>
      <w:r>
        <w:t></w:t>
      </w:r>
      <w:r>
        <w:rPr>
          <w:rFonts w:hint="eastAsia"/>
        </w:rPr>
        <w:t>дисертації</w:t>
      </w:r>
      <w:r>
        <w:t></w:t>
      </w:r>
      <w:r>
        <w:rPr>
          <w:rFonts w:hint="eastAsia"/>
        </w:rPr>
        <w:t>в</w:t>
      </w:r>
      <w:r>
        <w:t></w:t>
      </w:r>
      <w:r>
        <w:rPr>
          <w:rFonts w:hint="eastAsia"/>
        </w:rPr>
        <w:t>науково</w:t>
      </w:r>
      <w:r>
        <w:t></w:t>
      </w:r>
    </w:p>
    <w:p w:rsidR="009F0F49" w:rsidRDefault="009F0F49" w:rsidP="009F0F49">
      <w:r>
        <w:rPr>
          <w:rFonts w:hint="eastAsia"/>
        </w:rPr>
        <w:t>дослідній</w:t>
      </w:r>
      <w:r>
        <w:t></w:t>
      </w:r>
      <w:r>
        <w:rPr>
          <w:rFonts w:hint="eastAsia"/>
        </w:rPr>
        <w:t>темі</w:t>
      </w:r>
      <w:r>
        <w:t></w:t>
      </w:r>
      <w:r>
        <w:rPr>
          <w:rFonts w:hint="eastAsia"/>
        </w:rPr>
        <w:t>К</w:t>
      </w:r>
      <w:r>
        <w:t></w:t>
      </w:r>
      <w:r>
        <w:t></w:t>
      </w:r>
      <w:r>
        <w:t></w:t>
      </w:r>
      <w:r>
        <w:t></w:t>
      </w:r>
      <w:r>
        <w:t></w:t>
      </w:r>
      <w:r>
        <w:t></w:t>
      </w:r>
      <w:r>
        <w:t></w:t>
      </w:r>
      <w:r>
        <w:tab/>
      </w:r>
      <w:r>
        <w:t></w:t>
      </w:r>
      <w:r>
        <w:t></w:t>
      </w:r>
      <w:r>
        <w:t></w:t>
      </w:r>
      <w:r>
        <w:t></w:t>
      </w:r>
    </w:p>
    <w:p w:rsidR="009F0F49" w:rsidRDefault="009F0F49" w:rsidP="009F0F49">
      <w:r>
        <w:rPr>
          <w:rFonts w:hint="eastAsia"/>
        </w:rPr>
        <w:t>Додаток</w:t>
      </w:r>
      <w:r>
        <w:t></w:t>
      </w:r>
      <w:r>
        <w:rPr>
          <w:rFonts w:hint="eastAsia"/>
        </w:rPr>
        <w:t>Г</w:t>
      </w:r>
      <w:r>
        <w:t></w:t>
      </w:r>
      <w:r>
        <w:t></w:t>
      </w:r>
      <w:r>
        <w:rPr>
          <w:rFonts w:hint="eastAsia"/>
        </w:rPr>
        <w:t>Акт</w:t>
      </w:r>
      <w:r>
        <w:t></w:t>
      </w:r>
      <w:r>
        <w:rPr>
          <w:rFonts w:hint="eastAsia"/>
        </w:rPr>
        <w:t>використання</w:t>
      </w:r>
      <w:r>
        <w:t></w:t>
      </w:r>
      <w:r>
        <w:rPr>
          <w:rFonts w:hint="eastAsia"/>
        </w:rPr>
        <w:t>результатів</w:t>
      </w:r>
      <w:r>
        <w:t></w:t>
      </w:r>
      <w:r>
        <w:rPr>
          <w:rFonts w:hint="eastAsia"/>
        </w:rPr>
        <w:t>дисертації</w:t>
      </w:r>
      <w:r>
        <w:t></w:t>
      </w:r>
      <w:r>
        <w:rPr>
          <w:rFonts w:hint="eastAsia"/>
        </w:rPr>
        <w:t>в</w:t>
      </w:r>
      <w:r>
        <w:t></w:t>
      </w:r>
      <w:r>
        <w:rPr>
          <w:rFonts w:hint="eastAsia"/>
        </w:rPr>
        <w:t>науково</w:t>
      </w:r>
      <w:r>
        <w:t></w:t>
      </w:r>
    </w:p>
    <w:p w:rsidR="009F0F49" w:rsidRDefault="009F0F49" w:rsidP="009F0F49">
      <w:r>
        <w:rPr>
          <w:rFonts w:hint="eastAsia"/>
        </w:rPr>
        <w:t>дослідній</w:t>
      </w:r>
      <w:r>
        <w:t></w:t>
      </w:r>
      <w:r>
        <w:rPr>
          <w:rFonts w:hint="eastAsia"/>
        </w:rPr>
        <w:t>темі</w:t>
      </w:r>
      <w:r>
        <w:t></w:t>
      </w:r>
      <w:r>
        <w:rPr>
          <w:rFonts w:hint="eastAsia"/>
        </w:rPr>
        <w:t>К</w:t>
      </w:r>
      <w:r>
        <w:t></w:t>
      </w:r>
      <w:r>
        <w:t></w:t>
      </w:r>
      <w:r>
        <w:t></w:t>
      </w:r>
      <w:r>
        <w:t></w:t>
      </w:r>
      <w:r>
        <w:t></w:t>
      </w:r>
      <w:r>
        <w:t></w:t>
      </w:r>
      <w:r>
        <w:t></w:t>
      </w:r>
      <w:r>
        <w:tab/>
      </w:r>
      <w:r>
        <w:t></w:t>
      </w:r>
      <w:r>
        <w:t></w:t>
      </w:r>
      <w:r>
        <w:t></w:t>
      </w:r>
      <w:r>
        <w:t></w:t>
      </w:r>
    </w:p>
    <w:p w:rsidR="009F0F49" w:rsidRDefault="009F0F49" w:rsidP="009F0F49">
      <w:r>
        <w:rPr>
          <w:rFonts w:hint="eastAsia"/>
        </w:rPr>
        <w:t>Додаток</w:t>
      </w:r>
      <w:r>
        <w:t></w:t>
      </w:r>
      <w:r>
        <w:rPr>
          <w:rFonts w:hint="eastAsia"/>
        </w:rPr>
        <w:t>Д</w:t>
      </w:r>
      <w:r>
        <w:t></w:t>
      </w:r>
      <w:r>
        <w:t></w:t>
      </w:r>
      <w:r>
        <w:rPr>
          <w:rFonts w:hint="eastAsia"/>
        </w:rPr>
        <w:t>Акт</w:t>
      </w:r>
      <w:r>
        <w:t></w:t>
      </w:r>
      <w:r>
        <w:rPr>
          <w:rFonts w:hint="eastAsia"/>
        </w:rPr>
        <w:t>використання</w:t>
      </w:r>
      <w:r>
        <w:t></w:t>
      </w:r>
      <w:r>
        <w:rPr>
          <w:rFonts w:hint="eastAsia"/>
        </w:rPr>
        <w:t>результатів</w:t>
      </w:r>
      <w:r>
        <w:t></w:t>
      </w:r>
      <w:r>
        <w:rPr>
          <w:rFonts w:hint="eastAsia"/>
        </w:rPr>
        <w:t>дисертації</w:t>
      </w:r>
      <w:r>
        <w:t></w:t>
      </w:r>
      <w:r>
        <w:rPr>
          <w:rFonts w:hint="eastAsia"/>
        </w:rPr>
        <w:t>у</w:t>
      </w:r>
      <w:r>
        <w:t></w:t>
      </w:r>
      <w:r>
        <w:rPr>
          <w:rFonts w:hint="eastAsia"/>
        </w:rPr>
        <w:t>виробничій</w:t>
      </w:r>
    </w:p>
    <w:p w:rsidR="009F0F49" w:rsidRDefault="009F0F49" w:rsidP="009F0F49">
      <w:r>
        <w:rPr>
          <w:rFonts w:hint="eastAsia"/>
        </w:rPr>
        <w:t>діяльності</w:t>
      </w:r>
      <w:r>
        <w:t></w:t>
      </w:r>
      <w:r>
        <w:rPr>
          <w:rFonts w:hint="eastAsia"/>
        </w:rPr>
        <w:t>ТОВ</w:t>
      </w:r>
      <w:r>
        <w:t></w:t>
      </w:r>
      <w:r>
        <w:t></w:t>
      </w:r>
      <w:r>
        <w:t></w:t>
      </w:r>
      <w:r>
        <w:t></w:t>
      </w:r>
      <w:r>
        <w:t></w:t>
      </w:r>
      <w:r>
        <w:t></w:t>
      </w:r>
      <w:r>
        <w:t></w:t>
      </w:r>
      <w:r>
        <w:t></w:t>
      </w:r>
      <w:r>
        <w:t></w:t>
      </w:r>
      <w:r>
        <w:t></w:t>
      </w:r>
      <w:r>
        <w:t></w:t>
      </w:r>
      <w:r>
        <w:t></w:t>
      </w:r>
      <w:r>
        <w:t></w:t>
      </w:r>
      <w:r>
        <w:t></w:t>
      </w:r>
      <w:r>
        <w:t></w:t>
      </w:r>
      <w:r>
        <w:t></w:t>
      </w:r>
      <w:r>
        <w:t></w:t>
      </w:r>
      <w:r>
        <w:t></w:t>
      </w:r>
      <w:r>
        <w:t></w:t>
      </w:r>
      <w:r>
        <w:t></w:t>
      </w:r>
      <w:r>
        <w:tab/>
      </w:r>
      <w:r>
        <w:t></w:t>
      </w:r>
      <w:r>
        <w:t></w:t>
      </w:r>
      <w:r>
        <w:t></w:t>
      </w:r>
      <w:r>
        <w:t></w:t>
      </w:r>
    </w:p>
    <w:p w:rsidR="009F0F49" w:rsidRDefault="009F0F49" w:rsidP="009F0F49">
      <w:r>
        <w:rPr>
          <w:rFonts w:hint="eastAsia"/>
        </w:rPr>
        <w:t>Додаток</w:t>
      </w:r>
      <w:r>
        <w:t></w:t>
      </w:r>
      <w:r>
        <w:rPr>
          <w:rFonts w:hint="eastAsia"/>
        </w:rPr>
        <w:t>Е</w:t>
      </w:r>
      <w:r>
        <w:t></w:t>
      </w:r>
      <w:r>
        <w:t></w:t>
      </w:r>
      <w:r>
        <w:rPr>
          <w:rFonts w:hint="eastAsia"/>
        </w:rPr>
        <w:t>Акт</w:t>
      </w:r>
      <w:r>
        <w:t></w:t>
      </w:r>
      <w:r>
        <w:rPr>
          <w:rFonts w:hint="eastAsia"/>
        </w:rPr>
        <w:t>використання</w:t>
      </w:r>
      <w:r>
        <w:t></w:t>
      </w:r>
      <w:r>
        <w:rPr>
          <w:rFonts w:hint="eastAsia"/>
        </w:rPr>
        <w:t>результатів</w:t>
      </w:r>
      <w:r>
        <w:t></w:t>
      </w:r>
      <w:r>
        <w:rPr>
          <w:rFonts w:hint="eastAsia"/>
        </w:rPr>
        <w:t>дисертації</w:t>
      </w:r>
      <w:r>
        <w:t></w:t>
      </w:r>
      <w:r>
        <w:rPr>
          <w:rFonts w:hint="eastAsia"/>
        </w:rPr>
        <w:t>у</w:t>
      </w:r>
      <w:r>
        <w:t></w:t>
      </w:r>
      <w:r>
        <w:rPr>
          <w:rFonts w:hint="eastAsia"/>
        </w:rPr>
        <w:t>виробничій</w:t>
      </w:r>
    </w:p>
    <w:p w:rsidR="009F0F49" w:rsidRDefault="009F0F49" w:rsidP="009F0F49">
      <w:r>
        <w:rPr>
          <w:rFonts w:hint="eastAsia"/>
        </w:rPr>
        <w:t>діяльності</w:t>
      </w:r>
      <w:r>
        <w:t></w:t>
      </w:r>
      <w:r>
        <w:rPr>
          <w:rFonts w:hint="eastAsia"/>
        </w:rPr>
        <w:t>ТОВ</w:t>
      </w:r>
      <w:r>
        <w:t></w:t>
      </w:r>
      <w:r>
        <w:rPr>
          <w:rFonts w:hint="eastAsia"/>
        </w:rPr>
        <w:t>ТОВ</w:t>
      </w:r>
      <w:r>
        <w:t></w:t>
      </w:r>
      <w:r>
        <w:t></w:t>
      </w:r>
      <w:r>
        <w:t></w:t>
      </w:r>
      <w:r>
        <w:t></w:t>
      </w:r>
      <w:r>
        <w:t></w:t>
      </w:r>
      <w:r>
        <w:t></w:t>
      </w:r>
      <w:r>
        <w:t></w:t>
      </w:r>
      <w:r>
        <w:t></w:t>
      </w:r>
      <w:r>
        <w:t></w:t>
      </w:r>
      <w:r>
        <w:t></w:t>
      </w:r>
      <w:r>
        <w:t></w:t>
      </w:r>
      <w:r>
        <w:t></w:t>
      </w:r>
      <w:r>
        <w:t></w:t>
      </w:r>
      <w:r>
        <w:t></w:t>
      </w:r>
      <w:r>
        <w:t></w:t>
      </w:r>
      <w:r>
        <w:t></w:t>
      </w:r>
      <w:r>
        <w:t></w:t>
      </w:r>
      <w:r>
        <w:t></w:t>
      </w:r>
      <w:r>
        <w:t></w:t>
      </w:r>
      <w:r>
        <w:t></w:t>
      </w:r>
      <w:r>
        <w:tab/>
      </w:r>
      <w:r>
        <w:t></w:t>
      </w:r>
      <w:r>
        <w:t></w:t>
      </w:r>
      <w:r>
        <w:t></w:t>
      </w:r>
      <w:r>
        <w:t></w:t>
      </w:r>
    </w:p>
    <w:p w:rsidR="009F0F49" w:rsidRDefault="009F0F49" w:rsidP="009F0F49">
      <w:r>
        <w:rPr>
          <w:rFonts w:hint="eastAsia"/>
        </w:rPr>
        <w:t>Додаток</w:t>
      </w:r>
      <w:r>
        <w:t></w:t>
      </w:r>
      <w:r>
        <w:rPr>
          <w:rFonts w:hint="eastAsia"/>
        </w:rPr>
        <w:t>Ж</w:t>
      </w:r>
      <w:r>
        <w:t></w:t>
      </w:r>
      <w:r>
        <w:t></w:t>
      </w:r>
      <w:r>
        <w:rPr>
          <w:rFonts w:hint="eastAsia"/>
        </w:rPr>
        <w:t>Акт</w:t>
      </w:r>
      <w:r>
        <w:t></w:t>
      </w:r>
      <w:r>
        <w:rPr>
          <w:rFonts w:hint="eastAsia"/>
        </w:rPr>
        <w:t>використання</w:t>
      </w:r>
      <w:r>
        <w:t></w:t>
      </w:r>
      <w:r>
        <w:rPr>
          <w:rFonts w:hint="eastAsia"/>
        </w:rPr>
        <w:t>результатів</w:t>
      </w:r>
      <w:r>
        <w:t></w:t>
      </w:r>
      <w:r>
        <w:rPr>
          <w:rFonts w:hint="eastAsia"/>
        </w:rPr>
        <w:t>дисертації</w:t>
      </w:r>
      <w:r>
        <w:t></w:t>
      </w:r>
      <w:r>
        <w:rPr>
          <w:rFonts w:hint="eastAsia"/>
        </w:rPr>
        <w:t>у</w:t>
      </w:r>
      <w:r>
        <w:t></w:t>
      </w:r>
      <w:r>
        <w:rPr>
          <w:rFonts w:hint="eastAsia"/>
        </w:rPr>
        <w:t>виробничій</w:t>
      </w:r>
      <w:r>
        <w:t></w:t>
      </w:r>
      <w:r>
        <w:rPr>
          <w:rFonts w:hint="eastAsia"/>
        </w:rPr>
        <w:t>діяльності</w:t>
      </w:r>
      <w:r>
        <w:t></w:t>
      </w:r>
      <w:r>
        <w:rPr>
          <w:rFonts w:hint="eastAsia"/>
        </w:rPr>
        <w:t>ТОВ</w:t>
      </w:r>
      <w:r>
        <w:t></w:t>
      </w:r>
      <w:r>
        <w:t></w:t>
      </w:r>
      <w:r>
        <w:rPr>
          <w:rFonts w:hint="eastAsia"/>
        </w:rPr>
        <w:t>СУПРАМАРИН</w:t>
      </w:r>
      <w:r>
        <w:t></w:t>
      </w:r>
      <w:r>
        <w:t></w:t>
      </w:r>
      <w:r>
        <w:tab/>
      </w:r>
      <w:r>
        <w:t></w:t>
      </w:r>
      <w:r>
        <w:t></w:t>
      </w:r>
      <w:r>
        <w:t></w:t>
      </w:r>
      <w:r>
        <w:t></w:t>
      </w:r>
    </w:p>
    <w:p w:rsidR="009F0F49" w:rsidRDefault="009F0F49" w:rsidP="009F0F49">
      <w:r>
        <w:t></w:t>
      </w:r>
    </w:p>
    <w:p w:rsidR="009F0F49" w:rsidRDefault="009F0F49" w:rsidP="009F0F49">
      <w:r>
        <w:t></w:t>
      </w:r>
      <w:r>
        <w:t></w:t>
      </w:r>
    </w:p>
    <w:p w:rsidR="009F0F49" w:rsidRDefault="009F0F49" w:rsidP="009F0F49">
      <w:r>
        <w:rPr>
          <w:rFonts w:hint="eastAsia"/>
        </w:rPr>
        <w:t>Додаток</w:t>
      </w:r>
      <w:r>
        <w:t></w:t>
      </w:r>
      <w:r>
        <w:rPr>
          <w:rFonts w:hint="eastAsia"/>
        </w:rPr>
        <w:t>И</w:t>
      </w:r>
      <w:r>
        <w:t></w:t>
      </w:r>
      <w:r>
        <w:t></w:t>
      </w:r>
      <w:r>
        <w:rPr>
          <w:rFonts w:hint="eastAsia"/>
        </w:rPr>
        <w:t>Акт</w:t>
      </w:r>
      <w:r>
        <w:t></w:t>
      </w:r>
      <w:r>
        <w:rPr>
          <w:rFonts w:hint="eastAsia"/>
        </w:rPr>
        <w:t>використання</w:t>
      </w:r>
      <w:r>
        <w:t></w:t>
      </w:r>
      <w:r>
        <w:rPr>
          <w:rFonts w:hint="eastAsia"/>
        </w:rPr>
        <w:t>результатів</w:t>
      </w:r>
      <w:r>
        <w:t></w:t>
      </w:r>
      <w:r>
        <w:rPr>
          <w:rFonts w:hint="eastAsia"/>
        </w:rPr>
        <w:t>дисертації</w:t>
      </w:r>
      <w:r>
        <w:t></w:t>
      </w:r>
      <w:r>
        <w:rPr>
          <w:rFonts w:hint="eastAsia"/>
        </w:rPr>
        <w:t>у</w:t>
      </w:r>
      <w:r>
        <w:t></w:t>
      </w:r>
      <w:r>
        <w:rPr>
          <w:rFonts w:hint="eastAsia"/>
        </w:rPr>
        <w:t>виробничій</w:t>
      </w:r>
    </w:p>
    <w:p w:rsidR="009F0F49" w:rsidRDefault="009F0F49" w:rsidP="009F0F49">
      <w:r>
        <w:rPr>
          <w:rFonts w:hint="eastAsia"/>
        </w:rPr>
        <w:t>діяльності</w:t>
      </w:r>
      <w:r>
        <w:t></w:t>
      </w:r>
      <w:r>
        <w:rPr>
          <w:rFonts w:hint="eastAsia"/>
        </w:rPr>
        <w:t>ТОВ</w:t>
      </w:r>
      <w:r>
        <w:t></w:t>
      </w:r>
      <w:r>
        <w:t></w:t>
      </w:r>
      <w:r>
        <w:rPr>
          <w:rFonts w:hint="eastAsia"/>
        </w:rPr>
        <w:t>СУПРАМАРИН</w:t>
      </w:r>
      <w:r>
        <w:t></w:t>
      </w:r>
      <w:r>
        <w:t></w:t>
      </w:r>
      <w:r>
        <w:tab/>
      </w:r>
      <w:r>
        <w:t></w:t>
      </w:r>
      <w:r>
        <w:t></w:t>
      </w:r>
      <w:r>
        <w:t></w:t>
      </w:r>
      <w:r>
        <w:t></w:t>
      </w:r>
    </w:p>
    <w:p w:rsidR="009F0F49" w:rsidRDefault="009F0F49" w:rsidP="009F0F49">
      <w:r>
        <w:rPr>
          <w:rFonts w:hint="eastAsia"/>
        </w:rPr>
        <w:t>Додаток</w:t>
      </w:r>
      <w:r>
        <w:t></w:t>
      </w:r>
      <w:r>
        <w:rPr>
          <w:rFonts w:hint="eastAsia"/>
        </w:rPr>
        <w:t>К</w:t>
      </w:r>
      <w:r>
        <w:t></w:t>
      </w:r>
      <w:r>
        <w:t></w:t>
      </w:r>
      <w:r>
        <w:rPr>
          <w:rFonts w:hint="eastAsia"/>
        </w:rPr>
        <w:t>Акт</w:t>
      </w:r>
      <w:r>
        <w:t></w:t>
      </w:r>
      <w:r>
        <w:rPr>
          <w:rFonts w:hint="eastAsia"/>
        </w:rPr>
        <w:t>використання</w:t>
      </w:r>
      <w:r>
        <w:t></w:t>
      </w:r>
      <w:r>
        <w:rPr>
          <w:rFonts w:hint="eastAsia"/>
        </w:rPr>
        <w:t>результатів</w:t>
      </w:r>
      <w:r>
        <w:t></w:t>
      </w:r>
      <w:r>
        <w:rPr>
          <w:rFonts w:hint="eastAsia"/>
        </w:rPr>
        <w:t>дисертації</w:t>
      </w:r>
      <w:r>
        <w:t></w:t>
      </w:r>
      <w:r>
        <w:rPr>
          <w:rFonts w:hint="eastAsia"/>
        </w:rPr>
        <w:t>у</w:t>
      </w:r>
      <w:r>
        <w:t></w:t>
      </w:r>
      <w:r>
        <w:rPr>
          <w:rFonts w:hint="eastAsia"/>
        </w:rPr>
        <w:t>виробничій</w:t>
      </w:r>
    </w:p>
    <w:p w:rsidR="009F0F49" w:rsidRDefault="009F0F49" w:rsidP="009F0F49">
      <w:r>
        <w:rPr>
          <w:rFonts w:hint="eastAsia"/>
        </w:rPr>
        <w:lastRenderedPageBreak/>
        <w:t>діяльності</w:t>
      </w:r>
      <w:r>
        <w:t></w:t>
      </w:r>
      <w:r>
        <w:rPr>
          <w:rFonts w:hint="eastAsia"/>
        </w:rPr>
        <w:t>ПП</w:t>
      </w:r>
      <w:r>
        <w:t></w:t>
      </w:r>
      <w:r>
        <w:t></w:t>
      </w:r>
      <w:r>
        <w:rPr>
          <w:rFonts w:hint="eastAsia"/>
        </w:rPr>
        <w:t>ДЖЕНЕРАЛ</w:t>
      </w:r>
      <w:r>
        <w:t></w:t>
      </w:r>
      <w:r>
        <w:rPr>
          <w:rFonts w:hint="eastAsia"/>
        </w:rPr>
        <w:t>МАРІН</w:t>
      </w:r>
      <w:r>
        <w:t></w:t>
      </w:r>
      <w:r>
        <w:rPr>
          <w:rFonts w:hint="eastAsia"/>
        </w:rPr>
        <w:t>СЕРВІСЕЗ</w:t>
      </w:r>
      <w:r>
        <w:t></w:t>
      </w:r>
      <w:r>
        <w:tab/>
      </w:r>
      <w:r>
        <w:t></w:t>
      </w:r>
      <w:r>
        <w:t></w:t>
      </w:r>
      <w:r>
        <w:t></w:t>
      </w:r>
      <w:r>
        <w:t></w:t>
      </w:r>
    </w:p>
    <w:p w:rsidR="009F0F49" w:rsidRDefault="009F0F49" w:rsidP="009F0F49">
      <w:r>
        <w:rPr>
          <w:rFonts w:hint="eastAsia"/>
        </w:rPr>
        <w:t>Додаток</w:t>
      </w:r>
      <w:r>
        <w:t></w:t>
      </w:r>
      <w:r>
        <w:rPr>
          <w:rFonts w:hint="eastAsia"/>
        </w:rPr>
        <w:t>Л</w:t>
      </w:r>
      <w:r>
        <w:t></w:t>
      </w:r>
      <w:r>
        <w:t></w:t>
      </w:r>
      <w:r>
        <w:rPr>
          <w:rFonts w:hint="eastAsia"/>
        </w:rPr>
        <w:t>Акт</w:t>
      </w:r>
      <w:r>
        <w:t></w:t>
      </w:r>
      <w:r>
        <w:rPr>
          <w:rFonts w:hint="eastAsia"/>
        </w:rPr>
        <w:t>використання</w:t>
      </w:r>
      <w:r>
        <w:t></w:t>
      </w:r>
      <w:r>
        <w:rPr>
          <w:rFonts w:hint="eastAsia"/>
        </w:rPr>
        <w:t>результатів</w:t>
      </w:r>
      <w:r>
        <w:t></w:t>
      </w:r>
      <w:r>
        <w:rPr>
          <w:rFonts w:hint="eastAsia"/>
        </w:rPr>
        <w:t>дисертації</w:t>
      </w:r>
      <w:r>
        <w:t></w:t>
      </w:r>
      <w:r>
        <w:rPr>
          <w:rFonts w:hint="eastAsia"/>
        </w:rPr>
        <w:t>у</w:t>
      </w:r>
      <w:r>
        <w:t></w:t>
      </w:r>
      <w:r>
        <w:rPr>
          <w:rFonts w:hint="eastAsia"/>
        </w:rPr>
        <w:t>виробничій</w:t>
      </w:r>
    </w:p>
    <w:p w:rsidR="009F0F49" w:rsidRDefault="009F0F49" w:rsidP="009F0F49">
      <w:r>
        <w:rPr>
          <w:rFonts w:hint="eastAsia"/>
        </w:rPr>
        <w:t>діяльності</w:t>
      </w:r>
      <w:r>
        <w:t></w:t>
      </w:r>
      <w:r>
        <w:rPr>
          <w:rFonts w:hint="eastAsia"/>
        </w:rPr>
        <w:t>ПП</w:t>
      </w:r>
      <w:r>
        <w:t></w:t>
      </w:r>
      <w:r>
        <w:t></w:t>
      </w:r>
      <w:r>
        <w:rPr>
          <w:rFonts w:hint="eastAsia"/>
        </w:rPr>
        <w:t>ДЖЕНЕРАЛ</w:t>
      </w:r>
      <w:r>
        <w:t></w:t>
      </w:r>
      <w:r>
        <w:rPr>
          <w:rFonts w:hint="eastAsia"/>
        </w:rPr>
        <w:t>МАРІН</w:t>
      </w:r>
      <w:r>
        <w:t></w:t>
      </w:r>
      <w:r>
        <w:rPr>
          <w:rFonts w:hint="eastAsia"/>
        </w:rPr>
        <w:t>СЕРВІСЕЗ</w:t>
      </w:r>
      <w:r>
        <w:t></w:t>
      </w:r>
      <w:r>
        <w:tab/>
      </w:r>
      <w:r>
        <w:t></w:t>
      </w:r>
      <w:r>
        <w:t></w:t>
      </w:r>
      <w:r>
        <w:t></w:t>
      </w:r>
      <w:r>
        <w:t></w:t>
      </w:r>
    </w:p>
    <w:p w:rsidR="009F0F49" w:rsidRDefault="009F0F49" w:rsidP="009F0F49">
      <w:r>
        <w:rPr>
          <w:rFonts w:hint="eastAsia"/>
        </w:rPr>
        <w:t>Додаток</w:t>
      </w:r>
      <w:r>
        <w:t></w:t>
      </w:r>
      <w:r>
        <w:rPr>
          <w:rFonts w:hint="eastAsia"/>
        </w:rPr>
        <w:t>М</w:t>
      </w:r>
      <w:r>
        <w:t></w:t>
      </w:r>
      <w:r>
        <w:t></w:t>
      </w:r>
      <w:r>
        <w:rPr>
          <w:rFonts w:hint="eastAsia"/>
        </w:rPr>
        <w:t>Акт</w:t>
      </w:r>
      <w:r>
        <w:t></w:t>
      </w:r>
      <w:r>
        <w:rPr>
          <w:rFonts w:hint="eastAsia"/>
        </w:rPr>
        <w:t>використання</w:t>
      </w:r>
      <w:r>
        <w:t></w:t>
      </w:r>
      <w:r>
        <w:rPr>
          <w:rFonts w:hint="eastAsia"/>
        </w:rPr>
        <w:t>результатів</w:t>
      </w:r>
      <w:r>
        <w:t></w:t>
      </w:r>
      <w:r>
        <w:rPr>
          <w:rFonts w:hint="eastAsia"/>
        </w:rPr>
        <w:t>дисертації</w:t>
      </w:r>
      <w:r>
        <w:t></w:t>
      </w:r>
      <w:r>
        <w:rPr>
          <w:rFonts w:hint="eastAsia"/>
        </w:rPr>
        <w:t>в</w:t>
      </w:r>
      <w:r>
        <w:t></w:t>
      </w:r>
      <w:r>
        <w:rPr>
          <w:rFonts w:hint="eastAsia"/>
        </w:rPr>
        <w:t>освітньому</w:t>
      </w:r>
      <w:r>
        <w:t></w:t>
      </w:r>
      <w:r>
        <w:rPr>
          <w:rFonts w:hint="eastAsia"/>
        </w:rPr>
        <w:t>процесі</w:t>
      </w:r>
      <w:r>
        <w:t></w:t>
      </w:r>
      <w:r>
        <w:rPr>
          <w:rFonts w:hint="eastAsia"/>
        </w:rPr>
        <w:t>ОНМУ</w:t>
      </w:r>
      <w:r>
        <w:t></w:t>
      </w:r>
      <w:r>
        <w:rPr>
          <w:rFonts w:hint="eastAsia"/>
        </w:rPr>
        <w:t>при</w:t>
      </w:r>
      <w:r>
        <w:t></w:t>
      </w:r>
      <w:r>
        <w:rPr>
          <w:rFonts w:hint="eastAsia"/>
        </w:rPr>
        <w:t>підготовці</w:t>
      </w:r>
      <w:r>
        <w:t></w:t>
      </w:r>
      <w:r>
        <w:rPr>
          <w:rFonts w:hint="eastAsia"/>
        </w:rPr>
        <w:t>бакалаврів</w:t>
      </w:r>
      <w:r>
        <w:t></w:t>
      </w:r>
      <w:r>
        <w:rPr>
          <w:rFonts w:hint="eastAsia"/>
        </w:rPr>
        <w:t>зі</w:t>
      </w:r>
      <w:r>
        <w:t></w:t>
      </w:r>
      <w:r>
        <w:rPr>
          <w:rFonts w:hint="eastAsia"/>
        </w:rPr>
        <w:t>спеціальності</w:t>
      </w:r>
      <w:r>
        <w:t></w:t>
      </w:r>
      <w:r>
        <w:t></w:t>
      </w:r>
      <w:r>
        <w:t></w:t>
      </w:r>
      <w:r>
        <w:t></w:t>
      </w:r>
      <w:r>
        <w:t></w:t>
      </w:r>
      <w:r>
        <w:t></w:t>
      </w:r>
      <w:r>
        <w:rPr>
          <w:rFonts w:hint="eastAsia"/>
        </w:rPr>
        <w:t>Транспортні</w:t>
      </w:r>
      <w:r>
        <w:t></w:t>
      </w:r>
      <w:r>
        <w:rPr>
          <w:rFonts w:hint="eastAsia"/>
        </w:rPr>
        <w:t>технології</w:t>
      </w:r>
      <w:r>
        <w:t></w:t>
      </w:r>
      <w:r>
        <w:t></w:t>
      </w:r>
      <w:r>
        <w:rPr>
          <w:rFonts w:hint="eastAsia"/>
        </w:rPr>
        <w:t>на</w:t>
      </w:r>
      <w:r>
        <w:t></w:t>
      </w:r>
      <w:r>
        <w:rPr>
          <w:rFonts w:hint="eastAsia"/>
        </w:rPr>
        <w:t>морському</w:t>
      </w:r>
      <w:r>
        <w:t></w:t>
      </w:r>
      <w:r>
        <w:rPr>
          <w:rFonts w:hint="eastAsia"/>
        </w:rPr>
        <w:t>та</w:t>
      </w:r>
      <w:r>
        <w:t></w:t>
      </w:r>
      <w:r>
        <w:rPr>
          <w:rFonts w:hint="eastAsia"/>
        </w:rPr>
        <w:t>річковому</w:t>
      </w:r>
    </w:p>
    <w:p w:rsidR="009F0F49" w:rsidRDefault="009F0F49" w:rsidP="009F0F49">
      <w:r>
        <w:rPr>
          <w:rFonts w:hint="eastAsia"/>
        </w:rPr>
        <w:t>транспорті</w:t>
      </w:r>
      <w:r>
        <w:t></w:t>
      </w:r>
      <w:r>
        <w:t></w:t>
      </w:r>
      <w:r>
        <w:tab/>
      </w:r>
      <w:r>
        <w:t></w:t>
      </w:r>
      <w:r>
        <w:t></w:t>
      </w:r>
      <w:r>
        <w:t></w:t>
      </w:r>
      <w:r>
        <w:t></w:t>
      </w:r>
    </w:p>
    <w:p w:rsidR="009F0F49" w:rsidRDefault="009F0F49" w:rsidP="009F0F49">
      <w:r>
        <w:rPr>
          <w:rFonts w:hint="eastAsia"/>
        </w:rPr>
        <w:t>Додаток</w:t>
      </w:r>
      <w:r>
        <w:t></w:t>
      </w:r>
      <w:r>
        <w:rPr>
          <w:rFonts w:hint="eastAsia"/>
        </w:rPr>
        <w:t>Н</w:t>
      </w:r>
      <w:r>
        <w:t></w:t>
      </w:r>
      <w:r>
        <w:t></w:t>
      </w:r>
      <w:r>
        <w:rPr>
          <w:rFonts w:hint="eastAsia"/>
        </w:rPr>
        <w:t>Наукові</w:t>
      </w:r>
      <w:r>
        <w:t></w:t>
      </w:r>
      <w:r>
        <w:rPr>
          <w:rFonts w:hint="eastAsia"/>
        </w:rPr>
        <w:t>праці</w:t>
      </w:r>
      <w:r>
        <w:t></w:t>
      </w:r>
      <w:r>
        <w:rPr>
          <w:rFonts w:hint="eastAsia"/>
        </w:rPr>
        <w:t>автора</w:t>
      </w:r>
      <w:r>
        <w:tab/>
      </w:r>
      <w:r>
        <w:t></w:t>
      </w:r>
      <w:r>
        <w:t></w:t>
      </w:r>
      <w:r>
        <w:t></w:t>
      </w:r>
      <w:r>
        <w:t></w:t>
      </w:r>
    </w:p>
    <w:p w:rsidR="009F0F49" w:rsidRDefault="009F0F49" w:rsidP="009F0F49">
      <w:r>
        <w:rPr>
          <w:rFonts w:hint="eastAsia"/>
        </w:rPr>
        <w:t>Додаток</w:t>
      </w:r>
      <w:r>
        <w:t></w:t>
      </w:r>
      <w:r>
        <w:rPr>
          <w:rFonts w:hint="eastAsia"/>
        </w:rPr>
        <w:t>П</w:t>
      </w:r>
      <w:r>
        <w:t></w:t>
      </w:r>
      <w:r>
        <w:t></w:t>
      </w:r>
      <w:r>
        <w:rPr>
          <w:rFonts w:hint="eastAsia"/>
        </w:rPr>
        <w:t>Взаємозв</w:t>
      </w:r>
      <w:r>
        <w:t></w:t>
      </w:r>
      <w:r>
        <w:rPr>
          <w:rFonts w:hint="eastAsia"/>
        </w:rPr>
        <w:t>язок</w:t>
      </w:r>
      <w:r>
        <w:t></w:t>
      </w:r>
      <w:r>
        <w:rPr>
          <w:rFonts w:hint="eastAsia"/>
        </w:rPr>
        <w:t>між</w:t>
      </w:r>
      <w:r>
        <w:t></w:t>
      </w:r>
      <w:r>
        <w:rPr>
          <w:rFonts w:hint="eastAsia"/>
        </w:rPr>
        <w:t>поняттями</w:t>
      </w:r>
      <w:r>
        <w:t></w:t>
      </w:r>
      <w:r>
        <w:t></w:t>
      </w:r>
      <w:r>
        <w:rPr>
          <w:rFonts w:hint="eastAsia"/>
        </w:rPr>
        <w:t>матеріальний</w:t>
      </w:r>
      <w:r>
        <w:t></w:t>
      </w:r>
      <w:r>
        <w:rPr>
          <w:rFonts w:hint="eastAsia"/>
        </w:rPr>
        <w:t>потік</w:t>
      </w:r>
      <w:r>
        <w:t></w:t>
      </w:r>
      <w:r>
        <w:t></w:t>
      </w:r>
      <w:r>
        <w:rPr>
          <w:rFonts w:hint="eastAsia"/>
        </w:rPr>
        <w:t>і</w:t>
      </w:r>
    </w:p>
    <w:p w:rsidR="009F0F49" w:rsidRDefault="009F0F49" w:rsidP="009F0F49">
      <w:r>
        <w:t></w:t>
      </w:r>
      <w:r>
        <w:rPr>
          <w:rFonts w:hint="eastAsia"/>
        </w:rPr>
        <w:t>вантажопотік</w:t>
      </w:r>
      <w:r>
        <w:t></w:t>
      </w:r>
      <w:r>
        <w:tab/>
      </w:r>
      <w:r>
        <w:t></w:t>
      </w:r>
      <w:r>
        <w:t></w:t>
      </w:r>
      <w:r>
        <w:t></w:t>
      </w:r>
      <w:r>
        <w:t></w:t>
      </w:r>
    </w:p>
    <w:p w:rsidR="009F0F49" w:rsidRDefault="009F0F49" w:rsidP="009F0F49">
      <w:r>
        <w:rPr>
          <w:rFonts w:hint="eastAsia"/>
        </w:rPr>
        <w:t>Додаток</w:t>
      </w:r>
      <w:r>
        <w:t></w:t>
      </w:r>
      <w:r>
        <w:rPr>
          <w:rFonts w:hint="eastAsia"/>
        </w:rPr>
        <w:t>Р</w:t>
      </w:r>
      <w:r>
        <w:t></w:t>
      </w:r>
      <w:r>
        <w:t></w:t>
      </w:r>
      <w:r>
        <w:rPr>
          <w:rFonts w:hint="eastAsia"/>
        </w:rPr>
        <w:t>Загальний</w:t>
      </w:r>
      <w:r>
        <w:t></w:t>
      </w:r>
      <w:r>
        <w:rPr>
          <w:rFonts w:hint="eastAsia"/>
        </w:rPr>
        <w:t>опис</w:t>
      </w:r>
      <w:r>
        <w:t></w:t>
      </w:r>
      <w:r>
        <w:rPr>
          <w:rFonts w:hint="eastAsia"/>
        </w:rPr>
        <w:t>і</w:t>
      </w:r>
      <w:r>
        <w:t></w:t>
      </w:r>
      <w:r>
        <w:rPr>
          <w:rFonts w:hint="eastAsia"/>
        </w:rPr>
        <w:t>графічна</w:t>
      </w:r>
      <w:r>
        <w:t></w:t>
      </w:r>
      <w:r>
        <w:rPr>
          <w:rFonts w:hint="eastAsia"/>
        </w:rPr>
        <w:t>візуалізація</w:t>
      </w:r>
      <w:r>
        <w:t></w:t>
      </w:r>
      <w:r>
        <w:rPr>
          <w:rFonts w:hint="eastAsia"/>
        </w:rPr>
        <w:t>взаємодії</w:t>
      </w:r>
      <w:r>
        <w:t></w:t>
      </w:r>
      <w:r>
        <w:rPr>
          <w:rFonts w:hint="eastAsia"/>
        </w:rPr>
        <w:t>між</w:t>
      </w:r>
      <w:r>
        <w:t></w:t>
      </w:r>
      <w:r>
        <w:rPr>
          <w:rFonts w:hint="eastAsia"/>
        </w:rPr>
        <w:t>процесами</w:t>
      </w:r>
      <w:r>
        <w:t></w:t>
      </w:r>
      <w:r>
        <w:rPr>
          <w:rFonts w:hint="eastAsia"/>
        </w:rPr>
        <w:t>портового</w:t>
      </w:r>
      <w:r>
        <w:t></w:t>
      </w:r>
      <w:r>
        <w:rPr>
          <w:rFonts w:hint="eastAsia"/>
        </w:rPr>
        <w:t>обслуговування</w:t>
      </w:r>
      <w:r>
        <w:t></w:t>
      </w:r>
      <w:r>
        <w:rPr>
          <w:rFonts w:hint="eastAsia"/>
        </w:rPr>
        <w:t>вантажів</w:t>
      </w:r>
      <w:r>
        <w:t></w:t>
      </w:r>
      <w:r>
        <w:rPr>
          <w:rFonts w:hint="eastAsia"/>
        </w:rPr>
        <w:t>і</w:t>
      </w:r>
      <w:r>
        <w:t></w:t>
      </w:r>
      <w:r>
        <w:rPr>
          <w:rFonts w:hint="eastAsia"/>
        </w:rPr>
        <w:t>суден</w:t>
      </w:r>
      <w:r>
        <w:t></w:t>
      </w:r>
      <w:r>
        <w:t></w:t>
      </w:r>
      <w:r>
        <w:rPr>
          <w:rFonts w:hint="eastAsia"/>
        </w:rPr>
        <w:t>а</w:t>
      </w:r>
      <w:r>
        <w:t></w:t>
      </w:r>
      <w:r>
        <w:rPr>
          <w:rFonts w:hint="eastAsia"/>
        </w:rPr>
        <w:t>також</w:t>
      </w:r>
    </w:p>
    <w:p w:rsidR="009F0F49" w:rsidRDefault="009F0F49" w:rsidP="009F0F49">
      <w:r>
        <w:rPr>
          <w:rFonts w:hint="eastAsia"/>
        </w:rPr>
        <w:t>процесами</w:t>
      </w:r>
      <w:r>
        <w:t></w:t>
      </w:r>
      <w:r>
        <w:rPr>
          <w:rFonts w:hint="eastAsia"/>
        </w:rPr>
        <w:t>перевезення</w:t>
      </w:r>
      <w:r>
        <w:t></w:t>
      </w:r>
      <w:r>
        <w:rPr>
          <w:rFonts w:hint="eastAsia"/>
        </w:rPr>
        <w:t>вантажів</w:t>
      </w:r>
      <w:r>
        <w:t></w:t>
      </w:r>
      <w:r>
        <w:rPr>
          <w:rFonts w:hint="eastAsia"/>
        </w:rPr>
        <w:t>і</w:t>
      </w:r>
      <w:r>
        <w:t></w:t>
      </w:r>
      <w:r>
        <w:rPr>
          <w:rFonts w:hint="eastAsia"/>
        </w:rPr>
        <w:t>роботи</w:t>
      </w:r>
      <w:r>
        <w:t></w:t>
      </w:r>
      <w:r>
        <w:rPr>
          <w:rFonts w:hint="eastAsia"/>
        </w:rPr>
        <w:t>суден</w:t>
      </w:r>
      <w:r>
        <w:tab/>
      </w:r>
      <w:r>
        <w:t></w:t>
      </w:r>
      <w:r>
        <w:t></w:t>
      </w:r>
      <w:r>
        <w:t></w:t>
      </w:r>
      <w:r>
        <w:t></w:t>
      </w:r>
    </w:p>
    <w:p w:rsidR="009F0F49" w:rsidRDefault="009F0F49" w:rsidP="009F0F49">
      <w:r>
        <w:rPr>
          <w:rFonts w:hint="eastAsia"/>
        </w:rPr>
        <w:t>Додаток</w:t>
      </w:r>
      <w:r>
        <w:t></w:t>
      </w:r>
      <w:r>
        <w:rPr>
          <w:rFonts w:hint="eastAsia"/>
        </w:rPr>
        <w:t>С</w:t>
      </w:r>
      <w:r>
        <w:t></w:t>
      </w:r>
      <w:r>
        <w:t></w:t>
      </w:r>
      <w:r>
        <w:rPr>
          <w:rFonts w:hint="eastAsia"/>
        </w:rPr>
        <w:t>Експериментальні</w:t>
      </w:r>
      <w:r>
        <w:t></w:t>
      </w:r>
      <w:r>
        <w:rPr>
          <w:rFonts w:hint="eastAsia"/>
        </w:rPr>
        <w:t>дослідження</w:t>
      </w:r>
      <w:r>
        <w:t></w:t>
      </w:r>
      <w:r>
        <w:rPr>
          <w:rFonts w:hint="eastAsia"/>
        </w:rPr>
        <w:t>по</w:t>
      </w:r>
      <w:r>
        <w:t></w:t>
      </w:r>
      <w:r>
        <w:rPr>
          <w:rFonts w:hint="eastAsia"/>
        </w:rPr>
        <w:t>обґрунтуванню</w:t>
      </w:r>
      <w:r>
        <w:t></w:t>
      </w:r>
      <w:r>
        <w:rPr>
          <w:rFonts w:hint="eastAsia"/>
        </w:rPr>
        <w:t>маршруту</w:t>
      </w:r>
      <w:r>
        <w:t></w:t>
      </w:r>
      <w:r>
        <w:rPr>
          <w:rFonts w:hint="eastAsia"/>
        </w:rPr>
        <w:t>доставки</w:t>
      </w:r>
      <w:r>
        <w:t></w:t>
      </w:r>
      <w:r>
        <w:rPr>
          <w:rFonts w:hint="eastAsia"/>
        </w:rPr>
        <w:t>вантажів</w:t>
      </w:r>
      <w:r>
        <w:t></w:t>
      </w:r>
      <w:r>
        <w:rPr>
          <w:rFonts w:hint="eastAsia"/>
        </w:rPr>
        <w:t>при</w:t>
      </w:r>
      <w:r>
        <w:t></w:t>
      </w:r>
      <w:r>
        <w:rPr>
          <w:rFonts w:hint="eastAsia"/>
        </w:rPr>
        <w:t>транспортно</w:t>
      </w:r>
      <w:r>
        <w:t></w:t>
      </w:r>
      <w:r>
        <w:rPr>
          <w:rFonts w:hint="eastAsia"/>
        </w:rPr>
        <w:t>експедиторському</w:t>
      </w:r>
    </w:p>
    <w:p w:rsidR="009F0F49" w:rsidRDefault="009F0F49" w:rsidP="009F0F49">
      <w:r>
        <w:rPr>
          <w:rFonts w:hint="eastAsia"/>
        </w:rPr>
        <w:t>обслуговуванні</w:t>
      </w:r>
      <w:r>
        <w:t></w:t>
      </w:r>
      <w:r>
        <w:rPr>
          <w:rFonts w:hint="eastAsia"/>
        </w:rPr>
        <w:t>контейнеропотоків</w:t>
      </w:r>
      <w:r>
        <w:tab/>
      </w:r>
      <w:r>
        <w:t></w:t>
      </w:r>
      <w:r>
        <w:t></w:t>
      </w:r>
      <w:r>
        <w:t></w:t>
      </w:r>
      <w:r>
        <w:t></w:t>
      </w:r>
    </w:p>
    <w:p w:rsidR="009F0F49" w:rsidRDefault="009F0F49" w:rsidP="009F0F49">
      <w:r>
        <w:rPr>
          <w:rFonts w:hint="eastAsia"/>
        </w:rPr>
        <w:t>Додаток</w:t>
      </w:r>
      <w:r>
        <w:t></w:t>
      </w:r>
      <w:r>
        <w:rPr>
          <w:rFonts w:hint="eastAsia"/>
        </w:rPr>
        <w:t>Т</w:t>
      </w:r>
      <w:r>
        <w:t></w:t>
      </w:r>
      <w:r>
        <w:t></w:t>
      </w:r>
      <w:r>
        <w:rPr>
          <w:rFonts w:hint="eastAsia"/>
        </w:rPr>
        <w:t>Документаційне</w:t>
      </w:r>
      <w:r>
        <w:t></w:t>
      </w:r>
      <w:r>
        <w:rPr>
          <w:rFonts w:hint="eastAsia"/>
        </w:rPr>
        <w:t>супроводження</w:t>
      </w:r>
      <w:r>
        <w:t></w:t>
      </w:r>
      <w:r>
        <w:rPr>
          <w:rFonts w:hint="eastAsia"/>
        </w:rPr>
        <w:t>вантажів</w:t>
      </w:r>
      <w:r>
        <w:t></w:t>
      </w:r>
      <w:r>
        <w:rPr>
          <w:rFonts w:hint="eastAsia"/>
        </w:rPr>
        <w:t>на</w:t>
      </w:r>
      <w:r>
        <w:t></w:t>
      </w:r>
      <w:r>
        <w:rPr>
          <w:rFonts w:hint="eastAsia"/>
        </w:rPr>
        <w:t>всіх</w:t>
      </w:r>
      <w:r>
        <w:t></w:t>
      </w:r>
      <w:r>
        <w:rPr>
          <w:rFonts w:hint="eastAsia"/>
        </w:rPr>
        <w:t>етапах</w:t>
      </w:r>
    </w:p>
    <w:p w:rsidR="009F0F49" w:rsidRDefault="009F0F49" w:rsidP="009F0F49">
      <w:r>
        <w:rPr>
          <w:rFonts w:hint="eastAsia"/>
        </w:rPr>
        <w:t>їх</w:t>
      </w:r>
      <w:r>
        <w:t></w:t>
      </w:r>
      <w:r>
        <w:rPr>
          <w:rFonts w:hint="eastAsia"/>
        </w:rPr>
        <w:t>доставки</w:t>
      </w:r>
      <w:r>
        <w:t></w:t>
      </w:r>
      <w:r>
        <w:rPr>
          <w:rFonts w:hint="eastAsia"/>
        </w:rPr>
        <w:t>в</w:t>
      </w:r>
      <w:r>
        <w:t></w:t>
      </w:r>
      <w:r>
        <w:rPr>
          <w:rFonts w:hint="eastAsia"/>
        </w:rPr>
        <w:t>складі</w:t>
      </w:r>
      <w:r>
        <w:t></w:t>
      </w:r>
      <w:r>
        <w:rPr>
          <w:rFonts w:hint="eastAsia"/>
        </w:rPr>
        <w:t>консолідованого</w:t>
      </w:r>
      <w:r>
        <w:t></w:t>
      </w:r>
      <w:r>
        <w:rPr>
          <w:rFonts w:hint="eastAsia"/>
        </w:rPr>
        <w:t>контейнера</w:t>
      </w:r>
      <w:r>
        <w:tab/>
      </w:r>
      <w:r>
        <w:t></w:t>
      </w:r>
      <w:r>
        <w:t></w:t>
      </w:r>
      <w:r>
        <w:t></w:t>
      </w:r>
      <w:r>
        <w:t></w:t>
      </w:r>
    </w:p>
    <w:p w:rsidR="009F0F49" w:rsidRDefault="009F0F49" w:rsidP="009F0F49">
      <w:r>
        <w:rPr>
          <w:rFonts w:hint="eastAsia"/>
        </w:rPr>
        <w:t>Додаток</w:t>
      </w:r>
      <w:r>
        <w:t></w:t>
      </w:r>
      <w:r>
        <w:rPr>
          <w:rFonts w:hint="eastAsia"/>
        </w:rPr>
        <w:t>У</w:t>
      </w:r>
      <w:r>
        <w:t></w:t>
      </w:r>
      <w:r>
        <w:t></w:t>
      </w:r>
      <w:r>
        <w:rPr>
          <w:rFonts w:hint="eastAsia"/>
        </w:rPr>
        <w:t>Основні</w:t>
      </w:r>
      <w:r>
        <w:t></w:t>
      </w:r>
      <w:r>
        <w:rPr>
          <w:rFonts w:hint="eastAsia"/>
        </w:rPr>
        <w:t>типорозміри</w:t>
      </w:r>
      <w:r>
        <w:t></w:t>
      </w:r>
      <w:r>
        <w:rPr>
          <w:rFonts w:hint="eastAsia"/>
        </w:rPr>
        <w:t>контейнерів</w:t>
      </w:r>
      <w:r>
        <w:t></w:t>
      </w:r>
      <w:r>
        <w:t></w:t>
      </w:r>
      <w:r>
        <w:rPr>
          <w:rFonts w:hint="eastAsia"/>
        </w:rPr>
        <w:t>що</w:t>
      </w:r>
      <w:r>
        <w:t></w:t>
      </w:r>
      <w:r>
        <w:rPr>
          <w:rFonts w:hint="eastAsia"/>
        </w:rPr>
        <w:t>перебувають</w:t>
      </w:r>
      <w:r>
        <w:t></w:t>
      </w:r>
      <w:r>
        <w:rPr>
          <w:rFonts w:hint="eastAsia"/>
        </w:rPr>
        <w:t>в</w:t>
      </w:r>
    </w:p>
    <w:p w:rsidR="009F0F49" w:rsidRDefault="009F0F49" w:rsidP="009F0F49">
      <w:r>
        <w:rPr>
          <w:rFonts w:hint="eastAsia"/>
        </w:rPr>
        <w:t>обігу</w:t>
      </w:r>
      <w:r>
        <w:tab/>
      </w:r>
      <w:r>
        <w:t></w:t>
      </w:r>
      <w:r>
        <w:t></w:t>
      </w:r>
      <w:r>
        <w:t></w:t>
      </w:r>
      <w:r>
        <w:t></w:t>
      </w:r>
    </w:p>
    <w:p w:rsidR="009F0F49" w:rsidRDefault="009F0F49" w:rsidP="009F0F49">
      <w:r>
        <w:rPr>
          <w:rFonts w:hint="eastAsia"/>
        </w:rPr>
        <w:t>Додаток</w:t>
      </w:r>
      <w:r>
        <w:t></w:t>
      </w:r>
      <w:r>
        <w:rPr>
          <w:rFonts w:hint="eastAsia"/>
        </w:rPr>
        <w:t>Ф</w:t>
      </w:r>
      <w:r>
        <w:t></w:t>
      </w:r>
      <w:r>
        <w:t></w:t>
      </w:r>
      <w:r>
        <w:rPr>
          <w:rFonts w:hint="eastAsia"/>
        </w:rPr>
        <w:t>Експериментальні</w:t>
      </w:r>
      <w:r>
        <w:t></w:t>
      </w:r>
      <w:r>
        <w:rPr>
          <w:rFonts w:hint="eastAsia"/>
        </w:rPr>
        <w:t>дослідження</w:t>
      </w:r>
      <w:r>
        <w:t></w:t>
      </w:r>
      <w:r>
        <w:rPr>
          <w:rFonts w:hint="eastAsia"/>
        </w:rPr>
        <w:t>по</w:t>
      </w:r>
      <w:r>
        <w:t></w:t>
      </w:r>
      <w:r>
        <w:rPr>
          <w:rFonts w:hint="eastAsia"/>
        </w:rPr>
        <w:t>обґрунтуванню</w:t>
      </w:r>
      <w:r>
        <w:t></w:t>
      </w:r>
      <w:r>
        <w:rPr>
          <w:rFonts w:hint="eastAsia"/>
        </w:rPr>
        <w:t>кількісного</w:t>
      </w:r>
      <w:r>
        <w:t></w:t>
      </w:r>
      <w:r>
        <w:rPr>
          <w:rFonts w:hint="eastAsia"/>
        </w:rPr>
        <w:t>складу</w:t>
      </w:r>
      <w:r>
        <w:t></w:t>
      </w:r>
      <w:r>
        <w:rPr>
          <w:rFonts w:hint="eastAsia"/>
        </w:rPr>
        <w:t>вантажних</w:t>
      </w:r>
      <w:r>
        <w:t></w:t>
      </w:r>
      <w:r>
        <w:rPr>
          <w:rFonts w:hint="eastAsia"/>
        </w:rPr>
        <w:t>партій</w:t>
      </w:r>
      <w:r>
        <w:t></w:t>
      </w:r>
      <w:r>
        <w:rPr>
          <w:rFonts w:hint="eastAsia"/>
        </w:rPr>
        <w:t>при</w:t>
      </w:r>
      <w:r>
        <w:t></w:t>
      </w:r>
      <w:r>
        <w:rPr>
          <w:rFonts w:hint="eastAsia"/>
        </w:rPr>
        <w:t>плануванні</w:t>
      </w:r>
      <w:r>
        <w:t></w:t>
      </w:r>
      <w:r>
        <w:rPr>
          <w:rFonts w:hint="eastAsia"/>
        </w:rPr>
        <w:t>завантаження</w:t>
      </w:r>
      <w:r>
        <w:t></w:t>
      </w:r>
      <w:r>
        <w:rPr>
          <w:rFonts w:hint="eastAsia"/>
        </w:rPr>
        <w:t>консолідованого</w:t>
      </w:r>
      <w:r>
        <w:t></w:t>
      </w:r>
      <w:r>
        <w:rPr>
          <w:rFonts w:hint="eastAsia"/>
        </w:rPr>
        <w:t>контейнера</w:t>
      </w:r>
      <w:r>
        <w:tab/>
      </w:r>
      <w:r>
        <w:t></w:t>
      </w:r>
      <w:r>
        <w:t></w:t>
      </w:r>
      <w:r>
        <w:t></w:t>
      </w:r>
      <w:r>
        <w:t></w:t>
      </w:r>
    </w:p>
    <w:p w:rsidR="009F0F49" w:rsidRDefault="009F0F49" w:rsidP="009F0F49"/>
    <w:p w:rsidR="009F0F49" w:rsidRDefault="009F0F49" w:rsidP="009F0F49"/>
    <w:p w:rsidR="009F0F49" w:rsidRDefault="009F0F49" w:rsidP="009F0F49"/>
    <w:p w:rsidR="009F0F49" w:rsidRDefault="009F0F49" w:rsidP="009F0F49">
      <w:r>
        <w:rPr>
          <w:rFonts w:hint="eastAsia"/>
        </w:rPr>
        <w:t>ВИСНОВКИ</w:t>
      </w:r>
    </w:p>
    <w:p w:rsidR="009F0F49" w:rsidRDefault="009F0F49" w:rsidP="009F0F49">
      <w:r>
        <w:lastRenderedPageBreak/>
        <w:t></w:t>
      </w:r>
      <w:r>
        <w:t></w:t>
      </w:r>
      <w:r>
        <w:t></w:t>
      </w:r>
    </w:p>
    <w:p w:rsidR="009F0F49" w:rsidRDefault="009F0F49" w:rsidP="009F0F49">
      <w:r>
        <w:rPr>
          <w:rFonts w:hint="eastAsia"/>
        </w:rPr>
        <w:t>Найважливіше</w:t>
      </w:r>
      <w:r>
        <w:t></w:t>
      </w:r>
      <w:r>
        <w:rPr>
          <w:rFonts w:hint="eastAsia"/>
        </w:rPr>
        <w:t>наукове</w:t>
      </w:r>
      <w:r>
        <w:t></w:t>
      </w:r>
      <w:r>
        <w:rPr>
          <w:rFonts w:hint="eastAsia"/>
        </w:rPr>
        <w:t>завдання</w:t>
      </w:r>
      <w:r>
        <w:t></w:t>
      </w:r>
      <w:r>
        <w:t></w:t>
      </w:r>
      <w:r>
        <w:rPr>
          <w:rFonts w:hint="eastAsia"/>
        </w:rPr>
        <w:t>яке</w:t>
      </w:r>
      <w:r>
        <w:t></w:t>
      </w:r>
      <w:r>
        <w:rPr>
          <w:rFonts w:hint="eastAsia"/>
        </w:rPr>
        <w:t>вирішено</w:t>
      </w:r>
      <w:r>
        <w:t></w:t>
      </w:r>
      <w:r>
        <w:rPr>
          <w:rFonts w:hint="eastAsia"/>
        </w:rPr>
        <w:t>в</w:t>
      </w:r>
      <w:r>
        <w:t></w:t>
      </w:r>
      <w:r>
        <w:rPr>
          <w:rFonts w:hint="eastAsia"/>
        </w:rPr>
        <w:t>дослідженні</w:t>
      </w:r>
      <w:r>
        <w:t></w:t>
      </w:r>
      <w:r>
        <w:t></w:t>
      </w:r>
      <w:r>
        <w:rPr>
          <w:rFonts w:hint="eastAsia"/>
        </w:rPr>
        <w:t>полягає</w:t>
      </w:r>
      <w:r>
        <w:t></w:t>
      </w:r>
      <w:r>
        <w:rPr>
          <w:rFonts w:hint="eastAsia"/>
        </w:rPr>
        <w:t>в</w:t>
      </w:r>
      <w:r>
        <w:t></w:t>
      </w:r>
      <w:r>
        <w:rPr>
          <w:rFonts w:hint="eastAsia"/>
        </w:rPr>
        <w:t>розробці</w:t>
      </w:r>
      <w:r>
        <w:t></w:t>
      </w:r>
      <w:r>
        <w:rPr>
          <w:rFonts w:hint="eastAsia"/>
        </w:rPr>
        <w:t>та</w:t>
      </w:r>
      <w:r>
        <w:t></w:t>
      </w:r>
      <w:r>
        <w:rPr>
          <w:rFonts w:hint="eastAsia"/>
        </w:rPr>
        <w:t>науковому</w:t>
      </w:r>
      <w:r>
        <w:t></w:t>
      </w:r>
      <w:r>
        <w:rPr>
          <w:rFonts w:hint="eastAsia"/>
        </w:rPr>
        <w:t>обґрунтуванні</w:t>
      </w:r>
      <w:r>
        <w:t></w:t>
      </w:r>
      <w:r>
        <w:rPr>
          <w:rFonts w:hint="eastAsia"/>
        </w:rPr>
        <w:t>теоретичних</w:t>
      </w:r>
      <w:r>
        <w:t></w:t>
      </w:r>
      <w:r>
        <w:rPr>
          <w:rFonts w:hint="eastAsia"/>
        </w:rPr>
        <w:t>і</w:t>
      </w:r>
      <w:r>
        <w:t></w:t>
      </w:r>
      <w:r>
        <w:rPr>
          <w:rFonts w:hint="eastAsia"/>
        </w:rPr>
        <w:t>методологічних</w:t>
      </w:r>
      <w:r>
        <w:t></w:t>
      </w:r>
      <w:r>
        <w:rPr>
          <w:rFonts w:hint="eastAsia"/>
        </w:rPr>
        <w:t>положень</w:t>
      </w:r>
      <w:r>
        <w:t></w:t>
      </w:r>
      <w:r>
        <w:rPr>
          <w:rFonts w:hint="eastAsia"/>
        </w:rPr>
        <w:t>щодо</w:t>
      </w:r>
      <w:r>
        <w:t></w:t>
      </w:r>
      <w:r>
        <w:rPr>
          <w:rFonts w:hint="eastAsia"/>
        </w:rPr>
        <w:t>організації</w:t>
      </w:r>
      <w:r>
        <w:t></w:t>
      </w:r>
      <w:r>
        <w:rPr>
          <w:rFonts w:hint="eastAsia"/>
        </w:rPr>
        <w:t>експедиторського</w:t>
      </w:r>
      <w:r>
        <w:t></w:t>
      </w:r>
      <w:r>
        <w:rPr>
          <w:rFonts w:hint="eastAsia"/>
        </w:rPr>
        <w:t>обслуговування</w:t>
      </w:r>
      <w:r>
        <w:t></w:t>
      </w:r>
      <w:r>
        <w:rPr>
          <w:rFonts w:hint="eastAsia"/>
        </w:rPr>
        <w:t>транспортних</w:t>
      </w:r>
      <w:r>
        <w:t></w:t>
      </w:r>
      <w:r>
        <w:rPr>
          <w:rFonts w:hint="eastAsia"/>
        </w:rPr>
        <w:t>процесів</w:t>
      </w:r>
      <w:r>
        <w:t></w:t>
      </w:r>
      <w:r>
        <w:rPr>
          <w:rFonts w:hint="eastAsia"/>
        </w:rPr>
        <w:t>і</w:t>
      </w:r>
      <w:r>
        <w:t></w:t>
      </w:r>
      <w:r>
        <w:rPr>
          <w:rFonts w:hint="eastAsia"/>
        </w:rPr>
        <w:t>систем</w:t>
      </w:r>
      <w:r>
        <w:t></w:t>
      </w:r>
      <w:r>
        <w:rPr>
          <w:rFonts w:hint="eastAsia"/>
        </w:rPr>
        <w:t>доставки</w:t>
      </w:r>
      <w:r>
        <w:t></w:t>
      </w:r>
      <w:r>
        <w:rPr>
          <w:rFonts w:hint="eastAsia"/>
        </w:rPr>
        <w:t>вантажів</w:t>
      </w:r>
      <w:r>
        <w:t></w:t>
      </w:r>
      <w:r>
        <w:rPr>
          <w:rFonts w:hint="eastAsia"/>
        </w:rPr>
        <w:t>у</w:t>
      </w:r>
      <w:r>
        <w:t></w:t>
      </w:r>
      <w:r>
        <w:rPr>
          <w:rFonts w:hint="eastAsia"/>
        </w:rPr>
        <w:t>контейнерах</w:t>
      </w:r>
      <w:r>
        <w:t></w:t>
      </w:r>
      <w:r>
        <w:rPr>
          <w:rFonts w:hint="eastAsia"/>
        </w:rPr>
        <w:t>з</w:t>
      </w:r>
      <w:r>
        <w:t></w:t>
      </w:r>
      <w:r>
        <w:rPr>
          <w:rFonts w:hint="eastAsia"/>
        </w:rPr>
        <w:t>метою</w:t>
      </w:r>
      <w:r>
        <w:t></w:t>
      </w:r>
      <w:r>
        <w:rPr>
          <w:rFonts w:hint="eastAsia"/>
        </w:rPr>
        <w:t>підвищення</w:t>
      </w:r>
      <w:r>
        <w:t></w:t>
      </w:r>
      <w:r>
        <w:rPr>
          <w:rFonts w:hint="eastAsia"/>
        </w:rPr>
        <w:t>ефективності</w:t>
      </w:r>
      <w:r>
        <w:t></w:t>
      </w:r>
      <w:r>
        <w:rPr>
          <w:rFonts w:hint="eastAsia"/>
        </w:rPr>
        <w:t>діяльності</w:t>
      </w:r>
      <w:r>
        <w:t></w:t>
      </w:r>
      <w:r>
        <w:rPr>
          <w:rFonts w:hint="eastAsia"/>
        </w:rPr>
        <w:t>компаній</w:t>
      </w:r>
      <w:r>
        <w:t></w:t>
      </w:r>
      <w:r>
        <w:t></w:t>
      </w:r>
      <w:r>
        <w:rPr>
          <w:rFonts w:hint="eastAsia"/>
        </w:rPr>
        <w:t>що</w:t>
      </w:r>
      <w:r>
        <w:t></w:t>
      </w:r>
      <w:r>
        <w:rPr>
          <w:rFonts w:hint="eastAsia"/>
        </w:rPr>
        <w:t>надають</w:t>
      </w:r>
      <w:r>
        <w:t></w:t>
      </w:r>
      <w:r>
        <w:rPr>
          <w:rFonts w:hint="eastAsia"/>
        </w:rPr>
        <w:t>експедиторські</w:t>
      </w:r>
      <w:r>
        <w:t></w:t>
      </w:r>
      <w:r>
        <w:rPr>
          <w:rFonts w:hint="eastAsia"/>
        </w:rPr>
        <w:t>послуги</w:t>
      </w:r>
      <w:r>
        <w:t></w:t>
      </w:r>
      <w:r>
        <w:t></w:t>
      </w:r>
      <w:r>
        <w:rPr>
          <w:rFonts w:hint="eastAsia"/>
        </w:rPr>
        <w:t>Для</w:t>
      </w:r>
      <w:r>
        <w:t></w:t>
      </w:r>
      <w:r>
        <w:rPr>
          <w:rFonts w:hint="eastAsia"/>
        </w:rPr>
        <w:t>вирішення</w:t>
      </w:r>
      <w:r>
        <w:t></w:t>
      </w:r>
      <w:r>
        <w:rPr>
          <w:rFonts w:hint="eastAsia"/>
        </w:rPr>
        <w:t>основного</w:t>
      </w:r>
      <w:r>
        <w:t></w:t>
      </w:r>
      <w:r>
        <w:rPr>
          <w:rFonts w:hint="eastAsia"/>
        </w:rPr>
        <w:t>наукового</w:t>
      </w:r>
      <w:r>
        <w:t></w:t>
      </w:r>
      <w:r>
        <w:rPr>
          <w:rFonts w:hint="eastAsia"/>
        </w:rPr>
        <w:t>завдання</w:t>
      </w:r>
      <w:r>
        <w:t></w:t>
      </w:r>
      <w:r>
        <w:rPr>
          <w:rFonts w:hint="eastAsia"/>
        </w:rPr>
        <w:t>та</w:t>
      </w:r>
      <w:r>
        <w:t></w:t>
      </w:r>
      <w:r>
        <w:rPr>
          <w:rFonts w:hint="eastAsia"/>
        </w:rPr>
        <w:t>досягнення</w:t>
      </w:r>
      <w:r>
        <w:t></w:t>
      </w:r>
      <w:r>
        <w:rPr>
          <w:rFonts w:hint="eastAsia"/>
        </w:rPr>
        <w:t>мети</w:t>
      </w:r>
      <w:r>
        <w:t></w:t>
      </w:r>
      <w:r>
        <w:t></w:t>
      </w:r>
      <w:r>
        <w:rPr>
          <w:rFonts w:hint="eastAsia"/>
        </w:rPr>
        <w:t>у</w:t>
      </w:r>
      <w:r>
        <w:t></w:t>
      </w:r>
      <w:r>
        <w:rPr>
          <w:rFonts w:hint="eastAsia"/>
        </w:rPr>
        <w:t>роботі</w:t>
      </w:r>
      <w:r>
        <w:t></w:t>
      </w:r>
      <w:r>
        <w:rPr>
          <w:rFonts w:hint="eastAsia"/>
        </w:rPr>
        <w:t>поставлені</w:t>
      </w:r>
      <w:r>
        <w:t></w:t>
      </w:r>
      <w:r>
        <w:rPr>
          <w:rFonts w:hint="eastAsia"/>
        </w:rPr>
        <w:t>певні</w:t>
      </w:r>
      <w:r>
        <w:t></w:t>
      </w:r>
      <w:r>
        <w:rPr>
          <w:rFonts w:hint="eastAsia"/>
        </w:rPr>
        <w:t>задачі</w:t>
      </w:r>
      <w:r>
        <w:t></w:t>
      </w:r>
      <w:r>
        <w:t></w:t>
      </w:r>
      <w:r>
        <w:rPr>
          <w:rFonts w:hint="eastAsia"/>
        </w:rPr>
        <w:t>реалізація</w:t>
      </w:r>
      <w:r>
        <w:t></w:t>
      </w:r>
      <w:r>
        <w:rPr>
          <w:rFonts w:hint="eastAsia"/>
        </w:rPr>
        <w:t>яких</w:t>
      </w:r>
      <w:r>
        <w:t></w:t>
      </w:r>
      <w:r>
        <w:rPr>
          <w:rFonts w:hint="eastAsia"/>
        </w:rPr>
        <w:t>дозволила</w:t>
      </w:r>
      <w:r>
        <w:t></w:t>
      </w:r>
      <w:r>
        <w:rPr>
          <w:rFonts w:hint="eastAsia"/>
        </w:rPr>
        <w:t>отримати</w:t>
      </w:r>
      <w:r>
        <w:t></w:t>
      </w:r>
      <w:r>
        <w:rPr>
          <w:rFonts w:hint="eastAsia"/>
        </w:rPr>
        <w:t>наступні</w:t>
      </w:r>
      <w:r>
        <w:t></w:t>
      </w:r>
      <w:r>
        <w:rPr>
          <w:rFonts w:hint="eastAsia"/>
        </w:rPr>
        <w:t>науково</w:t>
      </w:r>
      <w:r>
        <w:t></w:t>
      </w:r>
      <w:r>
        <w:rPr>
          <w:rFonts w:hint="eastAsia"/>
        </w:rPr>
        <w:t>обґрунтовані</w:t>
      </w:r>
      <w:r>
        <w:t></w:t>
      </w:r>
      <w:r>
        <w:rPr>
          <w:rFonts w:hint="eastAsia"/>
        </w:rPr>
        <w:t>теоретичні</w:t>
      </w:r>
      <w:r>
        <w:t></w:t>
      </w:r>
      <w:r>
        <w:rPr>
          <w:rFonts w:hint="eastAsia"/>
        </w:rPr>
        <w:t>та</w:t>
      </w:r>
      <w:r>
        <w:t></w:t>
      </w:r>
      <w:r>
        <w:rPr>
          <w:rFonts w:hint="eastAsia"/>
        </w:rPr>
        <w:t>експериментально</w:t>
      </w:r>
      <w:r>
        <w:t></w:t>
      </w:r>
      <w:r>
        <w:rPr>
          <w:rFonts w:hint="eastAsia"/>
        </w:rPr>
        <w:t>підтверджені</w:t>
      </w:r>
      <w:r>
        <w:t></w:t>
      </w:r>
      <w:r>
        <w:rPr>
          <w:rFonts w:hint="eastAsia"/>
        </w:rPr>
        <w:t>прикладні</w:t>
      </w:r>
      <w:r>
        <w:t></w:t>
      </w:r>
      <w:r>
        <w:rPr>
          <w:rFonts w:hint="eastAsia"/>
        </w:rPr>
        <w:t>результати</w:t>
      </w:r>
      <w:r>
        <w:t></w:t>
      </w:r>
      <w:r>
        <w:t></w:t>
      </w:r>
      <w:r>
        <w:rPr>
          <w:rFonts w:hint="eastAsia"/>
        </w:rPr>
        <w:t>наукові</w:t>
      </w:r>
      <w:r>
        <w:t></w:t>
      </w:r>
      <w:r>
        <w:rPr>
          <w:rFonts w:hint="eastAsia"/>
        </w:rPr>
        <w:t>положення</w:t>
      </w:r>
      <w:r>
        <w:t></w:t>
      </w:r>
      <w:r>
        <w:t></w:t>
      </w:r>
      <w:r>
        <w:rPr>
          <w:rFonts w:hint="eastAsia"/>
        </w:rPr>
        <w:t>які</w:t>
      </w:r>
      <w:r>
        <w:t></w:t>
      </w:r>
      <w:r>
        <w:rPr>
          <w:rFonts w:hint="eastAsia"/>
        </w:rPr>
        <w:t>характеризуються</w:t>
      </w:r>
      <w:r>
        <w:t></w:t>
      </w:r>
      <w:r>
        <w:rPr>
          <w:rFonts w:hint="eastAsia"/>
        </w:rPr>
        <w:t>єдністю</w:t>
      </w:r>
      <w:r>
        <w:t></w:t>
      </w:r>
      <w:r>
        <w:rPr>
          <w:rFonts w:hint="eastAsia"/>
        </w:rPr>
        <w:t>змісту</w:t>
      </w:r>
      <w:r>
        <w:t></w:t>
      </w:r>
      <w:r>
        <w:rPr>
          <w:rFonts w:hint="eastAsia"/>
        </w:rPr>
        <w:t>і</w:t>
      </w:r>
      <w:r>
        <w:t></w:t>
      </w:r>
      <w:r>
        <w:rPr>
          <w:rFonts w:hint="eastAsia"/>
        </w:rPr>
        <w:t>свідчать</w:t>
      </w:r>
      <w:r>
        <w:t></w:t>
      </w:r>
      <w:r>
        <w:rPr>
          <w:rFonts w:hint="eastAsia"/>
        </w:rPr>
        <w:t>про</w:t>
      </w:r>
      <w:r>
        <w:t></w:t>
      </w:r>
      <w:r>
        <w:rPr>
          <w:rFonts w:hint="eastAsia"/>
        </w:rPr>
        <w:t>особистий</w:t>
      </w:r>
      <w:r>
        <w:t></w:t>
      </w:r>
      <w:r>
        <w:rPr>
          <w:rFonts w:hint="eastAsia"/>
        </w:rPr>
        <w:t>внесок</w:t>
      </w:r>
      <w:r>
        <w:t></w:t>
      </w:r>
      <w:r>
        <w:rPr>
          <w:rFonts w:hint="eastAsia"/>
        </w:rPr>
        <w:t>автора</w:t>
      </w:r>
      <w:r>
        <w:t></w:t>
      </w:r>
      <w:r>
        <w:rPr>
          <w:rFonts w:hint="eastAsia"/>
        </w:rPr>
        <w:t>у</w:t>
      </w:r>
      <w:r>
        <w:t></w:t>
      </w:r>
      <w:r>
        <w:rPr>
          <w:rFonts w:hint="eastAsia"/>
        </w:rPr>
        <w:t>науку</w:t>
      </w:r>
      <w:r>
        <w:t></w:t>
      </w:r>
    </w:p>
    <w:p w:rsidR="009F0F49" w:rsidRDefault="009F0F49" w:rsidP="009F0F49">
      <w:r>
        <w:rPr>
          <w:rFonts w:hint="eastAsia"/>
        </w:rPr>
        <w:t>В</w:t>
      </w:r>
      <w:r>
        <w:t></w:t>
      </w:r>
      <w:r>
        <w:rPr>
          <w:rFonts w:hint="eastAsia"/>
        </w:rPr>
        <w:t>результаті</w:t>
      </w:r>
      <w:r>
        <w:t></w:t>
      </w:r>
      <w:r>
        <w:rPr>
          <w:rFonts w:hint="eastAsia"/>
        </w:rPr>
        <w:t>рішення</w:t>
      </w:r>
      <w:r>
        <w:t></w:t>
      </w:r>
      <w:r>
        <w:rPr>
          <w:rFonts w:hint="eastAsia"/>
        </w:rPr>
        <w:t>першої</w:t>
      </w:r>
      <w:r>
        <w:t></w:t>
      </w:r>
      <w:r>
        <w:rPr>
          <w:rFonts w:hint="eastAsia"/>
        </w:rPr>
        <w:t>задачі</w:t>
      </w:r>
      <w:r>
        <w:t></w:t>
      </w:r>
    </w:p>
    <w:p w:rsidR="009F0F49" w:rsidRDefault="009F0F49" w:rsidP="009F0F49">
      <w:r>
        <w:rPr>
          <w:rFonts w:hint="eastAsia"/>
        </w:rPr>
        <w:t>а</w:t>
      </w:r>
      <w:r>
        <w:t></w:t>
      </w:r>
      <w:r>
        <w:t></w:t>
      </w:r>
      <w:r>
        <w:rPr>
          <w:rFonts w:hint="eastAsia"/>
        </w:rPr>
        <w:t>Проведено</w:t>
      </w:r>
      <w:r>
        <w:t></w:t>
      </w:r>
      <w:r>
        <w:rPr>
          <w:rFonts w:hint="eastAsia"/>
        </w:rPr>
        <w:t>аналіз</w:t>
      </w:r>
      <w:r>
        <w:t></w:t>
      </w:r>
      <w:r>
        <w:rPr>
          <w:rFonts w:hint="eastAsia"/>
        </w:rPr>
        <w:t>теорії</w:t>
      </w:r>
      <w:r>
        <w:t></w:t>
      </w:r>
      <w:r>
        <w:rPr>
          <w:rFonts w:hint="eastAsia"/>
        </w:rPr>
        <w:t>та</w:t>
      </w:r>
      <w:r>
        <w:t></w:t>
      </w:r>
      <w:r>
        <w:rPr>
          <w:rFonts w:hint="eastAsia"/>
        </w:rPr>
        <w:t>практики</w:t>
      </w:r>
      <w:r>
        <w:t></w:t>
      </w:r>
      <w:r>
        <w:rPr>
          <w:rFonts w:hint="eastAsia"/>
        </w:rPr>
        <w:t>ТЕО</w:t>
      </w:r>
      <w:r>
        <w:t></w:t>
      </w:r>
      <w:r>
        <w:rPr>
          <w:rFonts w:hint="eastAsia"/>
        </w:rPr>
        <w:t>вантажів</w:t>
      </w:r>
      <w:r>
        <w:t></w:t>
      </w:r>
      <w:r>
        <w:t></w:t>
      </w:r>
      <w:r>
        <w:rPr>
          <w:rFonts w:hint="eastAsia"/>
        </w:rPr>
        <w:t>В</w:t>
      </w:r>
      <w:r>
        <w:t></w:t>
      </w:r>
      <w:r>
        <w:rPr>
          <w:rFonts w:hint="eastAsia"/>
        </w:rPr>
        <w:t>ході</w:t>
      </w:r>
      <w:r>
        <w:t></w:t>
      </w:r>
      <w:r>
        <w:rPr>
          <w:rFonts w:hint="eastAsia"/>
        </w:rPr>
        <w:t>аналізу</w:t>
      </w:r>
      <w:r>
        <w:t></w:t>
      </w:r>
      <w:r>
        <w:rPr>
          <w:rFonts w:hint="eastAsia"/>
        </w:rPr>
        <w:t>національних</w:t>
      </w:r>
      <w:r>
        <w:t></w:t>
      </w:r>
      <w:r>
        <w:rPr>
          <w:rFonts w:hint="eastAsia"/>
        </w:rPr>
        <w:t>законодавчих</w:t>
      </w:r>
      <w:r>
        <w:t></w:t>
      </w:r>
      <w:r>
        <w:rPr>
          <w:rFonts w:hint="eastAsia"/>
        </w:rPr>
        <w:t>актів</w:t>
      </w:r>
      <w:r>
        <w:t></w:t>
      </w:r>
      <w:r>
        <w:rPr>
          <w:rFonts w:hint="eastAsia"/>
        </w:rPr>
        <w:t>і</w:t>
      </w:r>
      <w:r>
        <w:t></w:t>
      </w:r>
      <w:r>
        <w:rPr>
          <w:rFonts w:hint="eastAsia"/>
        </w:rPr>
        <w:t>нормативно</w:t>
      </w:r>
      <w:r>
        <w:t></w:t>
      </w:r>
      <w:r>
        <w:rPr>
          <w:rFonts w:hint="eastAsia"/>
        </w:rPr>
        <w:t>правових</w:t>
      </w:r>
      <w:r>
        <w:t></w:t>
      </w:r>
      <w:r>
        <w:rPr>
          <w:rFonts w:hint="eastAsia"/>
        </w:rPr>
        <w:t>документів</w:t>
      </w:r>
      <w:r>
        <w:t></w:t>
      </w:r>
      <w:r>
        <w:rPr>
          <w:rFonts w:hint="eastAsia"/>
        </w:rPr>
        <w:t>у</w:t>
      </w:r>
      <w:r>
        <w:t></w:t>
      </w:r>
      <w:r>
        <w:rPr>
          <w:rFonts w:hint="eastAsia"/>
        </w:rPr>
        <w:t>сфері</w:t>
      </w:r>
      <w:r>
        <w:t></w:t>
      </w:r>
      <w:r>
        <w:rPr>
          <w:rFonts w:hint="eastAsia"/>
        </w:rPr>
        <w:t>ТЕД</w:t>
      </w:r>
      <w:r>
        <w:t></w:t>
      </w:r>
      <w:r>
        <w:t></w:t>
      </w:r>
      <w:r>
        <w:rPr>
          <w:rFonts w:hint="eastAsia"/>
        </w:rPr>
        <w:t>висвітлені</w:t>
      </w:r>
      <w:r>
        <w:t></w:t>
      </w:r>
      <w:r>
        <w:rPr>
          <w:rFonts w:hint="eastAsia"/>
        </w:rPr>
        <w:t>її</w:t>
      </w:r>
      <w:r>
        <w:t></w:t>
      </w:r>
      <w:r>
        <w:rPr>
          <w:rFonts w:hint="eastAsia"/>
        </w:rPr>
        <w:t>особливості</w:t>
      </w:r>
      <w:r>
        <w:t></w:t>
      </w:r>
      <w:r>
        <w:rPr>
          <w:rFonts w:hint="eastAsia"/>
        </w:rPr>
        <w:t>та</w:t>
      </w:r>
      <w:r>
        <w:t></w:t>
      </w:r>
      <w:r>
        <w:rPr>
          <w:rFonts w:hint="eastAsia"/>
        </w:rPr>
        <w:t>встановлені</w:t>
      </w:r>
      <w:r>
        <w:t></w:t>
      </w:r>
      <w:r>
        <w:rPr>
          <w:rFonts w:hint="eastAsia"/>
        </w:rPr>
        <w:t>певні</w:t>
      </w:r>
      <w:r>
        <w:t></w:t>
      </w:r>
      <w:r>
        <w:rPr>
          <w:rFonts w:hint="eastAsia"/>
        </w:rPr>
        <w:t>об’єктивні</w:t>
      </w:r>
      <w:r>
        <w:t></w:t>
      </w:r>
      <w:r>
        <w:rPr>
          <w:rFonts w:hint="eastAsia"/>
        </w:rPr>
        <w:t>факти</w:t>
      </w:r>
      <w:r>
        <w:t></w:t>
      </w:r>
      <w:r>
        <w:t></w:t>
      </w:r>
      <w:r>
        <w:rPr>
          <w:rFonts w:hint="eastAsia"/>
        </w:rPr>
        <w:t>які</w:t>
      </w:r>
      <w:r>
        <w:t></w:t>
      </w:r>
      <w:r>
        <w:rPr>
          <w:rFonts w:hint="eastAsia"/>
        </w:rPr>
        <w:t>відповідають</w:t>
      </w:r>
      <w:r>
        <w:t></w:t>
      </w:r>
      <w:r>
        <w:rPr>
          <w:rFonts w:hint="eastAsia"/>
        </w:rPr>
        <w:t>сучасній</w:t>
      </w:r>
      <w:r>
        <w:t></w:t>
      </w:r>
      <w:r>
        <w:rPr>
          <w:rFonts w:hint="eastAsia"/>
        </w:rPr>
        <w:t>практиці</w:t>
      </w:r>
      <w:r>
        <w:t></w:t>
      </w:r>
      <w:r>
        <w:rPr>
          <w:rFonts w:hint="eastAsia"/>
        </w:rPr>
        <w:t>і</w:t>
      </w:r>
      <w:r>
        <w:t></w:t>
      </w:r>
      <w:r>
        <w:rPr>
          <w:rFonts w:hint="eastAsia"/>
        </w:rPr>
        <w:t>діючому</w:t>
      </w:r>
      <w:r>
        <w:t></w:t>
      </w:r>
      <w:r>
        <w:rPr>
          <w:rFonts w:hint="eastAsia"/>
        </w:rPr>
        <w:t>законодавству</w:t>
      </w:r>
      <w:r>
        <w:t></w:t>
      </w:r>
      <w:r>
        <w:t></w:t>
      </w:r>
      <w:r>
        <w:rPr>
          <w:rFonts w:hint="eastAsia"/>
        </w:rPr>
        <w:t>див</w:t>
      </w:r>
      <w:r>
        <w:t></w:t>
      </w:r>
      <w:r>
        <w:t></w:t>
      </w:r>
      <w:r>
        <w:rPr>
          <w:rFonts w:hint="eastAsia"/>
        </w:rPr>
        <w:t>п</w:t>
      </w:r>
      <w:r>
        <w:t></w:t>
      </w:r>
      <w:r>
        <w:t></w:t>
      </w:r>
      <w:r>
        <w:t></w:t>
      </w:r>
      <w:r>
        <w:t></w:t>
      </w:r>
      <w:r>
        <w:t></w:t>
      </w:r>
      <w:r>
        <w:t></w:t>
      </w:r>
      <w:r>
        <w:t></w:t>
      </w:r>
    </w:p>
    <w:p w:rsidR="009F0F49" w:rsidRDefault="009F0F49" w:rsidP="009F0F49">
      <w:r>
        <w:rPr>
          <w:rFonts w:hint="eastAsia"/>
        </w:rPr>
        <w:t>б</w:t>
      </w:r>
      <w:r>
        <w:t></w:t>
      </w:r>
      <w:r>
        <w:t></w:t>
      </w:r>
      <w:r>
        <w:rPr>
          <w:rFonts w:hint="eastAsia"/>
        </w:rPr>
        <w:t>Виконано</w:t>
      </w:r>
      <w:r>
        <w:t></w:t>
      </w:r>
      <w:r>
        <w:rPr>
          <w:rFonts w:hint="eastAsia"/>
        </w:rPr>
        <w:t>огляд</w:t>
      </w:r>
      <w:r>
        <w:t></w:t>
      </w:r>
      <w:r>
        <w:rPr>
          <w:rFonts w:hint="eastAsia"/>
        </w:rPr>
        <w:t>авторських</w:t>
      </w:r>
      <w:r>
        <w:t></w:t>
      </w:r>
      <w:r>
        <w:rPr>
          <w:rFonts w:hint="eastAsia"/>
        </w:rPr>
        <w:t>підходів</w:t>
      </w:r>
      <w:r>
        <w:t></w:t>
      </w:r>
      <w:r>
        <w:rPr>
          <w:rFonts w:hint="eastAsia"/>
        </w:rPr>
        <w:t>до</w:t>
      </w:r>
      <w:r>
        <w:t></w:t>
      </w:r>
      <w:r>
        <w:rPr>
          <w:rFonts w:hint="eastAsia"/>
        </w:rPr>
        <w:t>ТЕД</w:t>
      </w:r>
      <w:r>
        <w:t></w:t>
      </w:r>
      <w:r>
        <w:t></w:t>
      </w:r>
      <w:r>
        <w:rPr>
          <w:rFonts w:hint="eastAsia"/>
        </w:rPr>
        <w:t>виявлено</w:t>
      </w:r>
      <w:r>
        <w:t></w:t>
      </w:r>
      <w:r>
        <w:rPr>
          <w:rFonts w:hint="eastAsia"/>
        </w:rPr>
        <w:t>і</w:t>
      </w:r>
      <w:r>
        <w:t></w:t>
      </w:r>
      <w:r>
        <w:rPr>
          <w:rFonts w:hint="eastAsia"/>
        </w:rPr>
        <w:t>вирішено</w:t>
      </w:r>
      <w:r>
        <w:t></w:t>
      </w:r>
      <w:r>
        <w:rPr>
          <w:rFonts w:hint="eastAsia"/>
        </w:rPr>
        <w:t>термінологічне</w:t>
      </w:r>
      <w:r>
        <w:t></w:t>
      </w:r>
      <w:r>
        <w:rPr>
          <w:rFonts w:hint="eastAsia"/>
        </w:rPr>
        <w:t>протиріччя</w:t>
      </w:r>
      <w:r>
        <w:t></w:t>
      </w:r>
      <w:r>
        <w:t></w:t>
      </w:r>
      <w:r>
        <w:t></w:t>
      </w:r>
      <w:r>
        <w:rPr>
          <w:rFonts w:hint="eastAsia"/>
        </w:rPr>
        <w:t>між</w:t>
      </w:r>
      <w:r>
        <w:t></w:t>
      </w:r>
      <w:r>
        <w:rPr>
          <w:rFonts w:hint="eastAsia"/>
        </w:rPr>
        <w:t>теорією</w:t>
      </w:r>
      <w:r>
        <w:t></w:t>
      </w:r>
      <w:r>
        <w:rPr>
          <w:rFonts w:hint="eastAsia"/>
        </w:rPr>
        <w:t>і</w:t>
      </w:r>
      <w:r>
        <w:t></w:t>
      </w:r>
      <w:r>
        <w:rPr>
          <w:rFonts w:hint="eastAsia"/>
        </w:rPr>
        <w:t>практикою</w:t>
      </w:r>
      <w:r>
        <w:t></w:t>
      </w:r>
      <w:r>
        <w:rPr>
          <w:rFonts w:hint="eastAsia"/>
        </w:rPr>
        <w:t>у</w:t>
      </w:r>
      <w:r>
        <w:t></w:t>
      </w:r>
      <w:r>
        <w:rPr>
          <w:rFonts w:hint="eastAsia"/>
        </w:rPr>
        <w:t>частині</w:t>
      </w:r>
      <w:r>
        <w:t></w:t>
      </w:r>
      <w:r>
        <w:rPr>
          <w:rFonts w:hint="eastAsia"/>
        </w:rPr>
        <w:t>не</w:t>
      </w:r>
      <w:r>
        <w:t></w:t>
      </w:r>
      <w:r>
        <w:rPr>
          <w:rFonts w:hint="eastAsia"/>
        </w:rPr>
        <w:t>завжди</w:t>
      </w:r>
      <w:r>
        <w:t></w:t>
      </w:r>
      <w:r>
        <w:rPr>
          <w:rFonts w:hint="eastAsia"/>
        </w:rPr>
        <w:t>коректного</w:t>
      </w:r>
      <w:r>
        <w:t></w:t>
      </w:r>
      <w:r>
        <w:rPr>
          <w:rFonts w:hint="eastAsia"/>
        </w:rPr>
        <w:t>застосування</w:t>
      </w:r>
      <w:r>
        <w:t></w:t>
      </w:r>
      <w:r>
        <w:rPr>
          <w:rFonts w:hint="eastAsia"/>
        </w:rPr>
        <w:t>і</w:t>
      </w:r>
      <w:r>
        <w:t></w:t>
      </w:r>
      <w:r>
        <w:rPr>
          <w:rFonts w:hint="eastAsia"/>
        </w:rPr>
        <w:t>помилкової</w:t>
      </w:r>
      <w:r>
        <w:t></w:t>
      </w:r>
      <w:r>
        <w:rPr>
          <w:rFonts w:hint="eastAsia"/>
        </w:rPr>
        <w:t>підміни</w:t>
      </w:r>
      <w:r>
        <w:t></w:t>
      </w:r>
      <w:r>
        <w:rPr>
          <w:rFonts w:hint="eastAsia"/>
        </w:rPr>
        <w:t>понять</w:t>
      </w:r>
      <w:r>
        <w:t></w:t>
      </w:r>
      <w:r>
        <w:t></w:t>
      </w:r>
      <w:r>
        <w:rPr>
          <w:rFonts w:hint="eastAsia"/>
        </w:rPr>
        <w:t>експедирування</w:t>
      </w:r>
      <w:r>
        <w:t></w:t>
      </w:r>
      <w:r>
        <w:t></w:t>
      </w:r>
      <w:r>
        <w:rPr>
          <w:rFonts w:hint="eastAsia"/>
        </w:rPr>
        <w:t>і</w:t>
      </w:r>
      <w:r>
        <w:t></w:t>
      </w:r>
      <w:r>
        <w:t></w:t>
      </w:r>
      <w:r>
        <w:rPr>
          <w:rFonts w:hint="eastAsia"/>
        </w:rPr>
        <w:t>логістика</w:t>
      </w:r>
      <w:r>
        <w:t></w:t>
      </w:r>
      <w:r>
        <w:t></w:t>
      </w:r>
      <w:r>
        <w:t></w:t>
      </w:r>
      <w:r>
        <w:t></w:t>
      </w:r>
      <w:r>
        <w:rPr>
          <w:rFonts w:hint="eastAsia"/>
        </w:rPr>
        <w:t>експедитор</w:t>
      </w:r>
      <w:r>
        <w:t></w:t>
      </w:r>
      <w:r>
        <w:t></w:t>
      </w:r>
      <w:r>
        <w:rPr>
          <w:rFonts w:hint="eastAsia"/>
        </w:rPr>
        <w:t>і</w:t>
      </w:r>
      <w:r>
        <w:t></w:t>
      </w:r>
      <w:r>
        <w:t></w:t>
      </w:r>
      <w:r>
        <w:rPr>
          <w:rFonts w:hint="eastAsia"/>
        </w:rPr>
        <w:t>логіст</w:t>
      </w:r>
      <w:r>
        <w:t></w:t>
      </w:r>
      <w:r>
        <w:t></w:t>
      </w:r>
      <w:r>
        <w:t></w:t>
      </w:r>
      <w:r>
        <w:rPr>
          <w:rFonts w:hint="eastAsia"/>
        </w:rPr>
        <w:t>див</w:t>
      </w:r>
      <w:r>
        <w:t></w:t>
      </w:r>
      <w:r>
        <w:t></w:t>
      </w:r>
      <w:r>
        <w:rPr>
          <w:rFonts w:hint="eastAsia"/>
        </w:rPr>
        <w:t>п</w:t>
      </w:r>
      <w:r>
        <w:t></w:t>
      </w:r>
      <w:r>
        <w:t></w:t>
      </w:r>
      <w:r>
        <w:t></w:t>
      </w:r>
      <w:r>
        <w:t></w:t>
      </w:r>
      <w:r>
        <w:t></w:t>
      </w:r>
      <w:r>
        <w:t></w:t>
      </w:r>
      <w:r>
        <w:t></w:t>
      </w:r>
      <w:r>
        <w:t></w:t>
      </w:r>
      <w:r>
        <w:rPr>
          <w:rFonts w:hint="eastAsia"/>
        </w:rPr>
        <w:t>Для</w:t>
      </w:r>
      <w:r>
        <w:t></w:t>
      </w:r>
      <w:r>
        <w:rPr>
          <w:rFonts w:hint="eastAsia"/>
        </w:rPr>
        <w:t>його</w:t>
      </w:r>
      <w:r>
        <w:t></w:t>
      </w:r>
      <w:r>
        <w:rPr>
          <w:rFonts w:hint="eastAsia"/>
        </w:rPr>
        <w:t>подолання</w:t>
      </w:r>
      <w:r>
        <w:t></w:t>
      </w:r>
      <w:r>
        <w:rPr>
          <w:rFonts w:hint="eastAsia"/>
        </w:rPr>
        <w:t>і</w:t>
      </w:r>
      <w:r>
        <w:t></w:t>
      </w:r>
      <w:r>
        <w:rPr>
          <w:rFonts w:hint="eastAsia"/>
        </w:rPr>
        <w:t>аналітичного</w:t>
      </w:r>
      <w:r>
        <w:t></w:t>
      </w:r>
      <w:r>
        <w:rPr>
          <w:rFonts w:hint="eastAsia"/>
        </w:rPr>
        <w:t>розмежування</w:t>
      </w:r>
      <w:r>
        <w:t></w:t>
      </w:r>
      <w:r>
        <w:rPr>
          <w:rFonts w:hint="eastAsia"/>
        </w:rPr>
        <w:t>вище</w:t>
      </w:r>
      <w:r>
        <w:t></w:t>
      </w:r>
      <w:r>
        <w:rPr>
          <w:rFonts w:hint="eastAsia"/>
        </w:rPr>
        <w:t>визначених</w:t>
      </w:r>
      <w:r>
        <w:t></w:t>
      </w:r>
      <w:r>
        <w:rPr>
          <w:rFonts w:hint="eastAsia"/>
        </w:rPr>
        <w:t>понять</w:t>
      </w:r>
      <w:r>
        <w:t></w:t>
      </w:r>
      <w:r>
        <w:rPr>
          <w:rFonts w:hint="eastAsia"/>
        </w:rPr>
        <w:t>у</w:t>
      </w:r>
      <w:r>
        <w:t></w:t>
      </w:r>
      <w:r>
        <w:rPr>
          <w:rFonts w:hint="eastAsia"/>
        </w:rPr>
        <w:t>дослідженні</w:t>
      </w:r>
      <w:r>
        <w:t></w:t>
      </w:r>
      <w:r>
        <w:rPr>
          <w:rFonts w:hint="eastAsia"/>
        </w:rPr>
        <w:t>вперше</w:t>
      </w:r>
      <w:r>
        <w:t></w:t>
      </w:r>
      <w:r>
        <w:rPr>
          <w:rFonts w:hint="eastAsia"/>
        </w:rPr>
        <w:t>підведене</w:t>
      </w:r>
      <w:r>
        <w:t></w:t>
      </w:r>
      <w:r>
        <w:rPr>
          <w:rFonts w:hint="eastAsia"/>
        </w:rPr>
        <w:t>науково</w:t>
      </w:r>
      <w:r>
        <w:t></w:t>
      </w:r>
      <w:r>
        <w:rPr>
          <w:rFonts w:hint="eastAsia"/>
        </w:rPr>
        <w:t>теоретичне</w:t>
      </w:r>
      <w:r>
        <w:t></w:t>
      </w:r>
      <w:r>
        <w:rPr>
          <w:rFonts w:hint="eastAsia"/>
        </w:rPr>
        <w:t>підґрунтя</w:t>
      </w:r>
      <w:r>
        <w:t></w:t>
      </w:r>
      <w:r>
        <w:t></w:t>
      </w:r>
      <w:r>
        <w:rPr>
          <w:rFonts w:hint="eastAsia"/>
        </w:rPr>
        <w:t>яке</w:t>
      </w:r>
      <w:r>
        <w:t></w:t>
      </w:r>
      <w:r>
        <w:rPr>
          <w:rFonts w:hint="eastAsia"/>
        </w:rPr>
        <w:t>отримано</w:t>
      </w:r>
      <w:r>
        <w:t></w:t>
      </w:r>
      <w:r>
        <w:rPr>
          <w:rFonts w:hint="eastAsia"/>
        </w:rPr>
        <w:t>на</w:t>
      </w:r>
      <w:r>
        <w:t></w:t>
      </w:r>
      <w:r>
        <w:rPr>
          <w:rFonts w:hint="eastAsia"/>
        </w:rPr>
        <w:t>підставі</w:t>
      </w:r>
      <w:r>
        <w:t></w:t>
      </w:r>
      <w:r>
        <w:rPr>
          <w:rFonts w:hint="eastAsia"/>
        </w:rPr>
        <w:t>логічних</w:t>
      </w:r>
      <w:r>
        <w:t></w:t>
      </w:r>
      <w:r>
        <w:rPr>
          <w:rFonts w:hint="eastAsia"/>
        </w:rPr>
        <w:t>висновків</w:t>
      </w:r>
      <w:r>
        <w:t></w:t>
      </w:r>
      <w:r>
        <w:rPr>
          <w:rFonts w:hint="eastAsia"/>
        </w:rPr>
        <w:t>автора</w:t>
      </w:r>
      <w:r>
        <w:t></w:t>
      </w:r>
      <w:r>
        <w:t></w:t>
      </w:r>
      <w:r>
        <w:rPr>
          <w:rFonts w:hint="eastAsia"/>
        </w:rPr>
        <w:t>має</w:t>
      </w:r>
      <w:r>
        <w:t></w:t>
      </w:r>
      <w:r>
        <w:rPr>
          <w:rFonts w:hint="eastAsia"/>
        </w:rPr>
        <w:t>нормативно</w:t>
      </w:r>
      <w:r>
        <w:t></w:t>
      </w:r>
      <w:r>
        <w:rPr>
          <w:rFonts w:hint="eastAsia"/>
        </w:rPr>
        <w:t>правову</w:t>
      </w:r>
      <w:r>
        <w:t></w:t>
      </w:r>
      <w:r>
        <w:rPr>
          <w:rFonts w:hint="eastAsia"/>
        </w:rPr>
        <w:t>основу</w:t>
      </w:r>
      <w:r>
        <w:t></w:t>
      </w:r>
      <w:r>
        <w:t></w:t>
      </w:r>
      <w:r>
        <w:rPr>
          <w:rFonts w:hint="eastAsia"/>
        </w:rPr>
        <w:t>спирається</w:t>
      </w:r>
      <w:r>
        <w:t></w:t>
      </w:r>
      <w:r>
        <w:rPr>
          <w:rFonts w:hint="eastAsia"/>
        </w:rPr>
        <w:t>на</w:t>
      </w:r>
      <w:r>
        <w:t></w:t>
      </w:r>
      <w:r>
        <w:rPr>
          <w:rFonts w:hint="eastAsia"/>
        </w:rPr>
        <w:t>наукові</w:t>
      </w:r>
      <w:r>
        <w:t></w:t>
      </w:r>
      <w:r>
        <w:rPr>
          <w:rFonts w:hint="eastAsia"/>
        </w:rPr>
        <w:t>та</w:t>
      </w:r>
      <w:r>
        <w:t></w:t>
      </w:r>
      <w:r>
        <w:rPr>
          <w:rFonts w:hint="eastAsia"/>
        </w:rPr>
        <w:t>практичні</w:t>
      </w:r>
      <w:r>
        <w:t></w:t>
      </w:r>
      <w:r>
        <w:rPr>
          <w:rFonts w:hint="eastAsia"/>
        </w:rPr>
        <w:t>факти</w:t>
      </w:r>
      <w:r>
        <w:t></w:t>
      </w:r>
      <w:r>
        <w:t></w:t>
      </w:r>
      <w:r>
        <w:rPr>
          <w:rFonts w:hint="eastAsia"/>
        </w:rPr>
        <w:t>див</w:t>
      </w:r>
      <w:r>
        <w:t></w:t>
      </w:r>
      <w:r>
        <w:t></w:t>
      </w:r>
      <w:r>
        <w:rPr>
          <w:rFonts w:hint="eastAsia"/>
        </w:rPr>
        <w:t>п</w:t>
      </w:r>
      <w:r>
        <w:t></w:t>
      </w:r>
      <w:r>
        <w:t></w:t>
      </w:r>
      <w:r>
        <w:t></w:t>
      </w:r>
      <w:r>
        <w:t></w:t>
      </w:r>
      <w:r>
        <w:t></w:t>
      </w:r>
      <w:r>
        <w:t></w:t>
      </w:r>
      <w:r>
        <w:t></w:t>
      </w:r>
    </w:p>
    <w:p w:rsidR="009F0F49" w:rsidRDefault="009F0F49" w:rsidP="009F0F49">
      <w:r>
        <w:t></w:t>
      </w:r>
      <w:r>
        <w:t></w:t>
      </w:r>
      <w:r>
        <w:rPr>
          <w:rFonts w:hint="eastAsia"/>
        </w:rPr>
        <w:t>ТЕК</w:t>
      </w:r>
      <w:r>
        <w:t></w:t>
      </w:r>
      <w:r>
        <w:rPr>
          <w:rFonts w:hint="eastAsia"/>
        </w:rPr>
        <w:t>є</w:t>
      </w:r>
      <w:r>
        <w:t></w:t>
      </w:r>
      <w:r>
        <w:rPr>
          <w:rFonts w:hint="eastAsia"/>
        </w:rPr>
        <w:t>частиною</w:t>
      </w:r>
      <w:r>
        <w:t></w:t>
      </w:r>
      <w:r>
        <w:rPr>
          <w:rFonts w:hint="eastAsia"/>
        </w:rPr>
        <w:t>РТП</w:t>
      </w:r>
      <w:r>
        <w:t></w:t>
      </w:r>
      <w:r>
        <w:rPr>
          <w:rFonts w:hint="eastAsia"/>
        </w:rPr>
        <w:t>і</w:t>
      </w:r>
      <w:r>
        <w:t></w:t>
      </w:r>
      <w:r>
        <w:rPr>
          <w:rFonts w:hint="eastAsia"/>
        </w:rPr>
        <w:t>це</w:t>
      </w:r>
      <w:r>
        <w:t></w:t>
      </w:r>
      <w:r>
        <w:rPr>
          <w:rFonts w:hint="eastAsia"/>
        </w:rPr>
        <w:t>аксіоматично</w:t>
      </w:r>
      <w:r>
        <w:t></w:t>
      </w:r>
      <w:r>
        <w:t></w:t>
      </w:r>
      <w:r>
        <w:rPr>
          <w:rFonts w:hint="eastAsia"/>
        </w:rPr>
        <w:t>ТЕК</w:t>
      </w:r>
      <w:r>
        <w:t></w:t>
      </w:r>
      <w:r>
        <w:rPr>
          <w:rFonts w:hint="eastAsia"/>
        </w:rPr>
        <w:t>діє</w:t>
      </w:r>
      <w:r>
        <w:t></w:t>
      </w:r>
      <w:r>
        <w:rPr>
          <w:rFonts w:hint="eastAsia"/>
        </w:rPr>
        <w:t>на</w:t>
      </w:r>
      <w:r>
        <w:t></w:t>
      </w:r>
      <w:r>
        <w:rPr>
          <w:rFonts w:hint="eastAsia"/>
        </w:rPr>
        <w:t>підставі</w:t>
      </w:r>
      <w:r>
        <w:t></w:t>
      </w:r>
      <w:r>
        <w:rPr>
          <w:rFonts w:hint="eastAsia"/>
        </w:rPr>
        <w:t>Закону</w:t>
      </w:r>
      <w:r>
        <w:t></w:t>
      </w:r>
      <w:r>
        <w:rPr>
          <w:rFonts w:hint="eastAsia"/>
        </w:rPr>
        <w:t>України</w:t>
      </w:r>
      <w:r>
        <w:t></w:t>
      </w:r>
      <w:r>
        <w:t></w:t>
      </w:r>
      <w:r>
        <w:rPr>
          <w:rFonts w:hint="eastAsia"/>
        </w:rPr>
        <w:t>Про</w:t>
      </w:r>
      <w:r>
        <w:t></w:t>
      </w:r>
      <w:r>
        <w:rPr>
          <w:rFonts w:hint="eastAsia"/>
        </w:rPr>
        <w:t>ТЕД</w:t>
      </w:r>
      <w:r>
        <w:t></w:t>
      </w:r>
      <w:r>
        <w:t></w:t>
      </w:r>
      <w:r>
        <w:rPr>
          <w:rFonts w:hint="eastAsia"/>
        </w:rPr>
        <w:t>і</w:t>
      </w:r>
      <w:r>
        <w:t></w:t>
      </w:r>
      <w:r>
        <w:rPr>
          <w:rFonts w:hint="eastAsia"/>
        </w:rPr>
        <w:t>в</w:t>
      </w:r>
      <w:r>
        <w:t></w:t>
      </w:r>
      <w:r>
        <w:rPr>
          <w:rFonts w:hint="eastAsia"/>
        </w:rPr>
        <w:t>рамках</w:t>
      </w:r>
      <w:r>
        <w:t></w:t>
      </w:r>
      <w:r>
        <w:rPr>
          <w:rFonts w:hint="eastAsia"/>
        </w:rPr>
        <w:t>відповідного</w:t>
      </w:r>
      <w:r>
        <w:t></w:t>
      </w:r>
      <w:r>
        <w:rPr>
          <w:rFonts w:hint="eastAsia"/>
        </w:rPr>
        <w:t>правового</w:t>
      </w:r>
      <w:r>
        <w:t></w:t>
      </w:r>
      <w:r>
        <w:rPr>
          <w:rFonts w:hint="eastAsia"/>
        </w:rPr>
        <w:t>поля</w:t>
      </w:r>
      <w:r>
        <w:t></w:t>
      </w:r>
      <w:r>
        <w:t></w:t>
      </w:r>
      <w:r>
        <w:rPr>
          <w:rFonts w:hint="eastAsia"/>
        </w:rPr>
        <w:t>ТЕК</w:t>
      </w:r>
      <w:r>
        <w:t></w:t>
      </w:r>
      <w:r>
        <w:rPr>
          <w:rFonts w:hint="eastAsia"/>
        </w:rPr>
        <w:t>виступає</w:t>
      </w:r>
      <w:r>
        <w:t></w:t>
      </w:r>
      <w:r>
        <w:rPr>
          <w:rFonts w:hint="eastAsia"/>
        </w:rPr>
        <w:t>в</w:t>
      </w:r>
      <w:r>
        <w:t></w:t>
      </w:r>
      <w:r>
        <w:rPr>
          <w:rFonts w:hint="eastAsia"/>
        </w:rPr>
        <w:t>якості</w:t>
      </w:r>
      <w:r>
        <w:t></w:t>
      </w:r>
      <w:r>
        <w:rPr>
          <w:rFonts w:hint="eastAsia"/>
        </w:rPr>
        <w:t>агента</w:t>
      </w:r>
      <w:r>
        <w:t></w:t>
      </w:r>
      <w:r>
        <w:rPr>
          <w:rFonts w:hint="eastAsia"/>
        </w:rPr>
        <w:t>вантажовласника</w:t>
      </w:r>
      <w:r>
        <w:t></w:t>
      </w:r>
      <w:r>
        <w:rPr>
          <w:rFonts w:hint="eastAsia"/>
        </w:rPr>
        <w:t>і</w:t>
      </w:r>
      <w:r>
        <w:t></w:t>
      </w:r>
      <w:r>
        <w:rPr>
          <w:rFonts w:hint="eastAsia"/>
        </w:rPr>
        <w:t>бере</w:t>
      </w:r>
      <w:r>
        <w:t></w:t>
      </w:r>
      <w:r>
        <w:rPr>
          <w:rFonts w:hint="eastAsia"/>
        </w:rPr>
        <w:t>на</w:t>
      </w:r>
      <w:r>
        <w:t></w:t>
      </w:r>
      <w:r>
        <w:rPr>
          <w:rFonts w:hint="eastAsia"/>
        </w:rPr>
        <w:t>себе</w:t>
      </w:r>
      <w:r>
        <w:t></w:t>
      </w:r>
      <w:r>
        <w:rPr>
          <w:rFonts w:hint="eastAsia"/>
        </w:rPr>
        <w:t>відповідальність</w:t>
      </w:r>
      <w:r>
        <w:t></w:t>
      </w:r>
      <w:r>
        <w:rPr>
          <w:rFonts w:hint="eastAsia"/>
        </w:rPr>
        <w:t>за</w:t>
      </w:r>
      <w:r>
        <w:t></w:t>
      </w:r>
      <w:r>
        <w:rPr>
          <w:rFonts w:hint="eastAsia"/>
        </w:rPr>
        <w:t>організацію</w:t>
      </w:r>
      <w:r>
        <w:t></w:t>
      </w:r>
      <w:r>
        <w:rPr>
          <w:rFonts w:hint="eastAsia"/>
        </w:rPr>
        <w:t>транспортного</w:t>
      </w:r>
      <w:r>
        <w:t></w:t>
      </w:r>
      <w:r>
        <w:rPr>
          <w:rFonts w:hint="eastAsia"/>
        </w:rPr>
        <w:t>процесу</w:t>
      </w:r>
      <w:r>
        <w:t></w:t>
      </w:r>
      <w:r>
        <w:t></w:t>
      </w:r>
      <w:r>
        <w:rPr>
          <w:rFonts w:hint="eastAsia"/>
        </w:rPr>
        <w:t>приймає</w:t>
      </w:r>
      <w:r>
        <w:t></w:t>
      </w:r>
      <w:r>
        <w:rPr>
          <w:rFonts w:hint="eastAsia"/>
        </w:rPr>
        <w:t>участь</w:t>
      </w:r>
      <w:r>
        <w:t></w:t>
      </w:r>
      <w:r>
        <w:rPr>
          <w:rFonts w:hint="eastAsia"/>
        </w:rPr>
        <w:t>в</w:t>
      </w:r>
      <w:r>
        <w:t></w:t>
      </w:r>
      <w:r>
        <w:rPr>
          <w:rFonts w:hint="eastAsia"/>
        </w:rPr>
        <w:t>узгодженні</w:t>
      </w:r>
      <w:r>
        <w:t></w:t>
      </w:r>
      <w:r>
        <w:rPr>
          <w:rFonts w:hint="eastAsia"/>
        </w:rPr>
        <w:t>рішень</w:t>
      </w:r>
      <w:r>
        <w:t></w:t>
      </w:r>
      <w:r>
        <w:rPr>
          <w:rFonts w:hint="eastAsia"/>
        </w:rPr>
        <w:t>і</w:t>
      </w:r>
      <w:r>
        <w:t></w:t>
      </w:r>
      <w:r>
        <w:rPr>
          <w:rFonts w:hint="eastAsia"/>
        </w:rPr>
        <w:t>координації</w:t>
      </w:r>
      <w:r>
        <w:t></w:t>
      </w:r>
      <w:r>
        <w:rPr>
          <w:rFonts w:hint="eastAsia"/>
        </w:rPr>
        <w:t>дій</w:t>
      </w:r>
    </w:p>
    <w:p w:rsidR="009F0F49" w:rsidRDefault="009F0F49" w:rsidP="009F0F49">
      <w:r>
        <w:t></w:t>
      </w:r>
    </w:p>
    <w:p w:rsidR="009F0F49" w:rsidRDefault="009F0F49" w:rsidP="009F0F49">
      <w:r>
        <w:t></w:t>
      </w:r>
      <w:r>
        <w:t></w:t>
      </w:r>
      <w:r>
        <w:t></w:t>
      </w:r>
    </w:p>
    <w:p w:rsidR="009F0F49" w:rsidRDefault="009F0F49" w:rsidP="009F0F49">
      <w:r>
        <w:rPr>
          <w:rFonts w:hint="eastAsia"/>
        </w:rPr>
        <w:t>всіх</w:t>
      </w:r>
      <w:r>
        <w:t></w:t>
      </w:r>
      <w:r>
        <w:rPr>
          <w:rFonts w:hint="eastAsia"/>
        </w:rPr>
        <w:t>учасників</w:t>
      </w:r>
      <w:r>
        <w:t></w:t>
      </w:r>
      <w:r>
        <w:rPr>
          <w:rFonts w:hint="eastAsia"/>
        </w:rPr>
        <w:t>транспортування</w:t>
      </w:r>
      <w:r>
        <w:t></w:t>
      </w:r>
      <w:r>
        <w:t></w:t>
      </w:r>
      <w:r>
        <w:rPr>
          <w:rFonts w:hint="eastAsia"/>
        </w:rPr>
        <w:t>ТЕК</w:t>
      </w:r>
      <w:r>
        <w:t></w:t>
      </w:r>
      <w:r>
        <w:t></w:t>
      </w:r>
      <w:r>
        <w:rPr>
          <w:rFonts w:hint="eastAsia"/>
        </w:rPr>
        <w:t>до</w:t>
      </w:r>
      <w:r>
        <w:t></w:t>
      </w:r>
      <w:r>
        <w:rPr>
          <w:rFonts w:hint="eastAsia"/>
        </w:rPr>
        <w:t>якої</w:t>
      </w:r>
      <w:r>
        <w:t></w:t>
      </w:r>
      <w:r>
        <w:rPr>
          <w:rFonts w:hint="eastAsia"/>
        </w:rPr>
        <w:t>звертається</w:t>
      </w:r>
      <w:r>
        <w:t></w:t>
      </w:r>
      <w:r>
        <w:rPr>
          <w:rFonts w:hint="eastAsia"/>
        </w:rPr>
        <w:t>вантажовласник</w:t>
      </w:r>
      <w:r>
        <w:t></w:t>
      </w:r>
      <w:r>
        <w:rPr>
          <w:rFonts w:hint="eastAsia"/>
        </w:rPr>
        <w:t>і</w:t>
      </w:r>
      <w:r>
        <w:t></w:t>
      </w:r>
      <w:r>
        <w:rPr>
          <w:rFonts w:hint="eastAsia"/>
        </w:rPr>
        <w:t>з</w:t>
      </w:r>
      <w:r>
        <w:t></w:t>
      </w:r>
      <w:r>
        <w:rPr>
          <w:rFonts w:hint="eastAsia"/>
        </w:rPr>
        <w:t>яким</w:t>
      </w:r>
      <w:r>
        <w:t></w:t>
      </w:r>
      <w:r>
        <w:rPr>
          <w:rFonts w:hint="eastAsia"/>
        </w:rPr>
        <w:t>укладає</w:t>
      </w:r>
      <w:r>
        <w:t></w:t>
      </w:r>
      <w:r>
        <w:rPr>
          <w:rFonts w:hint="eastAsia"/>
        </w:rPr>
        <w:t>договір</w:t>
      </w:r>
      <w:r>
        <w:t></w:t>
      </w:r>
      <w:r>
        <w:t></w:t>
      </w:r>
      <w:r>
        <w:rPr>
          <w:rFonts w:hint="eastAsia"/>
        </w:rPr>
        <w:t>створює</w:t>
      </w:r>
      <w:r>
        <w:t></w:t>
      </w:r>
      <w:r>
        <w:t></w:t>
      </w:r>
      <w:r>
        <w:rPr>
          <w:rFonts w:hint="eastAsia"/>
        </w:rPr>
        <w:t>проектує</w:t>
      </w:r>
      <w:r>
        <w:t></w:t>
      </w:r>
      <w:r>
        <w:t></w:t>
      </w:r>
      <w:r>
        <w:rPr>
          <w:rFonts w:hint="eastAsia"/>
        </w:rPr>
        <w:t>відповідну</w:t>
      </w:r>
      <w:r>
        <w:t></w:t>
      </w:r>
      <w:r>
        <w:rPr>
          <w:rFonts w:hint="eastAsia"/>
        </w:rPr>
        <w:t>СДВ</w:t>
      </w:r>
      <w:r>
        <w:t></w:t>
      </w:r>
    </w:p>
    <w:p w:rsidR="009F0F49" w:rsidRDefault="009F0F49" w:rsidP="009F0F49">
      <w:r>
        <w:t></w:t>
      </w:r>
      <w:r>
        <w:tab/>
      </w:r>
      <w:r>
        <w:t></w:t>
      </w:r>
      <w:r>
        <w:rPr>
          <w:rFonts w:hint="eastAsia"/>
        </w:rPr>
        <w:t>про</w:t>
      </w:r>
      <w:r>
        <w:t></w:t>
      </w:r>
      <w:r>
        <w:rPr>
          <w:rFonts w:hint="eastAsia"/>
        </w:rPr>
        <w:t>логістичний</w:t>
      </w:r>
      <w:r>
        <w:t></w:t>
      </w:r>
      <w:r>
        <w:rPr>
          <w:rFonts w:hint="eastAsia"/>
        </w:rPr>
        <w:t>підхід</w:t>
      </w:r>
      <w:r>
        <w:t></w:t>
      </w:r>
      <w:r>
        <w:rPr>
          <w:rFonts w:hint="eastAsia"/>
        </w:rPr>
        <w:t>до</w:t>
      </w:r>
      <w:r>
        <w:t></w:t>
      </w:r>
      <w:r>
        <w:rPr>
          <w:rFonts w:hint="eastAsia"/>
        </w:rPr>
        <w:t>організації</w:t>
      </w:r>
      <w:r>
        <w:t></w:t>
      </w:r>
      <w:r>
        <w:rPr>
          <w:rFonts w:hint="eastAsia"/>
        </w:rPr>
        <w:t>транспортного</w:t>
      </w:r>
      <w:r>
        <w:t></w:t>
      </w:r>
      <w:r>
        <w:rPr>
          <w:rFonts w:hint="eastAsia"/>
        </w:rPr>
        <w:t>процесу</w:t>
      </w:r>
      <w:r>
        <w:t></w:t>
      </w:r>
      <w:r>
        <w:rPr>
          <w:rFonts w:hint="eastAsia"/>
        </w:rPr>
        <w:t>можна</w:t>
      </w:r>
      <w:r>
        <w:t></w:t>
      </w:r>
      <w:r>
        <w:rPr>
          <w:rFonts w:hint="eastAsia"/>
        </w:rPr>
        <w:t>з</w:t>
      </w:r>
      <w:r>
        <w:t></w:t>
      </w:r>
      <w:r>
        <w:rPr>
          <w:rFonts w:hint="eastAsia"/>
        </w:rPr>
        <w:t>повним</w:t>
      </w:r>
      <w:r>
        <w:t></w:t>
      </w:r>
      <w:r>
        <w:rPr>
          <w:rFonts w:hint="eastAsia"/>
        </w:rPr>
        <w:t>правом</w:t>
      </w:r>
      <w:r>
        <w:t></w:t>
      </w:r>
      <w:r>
        <w:rPr>
          <w:rFonts w:hint="eastAsia"/>
        </w:rPr>
        <w:t>говорити</w:t>
      </w:r>
      <w:r>
        <w:t></w:t>
      </w:r>
      <w:r>
        <w:rPr>
          <w:rFonts w:hint="eastAsia"/>
        </w:rPr>
        <w:t>тільки</w:t>
      </w:r>
      <w:r>
        <w:t></w:t>
      </w:r>
      <w:r>
        <w:rPr>
          <w:rFonts w:hint="eastAsia"/>
        </w:rPr>
        <w:t>в</w:t>
      </w:r>
      <w:r>
        <w:t></w:t>
      </w:r>
      <w:r>
        <w:rPr>
          <w:rFonts w:hint="eastAsia"/>
        </w:rPr>
        <w:t>с</w:t>
      </w:r>
      <w:r>
        <w:rPr>
          <w:rFonts w:hint="eastAsia"/>
        </w:rPr>
        <w:lastRenderedPageBreak/>
        <w:t>итуації</w:t>
      </w:r>
      <w:r>
        <w:t></w:t>
      </w:r>
      <w:r>
        <w:t></w:t>
      </w:r>
      <w:r>
        <w:rPr>
          <w:rFonts w:hint="eastAsia"/>
        </w:rPr>
        <w:t>коли</w:t>
      </w:r>
      <w:r>
        <w:t></w:t>
      </w:r>
      <w:r>
        <w:rPr>
          <w:rFonts w:hint="eastAsia"/>
        </w:rPr>
        <w:t>виробнича</w:t>
      </w:r>
      <w:r>
        <w:t></w:t>
      </w:r>
      <w:r>
        <w:t></w:t>
      </w:r>
      <w:r>
        <w:rPr>
          <w:rFonts w:hint="eastAsia"/>
        </w:rPr>
        <w:t>торгова</w:t>
      </w:r>
      <w:r>
        <w:t></w:t>
      </w:r>
      <w:r>
        <w:t></w:t>
      </w:r>
      <w:r>
        <w:rPr>
          <w:rFonts w:hint="eastAsia"/>
        </w:rPr>
        <w:t>компанія</w:t>
      </w:r>
      <w:r>
        <w:t></w:t>
      </w:r>
      <w:r>
        <w:rPr>
          <w:rFonts w:hint="eastAsia"/>
        </w:rPr>
        <w:t>в</w:t>
      </w:r>
      <w:r>
        <w:t></w:t>
      </w:r>
      <w:r>
        <w:rPr>
          <w:rFonts w:hint="eastAsia"/>
        </w:rPr>
        <w:t>особі</w:t>
      </w:r>
      <w:r>
        <w:t></w:t>
      </w:r>
      <w:r>
        <w:rPr>
          <w:rFonts w:hint="eastAsia"/>
        </w:rPr>
        <w:t>свого</w:t>
      </w:r>
      <w:r>
        <w:t></w:t>
      </w:r>
      <w:r>
        <w:rPr>
          <w:rFonts w:hint="eastAsia"/>
        </w:rPr>
        <w:t>представника</w:t>
      </w:r>
      <w:r>
        <w:t></w:t>
      </w:r>
      <w:r>
        <w:t></w:t>
      </w:r>
      <w:r>
        <w:t></w:t>
      </w:r>
      <w:r>
        <w:rPr>
          <w:rFonts w:hint="eastAsia"/>
        </w:rPr>
        <w:t>логіста</w:t>
      </w:r>
      <w:r>
        <w:t></w:t>
      </w:r>
      <w:r>
        <w:t></w:t>
      </w:r>
      <w:r>
        <w:rPr>
          <w:rFonts w:hint="eastAsia"/>
        </w:rPr>
        <w:t>логістичного</w:t>
      </w:r>
      <w:r>
        <w:t></w:t>
      </w:r>
      <w:r>
        <w:rPr>
          <w:rFonts w:hint="eastAsia"/>
        </w:rPr>
        <w:t>відділу</w:t>
      </w:r>
      <w:r>
        <w:t></w:t>
      </w:r>
      <w:r>
        <w:rPr>
          <w:rFonts w:hint="eastAsia"/>
        </w:rPr>
        <w:t>або</w:t>
      </w:r>
      <w:r>
        <w:t></w:t>
      </w:r>
      <w:r>
        <w:rPr>
          <w:rFonts w:hint="eastAsia"/>
        </w:rPr>
        <w:t>логістичної</w:t>
      </w:r>
      <w:r>
        <w:t></w:t>
      </w:r>
      <w:r>
        <w:rPr>
          <w:rFonts w:hint="eastAsia"/>
        </w:rPr>
        <w:t>компанії</w:t>
      </w:r>
      <w:r>
        <w:t></w:t>
      </w:r>
      <w:r>
        <w:t></w:t>
      </w:r>
      <w:r>
        <w:rPr>
          <w:rFonts w:hint="eastAsia"/>
        </w:rPr>
        <w:t>делегує</w:t>
      </w:r>
      <w:r>
        <w:t></w:t>
      </w:r>
      <w:r>
        <w:rPr>
          <w:rFonts w:hint="eastAsia"/>
        </w:rPr>
        <w:t>повноваження</w:t>
      </w:r>
      <w:r>
        <w:t></w:t>
      </w:r>
      <w:r>
        <w:rPr>
          <w:rFonts w:hint="eastAsia"/>
        </w:rPr>
        <w:t>з</w:t>
      </w:r>
      <w:r>
        <w:t></w:t>
      </w:r>
      <w:r>
        <w:rPr>
          <w:rFonts w:hint="eastAsia"/>
        </w:rPr>
        <w:t>організації</w:t>
      </w:r>
      <w:r>
        <w:t></w:t>
      </w:r>
      <w:r>
        <w:rPr>
          <w:rFonts w:hint="eastAsia"/>
        </w:rPr>
        <w:t>даного</w:t>
      </w:r>
      <w:r>
        <w:t></w:t>
      </w:r>
      <w:r>
        <w:rPr>
          <w:rFonts w:hint="eastAsia"/>
        </w:rPr>
        <w:t>процесу</w:t>
      </w:r>
      <w:r>
        <w:t></w:t>
      </w:r>
      <w:r>
        <w:rPr>
          <w:rFonts w:hint="eastAsia"/>
        </w:rPr>
        <w:t>оператору</w:t>
      </w:r>
      <w:r>
        <w:t></w:t>
      </w:r>
      <w:r>
        <w:rPr>
          <w:rFonts w:hint="eastAsia"/>
        </w:rPr>
        <w:t>мультимодального</w:t>
      </w:r>
      <w:r>
        <w:t></w:t>
      </w:r>
      <w:r>
        <w:rPr>
          <w:rFonts w:hint="eastAsia"/>
        </w:rPr>
        <w:t>перевезення</w:t>
      </w:r>
      <w:r>
        <w:t></w:t>
      </w:r>
      <w:r>
        <w:t></w:t>
      </w:r>
      <w:r>
        <w:rPr>
          <w:rFonts w:hint="eastAsia"/>
        </w:rPr>
        <w:t>ОМП</w:t>
      </w:r>
      <w:r>
        <w:t></w:t>
      </w:r>
      <w:r>
        <w:t></w:t>
      </w:r>
      <w:r>
        <w:t></w:t>
      </w:r>
      <w:r>
        <w:rPr>
          <w:rFonts w:hint="eastAsia"/>
        </w:rPr>
        <w:t>Основною</w:t>
      </w:r>
      <w:r>
        <w:t></w:t>
      </w:r>
      <w:r>
        <w:rPr>
          <w:rFonts w:hint="eastAsia"/>
        </w:rPr>
        <w:t>відмінністю</w:t>
      </w:r>
      <w:r>
        <w:t></w:t>
      </w:r>
      <w:r>
        <w:rPr>
          <w:rFonts w:hint="eastAsia"/>
        </w:rPr>
        <w:t>традиційного</w:t>
      </w:r>
      <w:r>
        <w:t></w:t>
      </w:r>
      <w:r>
        <w:rPr>
          <w:rFonts w:hint="eastAsia"/>
        </w:rPr>
        <w:t>експедитора</w:t>
      </w:r>
      <w:r>
        <w:t></w:t>
      </w:r>
      <w:r>
        <w:rPr>
          <w:rFonts w:hint="eastAsia"/>
        </w:rPr>
        <w:t>від</w:t>
      </w:r>
      <w:r>
        <w:t></w:t>
      </w:r>
      <w:r>
        <w:rPr>
          <w:rFonts w:hint="eastAsia"/>
        </w:rPr>
        <w:t>ОМП</w:t>
      </w:r>
      <w:r>
        <w:t></w:t>
      </w:r>
      <w:r>
        <w:t></w:t>
      </w:r>
      <w:r>
        <w:rPr>
          <w:rFonts w:hint="eastAsia"/>
        </w:rPr>
        <w:t>незалежно</w:t>
      </w:r>
      <w:r>
        <w:t></w:t>
      </w:r>
      <w:r>
        <w:rPr>
          <w:rFonts w:hint="eastAsia"/>
        </w:rPr>
        <w:t>від</w:t>
      </w:r>
      <w:r>
        <w:t></w:t>
      </w:r>
      <w:r>
        <w:rPr>
          <w:rFonts w:hint="eastAsia"/>
        </w:rPr>
        <w:t>того</w:t>
      </w:r>
      <w:r>
        <w:t></w:t>
      </w:r>
      <w:r>
        <w:t></w:t>
      </w:r>
      <w:r>
        <w:rPr>
          <w:rFonts w:hint="eastAsia"/>
        </w:rPr>
        <w:t>хто</w:t>
      </w:r>
      <w:r>
        <w:t></w:t>
      </w:r>
      <w:r>
        <w:rPr>
          <w:rFonts w:hint="eastAsia"/>
        </w:rPr>
        <w:t>виконує</w:t>
      </w:r>
      <w:r>
        <w:t></w:t>
      </w:r>
      <w:r>
        <w:rPr>
          <w:rFonts w:hint="eastAsia"/>
        </w:rPr>
        <w:t>його</w:t>
      </w:r>
      <w:r>
        <w:t></w:t>
      </w:r>
      <w:r>
        <w:rPr>
          <w:rFonts w:hint="eastAsia"/>
        </w:rPr>
        <w:t>функції</w:t>
      </w:r>
      <w:r>
        <w:t></w:t>
      </w:r>
      <w:r>
        <w:t></w:t>
      </w:r>
      <w:r>
        <w:rPr>
          <w:rFonts w:hint="eastAsia"/>
        </w:rPr>
        <w:t>є</w:t>
      </w:r>
      <w:r>
        <w:t></w:t>
      </w:r>
      <w:r>
        <w:rPr>
          <w:rFonts w:hint="eastAsia"/>
        </w:rPr>
        <w:t>те</w:t>
      </w:r>
      <w:r>
        <w:t></w:t>
      </w:r>
      <w:r>
        <w:rPr>
          <w:rFonts w:hint="eastAsia"/>
        </w:rPr>
        <w:t>що</w:t>
      </w:r>
      <w:r>
        <w:t></w:t>
      </w:r>
      <w:r>
        <w:rPr>
          <w:rFonts w:hint="eastAsia"/>
        </w:rPr>
        <w:t>ОМП</w:t>
      </w:r>
      <w:r>
        <w:t></w:t>
      </w:r>
      <w:r>
        <w:rPr>
          <w:rFonts w:hint="eastAsia"/>
        </w:rPr>
        <w:t>в</w:t>
      </w:r>
      <w:r>
        <w:t></w:t>
      </w:r>
      <w:r>
        <w:rPr>
          <w:rFonts w:hint="eastAsia"/>
        </w:rPr>
        <w:t>договорі</w:t>
      </w:r>
      <w:r>
        <w:t></w:t>
      </w:r>
      <w:r>
        <w:rPr>
          <w:rFonts w:hint="eastAsia"/>
        </w:rPr>
        <w:t>виступає</w:t>
      </w:r>
      <w:r>
        <w:t></w:t>
      </w:r>
      <w:r>
        <w:rPr>
          <w:rFonts w:hint="eastAsia"/>
        </w:rPr>
        <w:t>не</w:t>
      </w:r>
      <w:r>
        <w:t></w:t>
      </w:r>
      <w:r>
        <w:rPr>
          <w:rFonts w:hint="eastAsia"/>
        </w:rPr>
        <w:t>як</w:t>
      </w:r>
      <w:r>
        <w:t></w:t>
      </w:r>
      <w:r>
        <w:rPr>
          <w:rFonts w:hint="eastAsia"/>
        </w:rPr>
        <w:t>агент</w:t>
      </w:r>
      <w:r>
        <w:t></w:t>
      </w:r>
      <w:r>
        <w:rPr>
          <w:rFonts w:hint="eastAsia"/>
        </w:rPr>
        <w:t>вантажовласника</w:t>
      </w:r>
      <w:r>
        <w:t></w:t>
      </w:r>
      <w:r>
        <w:t></w:t>
      </w:r>
      <w:r>
        <w:rPr>
          <w:rFonts w:hint="eastAsia"/>
        </w:rPr>
        <w:t>а</w:t>
      </w:r>
      <w:r>
        <w:t></w:t>
      </w:r>
      <w:r>
        <w:rPr>
          <w:rFonts w:hint="eastAsia"/>
        </w:rPr>
        <w:t>як</w:t>
      </w:r>
      <w:r>
        <w:t></w:t>
      </w:r>
      <w:r>
        <w:rPr>
          <w:rFonts w:hint="eastAsia"/>
        </w:rPr>
        <w:t>перевізник</w:t>
      </w:r>
      <w:r>
        <w:t></w:t>
      </w:r>
      <w:r>
        <w:t></w:t>
      </w:r>
      <w:r>
        <w:rPr>
          <w:rFonts w:hint="eastAsia"/>
        </w:rPr>
        <w:t>ОМП</w:t>
      </w:r>
      <w:r>
        <w:t></w:t>
      </w:r>
      <w:r>
        <w:rPr>
          <w:rFonts w:hint="eastAsia"/>
        </w:rPr>
        <w:t>бере</w:t>
      </w:r>
      <w:r>
        <w:t></w:t>
      </w:r>
      <w:r>
        <w:rPr>
          <w:rFonts w:hint="eastAsia"/>
        </w:rPr>
        <w:t>на</w:t>
      </w:r>
      <w:r>
        <w:t></w:t>
      </w:r>
      <w:r>
        <w:rPr>
          <w:rFonts w:hint="eastAsia"/>
        </w:rPr>
        <w:t>себе</w:t>
      </w:r>
      <w:r>
        <w:t></w:t>
      </w:r>
      <w:r>
        <w:rPr>
          <w:rFonts w:hint="eastAsia"/>
        </w:rPr>
        <w:t>відповідальність</w:t>
      </w:r>
      <w:r>
        <w:t></w:t>
      </w:r>
      <w:r>
        <w:rPr>
          <w:rFonts w:hint="eastAsia"/>
        </w:rPr>
        <w:t>за</w:t>
      </w:r>
      <w:r>
        <w:t></w:t>
      </w:r>
      <w:r>
        <w:rPr>
          <w:rFonts w:hint="eastAsia"/>
        </w:rPr>
        <w:t>організацію</w:t>
      </w:r>
      <w:r>
        <w:t></w:t>
      </w:r>
      <w:r>
        <w:rPr>
          <w:rFonts w:hint="eastAsia"/>
        </w:rPr>
        <w:t>змішаного</w:t>
      </w:r>
      <w:r>
        <w:t></w:t>
      </w:r>
      <w:r>
        <w:rPr>
          <w:rFonts w:hint="eastAsia"/>
        </w:rPr>
        <w:t>перевезення</w:t>
      </w:r>
      <w:r>
        <w:t></w:t>
      </w:r>
      <w:r>
        <w:rPr>
          <w:rFonts w:hint="eastAsia"/>
        </w:rPr>
        <w:t>за</w:t>
      </w:r>
      <w:r>
        <w:t></w:t>
      </w:r>
      <w:r>
        <w:rPr>
          <w:rFonts w:hint="eastAsia"/>
        </w:rPr>
        <w:t>єдиною</w:t>
      </w:r>
      <w:r>
        <w:t></w:t>
      </w:r>
      <w:r>
        <w:rPr>
          <w:rFonts w:hint="eastAsia"/>
        </w:rPr>
        <w:t>тарифною</w:t>
      </w:r>
      <w:r>
        <w:t></w:t>
      </w:r>
      <w:r>
        <w:rPr>
          <w:rFonts w:hint="eastAsia"/>
        </w:rPr>
        <w:t>ставкою</w:t>
      </w:r>
      <w:r>
        <w:t></w:t>
      </w:r>
      <w:r>
        <w:rPr>
          <w:rFonts w:hint="eastAsia"/>
        </w:rPr>
        <w:t>і</w:t>
      </w:r>
      <w:r>
        <w:t></w:t>
      </w:r>
      <w:r>
        <w:rPr>
          <w:rFonts w:hint="eastAsia"/>
        </w:rPr>
        <w:t>на</w:t>
      </w:r>
      <w:r>
        <w:t></w:t>
      </w:r>
      <w:r>
        <w:rPr>
          <w:rFonts w:hint="eastAsia"/>
        </w:rPr>
        <w:t>підставі</w:t>
      </w:r>
      <w:r>
        <w:t></w:t>
      </w:r>
      <w:r>
        <w:rPr>
          <w:rFonts w:hint="eastAsia"/>
        </w:rPr>
        <w:t>наскрізного</w:t>
      </w:r>
      <w:r>
        <w:t></w:t>
      </w:r>
      <w:r>
        <w:rPr>
          <w:rFonts w:hint="eastAsia"/>
        </w:rPr>
        <w:t>транспортного</w:t>
      </w:r>
      <w:r>
        <w:t></w:t>
      </w:r>
      <w:r>
        <w:rPr>
          <w:rFonts w:hint="eastAsia"/>
        </w:rPr>
        <w:t>документу</w:t>
      </w:r>
      <w:r>
        <w:t></w:t>
      </w:r>
      <w:r>
        <w:t></w:t>
      </w:r>
      <w:r>
        <w:t></w:t>
      </w:r>
      <w:r>
        <w:rPr>
          <w:rFonts w:hint="eastAsia"/>
        </w:rPr>
        <w:t>мультимодального</w:t>
      </w:r>
      <w:r>
        <w:t></w:t>
      </w:r>
      <w:r>
        <w:rPr>
          <w:rFonts w:hint="eastAsia"/>
        </w:rPr>
        <w:t>транспортного</w:t>
      </w:r>
      <w:r>
        <w:t></w:t>
      </w:r>
      <w:r>
        <w:rPr>
          <w:rFonts w:hint="eastAsia"/>
        </w:rPr>
        <w:t>коносаменту</w:t>
      </w:r>
      <w:r>
        <w:t></w:t>
      </w:r>
      <w:r>
        <w:t></w:t>
      </w:r>
      <w:r>
        <w:t></w:t>
      </w:r>
      <w:r>
        <w:t></w:t>
      </w:r>
      <w:r>
        <w:t></w:t>
      </w:r>
      <w:r>
        <w:t></w:t>
      </w:r>
      <w:r>
        <w:t></w:t>
      </w:r>
      <w:r>
        <w:t></w:t>
      </w:r>
      <w:r>
        <w:t></w:t>
      </w:r>
      <w:r>
        <w:t></w:t>
      </w:r>
      <w:r>
        <w:t></w:t>
      </w:r>
      <w:r>
        <w:t></w:t>
      </w:r>
      <w:r>
        <w:t></w:t>
      </w:r>
      <w:r>
        <w:t></w:t>
      </w:r>
      <w:r>
        <w:rPr>
          <w:rFonts w:hint="eastAsia"/>
        </w:rPr>
        <w:t>який</w:t>
      </w:r>
      <w:r>
        <w:t></w:t>
      </w:r>
      <w:r>
        <w:rPr>
          <w:rFonts w:hint="eastAsia"/>
        </w:rPr>
        <w:t>підтверджує</w:t>
      </w:r>
      <w:r>
        <w:t></w:t>
      </w:r>
      <w:r>
        <w:rPr>
          <w:rFonts w:hint="eastAsia"/>
        </w:rPr>
        <w:t>цю</w:t>
      </w:r>
      <w:r>
        <w:t></w:t>
      </w:r>
      <w:r>
        <w:rPr>
          <w:rFonts w:hint="eastAsia"/>
        </w:rPr>
        <w:t>відповідальність</w:t>
      </w:r>
      <w:r>
        <w:t></w:t>
      </w:r>
      <w:r>
        <w:rPr>
          <w:rFonts w:hint="eastAsia"/>
        </w:rPr>
        <w:t>ОМП</w:t>
      </w:r>
      <w:r>
        <w:t></w:t>
      </w:r>
      <w:r>
        <w:rPr>
          <w:rFonts w:hint="eastAsia"/>
        </w:rPr>
        <w:t>на</w:t>
      </w:r>
      <w:r>
        <w:t></w:t>
      </w:r>
      <w:r>
        <w:rPr>
          <w:rFonts w:hint="eastAsia"/>
        </w:rPr>
        <w:t>всьому</w:t>
      </w:r>
      <w:r>
        <w:t></w:t>
      </w:r>
      <w:r>
        <w:rPr>
          <w:rFonts w:hint="eastAsia"/>
        </w:rPr>
        <w:t>маршруті</w:t>
      </w:r>
      <w:r>
        <w:t></w:t>
      </w:r>
      <w:r>
        <w:rPr>
          <w:rFonts w:hint="eastAsia"/>
        </w:rPr>
        <w:t>доставки</w:t>
      </w:r>
      <w:r>
        <w:t></w:t>
      </w:r>
      <w:r>
        <w:rPr>
          <w:rFonts w:hint="eastAsia"/>
        </w:rPr>
        <w:t>вантажу</w:t>
      </w:r>
      <w:r>
        <w:t></w:t>
      </w:r>
      <w:r>
        <w:t></w:t>
      </w:r>
      <w:r>
        <w:rPr>
          <w:rFonts w:hint="eastAsia"/>
        </w:rPr>
        <w:t>ОМП</w:t>
      </w:r>
      <w:r>
        <w:t></w:t>
      </w:r>
      <w:r>
        <w:rPr>
          <w:rFonts w:hint="eastAsia"/>
        </w:rPr>
        <w:t>здійснює</w:t>
      </w:r>
      <w:r>
        <w:t></w:t>
      </w:r>
      <w:r>
        <w:rPr>
          <w:rFonts w:hint="eastAsia"/>
        </w:rPr>
        <w:t>свою</w:t>
      </w:r>
      <w:r>
        <w:t></w:t>
      </w:r>
      <w:r>
        <w:rPr>
          <w:rFonts w:hint="eastAsia"/>
        </w:rPr>
        <w:t>діяльність</w:t>
      </w:r>
      <w:r>
        <w:t></w:t>
      </w:r>
      <w:r>
        <w:t></w:t>
      </w:r>
      <w:r>
        <w:rPr>
          <w:rFonts w:hint="eastAsia"/>
        </w:rPr>
        <w:t>орієнтуючись</w:t>
      </w:r>
      <w:r>
        <w:t></w:t>
      </w:r>
      <w:r>
        <w:rPr>
          <w:rFonts w:hint="eastAsia"/>
        </w:rPr>
        <w:t>на</w:t>
      </w:r>
      <w:r>
        <w:t></w:t>
      </w:r>
      <w:r>
        <w:rPr>
          <w:rFonts w:hint="eastAsia"/>
        </w:rPr>
        <w:t>локальні</w:t>
      </w:r>
      <w:r>
        <w:t></w:t>
      </w:r>
      <w:r>
        <w:rPr>
          <w:rFonts w:hint="eastAsia"/>
        </w:rPr>
        <w:t>технологічні</w:t>
      </w:r>
      <w:r>
        <w:t></w:t>
      </w:r>
      <w:r>
        <w:rPr>
          <w:rFonts w:hint="eastAsia"/>
        </w:rPr>
        <w:t>процеси</w:t>
      </w:r>
      <w:r>
        <w:t></w:t>
      </w:r>
      <w:r>
        <w:t></w:t>
      </w:r>
      <w:r>
        <w:rPr>
          <w:rFonts w:hint="eastAsia"/>
        </w:rPr>
        <w:t>на</w:t>
      </w:r>
      <w:r>
        <w:t></w:t>
      </w:r>
      <w:r>
        <w:rPr>
          <w:rFonts w:hint="eastAsia"/>
        </w:rPr>
        <w:t>управління</w:t>
      </w:r>
      <w:r>
        <w:t></w:t>
      </w:r>
      <w:r>
        <w:rPr>
          <w:rFonts w:hint="eastAsia"/>
        </w:rPr>
        <w:t>вантажопотоками</w:t>
      </w:r>
      <w:r>
        <w:t></w:t>
      </w:r>
      <w:r>
        <w:rPr>
          <w:rFonts w:hint="eastAsia"/>
        </w:rPr>
        <w:t>і</w:t>
      </w:r>
      <w:r>
        <w:t></w:t>
      </w:r>
      <w:r>
        <w:rPr>
          <w:rFonts w:hint="eastAsia"/>
        </w:rPr>
        <w:t>потоками</w:t>
      </w:r>
      <w:r>
        <w:t></w:t>
      </w:r>
      <w:r>
        <w:rPr>
          <w:rFonts w:hint="eastAsia"/>
        </w:rPr>
        <w:t>транспортних</w:t>
      </w:r>
      <w:r>
        <w:t></w:t>
      </w:r>
      <w:r>
        <w:rPr>
          <w:rFonts w:hint="eastAsia"/>
        </w:rPr>
        <w:t>засобів</w:t>
      </w:r>
      <w:r>
        <w:t></w:t>
      </w:r>
      <w:r>
        <w:t></w:t>
      </w:r>
      <w:r>
        <w:rPr>
          <w:rFonts w:hint="eastAsia"/>
        </w:rPr>
        <w:t>У</w:t>
      </w:r>
      <w:r>
        <w:t></w:t>
      </w:r>
      <w:r>
        <w:rPr>
          <w:rFonts w:hint="eastAsia"/>
        </w:rPr>
        <w:t>якості</w:t>
      </w:r>
      <w:r>
        <w:t></w:t>
      </w:r>
      <w:r>
        <w:rPr>
          <w:rFonts w:hint="eastAsia"/>
        </w:rPr>
        <w:t>ОМП</w:t>
      </w:r>
      <w:r>
        <w:t></w:t>
      </w:r>
      <w:r>
        <w:rPr>
          <w:rFonts w:hint="eastAsia"/>
        </w:rPr>
        <w:t>можуть</w:t>
      </w:r>
      <w:r>
        <w:t></w:t>
      </w:r>
      <w:r>
        <w:rPr>
          <w:rFonts w:hint="eastAsia"/>
        </w:rPr>
        <w:t>виступати</w:t>
      </w:r>
      <w:r>
        <w:t></w:t>
      </w:r>
      <w:r>
        <w:t></w:t>
      </w:r>
      <w:r>
        <w:rPr>
          <w:rFonts w:hint="eastAsia"/>
        </w:rPr>
        <w:t>судноплавні</w:t>
      </w:r>
      <w:r>
        <w:t></w:t>
      </w:r>
      <w:r>
        <w:rPr>
          <w:rFonts w:hint="eastAsia"/>
        </w:rPr>
        <w:t>компанії</w:t>
      </w:r>
      <w:r>
        <w:t></w:t>
      </w:r>
      <w:r>
        <w:t></w:t>
      </w:r>
      <w:r>
        <w:rPr>
          <w:rFonts w:hint="eastAsia"/>
        </w:rPr>
        <w:t>які</w:t>
      </w:r>
      <w:r>
        <w:t></w:t>
      </w:r>
      <w:r>
        <w:rPr>
          <w:rFonts w:hint="eastAsia"/>
        </w:rPr>
        <w:t>експлуатують</w:t>
      </w:r>
      <w:r>
        <w:t></w:t>
      </w:r>
      <w:r>
        <w:rPr>
          <w:rFonts w:hint="eastAsia"/>
        </w:rPr>
        <w:t>власні</w:t>
      </w:r>
      <w:r>
        <w:t></w:t>
      </w:r>
      <w:r>
        <w:rPr>
          <w:rFonts w:hint="eastAsia"/>
        </w:rPr>
        <w:t>та</w:t>
      </w:r>
      <w:r>
        <w:t></w:t>
      </w:r>
      <w:r>
        <w:rPr>
          <w:rFonts w:hint="eastAsia"/>
        </w:rPr>
        <w:t>або</w:t>
      </w:r>
      <w:r>
        <w:t></w:t>
      </w:r>
      <w:r>
        <w:rPr>
          <w:rFonts w:hint="eastAsia"/>
        </w:rPr>
        <w:t>орендовані</w:t>
      </w:r>
      <w:r>
        <w:t></w:t>
      </w:r>
      <w:r>
        <w:rPr>
          <w:rFonts w:hint="eastAsia"/>
        </w:rPr>
        <w:t>судна</w:t>
      </w:r>
      <w:r>
        <w:t></w:t>
      </w:r>
      <w:r>
        <w:t></w:t>
      </w:r>
      <w:r>
        <w:rPr>
          <w:rFonts w:hint="eastAsia"/>
        </w:rPr>
        <w:t>компанії</w:t>
      </w:r>
      <w:r>
        <w:t></w:t>
      </w:r>
      <w:r>
        <w:t></w:t>
      </w:r>
      <w:r>
        <w:rPr>
          <w:rFonts w:hint="eastAsia"/>
        </w:rPr>
        <w:t>що</w:t>
      </w:r>
      <w:r>
        <w:t></w:t>
      </w:r>
      <w:r>
        <w:rPr>
          <w:rFonts w:hint="eastAsia"/>
        </w:rPr>
        <w:t>оперують</w:t>
      </w:r>
      <w:r>
        <w:t></w:t>
      </w:r>
      <w:r>
        <w:rPr>
          <w:rFonts w:hint="eastAsia"/>
        </w:rPr>
        <w:t>флотом</w:t>
      </w:r>
      <w:r>
        <w:t></w:t>
      </w:r>
      <w:r>
        <w:rPr>
          <w:rFonts w:hint="eastAsia"/>
        </w:rPr>
        <w:t>на</w:t>
      </w:r>
      <w:r>
        <w:t></w:t>
      </w:r>
      <w:r>
        <w:rPr>
          <w:rFonts w:hint="eastAsia"/>
        </w:rPr>
        <w:t>підставі</w:t>
      </w:r>
      <w:r>
        <w:t></w:t>
      </w:r>
      <w:r>
        <w:rPr>
          <w:rFonts w:hint="eastAsia"/>
        </w:rPr>
        <w:t>договору</w:t>
      </w:r>
      <w:r>
        <w:t></w:t>
      </w:r>
      <w:r>
        <w:rPr>
          <w:rFonts w:hint="eastAsia"/>
        </w:rPr>
        <w:t>про</w:t>
      </w:r>
      <w:r>
        <w:t></w:t>
      </w:r>
      <w:r>
        <w:rPr>
          <w:rFonts w:hint="eastAsia"/>
        </w:rPr>
        <w:t>судновий</w:t>
      </w:r>
      <w:r>
        <w:t></w:t>
      </w:r>
      <w:r>
        <w:rPr>
          <w:rFonts w:hint="eastAsia"/>
        </w:rPr>
        <w:t>менеджмент</w:t>
      </w:r>
      <w:r>
        <w:t></w:t>
      </w:r>
      <w:r>
        <w:t></w:t>
      </w:r>
      <w:r>
        <w:t></w:t>
      </w:r>
      <w:r>
        <w:t></w:t>
      </w:r>
      <w:r>
        <w:t></w:t>
      </w:r>
      <w:r>
        <w:t></w:t>
      </w:r>
      <w:r>
        <w:t></w:t>
      </w:r>
      <w:r>
        <w:t></w:t>
      </w:r>
      <w:r>
        <w:t></w:t>
      </w:r>
      <w:r>
        <w:t></w:t>
      </w:r>
      <w:r>
        <w:t></w:t>
      </w:r>
      <w:r>
        <w:t></w:t>
      </w:r>
      <w:r>
        <w:t></w:t>
      </w:r>
      <w:r>
        <w:t></w:t>
      </w:r>
      <w:r>
        <w:t></w:t>
      </w:r>
      <w:r>
        <w:rPr>
          <w:rFonts w:hint="eastAsia"/>
        </w:rPr>
        <w:t>ТЕК</w:t>
      </w:r>
      <w:r>
        <w:t></w:t>
      </w:r>
      <w:r>
        <w:t></w:t>
      </w:r>
      <w:r>
        <w:rPr>
          <w:rFonts w:hint="eastAsia"/>
        </w:rPr>
        <w:t>які</w:t>
      </w:r>
      <w:r>
        <w:t></w:t>
      </w:r>
      <w:r>
        <w:rPr>
          <w:rFonts w:hint="eastAsia"/>
        </w:rPr>
        <w:t>володіють</w:t>
      </w:r>
      <w:r>
        <w:t></w:t>
      </w:r>
      <w:r>
        <w:rPr>
          <w:rFonts w:hint="eastAsia"/>
        </w:rPr>
        <w:t>і</w:t>
      </w:r>
      <w:r>
        <w:t></w:t>
      </w:r>
      <w:r>
        <w:rPr>
          <w:rFonts w:hint="eastAsia"/>
        </w:rPr>
        <w:t>не</w:t>
      </w:r>
      <w:r>
        <w:t></w:t>
      </w:r>
      <w:r>
        <w:rPr>
          <w:rFonts w:hint="eastAsia"/>
        </w:rPr>
        <w:t>володіють</w:t>
      </w:r>
      <w:r>
        <w:t></w:t>
      </w:r>
      <w:r>
        <w:rPr>
          <w:rFonts w:hint="eastAsia"/>
        </w:rPr>
        <w:t>власними</w:t>
      </w:r>
      <w:r>
        <w:t></w:t>
      </w:r>
      <w:r>
        <w:rPr>
          <w:rFonts w:hint="eastAsia"/>
        </w:rPr>
        <w:t>транспортними</w:t>
      </w:r>
      <w:r>
        <w:t></w:t>
      </w:r>
      <w:r>
        <w:rPr>
          <w:rFonts w:hint="eastAsia"/>
        </w:rPr>
        <w:t>засобами</w:t>
      </w:r>
      <w:r>
        <w:t></w:t>
      </w:r>
      <w:r>
        <w:t></w:t>
      </w:r>
      <w:r>
        <w:rPr>
          <w:rFonts w:hint="eastAsia"/>
        </w:rPr>
        <w:t>ОМП</w:t>
      </w:r>
      <w:r>
        <w:t></w:t>
      </w:r>
      <w:r>
        <w:rPr>
          <w:rFonts w:hint="eastAsia"/>
        </w:rPr>
        <w:t>в</w:t>
      </w:r>
      <w:r>
        <w:t></w:t>
      </w:r>
      <w:r>
        <w:rPr>
          <w:rFonts w:hint="eastAsia"/>
        </w:rPr>
        <w:t>особі</w:t>
      </w:r>
      <w:r>
        <w:t></w:t>
      </w:r>
      <w:r>
        <w:rPr>
          <w:rFonts w:hint="eastAsia"/>
        </w:rPr>
        <w:t>вищеназваних</w:t>
      </w:r>
      <w:r>
        <w:t></w:t>
      </w:r>
      <w:r>
        <w:rPr>
          <w:rFonts w:hint="eastAsia"/>
        </w:rPr>
        <w:t>суб</w:t>
      </w:r>
      <w:r>
        <w:t></w:t>
      </w:r>
      <w:r>
        <w:rPr>
          <w:rFonts w:hint="eastAsia"/>
        </w:rPr>
        <w:t>єктів</w:t>
      </w:r>
      <w:r>
        <w:t></w:t>
      </w:r>
      <w:r>
        <w:rPr>
          <w:rFonts w:hint="eastAsia"/>
        </w:rPr>
        <w:t>РТП</w:t>
      </w:r>
      <w:r>
        <w:t></w:t>
      </w:r>
      <w:r>
        <w:t></w:t>
      </w:r>
      <w:r>
        <w:rPr>
          <w:rFonts w:hint="eastAsia"/>
        </w:rPr>
        <w:t>виконують</w:t>
      </w:r>
      <w:r>
        <w:t></w:t>
      </w:r>
      <w:r>
        <w:rPr>
          <w:rFonts w:hint="eastAsia"/>
        </w:rPr>
        <w:t>свої</w:t>
      </w:r>
      <w:r>
        <w:t></w:t>
      </w:r>
      <w:r>
        <w:rPr>
          <w:rFonts w:hint="eastAsia"/>
        </w:rPr>
        <w:t>функції</w:t>
      </w:r>
      <w:r>
        <w:t></w:t>
      </w:r>
      <w:r>
        <w:t></w:t>
      </w:r>
      <w:r>
        <w:rPr>
          <w:rFonts w:hint="eastAsia"/>
        </w:rPr>
        <w:t>але</w:t>
      </w:r>
      <w:r>
        <w:t></w:t>
      </w:r>
      <w:r>
        <w:rPr>
          <w:rFonts w:hint="eastAsia"/>
        </w:rPr>
        <w:t>при</w:t>
      </w:r>
      <w:r>
        <w:t></w:t>
      </w:r>
      <w:r>
        <w:rPr>
          <w:rFonts w:hint="eastAsia"/>
        </w:rPr>
        <w:t>цьому</w:t>
      </w:r>
      <w:r>
        <w:t></w:t>
      </w:r>
      <w:r>
        <w:rPr>
          <w:rFonts w:hint="eastAsia"/>
        </w:rPr>
        <w:t>вони</w:t>
      </w:r>
      <w:r>
        <w:t></w:t>
      </w:r>
      <w:r>
        <w:rPr>
          <w:rFonts w:hint="eastAsia"/>
        </w:rPr>
        <w:t>не</w:t>
      </w:r>
      <w:r>
        <w:t></w:t>
      </w:r>
      <w:r>
        <w:rPr>
          <w:rFonts w:hint="eastAsia"/>
        </w:rPr>
        <w:t>перетворюються</w:t>
      </w:r>
      <w:r>
        <w:t></w:t>
      </w:r>
      <w:r>
        <w:rPr>
          <w:rFonts w:hint="eastAsia"/>
        </w:rPr>
        <w:t>у</w:t>
      </w:r>
      <w:r>
        <w:t></w:t>
      </w:r>
      <w:r>
        <w:rPr>
          <w:rFonts w:hint="eastAsia"/>
        </w:rPr>
        <w:t>логістичні</w:t>
      </w:r>
      <w:r>
        <w:t></w:t>
      </w:r>
      <w:r>
        <w:rPr>
          <w:rFonts w:hint="eastAsia"/>
        </w:rPr>
        <w:t>компанії</w:t>
      </w:r>
      <w:r>
        <w:t></w:t>
      </w:r>
      <w:r>
        <w:t></w:t>
      </w:r>
      <w:r>
        <w:rPr>
          <w:rFonts w:hint="eastAsia"/>
        </w:rPr>
        <w:t>не</w:t>
      </w:r>
      <w:r>
        <w:t></w:t>
      </w:r>
      <w:r>
        <w:rPr>
          <w:rFonts w:hint="eastAsia"/>
        </w:rPr>
        <w:t>стають</w:t>
      </w:r>
      <w:r>
        <w:t></w:t>
      </w:r>
      <w:r>
        <w:rPr>
          <w:rFonts w:hint="eastAsia"/>
        </w:rPr>
        <w:t>логістичними</w:t>
      </w:r>
      <w:r>
        <w:t></w:t>
      </w:r>
      <w:r>
        <w:rPr>
          <w:rFonts w:hint="eastAsia"/>
        </w:rPr>
        <w:t>провайдерами</w:t>
      </w:r>
      <w:r>
        <w:t></w:t>
      </w:r>
      <w:r>
        <w:t></w:t>
      </w:r>
      <w:r>
        <w:t></w:t>
      </w:r>
      <w:r>
        <w:t></w:t>
      </w:r>
      <w:r>
        <w:t></w:t>
      </w:r>
      <w:r>
        <w:t></w:t>
      </w:r>
      <w:r>
        <w:rPr>
          <w:rFonts w:hint="eastAsia"/>
        </w:rPr>
        <w:t>і</w:t>
      </w:r>
      <w:r>
        <w:t></w:t>
      </w:r>
      <w:r>
        <w:rPr>
          <w:rFonts w:hint="eastAsia"/>
        </w:rPr>
        <w:t>т</w:t>
      </w:r>
      <w:r>
        <w:t></w:t>
      </w:r>
      <w:r>
        <w:rPr>
          <w:rFonts w:hint="eastAsia"/>
        </w:rPr>
        <w:t>д</w:t>
      </w:r>
      <w:r>
        <w:t></w:t>
      </w:r>
      <w:r>
        <w:t></w:t>
      </w:r>
      <w:r>
        <w:rPr>
          <w:rFonts w:hint="eastAsia"/>
        </w:rPr>
        <w:t>операторами</w:t>
      </w:r>
      <w:r>
        <w:t></w:t>
      </w:r>
      <w:r>
        <w:t></w:t>
      </w:r>
      <w:r>
        <w:rPr>
          <w:rFonts w:hint="eastAsia"/>
        </w:rPr>
        <w:t>ОМП</w:t>
      </w:r>
      <w:r>
        <w:t></w:t>
      </w:r>
      <w:r>
        <w:rPr>
          <w:rFonts w:hint="eastAsia"/>
        </w:rPr>
        <w:t>продовжують</w:t>
      </w:r>
      <w:r>
        <w:t></w:t>
      </w:r>
      <w:r>
        <w:rPr>
          <w:rFonts w:hint="eastAsia"/>
        </w:rPr>
        <w:t>діяти</w:t>
      </w:r>
      <w:r>
        <w:t></w:t>
      </w:r>
      <w:r>
        <w:rPr>
          <w:rFonts w:hint="eastAsia"/>
        </w:rPr>
        <w:t>в</w:t>
      </w:r>
      <w:r>
        <w:t></w:t>
      </w:r>
      <w:r>
        <w:rPr>
          <w:rFonts w:hint="eastAsia"/>
        </w:rPr>
        <w:t>рамках</w:t>
      </w:r>
      <w:r>
        <w:t></w:t>
      </w:r>
      <w:r>
        <w:rPr>
          <w:rFonts w:hint="eastAsia"/>
        </w:rPr>
        <w:t>відповідного</w:t>
      </w:r>
      <w:r>
        <w:t></w:t>
      </w:r>
      <w:r>
        <w:rPr>
          <w:rFonts w:hint="eastAsia"/>
        </w:rPr>
        <w:t>правового</w:t>
      </w:r>
      <w:r>
        <w:t></w:t>
      </w:r>
      <w:r>
        <w:rPr>
          <w:rFonts w:hint="eastAsia"/>
        </w:rPr>
        <w:t>поля</w:t>
      </w:r>
      <w:r>
        <w:t></w:t>
      </w:r>
      <w:r>
        <w:rPr>
          <w:rFonts w:hint="eastAsia"/>
        </w:rPr>
        <w:t>і</w:t>
      </w:r>
      <w:r>
        <w:t></w:t>
      </w:r>
      <w:r>
        <w:rPr>
          <w:rFonts w:hint="eastAsia"/>
        </w:rPr>
        <w:t>на</w:t>
      </w:r>
      <w:r>
        <w:t></w:t>
      </w:r>
      <w:r>
        <w:rPr>
          <w:rFonts w:hint="eastAsia"/>
        </w:rPr>
        <w:t>підставі</w:t>
      </w:r>
      <w:r>
        <w:t></w:t>
      </w:r>
      <w:r>
        <w:rPr>
          <w:rFonts w:hint="eastAsia"/>
        </w:rPr>
        <w:t>відповідних</w:t>
      </w:r>
      <w:r>
        <w:t></w:t>
      </w:r>
      <w:r>
        <w:rPr>
          <w:rFonts w:hint="eastAsia"/>
        </w:rPr>
        <w:t>договорів</w:t>
      </w:r>
      <w:r>
        <w:t></w:t>
      </w:r>
    </w:p>
    <w:p w:rsidR="009F0F49" w:rsidRDefault="009F0F49" w:rsidP="009F0F49">
      <w:r>
        <w:t></w:t>
      </w:r>
      <w:r>
        <w:tab/>
      </w:r>
      <w:r>
        <w:t></w:t>
      </w:r>
      <w:r>
        <w:rPr>
          <w:rFonts w:hint="eastAsia"/>
        </w:rPr>
        <w:t>некоректно</w:t>
      </w:r>
      <w:r>
        <w:t></w:t>
      </w:r>
      <w:r>
        <w:rPr>
          <w:rFonts w:hint="eastAsia"/>
        </w:rPr>
        <w:t>називати</w:t>
      </w:r>
      <w:r>
        <w:t></w:t>
      </w:r>
      <w:r>
        <w:t></w:t>
      </w:r>
      <w:r>
        <w:rPr>
          <w:rFonts w:hint="eastAsia"/>
        </w:rPr>
        <w:t>логістичною</w:t>
      </w:r>
      <w:r>
        <w:t></w:t>
      </w:r>
      <w:r>
        <w:t></w:t>
      </w:r>
      <w:r>
        <w:rPr>
          <w:rFonts w:hint="eastAsia"/>
        </w:rPr>
        <w:t>компанією</w:t>
      </w:r>
      <w:r>
        <w:t></w:t>
      </w:r>
      <w:r>
        <w:rPr>
          <w:rFonts w:hint="eastAsia"/>
        </w:rPr>
        <w:t>ту</w:t>
      </w:r>
      <w:r>
        <w:t></w:t>
      </w:r>
      <w:r>
        <w:rPr>
          <w:rFonts w:hint="eastAsia"/>
        </w:rPr>
        <w:t>компанію</w:t>
      </w:r>
      <w:r>
        <w:t></w:t>
      </w:r>
      <w:r>
        <w:t></w:t>
      </w:r>
      <w:r>
        <w:rPr>
          <w:rFonts w:hint="eastAsia"/>
        </w:rPr>
        <w:t>що</w:t>
      </w:r>
      <w:r>
        <w:t></w:t>
      </w:r>
      <w:r>
        <w:rPr>
          <w:rFonts w:hint="eastAsia"/>
        </w:rPr>
        <w:t>надає</w:t>
      </w:r>
      <w:r>
        <w:t></w:t>
      </w:r>
      <w:r>
        <w:rPr>
          <w:rFonts w:hint="eastAsia"/>
        </w:rPr>
        <w:t>ТЕП</w:t>
      </w:r>
      <w:r>
        <w:t></w:t>
      </w:r>
      <w:r>
        <w:rPr>
          <w:rFonts w:hint="eastAsia"/>
        </w:rPr>
        <w:t>згідно</w:t>
      </w:r>
      <w:r>
        <w:t></w:t>
      </w:r>
      <w:r>
        <w:rPr>
          <w:rFonts w:hint="eastAsia"/>
        </w:rPr>
        <w:t>з</w:t>
      </w:r>
      <w:r>
        <w:t></w:t>
      </w:r>
      <w:r>
        <w:rPr>
          <w:rFonts w:hint="eastAsia"/>
        </w:rPr>
        <w:t>укладеним</w:t>
      </w:r>
      <w:r>
        <w:t></w:t>
      </w:r>
      <w:r>
        <w:rPr>
          <w:rFonts w:hint="eastAsia"/>
        </w:rPr>
        <w:t>договором</w:t>
      </w:r>
      <w:r>
        <w:t></w:t>
      </w:r>
      <w:r>
        <w:rPr>
          <w:rFonts w:hint="eastAsia"/>
        </w:rPr>
        <w:t>про</w:t>
      </w:r>
      <w:r>
        <w:t></w:t>
      </w:r>
      <w:r>
        <w:rPr>
          <w:rFonts w:hint="eastAsia"/>
        </w:rPr>
        <w:t>транспортну</w:t>
      </w:r>
      <w:r>
        <w:t></w:t>
      </w:r>
      <w:r>
        <w:rPr>
          <w:rFonts w:hint="eastAsia"/>
        </w:rPr>
        <w:t>експедицію</w:t>
      </w:r>
      <w:r>
        <w:t></w:t>
      </w:r>
      <w:r>
        <w:rPr>
          <w:rFonts w:hint="eastAsia"/>
        </w:rPr>
        <w:t>і</w:t>
      </w:r>
      <w:r>
        <w:t></w:t>
      </w:r>
      <w:r>
        <w:rPr>
          <w:rFonts w:hint="eastAsia"/>
        </w:rPr>
        <w:t>діє</w:t>
      </w:r>
      <w:r>
        <w:t></w:t>
      </w:r>
      <w:r>
        <w:rPr>
          <w:rFonts w:hint="eastAsia"/>
        </w:rPr>
        <w:t>в</w:t>
      </w:r>
      <w:r>
        <w:t></w:t>
      </w:r>
      <w:r>
        <w:rPr>
          <w:rFonts w:hint="eastAsia"/>
        </w:rPr>
        <w:t>рамках</w:t>
      </w:r>
      <w:r>
        <w:t></w:t>
      </w:r>
      <w:r>
        <w:rPr>
          <w:rFonts w:hint="eastAsia"/>
        </w:rPr>
        <w:t>правового</w:t>
      </w:r>
      <w:r>
        <w:t></w:t>
      </w:r>
      <w:r>
        <w:rPr>
          <w:rFonts w:hint="eastAsia"/>
        </w:rPr>
        <w:t>поля</w:t>
      </w:r>
      <w:r>
        <w:t></w:t>
      </w:r>
      <w:r>
        <w:t></w:t>
      </w:r>
      <w:r>
        <w:rPr>
          <w:rFonts w:hint="eastAsia"/>
        </w:rPr>
        <w:t>що</w:t>
      </w:r>
      <w:r>
        <w:t></w:t>
      </w:r>
      <w:r>
        <w:rPr>
          <w:rFonts w:hint="eastAsia"/>
        </w:rPr>
        <w:t>регулюється</w:t>
      </w:r>
      <w:r>
        <w:t></w:t>
      </w:r>
      <w:r>
        <w:rPr>
          <w:rFonts w:hint="eastAsia"/>
        </w:rPr>
        <w:t>відповідним</w:t>
      </w:r>
      <w:r>
        <w:t></w:t>
      </w:r>
      <w:r>
        <w:rPr>
          <w:rFonts w:hint="eastAsia"/>
        </w:rPr>
        <w:t>законодавством</w:t>
      </w:r>
      <w:r>
        <w:t></w:t>
      </w:r>
      <w:r>
        <w:t></w:t>
      </w:r>
      <w:r>
        <w:rPr>
          <w:rFonts w:hint="eastAsia"/>
        </w:rPr>
        <w:t>Така</w:t>
      </w:r>
      <w:r>
        <w:t></w:t>
      </w:r>
      <w:r>
        <w:rPr>
          <w:rFonts w:hint="eastAsia"/>
        </w:rPr>
        <w:t>компанія</w:t>
      </w:r>
      <w:r>
        <w:t></w:t>
      </w:r>
      <w:r>
        <w:rPr>
          <w:rFonts w:hint="eastAsia"/>
        </w:rPr>
        <w:t>за</w:t>
      </w:r>
      <w:r>
        <w:t></w:t>
      </w:r>
      <w:r>
        <w:rPr>
          <w:rFonts w:hint="eastAsia"/>
        </w:rPr>
        <w:t>всіма</w:t>
      </w:r>
      <w:r>
        <w:t></w:t>
      </w:r>
      <w:r>
        <w:rPr>
          <w:rFonts w:hint="eastAsia"/>
        </w:rPr>
        <w:t>формальними</w:t>
      </w:r>
      <w:r>
        <w:t></w:t>
      </w:r>
      <w:r>
        <w:rPr>
          <w:rFonts w:hint="eastAsia"/>
        </w:rPr>
        <w:t>ознаками</w:t>
      </w:r>
      <w:r>
        <w:t></w:t>
      </w:r>
      <w:r>
        <w:rPr>
          <w:rFonts w:hint="eastAsia"/>
        </w:rPr>
        <w:t>займається</w:t>
      </w:r>
      <w:r>
        <w:t></w:t>
      </w:r>
      <w:r>
        <w:rPr>
          <w:rFonts w:hint="eastAsia"/>
        </w:rPr>
        <w:t>транспортно</w:t>
      </w:r>
      <w:r>
        <w:t></w:t>
      </w:r>
      <w:r>
        <w:rPr>
          <w:rFonts w:hint="eastAsia"/>
        </w:rPr>
        <w:t>експедиторською</w:t>
      </w:r>
      <w:r>
        <w:t></w:t>
      </w:r>
      <w:r>
        <w:t></w:t>
      </w:r>
      <w:r>
        <w:rPr>
          <w:rFonts w:hint="eastAsia"/>
        </w:rPr>
        <w:t>а</w:t>
      </w:r>
      <w:r>
        <w:t></w:t>
      </w:r>
      <w:r>
        <w:rPr>
          <w:rFonts w:hint="eastAsia"/>
        </w:rPr>
        <w:t>не</w:t>
      </w:r>
      <w:r>
        <w:t></w:t>
      </w:r>
      <w:r>
        <w:rPr>
          <w:rFonts w:hint="eastAsia"/>
        </w:rPr>
        <w:t>логістичною</w:t>
      </w:r>
      <w:r>
        <w:t></w:t>
      </w:r>
      <w:r>
        <w:rPr>
          <w:rFonts w:hint="eastAsia"/>
        </w:rPr>
        <w:t>діяльністю</w:t>
      </w:r>
      <w:r>
        <w:t></w:t>
      </w:r>
    </w:p>
    <w:p w:rsidR="009F0F49" w:rsidRDefault="009F0F49" w:rsidP="009F0F49">
      <w:r>
        <w:t></w:t>
      </w:r>
      <w:r>
        <w:tab/>
      </w:r>
      <w:r>
        <w:t></w:t>
      </w:r>
      <w:r>
        <w:rPr>
          <w:rFonts w:hint="eastAsia"/>
        </w:rPr>
        <w:t>логіст</w:t>
      </w:r>
      <w:r>
        <w:t></w:t>
      </w:r>
      <w:r>
        <w:rPr>
          <w:rFonts w:hint="eastAsia"/>
        </w:rPr>
        <w:t>і</w:t>
      </w:r>
      <w:r>
        <w:t></w:t>
      </w:r>
      <w:r>
        <w:rPr>
          <w:rFonts w:hint="eastAsia"/>
        </w:rPr>
        <w:t>експедитор</w:t>
      </w:r>
      <w:r>
        <w:t></w:t>
      </w:r>
      <w:r>
        <w:rPr>
          <w:rFonts w:hint="eastAsia"/>
        </w:rPr>
        <w:t>це</w:t>
      </w:r>
      <w:r>
        <w:t></w:t>
      </w:r>
      <w:r>
        <w:rPr>
          <w:rFonts w:hint="eastAsia"/>
        </w:rPr>
        <w:t>суб</w:t>
      </w:r>
      <w:r>
        <w:t></w:t>
      </w:r>
      <w:r>
        <w:rPr>
          <w:rFonts w:hint="eastAsia"/>
        </w:rPr>
        <w:t>єкти</w:t>
      </w:r>
      <w:r>
        <w:t></w:t>
      </w:r>
      <w:r>
        <w:rPr>
          <w:rFonts w:hint="eastAsia"/>
        </w:rPr>
        <w:t>різних</w:t>
      </w:r>
      <w:r>
        <w:t></w:t>
      </w:r>
      <w:r>
        <w:rPr>
          <w:rFonts w:hint="eastAsia"/>
        </w:rPr>
        <w:t>ринків</w:t>
      </w:r>
      <w:r>
        <w:t></w:t>
      </w:r>
      <w:r>
        <w:t></w:t>
      </w:r>
      <w:r>
        <w:rPr>
          <w:rFonts w:hint="eastAsia"/>
        </w:rPr>
        <w:t>Логіст</w:t>
      </w:r>
      <w:r>
        <w:t></w:t>
      </w:r>
      <w:r>
        <w:rPr>
          <w:rFonts w:hint="eastAsia"/>
        </w:rPr>
        <w:t>представляє</w:t>
      </w:r>
      <w:r>
        <w:t></w:t>
      </w:r>
      <w:r>
        <w:rPr>
          <w:rFonts w:hint="eastAsia"/>
        </w:rPr>
        <w:t>товарний</w:t>
      </w:r>
      <w:r>
        <w:t></w:t>
      </w:r>
      <w:r>
        <w:rPr>
          <w:rFonts w:hint="eastAsia"/>
        </w:rPr>
        <w:t>ринок</w:t>
      </w:r>
      <w:r>
        <w:t></w:t>
      </w:r>
      <w:r>
        <w:t></w:t>
      </w:r>
      <w:r>
        <w:rPr>
          <w:rFonts w:hint="eastAsia"/>
        </w:rPr>
        <w:t>який</w:t>
      </w:r>
      <w:r>
        <w:t></w:t>
      </w:r>
      <w:r>
        <w:rPr>
          <w:rFonts w:hint="eastAsia"/>
        </w:rPr>
        <w:t>є</w:t>
      </w:r>
      <w:r>
        <w:t></w:t>
      </w:r>
      <w:r>
        <w:rPr>
          <w:rFonts w:hint="eastAsia"/>
        </w:rPr>
        <w:t>ринком</w:t>
      </w:r>
      <w:r>
        <w:t></w:t>
      </w:r>
      <w:r>
        <w:rPr>
          <w:rFonts w:hint="eastAsia"/>
        </w:rPr>
        <w:t>потенціальних</w:t>
      </w:r>
      <w:r>
        <w:t></w:t>
      </w:r>
      <w:r>
        <w:rPr>
          <w:rFonts w:hint="eastAsia"/>
        </w:rPr>
        <w:t>вантажовласників</w:t>
      </w:r>
      <w:r>
        <w:t></w:t>
      </w:r>
      <w:r>
        <w:t></w:t>
      </w:r>
      <w:r>
        <w:rPr>
          <w:rFonts w:hint="eastAsia"/>
        </w:rPr>
        <w:t>Експедитор</w:t>
      </w:r>
    </w:p>
    <w:p w:rsidR="009F0F49" w:rsidRDefault="009F0F49" w:rsidP="009F0F49">
      <w:r>
        <w:t></w:t>
      </w:r>
    </w:p>
    <w:p w:rsidR="009F0F49" w:rsidRDefault="009F0F49" w:rsidP="009F0F49">
      <w:r>
        <w:t></w:t>
      </w:r>
      <w:r>
        <w:t></w:t>
      </w:r>
      <w:r>
        <w:t></w:t>
      </w:r>
    </w:p>
    <w:p w:rsidR="009F0F49" w:rsidRDefault="009F0F49" w:rsidP="009F0F49">
      <w:r>
        <w:rPr>
          <w:rFonts w:hint="eastAsia"/>
        </w:rPr>
        <w:t>представляє</w:t>
      </w:r>
      <w:r>
        <w:t></w:t>
      </w:r>
      <w:r>
        <w:rPr>
          <w:rFonts w:hint="eastAsia"/>
        </w:rPr>
        <w:t>РТП</w:t>
      </w:r>
      <w:r>
        <w:t></w:t>
      </w:r>
      <w:r>
        <w:rPr>
          <w:rFonts w:hint="eastAsia"/>
        </w:rPr>
        <w:t>і</w:t>
      </w:r>
      <w:r>
        <w:t></w:t>
      </w:r>
      <w:r>
        <w:rPr>
          <w:rFonts w:hint="eastAsia"/>
        </w:rPr>
        <w:t>стає</w:t>
      </w:r>
      <w:r>
        <w:t></w:t>
      </w:r>
      <w:r>
        <w:rPr>
          <w:rFonts w:hint="eastAsia"/>
        </w:rPr>
        <w:t>агентом</w:t>
      </w:r>
      <w:r>
        <w:t></w:t>
      </w:r>
      <w:r>
        <w:rPr>
          <w:rFonts w:hint="eastAsia"/>
        </w:rPr>
        <w:t>вантажовласника</w:t>
      </w:r>
      <w:r>
        <w:t></w:t>
      </w:r>
      <w:r>
        <w:rPr>
          <w:rFonts w:hint="eastAsia"/>
        </w:rPr>
        <w:t>після</w:t>
      </w:r>
      <w:r>
        <w:t></w:t>
      </w:r>
      <w:r>
        <w:rPr>
          <w:rFonts w:hint="eastAsia"/>
        </w:rPr>
        <w:t>укладення</w:t>
      </w:r>
      <w:r>
        <w:t></w:t>
      </w:r>
      <w:r>
        <w:rPr>
          <w:rFonts w:hint="eastAsia"/>
        </w:rPr>
        <w:t>відповідного</w:t>
      </w:r>
      <w:r>
        <w:t></w:t>
      </w:r>
      <w:r>
        <w:rPr>
          <w:rFonts w:hint="eastAsia"/>
        </w:rPr>
        <w:t>договору</w:t>
      </w:r>
      <w:r>
        <w:t></w:t>
      </w:r>
      <w:r>
        <w:rPr>
          <w:rFonts w:hint="eastAsia"/>
        </w:rPr>
        <w:t>про</w:t>
      </w:r>
      <w:r>
        <w:t></w:t>
      </w:r>
      <w:r>
        <w:rPr>
          <w:rFonts w:hint="eastAsia"/>
        </w:rPr>
        <w:t>транспортне</w:t>
      </w:r>
      <w:r>
        <w:t></w:t>
      </w:r>
      <w:r>
        <w:rPr>
          <w:rFonts w:hint="eastAsia"/>
        </w:rPr>
        <w:t>експедирування</w:t>
      </w:r>
      <w:r>
        <w:t></w:t>
      </w:r>
      <w:r>
        <w:t></w:t>
      </w:r>
      <w:r>
        <w:rPr>
          <w:rFonts w:hint="eastAsia"/>
        </w:rPr>
        <w:t>Логіст</w:t>
      </w:r>
      <w:r>
        <w:t></w:t>
      </w:r>
      <w:r>
        <w:t></w:t>
      </w:r>
      <w:r>
        <w:rPr>
          <w:rFonts w:hint="eastAsia"/>
        </w:rPr>
        <w:t>являючись</w:t>
      </w:r>
      <w:r>
        <w:t></w:t>
      </w:r>
      <w:r>
        <w:rPr>
          <w:rFonts w:hint="eastAsia"/>
        </w:rPr>
        <w:t>співробітником</w:t>
      </w:r>
      <w:r>
        <w:t></w:t>
      </w:r>
      <w:r>
        <w:t></w:t>
      </w:r>
      <w:r>
        <w:rPr>
          <w:rFonts w:hint="eastAsia"/>
        </w:rPr>
        <w:t>представником</w:t>
      </w:r>
      <w:r>
        <w:t></w:t>
      </w:r>
      <w:r>
        <w:t></w:t>
      </w:r>
      <w:r>
        <w:rPr>
          <w:rFonts w:hint="eastAsia"/>
        </w:rPr>
        <w:t>виробничої</w:t>
      </w:r>
      <w:r>
        <w:t></w:t>
      </w:r>
      <w:r>
        <w:t></w:t>
      </w:r>
      <w:r>
        <w:rPr>
          <w:rFonts w:hint="eastAsia"/>
        </w:rPr>
        <w:t>торгової</w:t>
      </w:r>
      <w:r>
        <w:t></w:t>
      </w:r>
      <w:r>
        <w:t></w:t>
      </w:r>
      <w:r>
        <w:rPr>
          <w:rFonts w:hint="eastAsia"/>
        </w:rPr>
        <w:t>компанії</w:t>
      </w:r>
      <w:r>
        <w:t></w:t>
      </w:r>
      <w:r>
        <w:t></w:t>
      </w:r>
      <w:r>
        <w:rPr>
          <w:rFonts w:hint="eastAsia"/>
        </w:rPr>
        <w:t>виступає</w:t>
      </w:r>
      <w:r>
        <w:t></w:t>
      </w:r>
      <w:r>
        <w:rPr>
          <w:rFonts w:hint="eastAsia"/>
        </w:rPr>
        <w:t>в</w:t>
      </w:r>
      <w:r>
        <w:t></w:t>
      </w:r>
      <w:r>
        <w:rPr>
          <w:rFonts w:hint="eastAsia"/>
        </w:rPr>
        <w:t>якості</w:t>
      </w:r>
      <w:r>
        <w:t></w:t>
      </w:r>
      <w:r>
        <w:rPr>
          <w:rFonts w:hint="eastAsia"/>
        </w:rPr>
        <w:t>посередника</w:t>
      </w:r>
      <w:r>
        <w:t></w:t>
      </w:r>
      <w:r>
        <w:rPr>
          <w:rFonts w:hint="eastAsia"/>
        </w:rPr>
        <w:t>між</w:t>
      </w:r>
      <w:r>
        <w:t></w:t>
      </w:r>
      <w:r>
        <w:rPr>
          <w:rFonts w:hint="eastAsia"/>
        </w:rPr>
        <w:t>власником</w:t>
      </w:r>
      <w:r>
        <w:t></w:t>
      </w:r>
      <w:r>
        <w:rPr>
          <w:rFonts w:hint="eastAsia"/>
        </w:rPr>
        <w:t>товару</w:t>
      </w:r>
      <w:r>
        <w:t></w:t>
      </w:r>
      <w:r>
        <w:rPr>
          <w:rFonts w:hint="eastAsia"/>
        </w:rPr>
        <w:t>і</w:t>
      </w:r>
      <w:r>
        <w:t></w:t>
      </w:r>
      <w:r>
        <w:rPr>
          <w:rFonts w:hint="eastAsia"/>
        </w:rPr>
        <w:t>експедитором</w:t>
      </w:r>
      <w:r>
        <w:t></w:t>
      </w:r>
      <w:r>
        <w:t></w:t>
      </w:r>
      <w:r>
        <w:rPr>
          <w:rFonts w:hint="eastAsia"/>
        </w:rPr>
        <w:t>Експедитор</w:t>
      </w:r>
      <w:r>
        <w:t></w:t>
      </w:r>
      <w:r>
        <w:t></w:t>
      </w:r>
      <w:r>
        <w:rPr>
          <w:rFonts w:hint="eastAsia"/>
        </w:rPr>
        <w:t>як</w:t>
      </w:r>
      <w:r>
        <w:t></w:t>
      </w:r>
      <w:r>
        <w:rPr>
          <w:rFonts w:hint="eastAsia"/>
        </w:rPr>
        <w:t>представник</w:t>
      </w:r>
      <w:r>
        <w:t></w:t>
      </w:r>
      <w:r>
        <w:rPr>
          <w:rFonts w:hint="eastAsia"/>
        </w:rPr>
        <w:t>РТП</w:t>
      </w:r>
      <w:r>
        <w:t></w:t>
      </w:r>
      <w:r>
        <w:t></w:t>
      </w:r>
      <w:r>
        <w:rPr>
          <w:rFonts w:hint="eastAsia"/>
        </w:rPr>
        <w:t>у</w:t>
      </w:r>
      <w:r>
        <w:t></w:t>
      </w:r>
      <w:r>
        <w:rPr>
          <w:rFonts w:hint="eastAsia"/>
        </w:rPr>
        <w:t>свою</w:t>
      </w:r>
      <w:r>
        <w:t></w:t>
      </w:r>
      <w:r>
        <w:rPr>
          <w:rFonts w:hint="eastAsia"/>
        </w:rPr>
        <w:t>чергу</w:t>
      </w:r>
      <w:r>
        <w:t></w:t>
      </w:r>
      <w:r>
        <w:t></w:t>
      </w:r>
      <w:r>
        <w:rPr>
          <w:rFonts w:hint="eastAsia"/>
        </w:rPr>
        <w:t>є</w:t>
      </w:r>
      <w:r>
        <w:t></w:t>
      </w:r>
      <w:r>
        <w:rPr>
          <w:rFonts w:hint="eastAsia"/>
        </w:rPr>
        <w:t>посередником</w:t>
      </w:r>
      <w:r>
        <w:t></w:t>
      </w:r>
      <w:r>
        <w:rPr>
          <w:rFonts w:hint="eastAsia"/>
        </w:rPr>
        <w:t>між</w:t>
      </w:r>
      <w:r>
        <w:t></w:t>
      </w:r>
      <w:r>
        <w:rPr>
          <w:rFonts w:hint="eastAsia"/>
        </w:rPr>
        <w:t>власником</w:t>
      </w:r>
      <w:r>
        <w:t></w:t>
      </w:r>
      <w:r>
        <w:rPr>
          <w:rFonts w:hint="eastAsia"/>
        </w:rPr>
        <w:t>вантажу</w:t>
      </w:r>
      <w:r>
        <w:t></w:t>
      </w:r>
      <w:r>
        <w:rPr>
          <w:rFonts w:hint="eastAsia"/>
        </w:rPr>
        <w:t>та</w:t>
      </w:r>
      <w:r>
        <w:t></w:t>
      </w:r>
      <w:r>
        <w:rPr>
          <w:rFonts w:hint="eastAsia"/>
        </w:rPr>
        <w:t>іншими</w:t>
      </w:r>
      <w:r>
        <w:t></w:t>
      </w:r>
      <w:r>
        <w:rPr>
          <w:rFonts w:hint="eastAsia"/>
        </w:rPr>
        <w:t>суб</w:t>
      </w:r>
      <w:r>
        <w:t></w:t>
      </w:r>
      <w:r>
        <w:rPr>
          <w:rFonts w:hint="eastAsia"/>
        </w:rPr>
        <w:t>єктами</w:t>
      </w:r>
      <w:r>
        <w:t></w:t>
      </w:r>
      <w:r>
        <w:rPr>
          <w:rFonts w:hint="eastAsia"/>
        </w:rPr>
        <w:t>РТП</w:t>
      </w:r>
      <w:r>
        <w:t></w:t>
      </w:r>
      <w:r>
        <w:t></w:t>
      </w:r>
      <w:r>
        <w:rPr>
          <w:rFonts w:hint="eastAsia"/>
        </w:rPr>
        <w:t>Він</w:t>
      </w:r>
      <w:r>
        <w:t></w:t>
      </w:r>
      <w:r>
        <w:rPr>
          <w:rFonts w:hint="eastAsia"/>
        </w:rPr>
        <w:t>виконує</w:t>
      </w:r>
      <w:r>
        <w:t></w:t>
      </w:r>
      <w:r>
        <w:rPr>
          <w:rFonts w:hint="eastAsia"/>
        </w:rPr>
        <w:t>функції</w:t>
      </w:r>
      <w:r>
        <w:t></w:t>
      </w:r>
      <w:r>
        <w:rPr>
          <w:rFonts w:hint="eastAsia"/>
        </w:rPr>
        <w:t>своєрідного</w:t>
      </w:r>
      <w:r>
        <w:t></w:t>
      </w:r>
      <w:r>
        <w:rPr>
          <w:rFonts w:hint="eastAsia"/>
        </w:rPr>
        <w:t>провідника</w:t>
      </w:r>
      <w:r>
        <w:t></w:t>
      </w:r>
      <w:r>
        <w:rPr>
          <w:rFonts w:hint="eastAsia"/>
        </w:rPr>
        <w:t>на</w:t>
      </w:r>
      <w:r>
        <w:t></w:t>
      </w:r>
      <w:r>
        <w:rPr>
          <w:rFonts w:hint="eastAsia"/>
        </w:rPr>
        <w:t>РТП</w:t>
      </w:r>
      <w:r>
        <w:t></w:t>
      </w:r>
      <w:r>
        <w:rPr>
          <w:rFonts w:hint="eastAsia"/>
        </w:rPr>
        <w:t>вантажовласника</w:t>
      </w:r>
      <w:r>
        <w:t></w:t>
      </w:r>
      <w:r>
        <w:rPr>
          <w:rFonts w:hint="eastAsia"/>
        </w:rPr>
        <w:t>особисто</w:t>
      </w:r>
      <w:r>
        <w:t></w:t>
      </w:r>
      <w:r>
        <w:rPr>
          <w:rFonts w:hint="eastAsia"/>
        </w:rPr>
        <w:t>або</w:t>
      </w:r>
      <w:r>
        <w:t></w:t>
      </w:r>
      <w:r>
        <w:rPr>
          <w:rFonts w:hint="eastAsia"/>
        </w:rPr>
        <w:t>вантажовласника</w:t>
      </w:r>
      <w:r>
        <w:t></w:t>
      </w:r>
      <w:r>
        <w:rPr>
          <w:rFonts w:hint="eastAsia"/>
        </w:rPr>
        <w:lastRenderedPageBreak/>
        <w:t>через</w:t>
      </w:r>
      <w:r>
        <w:t></w:t>
      </w:r>
      <w:r>
        <w:rPr>
          <w:rFonts w:hint="eastAsia"/>
        </w:rPr>
        <w:t>його</w:t>
      </w:r>
      <w:r>
        <w:t></w:t>
      </w:r>
      <w:r>
        <w:rPr>
          <w:rFonts w:hint="eastAsia"/>
        </w:rPr>
        <w:t>представника</w:t>
      </w:r>
      <w:r>
        <w:t></w:t>
      </w:r>
      <w:r>
        <w:t></w:t>
      </w:r>
      <w:r>
        <w:t></w:t>
      </w:r>
      <w:r>
        <w:rPr>
          <w:rFonts w:hint="eastAsia"/>
        </w:rPr>
        <w:t>логіста</w:t>
      </w:r>
      <w:r>
        <w:t></w:t>
      </w:r>
      <w:r>
        <w:rPr>
          <w:rFonts w:hint="eastAsia"/>
        </w:rPr>
        <w:t>або</w:t>
      </w:r>
      <w:r>
        <w:t></w:t>
      </w:r>
      <w:r>
        <w:rPr>
          <w:rFonts w:hint="eastAsia"/>
        </w:rPr>
        <w:t>логістичну</w:t>
      </w:r>
      <w:r>
        <w:t></w:t>
      </w:r>
      <w:r>
        <w:rPr>
          <w:rFonts w:hint="eastAsia"/>
        </w:rPr>
        <w:t>компанію</w:t>
      </w:r>
      <w:r>
        <w:t></w:t>
      </w:r>
      <w:r>
        <w:t></w:t>
      </w:r>
      <w:r>
        <w:t></w:t>
      </w:r>
      <w:r>
        <w:rPr>
          <w:rFonts w:hint="eastAsia"/>
        </w:rPr>
        <w:t>ще</w:t>
      </w:r>
      <w:r>
        <w:t></w:t>
      </w:r>
      <w:r>
        <w:rPr>
          <w:rFonts w:hint="eastAsia"/>
        </w:rPr>
        <w:t>одного</w:t>
      </w:r>
      <w:r>
        <w:t></w:t>
      </w:r>
      <w:r>
        <w:rPr>
          <w:rFonts w:hint="eastAsia"/>
        </w:rPr>
        <w:t>посередника</w:t>
      </w:r>
      <w:r>
        <w:t></w:t>
      </w:r>
    </w:p>
    <w:p w:rsidR="009F0F49" w:rsidRDefault="009F0F49" w:rsidP="009F0F49">
      <w:r>
        <w:t></w:t>
      </w:r>
      <w:r>
        <w:tab/>
      </w:r>
      <w:r>
        <w:t></w:t>
      </w:r>
      <w:r>
        <w:rPr>
          <w:rFonts w:hint="eastAsia"/>
        </w:rPr>
        <w:t>теоретикам</w:t>
      </w:r>
      <w:r>
        <w:t></w:t>
      </w:r>
      <w:r>
        <w:rPr>
          <w:rFonts w:hint="eastAsia"/>
        </w:rPr>
        <w:t>і</w:t>
      </w:r>
      <w:r>
        <w:t></w:t>
      </w:r>
      <w:r>
        <w:rPr>
          <w:rFonts w:hint="eastAsia"/>
        </w:rPr>
        <w:t>практикам</w:t>
      </w:r>
      <w:r>
        <w:t></w:t>
      </w:r>
      <w:r>
        <w:t></w:t>
      </w:r>
      <w:r>
        <w:rPr>
          <w:rFonts w:hint="eastAsia"/>
        </w:rPr>
        <w:t>які</w:t>
      </w:r>
      <w:r>
        <w:t></w:t>
      </w:r>
      <w:r>
        <w:rPr>
          <w:rFonts w:hint="eastAsia"/>
        </w:rPr>
        <w:t>працюють</w:t>
      </w:r>
      <w:r>
        <w:t></w:t>
      </w:r>
      <w:r>
        <w:rPr>
          <w:rFonts w:hint="eastAsia"/>
        </w:rPr>
        <w:t>в</w:t>
      </w:r>
      <w:r>
        <w:t></w:t>
      </w:r>
      <w:r>
        <w:rPr>
          <w:rFonts w:hint="eastAsia"/>
        </w:rPr>
        <w:t>області</w:t>
      </w:r>
      <w:r>
        <w:t></w:t>
      </w:r>
      <w:r>
        <w:rPr>
          <w:rFonts w:hint="eastAsia"/>
        </w:rPr>
        <w:t>транспортних</w:t>
      </w:r>
      <w:r>
        <w:t></w:t>
      </w:r>
      <w:r>
        <w:rPr>
          <w:rFonts w:hint="eastAsia"/>
        </w:rPr>
        <w:t>технологій</w:t>
      </w:r>
      <w:r>
        <w:t></w:t>
      </w:r>
      <w:r>
        <w:rPr>
          <w:rFonts w:hint="eastAsia"/>
        </w:rPr>
        <w:t>і</w:t>
      </w:r>
      <w:r>
        <w:t></w:t>
      </w:r>
      <w:r>
        <w:rPr>
          <w:rFonts w:hint="eastAsia"/>
        </w:rPr>
        <w:t>систем</w:t>
      </w:r>
      <w:r>
        <w:t></w:t>
      </w:r>
      <w:r>
        <w:rPr>
          <w:rFonts w:hint="eastAsia"/>
        </w:rPr>
        <w:t>необхідно</w:t>
      </w:r>
      <w:r>
        <w:t></w:t>
      </w:r>
      <w:r>
        <w:rPr>
          <w:rFonts w:hint="eastAsia"/>
        </w:rPr>
        <w:t>використовувати</w:t>
      </w:r>
      <w:r>
        <w:t></w:t>
      </w:r>
      <w:r>
        <w:rPr>
          <w:rFonts w:hint="eastAsia"/>
        </w:rPr>
        <w:t>загальноприйняту</w:t>
      </w:r>
      <w:r>
        <w:t></w:t>
      </w:r>
      <w:r>
        <w:rPr>
          <w:rFonts w:hint="eastAsia"/>
        </w:rPr>
        <w:t>в</w:t>
      </w:r>
      <w:r>
        <w:t></w:t>
      </w:r>
      <w:r>
        <w:rPr>
          <w:rFonts w:hint="eastAsia"/>
        </w:rPr>
        <w:t>галузі</w:t>
      </w:r>
      <w:r>
        <w:t></w:t>
      </w:r>
      <w:r>
        <w:rPr>
          <w:rFonts w:hint="eastAsia"/>
        </w:rPr>
        <w:t>термінологію</w:t>
      </w:r>
      <w:r>
        <w:t></w:t>
      </w:r>
      <w:r>
        <w:t></w:t>
      </w:r>
      <w:r>
        <w:rPr>
          <w:rFonts w:hint="eastAsia"/>
        </w:rPr>
        <w:t>Поряд</w:t>
      </w:r>
      <w:r>
        <w:t></w:t>
      </w:r>
      <w:r>
        <w:rPr>
          <w:rFonts w:hint="eastAsia"/>
        </w:rPr>
        <w:t>з</w:t>
      </w:r>
      <w:r>
        <w:t></w:t>
      </w:r>
      <w:r>
        <w:rPr>
          <w:rFonts w:hint="eastAsia"/>
        </w:rPr>
        <w:t>цим</w:t>
      </w:r>
      <w:r>
        <w:t></w:t>
      </w:r>
      <w:r>
        <w:t></w:t>
      </w:r>
      <w:r>
        <w:rPr>
          <w:rFonts w:hint="eastAsia"/>
        </w:rPr>
        <w:t>очевидно</w:t>
      </w:r>
      <w:r>
        <w:t></w:t>
      </w:r>
      <w:r>
        <w:t></w:t>
      </w:r>
      <w:r>
        <w:rPr>
          <w:rFonts w:hint="eastAsia"/>
        </w:rPr>
        <w:t>що</w:t>
      </w:r>
      <w:r>
        <w:t></w:t>
      </w:r>
      <w:r>
        <w:rPr>
          <w:rFonts w:hint="eastAsia"/>
        </w:rPr>
        <w:t>процеси</w:t>
      </w:r>
      <w:r>
        <w:t></w:t>
      </w:r>
      <w:r>
        <w:rPr>
          <w:rFonts w:hint="eastAsia"/>
        </w:rPr>
        <w:t>подальшого</w:t>
      </w:r>
      <w:r>
        <w:t></w:t>
      </w:r>
      <w:r>
        <w:rPr>
          <w:rFonts w:hint="eastAsia"/>
        </w:rPr>
        <w:t>взаємного</w:t>
      </w:r>
      <w:r>
        <w:t></w:t>
      </w:r>
      <w:r>
        <w:rPr>
          <w:rFonts w:hint="eastAsia"/>
        </w:rPr>
        <w:t>проникнення</w:t>
      </w:r>
      <w:r>
        <w:t></w:t>
      </w:r>
      <w:r>
        <w:rPr>
          <w:rFonts w:hint="eastAsia"/>
        </w:rPr>
        <w:t>термінів</w:t>
      </w:r>
      <w:r>
        <w:t></w:t>
      </w:r>
      <w:r>
        <w:rPr>
          <w:rFonts w:hint="eastAsia"/>
        </w:rPr>
        <w:t>логістики</w:t>
      </w:r>
      <w:r>
        <w:t></w:t>
      </w:r>
      <w:r>
        <w:rPr>
          <w:rFonts w:hint="eastAsia"/>
        </w:rPr>
        <w:t>та</w:t>
      </w:r>
      <w:r>
        <w:t></w:t>
      </w:r>
      <w:r>
        <w:rPr>
          <w:rFonts w:hint="eastAsia"/>
        </w:rPr>
        <w:t>теорії</w:t>
      </w:r>
      <w:r>
        <w:t></w:t>
      </w:r>
      <w:r>
        <w:rPr>
          <w:rFonts w:hint="eastAsia"/>
        </w:rPr>
        <w:t>транспортних</w:t>
      </w:r>
      <w:r>
        <w:t></w:t>
      </w:r>
      <w:r>
        <w:rPr>
          <w:rFonts w:hint="eastAsia"/>
        </w:rPr>
        <w:t>процесів</w:t>
      </w:r>
      <w:r>
        <w:t></w:t>
      </w:r>
      <w:r>
        <w:rPr>
          <w:rFonts w:hint="eastAsia"/>
        </w:rPr>
        <w:t>і</w:t>
      </w:r>
      <w:r>
        <w:t></w:t>
      </w:r>
      <w:r>
        <w:rPr>
          <w:rFonts w:hint="eastAsia"/>
        </w:rPr>
        <w:t>систем</w:t>
      </w:r>
      <w:r>
        <w:t></w:t>
      </w:r>
      <w:r>
        <w:rPr>
          <w:rFonts w:hint="eastAsia"/>
        </w:rPr>
        <w:t>вже</w:t>
      </w:r>
      <w:r>
        <w:t></w:t>
      </w:r>
      <w:r>
        <w:rPr>
          <w:rFonts w:hint="eastAsia"/>
        </w:rPr>
        <w:t>не</w:t>
      </w:r>
      <w:r>
        <w:t></w:t>
      </w:r>
      <w:r>
        <w:rPr>
          <w:rFonts w:hint="eastAsia"/>
        </w:rPr>
        <w:t>зупинити</w:t>
      </w:r>
      <w:r>
        <w:t></w:t>
      </w:r>
    </w:p>
    <w:p w:rsidR="009F0F49" w:rsidRDefault="009F0F49" w:rsidP="009F0F49">
      <w:r>
        <w:t></w:t>
      </w:r>
      <w:r>
        <w:tab/>
      </w:r>
      <w:r>
        <w:t></w:t>
      </w:r>
      <w:r>
        <w:rPr>
          <w:rFonts w:hint="eastAsia"/>
        </w:rPr>
        <w:t>транспортникам</w:t>
      </w:r>
      <w:r>
        <w:t></w:t>
      </w:r>
      <w:r>
        <w:rPr>
          <w:rFonts w:hint="eastAsia"/>
        </w:rPr>
        <w:t>необхідно</w:t>
      </w:r>
      <w:r>
        <w:t></w:t>
      </w:r>
      <w:r>
        <w:rPr>
          <w:rFonts w:hint="eastAsia"/>
        </w:rPr>
        <w:t>розуміти</w:t>
      </w:r>
      <w:r>
        <w:t></w:t>
      </w:r>
      <w:r>
        <w:t></w:t>
      </w:r>
      <w:r>
        <w:rPr>
          <w:rFonts w:hint="eastAsia"/>
        </w:rPr>
        <w:t>що</w:t>
      </w:r>
      <w:r>
        <w:t></w:t>
      </w:r>
      <w:r>
        <w:rPr>
          <w:rFonts w:hint="eastAsia"/>
        </w:rPr>
        <w:t>вони</w:t>
      </w:r>
      <w:r>
        <w:t></w:t>
      </w:r>
      <w:r>
        <w:rPr>
          <w:rFonts w:hint="eastAsia"/>
        </w:rPr>
        <w:t>займаються</w:t>
      </w:r>
      <w:r>
        <w:t></w:t>
      </w:r>
      <w:r>
        <w:rPr>
          <w:rFonts w:hint="eastAsia"/>
        </w:rPr>
        <w:t>не</w:t>
      </w:r>
      <w:r>
        <w:t></w:t>
      </w:r>
      <w:r>
        <w:rPr>
          <w:rFonts w:hint="eastAsia"/>
        </w:rPr>
        <w:t>логістикою</w:t>
      </w:r>
      <w:r>
        <w:t></w:t>
      </w:r>
      <w:r>
        <w:t></w:t>
      </w:r>
      <w:r>
        <w:rPr>
          <w:rFonts w:hint="eastAsia"/>
        </w:rPr>
        <w:t>як</w:t>
      </w:r>
      <w:r>
        <w:t></w:t>
      </w:r>
      <w:r>
        <w:rPr>
          <w:rFonts w:hint="eastAsia"/>
        </w:rPr>
        <w:t>такою</w:t>
      </w:r>
      <w:r>
        <w:t></w:t>
      </w:r>
      <w:r>
        <w:t></w:t>
      </w:r>
      <w:r>
        <w:rPr>
          <w:rFonts w:hint="eastAsia"/>
        </w:rPr>
        <w:t>і</w:t>
      </w:r>
      <w:r>
        <w:t></w:t>
      </w:r>
      <w:r>
        <w:rPr>
          <w:rFonts w:hint="eastAsia"/>
        </w:rPr>
        <w:t>не</w:t>
      </w:r>
      <w:r>
        <w:t></w:t>
      </w:r>
      <w:r>
        <w:rPr>
          <w:rFonts w:hint="eastAsia"/>
        </w:rPr>
        <w:t>логістичними</w:t>
      </w:r>
      <w:r>
        <w:t></w:t>
      </w:r>
      <w:r>
        <w:rPr>
          <w:rFonts w:hint="eastAsia"/>
        </w:rPr>
        <w:t>системами</w:t>
      </w:r>
      <w:r>
        <w:t></w:t>
      </w:r>
      <w:r>
        <w:t></w:t>
      </w:r>
      <w:r>
        <w:rPr>
          <w:rFonts w:hint="eastAsia"/>
        </w:rPr>
        <w:t>а</w:t>
      </w:r>
      <w:r>
        <w:t></w:t>
      </w:r>
      <w:r>
        <w:rPr>
          <w:rFonts w:hint="eastAsia"/>
        </w:rPr>
        <w:t>їх</w:t>
      </w:r>
      <w:r>
        <w:t></w:t>
      </w:r>
      <w:r>
        <w:rPr>
          <w:rFonts w:hint="eastAsia"/>
        </w:rPr>
        <w:t>транспортним</w:t>
      </w:r>
      <w:r>
        <w:t></w:t>
      </w:r>
      <w:r>
        <w:rPr>
          <w:rFonts w:hint="eastAsia"/>
        </w:rPr>
        <w:t>забезпеченням</w:t>
      </w:r>
      <w:r>
        <w:t></w:t>
      </w:r>
      <w:r>
        <w:t></w:t>
      </w:r>
      <w:r>
        <w:rPr>
          <w:rFonts w:hint="eastAsia"/>
        </w:rPr>
        <w:t>У</w:t>
      </w:r>
      <w:r>
        <w:t></w:t>
      </w:r>
      <w:r>
        <w:rPr>
          <w:rFonts w:hint="eastAsia"/>
        </w:rPr>
        <w:t>свою</w:t>
      </w:r>
      <w:r>
        <w:t></w:t>
      </w:r>
      <w:r>
        <w:rPr>
          <w:rFonts w:hint="eastAsia"/>
        </w:rPr>
        <w:t>чергу</w:t>
      </w:r>
      <w:r>
        <w:t></w:t>
      </w:r>
      <w:r>
        <w:t></w:t>
      </w:r>
      <w:r>
        <w:rPr>
          <w:rFonts w:hint="eastAsia"/>
        </w:rPr>
        <w:t>якщо</w:t>
      </w:r>
      <w:r>
        <w:t></w:t>
      </w:r>
      <w:r>
        <w:rPr>
          <w:rFonts w:hint="eastAsia"/>
        </w:rPr>
        <w:t>брати</w:t>
      </w:r>
      <w:r>
        <w:t></w:t>
      </w:r>
      <w:r>
        <w:rPr>
          <w:rFonts w:hint="eastAsia"/>
        </w:rPr>
        <w:t>до</w:t>
      </w:r>
      <w:r>
        <w:t></w:t>
      </w:r>
      <w:r>
        <w:rPr>
          <w:rFonts w:hint="eastAsia"/>
        </w:rPr>
        <w:t>уваги</w:t>
      </w:r>
      <w:r>
        <w:t></w:t>
      </w:r>
      <w:r>
        <w:rPr>
          <w:rFonts w:hint="eastAsia"/>
        </w:rPr>
        <w:t>те</w:t>
      </w:r>
      <w:r>
        <w:t></w:t>
      </w:r>
      <w:r>
        <w:t></w:t>
      </w:r>
      <w:r>
        <w:rPr>
          <w:rFonts w:hint="eastAsia"/>
        </w:rPr>
        <w:t>що</w:t>
      </w:r>
      <w:r>
        <w:t></w:t>
      </w:r>
      <w:r>
        <w:rPr>
          <w:rFonts w:hint="eastAsia"/>
        </w:rPr>
        <w:t>в</w:t>
      </w:r>
      <w:r>
        <w:t></w:t>
      </w:r>
      <w:r>
        <w:rPr>
          <w:rFonts w:hint="eastAsia"/>
        </w:rPr>
        <w:t>логістиці</w:t>
      </w:r>
      <w:r>
        <w:t></w:t>
      </w:r>
      <w:r>
        <w:rPr>
          <w:rFonts w:hint="eastAsia"/>
        </w:rPr>
        <w:t>відокремлюють</w:t>
      </w:r>
      <w:r>
        <w:t></w:t>
      </w:r>
      <w:r>
        <w:rPr>
          <w:rFonts w:hint="eastAsia"/>
        </w:rPr>
        <w:t>велику</w:t>
      </w:r>
      <w:r>
        <w:t></w:t>
      </w:r>
      <w:r>
        <w:rPr>
          <w:rFonts w:hint="eastAsia"/>
        </w:rPr>
        <w:t>частину</w:t>
      </w:r>
      <w:r>
        <w:t></w:t>
      </w:r>
      <w:r>
        <w:t></w:t>
      </w:r>
      <w:r>
        <w:rPr>
          <w:rFonts w:hint="eastAsia"/>
        </w:rPr>
        <w:t>яку</w:t>
      </w:r>
      <w:r>
        <w:t></w:t>
      </w:r>
      <w:r>
        <w:rPr>
          <w:rFonts w:hint="eastAsia"/>
        </w:rPr>
        <w:t>іменують</w:t>
      </w:r>
      <w:r>
        <w:t></w:t>
      </w:r>
      <w:r>
        <w:rPr>
          <w:rFonts w:hint="eastAsia"/>
        </w:rPr>
        <w:t>транспортною</w:t>
      </w:r>
      <w:r>
        <w:t></w:t>
      </w:r>
      <w:r>
        <w:rPr>
          <w:rFonts w:hint="eastAsia"/>
        </w:rPr>
        <w:t>логістикою</w:t>
      </w:r>
      <w:r>
        <w:t></w:t>
      </w:r>
      <w:r>
        <w:t></w:t>
      </w:r>
      <w:r>
        <w:rPr>
          <w:rFonts w:hint="eastAsia"/>
        </w:rPr>
        <w:t>то</w:t>
      </w:r>
      <w:r>
        <w:t></w:t>
      </w:r>
      <w:r>
        <w:rPr>
          <w:rFonts w:hint="eastAsia"/>
        </w:rPr>
        <w:t>стає</w:t>
      </w:r>
      <w:r>
        <w:t></w:t>
      </w:r>
      <w:r>
        <w:rPr>
          <w:rFonts w:hint="eastAsia"/>
        </w:rPr>
        <w:t>очевидним</w:t>
      </w:r>
      <w:r>
        <w:t></w:t>
      </w:r>
      <w:r>
        <w:t></w:t>
      </w:r>
      <w:r>
        <w:rPr>
          <w:rFonts w:hint="eastAsia"/>
        </w:rPr>
        <w:t>що</w:t>
      </w:r>
      <w:r>
        <w:t></w:t>
      </w:r>
      <w:r>
        <w:rPr>
          <w:rFonts w:hint="eastAsia"/>
        </w:rPr>
        <w:t>з</w:t>
      </w:r>
      <w:r>
        <w:t></w:t>
      </w:r>
      <w:r>
        <w:rPr>
          <w:rFonts w:hint="eastAsia"/>
        </w:rPr>
        <w:t>точки</w:t>
      </w:r>
      <w:r>
        <w:t></w:t>
      </w:r>
      <w:r>
        <w:rPr>
          <w:rFonts w:hint="eastAsia"/>
        </w:rPr>
        <w:t>зору</w:t>
      </w:r>
      <w:r>
        <w:t></w:t>
      </w:r>
      <w:r>
        <w:rPr>
          <w:rFonts w:hint="eastAsia"/>
        </w:rPr>
        <w:t>логістичного</w:t>
      </w:r>
      <w:r>
        <w:t></w:t>
      </w:r>
      <w:r>
        <w:rPr>
          <w:rFonts w:hint="eastAsia"/>
        </w:rPr>
        <w:t>підходу</w:t>
      </w:r>
      <w:r>
        <w:t></w:t>
      </w:r>
      <w:r>
        <w:rPr>
          <w:rFonts w:hint="eastAsia"/>
        </w:rPr>
        <w:t>саме</w:t>
      </w:r>
      <w:r>
        <w:t></w:t>
      </w:r>
      <w:r>
        <w:rPr>
          <w:rFonts w:hint="eastAsia"/>
        </w:rPr>
        <w:t>транспортна</w:t>
      </w:r>
      <w:r>
        <w:t></w:t>
      </w:r>
      <w:r>
        <w:rPr>
          <w:rFonts w:hint="eastAsia"/>
        </w:rPr>
        <w:t>логістика</w:t>
      </w:r>
      <w:r>
        <w:t></w:t>
      </w:r>
      <w:r>
        <w:rPr>
          <w:rFonts w:hint="eastAsia"/>
        </w:rPr>
        <w:t>і</w:t>
      </w:r>
      <w:r>
        <w:t></w:t>
      </w:r>
      <w:r>
        <w:rPr>
          <w:rFonts w:hint="eastAsia"/>
        </w:rPr>
        <w:t>розглядає</w:t>
      </w:r>
      <w:r>
        <w:t></w:t>
      </w:r>
      <w:r>
        <w:rPr>
          <w:rFonts w:hint="eastAsia"/>
        </w:rPr>
        <w:t>вище</w:t>
      </w:r>
      <w:r>
        <w:t></w:t>
      </w:r>
      <w:r>
        <w:rPr>
          <w:rFonts w:hint="eastAsia"/>
        </w:rPr>
        <w:t>згадане</w:t>
      </w:r>
      <w:r>
        <w:t></w:t>
      </w:r>
      <w:r>
        <w:rPr>
          <w:rFonts w:hint="eastAsia"/>
        </w:rPr>
        <w:t>транспортне</w:t>
      </w:r>
      <w:r>
        <w:t></w:t>
      </w:r>
      <w:r>
        <w:rPr>
          <w:rFonts w:hint="eastAsia"/>
        </w:rPr>
        <w:t>забезпечення</w:t>
      </w:r>
      <w:r>
        <w:t></w:t>
      </w:r>
      <w:r>
        <w:rPr>
          <w:rFonts w:hint="eastAsia"/>
        </w:rPr>
        <w:t>логістичних</w:t>
      </w:r>
      <w:r>
        <w:t></w:t>
      </w:r>
      <w:r>
        <w:rPr>
          <w:rFonts w:hint="eastAsia"/>
        </w:rPr>
        <w:t>систем</w:t>
      </w:r>
      <w:r>
        <w:t></w:t>
      </w:r>
      <w:r>
        <w:t></w:t>
      </w:r>
      <w:r>
        <w:rPr>
          <w:rFonts w:hint="eastAsia"/>
        </w:rPr>
        <w:t>Отже</w:t>
      </w:r>
      <w:r>
        <w:t></w:t>
      </w:r>
      <w:r>
        <w:rPr>
          <w:rFonts w:hint="eastAsia"/>
        </w:rPr>
        <w:t>в</w:t>
      </w:r>
      <w:r>
        <w:t></w:t>
      </w:r>
      <w:r>
        <w:rPr>
          <w:rFonts w:hint="eastAsia"/>
        </w:rPr>
        <w:t>сучасних</w:t>
      </w:r>
      <w:r>
        <w:t></w:t>
      </w:r>
      <w:r>
        <w:rPr>
          <w:rFonts w:hint="eastAsia"/>
        </w:rPr>
        <w:t>умовах</w:t>
      </w:r>
      <w:r>
        <w:t></w:t>
      </w:r>
      <w:r>
        <w:rPr>
          <w:rFonts w:hint="eastAsia"/>
        </w:rPr>
        <w:t>інтеграції</w:t>
      </w:r>
      <w:r>
        <w:t></w:t>
      </w:r>
      <w:r>
        <w:rPr>
          <w:rFonts w:hint="eastAsia"/>
        </w:rPr>
        <w:t>між</w:t>
      </w:r>
      <w:r>
        <w:t></w:t>
      </w:r>
      <w:r>
        <w:rPr>
          <w:rFonts w:hint="eastAsia"/>
        </w:rPr>
        <w:t>логістикою</w:t>
      </w:r>
      <w:r>
        <w:t></w:t>
      </w:r>
      <w:r>
        <w:t></w:t>
      </w:r>
      <w:r>
        <w:rPr>
          <w:rFonts w:hint="eastAsia"/>
        </w:rPr>
        <w:t>а</w:t>
      </w:r>
      <w:r>
        <w:t></w:t>
      </w:r>
      <w:r>
        <w:rPr>
          <w:rFonts w:hint="eastAsia"/>
        </w:rPr>
        <w:t>також</w:t>
      </w:r>
      <w:r>
        <w:t></w:t>
      </w:r>
      <w:r>
        <w:rPr>
          <w:rFonts w:hint="eastAsia"/>
        </w:rPr>
        <w:t>теорією</w:t>
      </w:r>
      <w:r>
        <w:t></w:t>
      </w:r>
      <w:r>
        <w:rPr>
          <w:rFonts w:hint="eastAsia"/>
        </w:rPr>
        <w:t>та</w:t>
      </w:r>
      <w:r>
        <w:t></w:t>
      </w:r>
      <w:r>
        <w:rPr>
          <w:rFonts w:hint="eastAsia"/>
        </w:rPr>
        <w:t>практикою</w:t>
      </w:r>
      <w:r>
        <w:t></w:t>
      </w:r>
      <w:r>
        <w:rPr>
          <w:rFonts w:hint="eastAsia"/>
        </w:rPr>
        <w:t>організації</w:t>
      </w:r>
      <w:r>
        <w:t></w:t>
      </w:r>
      <w:r>
        <w:rPr>
          <w:rFonts w:hint="eastAsia"/>
        </w:rPr>
        <w:t>транспортних</w:t>
      </w:r>
      <w:r>
        <w:t></w:t>
      </w:r>
      <w:r>
        <w:rPr>
          <w:rFonts w:hint="eastAsia"/>
        </w:rPr>
        <w:t>процесів</w:t>
      </w:r>
      <w:r>
        <w:t></w:t>
      </w:r>
      <w:r>
        <w:rPr>
          <w:rFonts w:hint="eastAsia"/>
        </w:rPr>
        <w:t>і</w:t>
      </w:r>
      <w:r>
        <w:t></w:t>
      </w:r>
      <w:r>
        <w:rPr>
          <w:rFonts w:hint="eastAsia"/>
        </w:rPr>
        <w:t>систем</w:t>
      </w:r>
      <w:r>
        <w:t></w:t>
      </w:r>
      <w:r>
        <w:t></w:t>
      </w:r>
      <w:r>
        <w:rPr>
          <w:rFonts w:hint="eastAsia"/>
        </w:rPr>
        <w:t>очевидно</w:t>
      </w:r>
      <w:r>
        <w:t></w:t>
      </w:r>
      <w:r>
        <w:rPr>
          <w:rFonts w:hint="eastAsia"/>
        </w:rPr>
        <w:t>наступне</w:t>
      </w:r>
      <w:r>
        <w:t></w:t>
      </w:r>
    </w:p>
    <w:p w:rsidR="009F0F49" w:rsidRDefault="009F0F49" w:rsidP="009F0F49">
      <w:r>
        <w:rPr>
          <w:rFonts w:hint="eastAsia"/>
        </w:rPr>
        <w:t>•</w:t>
      </w:r>
      <w:r>
        <w:tab/>
      </w:r>
      <w:r>
        <w:t></w:t>
      </w:r>
      <w:r>
        <w:rPr>
          <w:rFonts w:hint="eastAsia"/>
        </w:rPr>
        <w:t>транспортна</w:t>
      </w:r>
      <w:r>
        <w:t></w:t>
      </w:r>
      <w:r>
        <w:rPr>
          <w:rFonts w:hint="eastAsia"/>
        </w:rPr>
        <w:t>логістика</w:t>
      </w:r>
      <w:r>
        <w:t></w:t>
      </w:r>
      <w:r>
        <w:rPr>
          <w:rFonts w:hint="eastAsia"/>
        </w:rPr>
        <w:t>займається</w:t>
      </w:r>
      <w:r>
        <w:t></w:t>
      </w:r>
      <w:r>
        <w:rPr>
          <w:rFonts w:hint="eastAsia"/>
        </w:rPr>
        <w:t>питаннями</w:t>
      </w:r>
      <w:r>
        <w:t></w:t>
      </w:r>
      <w:r>
        <w:rPr>
          <w:rFonts w:hint="eastAsia"/>
        </w:rPr>
        <w:t>транспортного</w:t>
      </w:r>
      <w:r>
        <w:t></w:t>
      </w:r>
      <w:r>
        <w:rPr>
          <w:rFonts w:hint="eastAsia"/>
        </w:rPr>
        <w:t>забезпечення</w:t>
      </w:r>
      <w:r>
        <w:t></w:t>
      </w:r>
      <w:r>
        <w:rPr>
          <w:rFonts w:hint="eastAsia"/>
        </w:rPr>
        <w:t>логістичних</w:t>
      </w:r>
      <w:r>
        <w:t></w:t>
      </w:r>
      <w:r>
        <w:rPr>
          <w:rFonts w:hint="eastAsia"/>
        </w:rPr>
        <w:t>систем</w:t>
      </w:r>
      <w:r>
        <w:t></w:t>
      </w:r>
      <w:r>
        <w:t></w:t>
      </w:r>
      <w:r>
        <w:rPr>
          <w:rFonts w:hint="eastAsia"/>
        </w:rPr>
        <w:t>вирішує</w:t>
      </w:r>
      <w:r>
        <w:t></w:t>
      </w:r>
      <w:r>
        <w:rPr>
          <w:rFonts w:hint="eastAsia"/>
        </w:rPr>
        <w:t>комплекс</w:t>
      </w:r>
      <w:r>
        <w:t></w:t>
      </w:r>
      <w:r>
        <w:rPr>
          <w:rFonts w:hint="eastAsia"/>
        </w:rPr>
        <w:t>завдань</w:t>
      </w:r>
      <w:r>
        <w:t></w:t>
      </w:r>
      <w:r>
        <w:t></w:t>
      </w:r>
      <w:r>
        <w:rPr>
          <w:rFonts w:hint="eastAsia"/>
        </w:rPr>
        <w:t>пов</w:t>
      </w:r>
      <w:r>
        <w:t></w:t>
      </w:r>
      <w:r>
        <w:rPr>
          <w:rFonts w:hint="eastAsia"/>
        </w:rPr>
        <w:t>язаних</w:t>
      </w:r>
      <w:r>
        <w:t></w:t>
      </w:r>
      <w:r>
        <w:t></w:t>
      </w:r>
      <w:r>
        <w:rPr>
          <w:rFonts w:hint="eastAsia"/>
        </w:rPr>
        <w:t>з</w:t>
      </w:r>
      <w:r>
        <w:t></w:t>
      </w:r>
      <w:r>
        <w:rPr>
          <w:rFonts w:hint="eastAsia"/>
        </w:rPr>
        <w:t>організацією</w:t>
      </w:r>
      <w:r>
        <w:t></w:t>
      </w:r>
      <w:r>
        <w:rPr>
          <w:rFonts w:hint="eastAsia"/>
        </w:rPr>
        <w:t>та</w:t>
      </w:r>
      <w:r>
        <w:t></w:t>
      </w:r>
      <w:r>
        <w:rPr>
          <w:rFonts w:hint="eastAsia"/>
        </w:rPr>
        <w:t>реалізацією</w:t>
      </w:r>
      <w:r>
        <w:t></w:t>
      </w:r>
      <w:r>
        <w:rPr>
          <w:rFonts w:hint="eastAsia"/>
        </w:rPr>
        <w:t>переміщення</w:t>
      </w:r>
      <w:r>
        <w:t></w:t>
      </w:r>
      <w:r>
        <w:rPr>
          <w:rFonts w:hint="eastAsia"/>
        </w:rPr>
        <w:t>вантажів</w:t>
      </w:r>
      <w:r>
        <w:t></w:t>
      </w:r>
      <w:r>
        <w:rPr>
          <w:rFonts w:hint="eastAsia"/>
        </w:rPr>
        <w:t>транспортом</w:t>
      </w:r>
      <w:r>
        <w:t></w:t>
      </w:r>
      <w:r>
        <w:rPr>
          <w:rFonts w:hint="eastAsia"/>
        </w:rPr>
        <w:t>загального</w:t>
      </w:r>
      <w:r>
        <w:t></w:t>
      </w:r>
      <w:r>
        <w:rPr>
          <w:rFonts w:hint="eastAsia"/>
        </w:rPr>
        <w:t>користування</w:t>
      </w:r>
      <w:r>
        <w:t></w:t>
      </w:r>
      <w:r>
        <w:t></w:t>
      </w:r>
      <w:r>
        <w:rPr>
          <w:rFonts w:hint="eastAsia"/>
        </w:rPr>
        <w:t>з</w:t>
      </w:r>
      <w:r>
        <w:t></w:t>
      </w:r>
      <w:r>
        <w:rPr>
          <w:rFonts w:hint="eastAsia"/>
        </w:rPr>
        <w:t>управлінням</w:t>
      </w:r>
      <w:r>
        <w:t></w:t>
      </w:r>
      <w:r>
        <w:rPr>
          <w:rFonts w:hint="eastAsia"/>
        </w:rPr>
        <w:t>вантажопотоками</w:t>
      </w:r>
      <w:r>
        <w:t></w:t>
      </w:r>
      <w:r>
        <w:rPr>
          <w:rFonts w:hint="eastAsia"/>
        </w:rPr>
        <w:t>і</w:t>
      </w:r>
      <w:r>
        <w:t></w:t>
      </w:r>
      <w:r>
        <w:rPr>
          <w:rFonts w:hint="eastAsia"/>
        </w:rPr>
        <w:t>потоками</w:t>
      </w:r>
      <w:r>
        <w:t></w:t>
      </w:r>
      <w:r>
        <w:rPr>
          <w:rFonts w:hint="eastAsia"/>
        </w:rPr>
        <w:t>транспортних</w:t>
      </w:r>
      <w:r>
        <w:t></w:t>
      </w:r>
      <w:r>
        <w:rPr>
          <w:rFonts w:hint="eastAsia"/>
        </w:rPr>
        <w:t>засобів</w:t>
      </w:r>
      <w:r>
        <w:t></w:t>
      </w:r>
    </w:p>
    <w:p w:rsidR="009F0F49" w:rsidRDefault="009F0F49" w:rsidP="009F0F49">
      <w:r>
        <w:rPr>
          <w:rFonts w:hint="eastAsia"/>
        </w:rPr>
        <w:t>•</w:t>
      </w:r>
      <w:r>
        <w:tab/>
      </w:r>
      <w:r>
        <w:t></w:t>
      </w:r>
      <w:r>
        <w:rPr>
          <w:rFonts w:hint="eastAsia"/>
        </w:rPr>
        <w:t>транспортним</w:t>
      </w:r>
      <w:r>
        <w:t></w:t>
      </w:r>
      <w:r>
        <w:rPr>
          <w:rFonts w:hint="eastAsia"/>
        </w:rPr>
        <w:t>забезпеченням</w:t>
      </w:r>
      <w:r>
        <w:t></w:t>
      </w:r>
      <w:r>
        <w:rPr>
          <w:rFonts w:hint="eastAsia"/>
        </w:rPr>
        <w:t>логістичних</w:t>
      </w:r>
      <w:r>
        <w:t></w:t>
      </w:r>
      <w:r>
        <w:rPr>
          <w:rFonts w:hint="eastAsia"/>
        </w:rPr>
        <w:t>систем</w:t>
      </w:r>
      <w:r>
        <w:t></w:t>
      </w:r>
      <w:r>
        <w:t></w:t>
      </w:r>
      <w:r>
        <w:rPr>
          <w:rFonts w:hint="eastAsia"/>
        </w:rPr>
        <w:t>тобто</w:t>
      </w:r>
      <w:r>
        <w:t></w:t>
      </w:r>
      <w:r>
        <w:rPr>
          <w:rFonts w:hint="eastAsia"/>
        </w:rPr>
        <w:t>транспортною</w:t>
      </w:r>
      <w:r>
        <w:t></w:t>
      </w:r>
      <w:r>
        <w:rPr>
          <w:rFonts w:hint="eastAsia"/>
        </w:rPr>
        <w:t>логістикою</w:t>
      </w:r>
      <w:r>
        <w:t></w:t>
      </w:r>
      <w:r>
        <w:t></w:t>
      </w:r>
      <w:r>
        <w:rPr>
          <w:rFonts w:hint="eastAsia"/>
        </w:rPr>
        <w:t>займаються</w:t>
      </w:r>
      <w:r>
        <w:t></w:t>
      </w:r>
      <w:r>
        <w:rPr>
          <w:rFonts w:hint="eastAsia"/>
        </w:rPr>
        <w:t>професіонали</w:t>
      </w:r>
      <w:r>
        <w:t></w:t>
      </w:r>
      <w:r>
        <w:rPr>
          <w:rFonts w:hint="eastAsia"/>
        </w:rPr>
        <w:t>саме</w:t>
      </w:r>
      <w:r>
        <w:t></w:t>
      </w:r>
      <w:r>
        <w:rPr>
          <w:rFonts w:hint="eastAsia"/>
        </w:rPr>
        <w:t>у</w:t>
      </w:r>
      <w:r>
        <w:t></w:t>
      </w:r>
      <w:r>
        <w:rPr>
          <w:rFonts w:hint="eastAsia"/>
        </w:rPr>
        <w:t>галузі</w:t>
      </w:r>
      <w:r>
        <w:t></w:t>
      </w:r>
      <w:r>
        <w:rPr>
          <w:rFonts w:hint="eastAsia"/>
        </w:rPr>
        <w:t>транспорту</w:t>
      </w:r>
      <w:r>
        <w:t></w:t>
      </w:r>
      <w:r>
        <w:t></w:t>
      </w:r>
      <w:r>
        <w:rPr>
          <w:rFonts w:hint="eastAsia"/>
        </w:rPr>
        <w:t>а</w:t>
      </w:r>
      <w:r>
        <w:t></w:t>
      </w:r>
      <w:r>
        <w:rPr>
          <w:rFonts w:hint="eastAsia"/>
        </w:rPr>
        <w:t>також</w:t>
      </w:r>
      <w:r>
        <w:t></w:t>
      </w:r>
      <w:r>
        <w:rPr>
          <w:rFonts w:hint="eastAsia"/>
        </w:rPr>
        <w:t>відповідні</w:t>
      </w:r>
      <w:r>
        <w:t></w:t>
      </w:r>
      <w:r>
        <w:rPr>
          <w:rFonts w:hint="eastAsia"/>
        </w:rPr>
        <w:t>транспортні</w:t>
      </w:r>
      <w:r>
        <w:t></w:t>
      </w:r>
      <w:r>
        <w:rPr>
          <w:rFonts w:hint="eastAsia"/>
        </w:rPr>
        <w:t>підприємства</w:t>
      </w:r>
      <w:r>
        <w:t></w:t>
      </w:r>
    </w:p>
    <w:p w:rsidR="009F0F49" w:rsidRDefault="009F0F49" w:rsidP="009F0F49">
      <w:r>
        <w:rPr>
          <w:rFonts w:hint="eastAsia"/>
        </w:rPr>
        <w:t>Таким</w:t>
      </w:r>
      <w:r>
        <w:t></w:t>
      </w:r>
      <w:r>
        <w:rPr>
          <w:rFonts w:hint="eastAsia"/>
        </w:rPr>
        <w:t>чином</w:t>
      </w:r>
      <w:r>
        <w:t></w:t>
      </w:r>
      <w:r>
        <w:t></w:t>
      </w:r>
      <w:r>
        <w:rPr>
          <w:rFonts w:hint="eastAsia"/>
        </w:rPr>
        <w:t>транспортна</w:t>
      </w:r>
      <w:r>
        <w:t></w:t>
      </w:r>
      <w:r>
        <w:rPr>
          <w:rFonts w:hint="eastAsia"/>
        </w:rPr>
        <w:t>логістика</w:t>
      </w:r>
      <w:r>
        <w:t></w:t>
      </w:r>
      <w:r>
        <w:t></w:t>
      </w:r>
      <w:r>
        <w:t></w:t>
      </w:r>
      <w:r>
        <w:rPr>
          <w:rFonts w:hint="eastAsia"/>
        </w:rPr>
        <w:t>це</w:t>
      </w:r>
      <w:r>
        <w:t></w:t>
      </w:r>
      <w:r>
        <w:rPr>
          <w:rFonts w:hint="eastAsia"/>
        </w:rPr>
        <w:t>галузь</w:t>
      </w:r>
      <w:r>
        <w:t></w:t>
      </w:r>
      <w:r>
        <w:rPr>
          <w:rFonts w:hint="eastAsia"/>
        </w:rPr>
        <w:t>наукових</w:t>
      </w:r>
      <w:r>
        <w:t></w:t>
      </w:r>
      <w:r>
        <w:rPr>
          <w:rFonts w:hint="eastAsia"/>
        </w:rPr>
        <w:t>інтересів</w:t>
      </w:r>
      <w:r>
        <w:t></w:t>
      </w:r>
      <w:r>
        <w:rPr>
          <w:rFonts w:hint="eastAsia"/>
        </w:rPr>
        <w:t>сучасної</w:t>
      </w:r>
      <w:r>
        <w:t></w:t>
      </w:r>
      <w:r>
        <w:rPr>
          <w:rFonts w:hint="eastAsia"/>
        </w:rPr>
        <w:t>транспортної</w:t>
      </w:r>
      <w:r>
        <w:t></w:t>
      </w:r>
      <w:r>
        <w:rPr>
          <w:rFonts w:hint="eastAsia"/>
        </w:rPr>
        <w:t>науки</w:t>
      </w:r>
      <w:r>
        <w:t></w:t>
      </w:r>
      <w:r>
        <w:rPr>
          <w:rFonts w:hint="eastAsia"/>
        </w:rPr>
        <w:t>і</w:t>
      </w:r>
      <w:r>
        <w:t></w:t>
      </w:r>
      <w:r>
        <w:rPr>
          <w:rFonts w:hint="eastAsia"/>
        </w:rPr>
        <w:t>сфера</w:t>
      </w:r>
      <w:r>
        <w:t></w:t>
      </w:r>
      <w:r>
        <w:rPr>
          <w:rFonts w:hint="eastAsia"/>
        </w:rPr>
        <w:t>професійної</w:t>
      </w:r>
      <w:r>
        <w:t></w:t>
      </w:r>
      <w:r>
        <w:rPr>
          <w:rFonts w:hint="eastAsia"/>
        </w:rPr>
        <w:t>діяльності</w:t>
      </w:r>
      <w:r>
        <w:t></w:t>
      </w:r>
      <w:r>
        <w:rPr>
          <w:rFonts w:hint="eastAsia"/>
        </w:rPr>
        <w:t>спеціалістів</w:t>
      </w:r>
      <w:r>
        <w:t></w:t>
      </w:r>
      <w:r>
        <w:t></w:t>
      </w:r>
      <w:r>
        <w:t></w:t>
      </w:r>
      <w:r>
        <w:rPr>
          <w:rFonts w:hint="eastAsia"/>
        </w:rPr>
        <w:t>транспортників</w:t>
      </w:r>
      <w:r>
        <w:t></w:t>
      </w:r>
      <w:r>
        <w:t></w:t>
      </w:r>
      <w:r>
        <w:rPr>
          <w:rFonts w:hint="eastAsia"/>
        </w:rPr>
        <w:t>При</w:t>
      </w:r>
      <w:r>
        <w:t></w:t>
      </w:r>
      <w:r>
        <w:rPr>
          <w:rFonts w:hint="eastAsia"/>
        </w:rPr>
        <w:t>цьому</w:t>
      </w:r>
      <w:r>
        <w:t></w:t>
      </w:r>
      <w:r>
        <w:rPr>
          <w:rFonts w:hint="eastAsia"/>
        </w:rPr>
        <w:t>транспортникам</w:t>
      </w:r>
      <w:r>
        <w:t></w:t>
      </w:r>
      <w:r>
        <w:rPr>
          <w:rFonts w:hint="eastAsia"/>
        </w:rPr>
        <w:t>слід</w:t>
      </w:r>
      <w:r>
        <w:t></w:t>
      </w:r>
      <w:r>
        <w:rPr>
          <w:rFonts w:hint="eastAsia"/>
        </w:rPr>
        <w:t>застосовувати</w:t>
      </w:r>
      <w:r>
        <w:t></w:t>
      </w:r>
      <w:r>
        <w:rPr>
          <w:rFonts w:hint="eastAsia"/>
        </w:rPr>
        <w:t>знання</w:t>
      </w:r>
      <w:r>
        <w:t></w:t>
      </w:r>
    </w:p>
    <w:p w:rsidR="009F0F49" w:rsidRDefault="009F0F49" w:rsidP="009F0F49">
      <w:r>
        <w:t></w:t>
      </w:r>
    </w:p>
    <w:p w:rsidR="009F0F49" w:rsidRDefault="009F0F49" w:rsidP="009F0F49">
      <w:r>
        <w:t></w:t>
      </w:r>
      <w:r>
        <w:t></w:t>
      </w:r>
      <w:r>
        <w:t></w:t>
      </w:r>
    </w:p>
    <w:p w:rsidR="009F0F49" w:rsidRDefault="009F0F49" w:rsidP="009F0F49">
      <w:r>
        <w:rPr>
          <w:rFonts w:hint="eastAsia"/>
        </w:rPr>
        <w:t>накопичені</w:t>
      </w:r>
      <w:r>
        <w:t></w:t>
      </w:r>
      <w:r>
        <w:rPr>
          <w:rFonts w:hint="eastAsia"/>
        </w:rPr>
        <w:t>транспортною</w:t>
      </w:r>
      <w:r>
        <w:t></w:t>
      </w:r>
      <w:r>
        <w:rPr>
          <w:rFonts w:hint="eastAsia"/>
        </w:rPr>
        <w:t>наукою</w:t>
      </w:r>
      <w:r>
        <w:t></w:t>
      </w:r>
      <w:r>
        <w:rPr>
          <w:rFonts w:hint="eastAsia"/>
        </w:rPr>
        <w:t>і</w:t>
      </w:r>
      <w:r>
        <w:t></w:t>
      </w:r>
      <w:r>
        <w:rPr>
          <w:rFonts w:hint="eastAsia"/>
        </w:rPr>
        <w:t>практикою</w:t>
      </w:r>
      <w:r>
        <w:t></w:t>
      </w:r>
      <w:r>
        <w:t></w:t>
      </w:r>
      <w:r>
        <w:rPr>
          <w:rFonts w:hint="eastAsia"/>
        </w:rPr>
        <w:t>а</w:t>
      </w:r>
      <w:r>
        <w:t></w:t>
      </w:r>
      <w:r>
        <w:rPr>
          <w:rFonts w:hint="eastAsia"/>
        </w:rPr>
        <w:t>прагнення</w:t>
      </w:r>
      <w:r>
        <w:t></w:t>
      </w:r>
      <w:r>
        <w:rPr>
          <w:rFonts w:hint="eastAsia"/>
        </w:rPr>
        <w:t>деяких</w:t>
      </w:r>
      <w:r>
        <w:t></w:t>
      </w:r>
      <w:r>
        <w:rPr>
          <w:rFonts w:hint="eastAsia"/>
        </w:rPr>
        <w:t>з</w:t>
      </w:r>
      <w:r>
        <w:t></w:t>
      </w:r>
      <w:r>
        <w:rPr>
          <w:rFonts w:hint="eastAsia"/>
        </w:rPr>
        <w:t>них</w:t>
      </w:r>
      <w:r>
        <w:t></w:t>
      </w:r>
      <w:r>
        <w:rPr>
          <w:rFonts w:hint="eastAsia"/>
        </w:rPr>
        <w:t>використовувати</w:t>
      </w:r>
      <w:r>
        <w:t></w:t>
      </w:r>
      <w:r>
        <w:t></w:t>
      </w:r>
      <w:r>
        <w:rPr>
          <w:rFonts w:hint="eastAsia"/>
        </w:rPr>
        <w:t>логістично</w:t>
      </w:r>
      <w:r>
        <w:t></w:t>
      </w:r>
      <w:r>
        <w:rPr>
          <w:rFonts w:hint="eastAsia"/>
        </w:rPr>
        <w:t>орієнтовану</w:t>
      </w:r>
      <w:r>
        <w:t></w:t>
      </w:r>
      <w:r>
        <w:t></w:t>
      </w:r>
      <w:r>
        <w:rPr>
          <w:rFonts w:hint="eastAsia"/>
        </w:rPr>
        <w:t>термінологію</w:t>
      </w:r>
      <w:r>
        <w:t></w:t>
      </w:r>
      <w:r>
        <w:rPr>
          <w:rFonts w:hint="eastAsia"/>
        </w:rPr>
        <w:t>не</w:t>
      </w:r>
      <w:r>
        <w:t></w:t>
      </w:r>
      <w:r>
        <w:rPr>
          <w:rFonts w:hint="eastAsia"/>
        </w:rPr>
        <w:t>повинно</w:t>
      </w:r>
      <w:r>
        <w:t></w:t>
      </w:r>
      <w:r>
        <w:rPr>
          <w:rFonts w:hint="eastAsia"/>
        </w:rPr>
        <w:t>превалювати</w:t>
      </w:r>
      <w:r>
        <w:t></w:t>
      </w:r>
      <w:r>
        <w:rPr>
          <w:rFonts w:hint="eastAsia"/>
        </w:rPr>
        <w:t>над</w:t>
      </w:r>
      <w:r>
        <w:t></w:t>
      </w:r>
      <w:r>
        <w:rPr>
          <w:rFonts w:hint="eastAsia"/>
        </w:rPr>
        <w:t>здоровим</w:t>
      </w:r>
      <w:r>
        <w:t></w:t>
      </w:r>
      <w:r>
        <w:rPr>
          <w:rFonts w:hint="eastAsia"/>
        </w:rPr>
        <w:t>глуздом</w:t>
      </w:r>
      <w:r>
        <w:t></w:t>
      </w:r>
      <w:r>
        <w:rPr>
          <w:rFonts w:hint="eastAsia"/>
        </w:rPr>
        <w:t>і</w:t>
      </w:r>
      <w:r>
        <w:t></w:t>
      </w:r>
      <w:r>
        <w:rPr>
          <w:rFonts w:hint="eastAsia"/>
        </w:rPr>
        <w:t>приводити</w:t>
      </w:r>
      <w:r>
        <w:t></w:t>
      </w:r>
      <w:r>
        <w:rPr>
          <w:rFonts w:hint="eastAsia"/>
        </w:rPr>
        <w:t>до</w:t>
      </w:r>
      <w:r>
        <w:t></w:t>
      </w:r>
      <w:r>
        <w:rPr>
          <w:rFonts w:hint="eastAsia"/>
        </w:rPr>
        <w:t>підміни</w:t>
      </w:r>
      <w:r>
        <w:t></w:t>
      </w:r>
      <w:r>
        <w:rPr>
          <w:rFonts w:hint="eastAsia"/>
        </w:rPr>
        <w:t>понять</w:t>
      </w:r>
      <w:r>
        <w:t></w:t>
      </w:r>
    </w:p>
    <w:p w:rsidR="009F0F49" w:rsidRDefault="009F0F49" w:rsidP="009F0F49">
      <w:r>
        <w:rPr>
          <w:rFonts w:hint="eastAsia"/>
        </w:rPr>
        <w:t>В</w:t>
      </w:r>
      <w:r>
        <w:t></w:t>
      </w:r>
      <w:r>
        <w:rPr>
          <w:rFonts w:hint="eastAsia"/>
        </w:rPr>
        <w:t>результаті</w:t>
      </w:r>
      <w:r>
        <w:t></w:t>
      </w:r>
      <w:r>
        <w:rPr>
          <w:rFonts w:hint="eastAsia"/>
        </w:rPr>
        <w:t>вирішення</w:t>
      </w:r>
      <w:r>
        <w:t></w:t>
      </w:r>
      <w:r>
        <w:rPr>
          <w:rFonts w:hint="eastAsia"/>
        </w:rPr>
        <w:t>другої</w:t>
      </w:r>
      <w:r>
        <w:t></w:t>
      </w:r>
      <w:r>
        <w:rPr>
          <w:rFonts w:hint="eastAsia"/>
        </w:rPr>
        <w:t>задачі</w:t>
      </w:r>
      <w:r>
        <w:t></w:t>
      </w:r>
      <w:r>
        <w:rPr>
          <w:rFonts w:hint="eastAsia"/>
        </w:rPr>
        <w:t>дисертації</w:t>
      </w:r>
      <w:r>
        <w:t></w:t>
      </w:r>
      <w:r>
        <w:t></w:t>
      </w:r>
      <w:r>
        <w:rPr>
          <w:rFonts w:hint="eastAsia"/>
        </w:rPr>
        <w:t>яка</w:t>
      </w:r>
      <w:r>
        <w:t></w:t>
      </w:r>
      <w:r>
        <w:rPr>
          <w:rFonts w:hint="eastAsia"/>
        </w:rPr>
        <w:t>спрямована</w:t>
      </w:r>
      <w:r>
        <w:t></w:t>
      </w:r>
      <w:r>
        <w:rPr>
          <w:rFonts w:hint="eastAsia"/>
        </w:rPr>
        <w:t>на</w:t>
      </w:r>
      <w:r>
        <w:t></w:t>
      </w:r>
      <w:r>
        <w:rPr>
          <w:rFonts w:hint="eastAsia"/>
        </w:rPr>
        <w:t>подолання</w:t>
      </w:r>
      <w:r>
        <w:t></w:t>
      </w:r>
      <w:r>
        <w:rPr>
          <w:rFonts w:hint="eastAsia"/>
        </w:rPr>
        <w:t>протиріч</w:t>
      </w:r>
      <w:r>
        <w:t></w:t>
      </w:r>
      <w:r>
        <w:t></w:t>
      </w:r>
      <w:r>
        <w:t></w:t>
      </w:r>
      <w:r>
        <w:t></w:t>
      </w:r>
      <w:r>
        <w:t></w:t>
      </w:r>
      <w:r>
        <w:t></w:t>
      </w:r>
      <w:r>
        <w:rPr>
          <w:rFonts w:hint="eastAsia"/>
        </w:rPr>
        <w:t>розроблено</w:t>
      </w:r>
      <w:r>
        <w:t></w:t>
      </w:r>
      <w:r>
        <w:rPr>
          <w:rFonts w:hint="eastAsia"/>
        </w:rPr>
        <w:t>теоретичні</w:t>
      </w:r>
      <w:r>
        <w:t></w:t>
      </w:r>
      <w:r>
        <w:rPr>
          <w:rFonts w:hint="eastAsia"/>
        </w:rPr>
        <w:t>і</w:t>
      </w:r>
      <w:r>
        <w:t></w:t>
      </w:r>
      <w:r>
        <w:rPr>
          <w:rFonts w:hint="eastAsia"/>
        </w:rPr>
        <w:t>методичні</w:t>
      </w:r>
      <w:r>
        <w:t></w:t>
      </w:r>
      <w:r>
        <w:rPr>
          <w:rFonts w:hint="eastAsia"/>
        </w:rPr>
        <w:t>положення</w:t>
      </w:r>
      <w:r>
        <w:t></w:t>
      </w:r>
      <w:r>
        <w:rPr>
          <w:rFonts w:hint="eastAsia"/>
        </w:rPr>
        <w:t>щодо</w:t>
      </w:r>
      <w:r>
        <w:t></w:t>
      </w:r>
      <w:r>
        <w:rPr>
          <w:rFonts w:hint="eastAsia"/>
        </w:rPr>
        <w:t>формування</w:t>
      </w:r>
      <w:r>
        <w:t></w:t>
      </w:r>
      <w:r>
        <w:rPr>
          <w:rFonts w:hint="eastAsia"/>
        </w:rPr>
        <w:t>та</w:t>
      </w:r>
      <w:r>
        <w:t></w:t>
      </w:r>
      <w:r>
        <w:rPr>
          <w:rFonts w:hint="eastAsia"/>
        </w:rPr>
        <w:t>обґрунтування</w:t>
      </w:r>
      <w:r>
        <w:t></w:t>
      </w:r>
      <w:r>
        <w:rPr>
          <w:rFonts w:hint="eastAsia"/>
        </w:rPr>
        <w:t>систем</w:t>
      </w:r>
      <w:r>
        <w:t></w:t>
      </w:r>
      <w:r>
        <w:rPr>
          <w:rFonts w:hint="eastAsia"/>
        </w:rPr>
        <w:t>доставки</w:t>
      </w:r>
      <w:r>
        <w:t></w:t>
      </w:r>
      <w:r>
        <w:rPr>
          <w:rFonts w:hint="eastAsia"/>
        </w:rPr>
        <w:t>вантажів</w:t>
      </w:r>
      <w:r>
        <w:t></w:t>
      </w:r>
      <w:r>
        <w:t></w:t>
      </w:r>
      <w:r>
        <w:rPr>
          <w:rFonts w:hint="eastAsia"/>
        </w:rPr>
        <w:t>див</w:t>
      </w:r>
      <w:r>
        <w:t></w:t>
      </w:r>
      <w:r>
        <w:t></w:t>
      </w:r>
      <w:r>
        <w:rPr>
          <w:rFonts w:hint="eastAsia"/>
        </w:rPr>
        <w:t>п</w:t>
      </w:r>
      <w:r>
        <w:t></w:t>
      </w:r>
      <w:r>
        <w:t></w:t>
      </w:r>
      <w:r>
        <w:t></w:t>
      </w:r>
      <w:r>
        <w:t></w:t>
      </w:r>
      <w:r>
        <w:t></w:t>
      </w:r>
      <w:r>
        <w:t></w:t>
      </w:r>
      <w:r>
        <w:t></w:t>
      </w:r>
    </w:p>
    <w:p w:rsidR="009F0F49" w:rsidRDefault="009F0F49" w:rsidP="009F0F49">
      <w:r>
        <w:rPr>
          <w:rFonts w:hint="eastAsia"/>
        </w:rPr>
        <w:t>а</w:t>
      </w:r>
      <w:r>
        <w:t></w:t>
      </w:r>
      <w:r>
        <w:t></w:t>
      </w:r>
      <w:r>
        <w:rPr>
          <w:rFonts w:hint="eastAsia"/>
        </w:rPr>
        <w:t>Представлено</w:t>
      </w:r>
      <w:r>
        <w:t></w:t>
      </w:r>
      <w:r>
        <w:rPr>
          <w:rFonts w:hint="eastAsia"/>
        </w:rPr>
        <w:t>системне</w:t>
      </w:r>
      <w:r>
        <w:t></w:t>
      </w:r>
      <w:r>
        <w:rPr>
          <w:rFonts w:hint="eastAsia"/>
        </w:rPr>
        <w:t>уявлення</w:t>
      </w:r>
      <w:r>
        <w:t></w:t>
      </w:r>
      <w:r>
        <w:rPr>
          <w:rFonts w:hint="eastAsia"/>
        </w:rPr>
        <w:t>і</w:t>
      </w:r>
      <w:r>
        <w:t></w:t>
      </w:r>
      <w:r>
        <w:rPr>
          <w:rFonts w:hint="eastAsia"/>
        </w:rPr>
        <w:t>функціональн</w:t>
      </w:r>
      <w:r>
        <w:rPr>
          <w:rFonts w:hint="eastAsia"/>
        </w:rPr>
        <w:lastRenderedPageBreak/>
        <w:t>а</w:t>
      </w:r>
      <w:r>
        <w:t></w:t>
      </w:r>
      <w:r>
        <w:rPr>
          <w:rFonts w:hint="eastAsia"/>
        </w:rPr>
        <w:t>єдність</w:t>
      </w:r>
      <w:r>
        <w:t></w:t>
      </w:r>
      <w:r>
        <w:rPr>
          <w:rFonts w:hint="eastAsia"/>
        </w:rPr>
        <w:t>транспортного</w:t>
      </w:r>
      <w:r>
        <w:t></w:t>
      </w:r>
      <w:r>
        <w:t></w:t>
      </w:r>
      <w:r>
        <w:rPr>
          <w:rFonts w:hint="eastAsia"/>
        </w:rPr>
        <w:t>перевізного</w:t>
      </w:r>
      <w:r>
        <w:t></w:t>
      </w:r>
      <w:r>
        <w:rPr>
          <w:rFonts w:hint="eastAsia"/>
        </w:rPr>
        <w:t>і</w:t>
      </w:r>
      <w:r>
        <w:t></w:t>
      </w:r>
      <w:r>
        <w:rPr>
          <w:rFonts w:hint="eastAsia"/>
        </w:rPr>
        <w:t>вантажоперевалювального</w:t>
      </w:r>
      <w:r>
        <w:t></w:t>
      </w:r>
      <w:r>
        <w:rPr>
          <w:rFonts w:hint="eastAsia"/>
        </w:rPr>
        <w:t>процесів</w:t>
      </w:r>
      <w:r>
        <w:t></w:t>
      </w:r>
      <w:r>
        <w:t></w:t>
      </w:r>
      <w:r>
        <w:rPr>
          <w:rFonts w:hint="eastAsia"/>
        </w:rPr>
        <w:t>див</w:t>
      </w:r>
      <w:r>
        <w:t></w:t>
      </w:r>
      <w:r>
        <w:t></w:t>
      </w:r>
      <w:r>
        <w:rPr>
          <w:rFonts w:hint="eastAsia"/>
        </w:rPr>
        <w:t>п</w:t>
      </w:r>
      <w:r>
        <w:t></w:t>
      </w:r>
      <w:r>
        <w:t></w:t>
      </w:r>
      <w:r>
        <w:t></w:t>
      </w:r>
      <w:r>
        <w:t></w:t>
      </w:r>
      <w:r>
        <w:t></w:t>
      </w:r>
      <w:r>
        <w:t></w:t>
      </w:r>
      <w:r>
        <w:t></w:t>
      </w:r>
      <w:r>
        <w:t></w:t>
      </w:r>
      <w:r>
        <w:rPr>
          <w:rFonts w:hint="eastAsia"/>
        </w:rPr>
        <w:t>У</w:t>
      </w:r>
      <w:r>
        <w:t></w:t>
      </w:r>
      <w:r>
        <w:rPr>
          <w:rFonts w:hint="eastAsia"/>
        </w:rPr>
        <w:t>ході</w:t>
      </w:r>
      <w:r>
        <w:t></w:t>
      </w:r>
      <w:r>
        <w:rPr>
          <w:rFonts w:hint="eastAsia"/>
        </w:rPr>
        <w:t>дослідження</w:t>
      </w:r>
      <w:r>
        <w:t></w:t>
      </w:r>
      <w:r>
        <w:rPr>
          <w:rFonts w:hint="eastAsia"/>
        </w:rPr>
        <w:t>на</w:t>
      </w:r>
      <w:r>
        <w:t></w:t>
      </w:r>
      <w:r>
        <w:rPr>
          <w:rFonts w:hint="eastAsia"/>
        </w:rPr>
        <w:t>підставі</w:t>
      </w:r>
      <w:r>
        <w:t></w:t>
      </w:r>
      <w:r>
        <w:rPr>
          <w:rFonts w:hint="eastAsia"/>
        </w:rPr>
        <w:t>встановленої</w:t>
      </w:r>
      <w:r>
        <w:t></w:t>
      </w:r>
      <w:r>
        <w:rPr>
          <w:rFonts w:hint="eastAsia"/>
        </w:rPr>
        <w:t>термінологічної</w:t>
      </w:r>
      <w:r>
        <w:t></w:t>
      </w:r>
      <w:r>
        <w:rPr>
          <w:rFonts w:hint="eastAsia"/>
        </w:rPr>
        <w:t>суперечності</w:t>
      </w:r>
      <w:r>
        <w:t></w:t>
      </w:r>
      <w:r>
        <w:t></w:t>
      </w:r>
      <w:r>
        <w:rPr>
          <w:rFonts w:hint="eastAsia"/>
        </w:rPr>
        <w:t>сформульовано</w:t>
      </w:r>
      <w:r>
        <w:t></w:t>
      </w:r>
      <w:r>
        <w:rPr>
          <w:rFonts w:hint="eastAsia"/>
        </w:rPr>
        <w:t>гіпотезу</w:t>
      </w:r>
      <w:r>
        <w:t></w:t>
      </w:r>
      <w:r>
        <w:rPr>
          <w:rFonts w:hint="eastAsia"/>
        </w:rPr>
        <w:t>про</w:t>
      </w:r>
      <w:r>
        <w:t></w:t>
      </w:r>
      <w:r>
        <w:rPr>
          <w:rFonts w:hint="eastAsia"/>
        </w:rPr>
        <w:t>синонімічність</w:t>
      </w:r>
      <w:r>
        <w:t></w:t>
      </w:r>
      <w:r>
        <w:rPr>
          <w:rFonts w:hint="eastAsia"/>
        </w:rPr>
        <w:t>термінів</w:t>
      </w:r>
      <w:r>
        <w:t></w:t>
      </w:r>
      <w:r>
        <w:t></w:t>
      </w:r>
      <w:r>
        <w:rPr>
          <w:rFonts w:hint="eastAsia"/>
        </w:rPr>
        <w:t>транспортний</w:t>
      </w:r>
      <w:r>
        <w:t></w:t>
      </w:r>
      <w:r>
        <w:t></w:t>
      </w:r>
      <w:r>
        <w:rPr>
          <w:rFonts w:hint="eastAsia"/>
        </w:rPr>
        <w:t>і</w:t>
      </w:r>
      <w:r>
        <w:t></w:t>
      </w:r>
      <w:r>
        <w:t></w:t>
      </w:r>
      <w:r>
        <w:rPr>
          <w:rFonts w:hint="eastAsia"/>
        </w:rPr>
        <w:t>перевізний</w:t>
      </w:r>
      <w:r>
        <w:t></w:t>
      </w:r>
      <w:r>
        <w:t></w:t>
      </w:r>
      <w:r>
        <w:rPr>
          <w:rFonts w:hint="eastAsia"/>
        </w:rPr>
        <w:t>процеси</w:t>
      </w:r>
      <w:r>
        <w:t></w:t>
      </w:r>
      <w:r>
        <w:rPr>
          <w:rFonts w:hint="eastAsia"/>
        </w:rPr>
        <w:t>і</w:t>
      </w:r>
      <w:r>
        <w:t></w:t>
      </w:r>
      <w:r>
        <w:rPr>
          <w:rFonts w:hint="eastAsia"/>
        </w:rPr>
        <w:t>контр</w:t>
      </w:r>
      <w:r>
        <w:t></w:t>
      </w:r>
      <w:r>
        <w:rPr>
          <w:rFonts w:hint="eastAsia"/>
        </w:rPr>
        <w:t>гіпотезу</w:t>
      </w:r>
      <w:r>
        <w:t></w:t>
      </w:r>
      <w:r>
        <w:rPr>
          <w:rFonts w:hint="eastAsia"/>
        </w:rPr>
        <w:t>про</w:t>
      </w:r>
      <w:r>
        <w:t></w:t>
      </w:r>
      <w:r>
        <w:rPr>
          <w:rFonts w:hint="eastAsia"/>
        </w:rPr>
        <w:t>їх</w:t>
      </w:r>
      <w:r>
        <w:t></w:t>
      </w:r>
      <w:r>
        <w:rPr>
          <w:rFonts w:hint="eastAsia"/>
        </w:rPr>
        <w:t>не</w:t>
      </w:r>
      <w:r>
        <w:t></w:t>
      </w:r>
      <w:r>
        <w:rPr>
          <w:rFonts w:hint="eastAsia"/>
        </w:rPr>
        <w:t>синонімічність</w:t>
      </w:r>
      <w:r>
        <w:t></w:t>
      </w:r>
      <w:r>
        <w:t></w:t>
      </w:r>
      <w:r>
        <w:rPr>
          <w:rFonts w:hint="eastAsia"/>
        </w:rPr>
        <w:t>Керуючись</w:t>
      </w:r>
      <w:r>
        <w:t></w:t>
      </w:r>
      <w:r>
        <w:rPr>
          <w:rFonts w:hint="eastAsia"/>
        </w:rPr>
        <w:t>системним</w:t>
      </w:r>
      <w:r>
        <w:t></w:t>
      </w:r>
      <w:r>
        <w:rPr>
          <w:rFonts w:hint="eastAsia"/>
        </w:rPr>
        <w:t>підходом</w:t>
      </w:r>
      <w:r>
        <w:t></w:t>
      </w:r>
      <w:r>
        <w:rPr>
          <w:rFonts w:hint="eastAsia"/>
        </w:rPr>
        <w:t>і</w:t>
      </w:r>
      <w:r>
        <w:t></w:t>
      </w:r>
      <w:r>
        <w:rPr>
          <w:rFonts w:hint="eastAsia"/>
        </w:rPr>
        <w:t>логікою</w:t>
      </w:r>
      <w:r>
        <w:t></w:t>
      </w:r>
      <w:r>
        <w:rPr>
          <w:rFonts w:hint="eastAsia"/>
        </w:rPr>
        <w:t>триєдності</w:t>
      </w:r>
      <w:r>
        <w:t></w:t>
      </w:r>
      <w:r>
        <w:t></w:t>
      </w:r>
      <w:r>
        <w:rPr>
          <w:rFonts w:hint="eastAsia"/>
        </w:rPr>
        <w:t>в</w:t>
      </w:r>
      <w:r>
        <w:t></w:t>
      </w:r>
      <w:r>
        <w:rPr>
          <w:rFonts w:hint="eastAsia"/>
        </w:rPr>
        <w:t>роботі</w:t>
      </w:r>
      <w:r>
        <w:t></w:t>
      </w:r>
      <w:r>
        <w:rPr>
          <w:rFonts w:hint="eastAsia"/>
        </w:rPr>
        <w:t>встановлено</w:t>
      </w:r>
      <w:r>
        <w:t></w:t>
      </w:r>
      <w:r>
        <w:rPr>
          <w:rFonts w:hint="eastAsia"/>
        </w:rPr>
        <w:t>відмінності</w:t>
      </w:r>
      <w:r>
        <w:t></w:t>
      </w:r>
      <w:r>
        <w:rPr>
          <w:rFonts w:hint="eastAsia"/>
        </w:rPr>
        <w:t>в</w:t>
      </w:r>
      <w:r>
        <w:t></w:t>
      </w:r>
      <w:r>
        <w:rPr>
          <w:rFonts w:hint="eastAsia"/>
        </w:rPr>
        <w:t>змістовній</w:t>
      </w:r>
      <w:r>
        <w:t></w:t>
      </w:r>
      <w:r>
        <w:rPr>
          <w:rFonts w:hint="eastAsia"/>
        </w:rPr>
        <w:t>суті</w:t>
      </w:r>
      <w:r>
        <w:t></w:t>
      </w:r>
      <w:r>
        <w:rPr>
          <w:rFonts w:hint="eastAsia"/>
        </w:rPr>
        <w:t>цих</w:t>
      </w:r>
      <w:r>
        <w:t></w:t>
      </w:r>
      <w:r>
        <w:rPr>
          <w:rFonts w:hint="eastAsia"/>
        </w:rPr>
        <w:t>понять</w:t>
      </w:r>
      <w:r>
        <w:t></w:t>
      </w:r>
      <w:r>
        <w:t></w:t>
      </w:r>
      <w:r>
        <w:rPr>
          <w:rFonts w:hint="eastAsia"/>
        </w:rPr>
        <w:t>В</w:t>
      </w:r>
      <w:r>
        <w:t></w:t>
      </w:r>
      <w:r>
        <w:rPr>
          <w:rFonts w:hint="eastAsia"/>
        </w:rPr>
        <w:t>результаті</w:t>
      </w:r>
      <w:r>
        <w:t></w:t>
      </w:r>
      <w:r>
        <w:rPr>
          <w:rFonts w:hint="eastAsia"/>
        </w:rPr>
        <w:t>підтверджена</w:t>
      </w:r>
      <w:r>
        <w:t></w:t>
      </w:r>
      <w:r>
        <w:rPr>
          <w:rFonts w:hint="eastAsia"/>
        </w:rPr>
        <w:t>контр</w:t>
      </w:r>
      <w:r>
        <w:t></w:t>
      </w:r>
      <w:r>
        <w:rPr>
          <w:rFonts w:hint="eastAsia"/>
        </w:rPr>
        <w:t>гіпотеза</w:t>
      </w:r>
      <w:r>
        <w:t></w:t>
      </w:r>
      <w:r>
        <w:rPr>
          <w:rFonts w:hint="eastAsia"/>
        </w:rPr>
        <w:t>і</w:t>
      </w:r>
      <w:r>
        <w:t></w:t>
      </w:r>
      <w:r>
        <w:rPr>
          <w:rFonts w:hint="eastAsia"/>
        </w:rPr>
        <w:t>зроблено</w:t>
      </w:r>
      <w:r>
        <w:t></w:t>
      </w:r>
      <w:r>
        <w:rPr>
          <w:rFonts w:hint="eastAsia"/>
        </w:rPr>
        <w:t>висновок</w:t>
      </w:r>
      <w:r>
        <w:t></w:t>
      </w:r>
      <w:r>
        <w:rPr>
          <w:rFonts w:hint="eastAsia"/>
        </w:rPr>
        <w:t>про</w:t>
      </w:r>
      <w:r>
        <w:t></w:t>
      </w:r>
      <w:r>
        <w:rPr>
          <w:rFonts w:hint="eastAsia"/>
        </w:rPr>
        <w:t>не</w:t>
      </w:r>
      <w:r>
        <w:t></w:t>
      </w:r>
      <w:r>
        <w:rPr>
          <w:rFonts w:hint="eastAsia"/>
        </w:rPr>
        <w:t>синонімічність</w:t>
      </w:r>
      <w:r>
        <w:t></w:t>
      </w:r>
      <w:r>
        <w:rPr>
          <w:rFonts w:hint="eastAsia"/>
        </w:rPr>
        <w:t>досліджених</w:t>
      </w:r>
      <w:r>
        <w:t></w:t>
      </w:r>
      <w:r>
        <w:rPr>
          <w:rFonts w:hint="eastAsia"/>
        </w:rPr>
        <w:t>понять</w:t>
      </w:r>
      <w:r>
        <w:t></w:t>
      </w:r>
      <w:r>
        <w:t></w:t>
      </w:r>
      <w:r>
        <w:rPr>
          <w:rFonts w:hint="eastAsia"/>
        </w:rPr>
        <w:t>Крім</w:t>
      </w:r>
      <w:r>
        <w:t></w:t>
      </w:r>
      <w:r>
        <w:rPr>
          <w:rFonts w:hint="eastAsia"/>
        </w:rPr>
        <w:t>того</w:t>
      </w:r>
      <w:r>
        <w:t></w:t>
      </w:r>
      <w:r>
        <w:t></w:t>
      </w:r>
      <w:r>
        <w:rPr>
          <w:rFonts w:hint="eastAsia"/>
        </w:rPr>
        <w:t>для</w:t>
      </w:r>
      <w:r>
        <w:t></w:t>
      </w:r>
      <w:r>
        <w:rPr>
          <w:rFonts w:hint="eastAsia"/>
        </w:rPr>
        <w:t>підтвердження</w:t>
      </w:r>
      <w:r>
        <w:t></w:t>
      </w:r>
      <w:r>
        <w:rPr>
          <w:rFonts w:hint="eastAsia"/>
        </w:rPr>
        <w:t>істинності</w:t>
      </w:r>
      <w:r>
        <w:t></w:t>
      </w:r>
      <w:r>
        <w:rPr>
          <w:rFonts w:hint="eastAsia"/>
        </w:rPr>
        <w:t>чи</w:t>
      </w:r>
      <w:r>
        <w:t></w:t>
      </w:r>
      <w:r>
        <w:rPr>
          <w:rFonts w:hint="eastAsia"/>
        </w:rPr>
        <w:t>хибності</w:t>
      </w:r>
      <w:r>
        <w:t></w:t>
      </w:r>
      <w:r>
        <w:rPr>
          <w:rFonts w:hint="eastAsia"/>
        </w:rPr>
        <w:t>контр</w:t>
      </w:r>
      <w:r>
        <w:t></w:t>
      </w:r>
      <w:r>
        <w:rPr>
          <w:rFonts w:hint="eastAsia"/>
        </w:rPr>
        <w:t>гіпотези</w:t>
      </w:r>
      <w:r>
        <w:t></w:t>
      </w:r>
      <w:r>
        <w:rPr>
          <w:rFonts w:hint="eastAsia"/>
        </w:rPr>
        <w:t>в</w:t>
      </w:r>
      <w:r>
        <w:t></w:t>
      </w:r>
      <w:r>
        <w:rPr>
          <w:rFonts w:hint="eastAsia"/>
        </w:rPr>
        <w:t>роботі</w:t>
      </w:r>
      <w:r>
        <w:t></w:t>
      </w:r>
      <w:r>
        <w:rPr>
          <w:rFonts w:hint="eastAsia"/>
        </w:rPr>
        <w:t>використаний</w:t>
      </w:r>
      <w:r>
        <w:t></w:t>
      </w:r>
      <w:r>
        <w:rPr>
          <w:rFonts w:hint="eastAsia"/>
        </w:rPr>
        <w:t>метод</w:t>
      </w:r>
      <w:r>
        <w:t></w:t>
      </w:r>
      <w:r>
        <w:rPr>
          <w:rFonts w:hint="eastAsia"/>
        </w:rPr>
        <w:t>доказу</w:t>
      </w:r>
      <w:r>
        <w:t></w:t>
      </w:r>
      <w:r>
        <w:t></w:t>
      </w:r>
      <w:r>
        <w:rPr>
          <w:rFonts w:hint="eastAsia"/>
        </w:rPr>
        <w:t>від</w:t>
      </w:r>
      <w:r>
        <w:t></w:t>
      </w:r>
      <w:r>
        <w:rPr>
          <w:rFonts w:hint="eastAsia"/>
        </w:rPr>
        <w:t>противного</w:t>
      </w:r>
      <w:r>
        <w:t></w:t>
      </w:r>
      <w:r>
        <w:t></w:t>
      </w:r>
      <w:r>
        <w:t></w:t>
      </w:r>
      <w:r>
        <w:rPr>
          <w:rFonts w:hint="eastAsia"/>
        </w:rPr>
        <w:t>який</w:t>
      </w:r>
      <w:r>
        <w:t></w:t>
      </w:r>
      <w:r>
        <w:rPr>
          <w:rFonts w:hint="eastAsia"/>
        </w:rPr>
        <w:t>реалізований</w:t>
      </w:r>
      <w:r>
        <w:t></w:t>
      </w:r>
      <w:r>
        <w:rPr>
          <w:rFonts w:hint="eastAsia"/>
        </w:rPr>
        <w:t>через</w:t>
      </w:r>
      <w:r>
        <w:t></w:t>
      </w:r>
      <w:r>
        <w:rPr>
          <w:rFonts w:hint="eastAsia"/>
        </w:rPr>
        <w:t>спростування</w:t>
      </w:r>
      <w:r>
        <w:t></w:t>
      </w:r>
      <w:r>
        <w:rPr>
          <w:rFonts w:hint="eastAsia"/>
        </w:rPr>
        <w:t>судження</w:t>
      </w:r>
      <w:r>
        <w:t></w:t>
      </w:r>
      <w:r>
        <w:t></w:t>
      </w:r>
      <w:r>
        <w:rPr>
          <w:rFonts w:hint="eastAsia"/>
        </w:rPr>
        <w:t>що</w:t>
      </w:r>
      <w:r>
        <w:t></w:t>
      </w:r>
      <w:r>
        <w:rPr>
          <w:rFonts w:hint="eastAsia"/>
        </w:rPr>
        <w:t>йому</w:t>
      </w:r>
      <w:r>
        <w:t></w:t>
      </w:r>
      <w:r>
        <w:rPr>
          <w:rFonts w:hint="eastAsia"/>
        </w:rPr>
        <w:t>суперечить</w:t>
      </w:r>
      <w:r>
        <w:t></w:t>
      </w:r>
      <w:r>
        <w:t></w:t>
      </w:r>
      <w:r>
        <w:rPr>
          <w:rFonts w:hint="eastAsia"/>
        </w:rPr>
        <w:t>тобто</w:t>
      </w:r>
      <w:r>
        <w:t></w:t>
      </w:r>
      <w:r>
        <w:rPr>
          <w:rFonts w:hint="eastAsia"/>
        </w:rPr>
        <w:t>гіпотези</w:t>
      </w:r>
      <w:r>
        <w:t></w:t>
      </w:r>
    </w:p>
    <w:p w:rsidR="009F0F49" w:rsidRDefault="009F0F49" w:rsidP="009F0F49">
      <w:r>
        <w:rPr>
          <w:rFonts w:hint="eastAsia"/>
        </w:rPr>
        <w:t>б</w:t>
      </w:r>
      <w:r>
        <w:t></w:t>
      </w:r>
      <w:r>
        <w:t></w:t>
      </w:r>
      <w:r>
        <w:rPr>
          <w:rFonts w:hint="eastAsia"/>
        </w:rPr>
        <w:t>Визначено</w:t>
      </w:r>
      <w:r>
        <w:t></w:t>
      </w:r>
      <w:r>
        <w:rPr>
          <w:rFonts w:hint="eastAsia"/>
        </w:rPr>
        <w:t>логічну</w:t>
      </w:r>
      <w:r>
        <w:t></w:t>
      </w:r>
      <w:r>
        <w:rPr>
          <w:rFonts w:hint="eastAsia"/>
        </w:rPr>
        <w:t>характеристику</w:t>
      </w:r>
      <w:r>
        <w:t></w:t>
      </w:r>
      <w:r>
        <w:rPr>
          <w:rFonts w:hint="eastAsia"/>
        </w:rPr>
        <w:t>поняття</w:t>
      </w:r>
      <w:r>
        <w:t></w:t>
      </w:r>
      <w:r>
        <w:t></w:t>
      </w:r>
      <w:r>
        <w:rPr>
          <w:rFonts w:hint="eastAsia"/>
        </w:rPr>
        <w:t>система</w:t>
      </w:r>
      <w:r>
        <w:t></w:t>
      </w:r>
      <w:r>
        <w:rPr>
          <w:rFonts w:hint="eastAsia"/>
        </w:rPr>
        <w:t>доставки</w:t>
      </w:r>
      <w:r>
        <w:t></w:t>
      </w:r>
      <w:r>
        <w:rPr>
          <w:rFonts w:hint="eastAsia"/>
        </w:rPr>
        <w:t>вантажу</w:t>
      </w:r>
      <w:r>
        <w:t></w:t>
      </w:r>
      <w:r>
        <w:t></w:t>
      </w:r>
      <w:r>
        <w:t></w:t>
      </w:r>
      <w:r>
        <w:rPr>
          <w:rFonts w:hint="eastAsia"/>
        </w:rPr>
        <w:t>див</w:t>
      </w:r>
      <w:r>
        <w:t></w:t>
      </w:r>
      <w:r>
        <w:t></w:t>
      </w:r>
      <w:r>
        <w:rPr>
          <w:rFonts w:hint="eastAsia"/>
        </w:rPr>
        <w:t>п</w:t>
      </w:r>
      <w:r>
        <w:t></w:t>
      </w:r>
      <w:r>
        <w:t></w:t>
      </w:r>
      <w:r>
        <w:t></w:t>
      </w:r>
      <w:r>
        <w:t></w:t>
      </w:r>
      <w:r>
        <w:t></w:t>
      </w:r>
      <w:r>
        <w:t></w:t>
      </w:r>
      <w:r>
        <w:t></w:t>
      </w:r>
      <w:r>
        <w:t></w:t>
      </w:r>
      <w:r>
        <w:rPr>
          <w:rFonts w:hint="eastAsia"/>
        </w:rPr>
        <w:t>У</w:t>
      </w:r>
      <w:r>
        <w:t></w:t>
      </w:r>
      <w:r>
        <w:rPr>
          <w:rFonts w:hint="eastAsia"/>
        </w:rPr>
        <w:t>процесі</w:t>
      </w:r>
      <w:r>
        <w:t></w:t>
      </w:r>
      <w:r>
        <w:rPr>
          <w:rFonts w:hint="eastAsia"/>
        </w:rPr>
        <w:t>дослідження</w:t>
      </w:r>
      <w:r>
        <w:t></w:t>
      </w:r>
    </w:p>
    <w:p w:rsidR="009F0F49" w:rsidRDefault="009F0F49" w:rsidP="009F0F49">
      <w:r>
        <w:t></w:t>
      </w:r>
      <w:r>
        <w:t></w:t>
      </w:r>
      <w:r>
        <w:tab/>
      </w:r>
      <w:r>
        <w:t></w:t>
      </w:r>
      <w:r>
        <w:rPr>
          <w:rFonts w:hint="eastAsia"/>
        </w:rPr>
        <w:t>Зроблено</w:t>
      </w:r>
      <w:r>
        <w:t></w:t>
      </w:r>
      <w:r>
        <w:rPr>
          <w:rFonts w:hint="eastAsia"/>
        </w:rPr>
        <w:t>висновок</w:t>
      </w:r>
      <w:r>
        <w:t></w:t>
      </w:r>
      <w:r>
        <w:t></w:t>
      </w:r>
      <w:r>
        <w:rPr>
          <w:rFonts w:hint="eastAsia"/>
        </w:rPr>
        <w:t>що</w:t>
      </w:r>
      <w:r>
        <w:t></w:t>
      </w:r>
      <w:r>
        <w:rPr>
          <w:rFonts w:hint="eastAsia"/>
        </w:rPr>
        <w:t>поряд</w:t>
      </w:r>
      <w:r>
        <w:t></w:t>
      </w:r>
      <w:r>
        <w:rPr>
          <w:rFonts w:hint="eastAsia"/>
        </w:rPr>
        <w:t>з</w:t>
      </w:r>
      <w:r>
        <w:t></w:t>
      </w:r>
      <w:r>
        <w:rPr>
          <w:rFonts w:hint="eastAsia"/>
        </w:rPr>
        <w:t>інтуїтивно</w:t>
      </w:r>
      <w:r>
        <w:t></w:t>
      </w:r>
      <w:r>
        <w:rPr>
          <w:rFonts w:hint="eastAsia"/>
        </w:rPr>
        <w:t>зрозумілим</w:t>
      </w:r>
      <w:r>
        <w:t></w:t>
      </w:r>
      <w:r>
        <w:rPr>
          <w:rFonts w:hint="eastAsia"/>
        </w:rPr>
        <w:t>змістом</w:t>
      </w:r>
      <w:r>
        <w:t></w:t>
      </w:r>
      <w:r>
        <w:rPr>
          <w:rFonts w:hint="eastAsia"/>
        </w:rPr>
        <w:t>поняття</w:t>
      </w:r>
      <w:r>
        <w:t></w:t>
      </w:r>
      <w:r>
        <w:t></w:t>
      </w:r>
      <w:r>
        <w:rPr>
          <w:rFonts w:hint="eastAsia"/>
        </w:rPr>
        <w:t>СДВ</w:t>
      </w:r>
      <w:r>
        <w:t></w:t>
      </w:r>
      <w:r>
        <w:t></w:t>
      </w:r>
      <w:r>
        <w:t></w:t>
      </w:r>
      <w:r>
        <w:rPr>
          <w:rFonts w:hint="eastAsia"/>
        </w:rPr>
        <w:t>воно</w:t>
      </w:r>
      <w:r>
        <w:t></w:t>
      </w:r>
      <w:r>
        <w:rPr>
          <w:rFonts w:hint="eastAsia"/>
        </w:rPr>
        <w:t>не</w:t>
      </w:r>
      <w:r>
        <w:t></w:t>
      </w:r>
      <w:r>
        <w:rPr>
          <w:rFonts w:hint="eastAsia"/>
        </w:rPr>
        <w:t>має</w:t>
      </w:r>
      <w:r>
        <w:t></w:t>
      </w:r>
      <w:r>
        <w:rPr>
          <w:rFonts w:hint="eastAsia"/>
        </w:rPr>
        <w:t>однозначного</w:t>
      </w:r>
      <w:r>
        <w:t></w:t>
      </w:r>
      <w:r>
        <w:rPr>
          <w:rFonts w:hint="eastAsia"/>
        </w:rPr>
        <w:t>трактування</w:t>
      </w:r>
      <w:r>
        <w:t></w:t>
      </w:r>
      <w:r>
        <w:rPr>
          <w:rFonts w:hint="eastAsia"/>
        </w:rPr>
        <w:t>і</w:t>
      </w:r>
      <w:r>
        <w:t></w:t>
      </w:r>
      <w:r>
        <w:rPr>
          <w:rFonts w:hint="eastAsia"/>
        </w:rPr>
        <w:t>універсального</w:t>
      </w:r>
      <w:r>
        <w:t></w:t>
      </w:r>
      <w:r>
        <w:rPr>
          <w:rFonts w:hint="eastAsia"/>
        </w:rPr>
        <w:t>визначення</w:t>
      </w:r>
      <w:r>
        <w:t></w:t>
      </w:r>
      <w:r>
        <w:t></w:t>
      </w:r>
      <w:r>
        <w:rPr>
          <w:rFonts w:hint="eastAsia"/>
        </w:rPr>
        <w:t>що</w:t>
      </w:r>
      <w:r>
        <w:t></w:t>
      </w:r>
      <w:r>
        <w:rPr>
          <w:rFonts w:hint="eastAsia"/>
        </w:rPr>
        <w:t>обумовило</w:t>
      </w:r>
      <w:r>
        <w:t></w:t>
      </w:r>
      <w:r>
        <w:rPr>
          <w:rFonts w:hint="eastAsia"/>
        </w:rPr>
        <w:t>необхідність</w:t>
      </w:r>
      <w:r>
        <w:t></w:t>
      </w:r>
      <w:r>
        <w:rPr>
          <w:rFonts w:hint="eastAsia"/>
        </w:rPr>
        <w:t>розкриття</w:t>
      </w:r>
      <w:r>
        <w:t></w:t>
      </w:r>
      <w:r>
        <w:rPr>
          <w:rFonts w:hint="eastAsia"/>
        </w:rPr>
        <w:t>його</w:t>
      </w:r>
      <w:r>
        <w:t></w:t>
      </w:r>
      <w:r>
        <w:rPr>
          <w:rFonts w:hint="eastAsia"/>
        </w:rPr>
        <w:t>змісту</w:t>
      </w:r>
      <w:r>
        <w:t></w:t>
      </w:r>
      <w:r>
        <w:t></w:t>
      </w:r>
      <w:r>
        <w:rPr>
          <w:rFonts w:hint="eastAsia"/>
        </w:rPr>
        <w:t>визначення</w:t>
      </w:r>
      <w:r>
        <w:t></w:t>
      </w:r>
      <w:r>
        <w:rPr>
          <w:rFonts w:hint="eastAsia"/>
        </w:rPr>
        <w:t>обсягу</w:t>
      </w:r>
      <w:r>
        <w:t></w:t>
      </w:r>
      <w:r>
        <w:rPr>
          <w:rFonts w:hint="eastAsia"/>
        </w:rPr>
        <w:t>і</w:t>
      </w:r>
      <w:r>
        <w:t></w:t>
      </w:r>
      <w:r>
        <w:rPr>
          <w:rFonts w:hint="eastAsia"/>
        </w:rPr>
        <w:t>формулювання</w:t>
      </w:r>
      <w:r>
        <w:t></w:t>
      </w:r>
      <w:r>
        <w:rPr>
          <w:rFonts w:hint="eastAsia"/>
        </w:rPr>
        <w:t>загальної</w:t>
      </w:r>
      <w:r>
        <w:t></w:t>
      </w:r>
      <w:r>
        <w:rPr>
          <w:rFonts w:hint="eastAsia"/>
        </w:rPr>
        <w:t>дефініції</w:t>
      </w:r>
      <w:r>
        <w:t></w:t>
      </w:r>
    </w:p>
    <w:p w:rsidR="009F0F49" w:rsidRDefault="009F0F49" w:rsidP="009F0F49">
      <w:r>
        <w:t></w:t>
      </w:r>
      <w:r>
        <w:t></w:t>
      </w:r>
      <w:r>
        <w:tab/>
      </w:r>
      <w:r>
        <w:t></w:t>
      </w:r>
      <w:r>
        <w:rPr>
          <w:rFonts w:hint="eastAsia"/>
        </w:rPr>
        <w:t>Встановлено</w:t>
      </w:r>
      <w:r>
        <w:t></w:t>
      </w:r>
      <w:r>
        <w:rPr>
          <w:rFonts w:hint="eastAsia"/>
        </w:rPr>
        <w:t>базові</w:t>
      </w:r>
      <w:r>
        <w:t></w:t>
      </w:r>
      <w:r>
        <w:t></w:t>
      </w:r>
      <w:r>
        <w:rPr>
          <w:rFonts w:hint="eastAsia"/>
        </w:rPr>
        <w:t>причинний</w:t>
      </w:r>
      <w:r>
        <w:t></w:t>
      </w:r>
      <w:r>
        <w:rPr>
          <w:rFonts w:hint="eastAsia"/>
        </w:rPr>
        <w:t>і</w:t>
      </w:r>
      <w:r>
        <w:t></w:t>
      </w:r>
      <w:r>
        <w:rPr>
          <w:rFonts w:hint="eastAsia"/>
        </w:rPr>
        <w:t>функціональний</w:t>
      </w:r>
      <w:r>
        <w:t></w:t>
      </w:r>
      <w:r>
        <w:rPr>
          <w:rFonts w:hint="eastAsia"/>
        </w:rPr>
        <w:t>системоутворюючі</w:t>
      </w:r>
      <w:r>
        <w:t></w:t>
      </w:r>
      <w:r>
        <w:rPr>
          <w:rFonts w:hint="eastAsia"/>
        </w:rPr>
        <w:t>фактори</w:t>
      </w:r>
      <w:r>
        <w:t></w:t>
      </w:r>
      <w:r>
        <w:t></w:t>
      </w:r>
      <w:r>
        <w:rPr>
          <w:rFonts w:hint="eastAsia"/>
        </w:rPr>
        <w:t>що</w:t>
      </w:r>
      <w:r>
        <w:t></w:t>
      </w:r>
      <w:r>
        <w:rPr>
          <w:rFonts w:hint="eastAsia"/>
        </w:rPr>
        <w:t>лежать</w:t>
      </w:r>
      <w:r>
        <w:t></w:t>
      </w:r>
      <w:r>
        <w:rPr>
          <w:rFonts w:hint="eastAsia"/>
        </w:rPr>
        <w:t>в</w:t>
      </w:r>
      <w:r>
        <w:t></w:t>
      </w:r>
      <w:r>
        <w:rPr>
          <w:rFonts w:hint="eastAsia"/>
        </w:rPr>
        <w:t>основі</w:t>
      </w:r>
      <w:r>
        <w:t></w:t>
      </w:r>
      <w:r>
        <w:rPr>
          <w:rFonts w:hint="eastAsia"/>
        </w:rPr>
        <w:t>формування</w:t>
      </w:r>
      <w:r>
        <w:t></w:t>
      </w:r>
      <w:r>
        <w:rPr>
          <w:rFonts w:hint="eastAsia"/>
        </w:rPr>
        <w:t>СДВ</w:t>
      </w:r>
      <w:r>
        <w:t></w:t>
      </w:r>
      <w:r>
        <w:t></w:t>
      </w:r>
      <w:r>
        <w:rPr>
          <w:rFonts w:hint="eastAsia"/>
        </w:rPr>
        <w:t>див</w:t>
      </w:r>
      <w:r>
        <w:t></w:t>
      </w:r>
      <w:r>
        <w:t></w:t>
      </w:r>
      <w:r>
        <w:rPr>
          <w:rFonts w:hint="eastAsia"/>
        </w:rPr>
        <w:t>пп</w:t>
      </w:r>
      <w:r>
        <w:t></w:t>
      </w:r>
      <w:r>
        <w:t></w:t>
      </w:r>
      <w:r>
        <w:t></w:t>
      </w:r>
      <w:r>
        <w:t></w:t>
      </w:r>
      <w:r>
        <w:t></w:t>
      </w:r>
      <w:r>
        <w:t></w:t>
      </w:r>
      <w:r>
        <w:t></w:t>
      </w:r>
      <w:r>
        <w:t></w:t>
      </w:r>
      <w:r>
        <w:t></w:t>
      </w:r>
      <w:r>
        <w:t></w:t>
      </w:r>
      <w:r>
        <w:rPr>
          <w:rFonts w:hint="eastAsia"/>
        </w:rPr>
        <w:t>Зроблено</w:t>
      </w:r>
      <w:r>
        <w:t></w:t>
      </w:r>
      <w:r>
        <w:rPr>
          <w:rFonts w:hint="eastAsia"/>
        </w:rPr>
        <w:t>висновки</w:t>
      </w:r>
      <w:r>
        <w:t></w:t>
      </w:r>
      <w:r>
        <w:rPr>
          <w:rFonts w:hint="eastAsia"/>
        </w:rPr>
        <w:t>про</w:t>
      </w:r>
      <w:r>
        <w:t></w:t>
      </w:r>
      <w:r>
        <w:rPr>
          <w:rFonts w:hint="eastAsia"/>
        </w:rPr>
        <w:t>те</w:t>
      </w:r>
      <w:r>
        <w:t></w:t>
      </w:r>
      <w:r>
        <w:t></w:t>
      </w:r>
      <w:r>
        <w:rPr>
          <w:rFonts w:hint="eastAsia"/>
        </w:rPr>
        <w:t>що</w:t>
      </w:r>
      <w:r>
        <w:t></w:t>
      </w:r>
      <w:r>
        <w:rPr>
          <w:rFonts w:hint="eastAsia"/>
        </w:rPr>
        <w:t>базовими</w:t>
      </w:r>
      <w:r>
        <w:t></w:t>
      </w:r>
      <w:r>
        <w:t></w:t>
      </w:r>
      <w:r>
        <w:rPr>
          <w:rFonts w:hint="eastAsia"/>
        </w:rPr>
        <w:t>опорними</w:t>
      </w:r>
      <w:r>
        <w:t></w:t>
      </w:r>
      <w:r>
        <w:t></w:t>
      </w:r>
      <w:r>
        <w:t></w:t>
      </w:r>
      <w:r>
        <w:rPr>
          <w:rFonts w:hint="eastAsia"/>
        </w:rPr>
        <w:t>творцями</w:t>
      </w:r>
      <w:r>
        <w:t></w:t>
      </w:r>
      <w:r>
        <w:t></w:t>
      </w:r>
      <w:r>
        <w:rPr>
          <w:rFonts w:hint="eastAsia"/>
        </w:rPr>
        <w:t>системи</w:t>
      </w:r>
      <w:r>
        <w:t></w:t>
      </w:r>
      <w:r>
        <w:rPr>
          <w:rFonts w:hint="eastAsia"/>
        </w:rPr>
        <w:t>доставки</w:t>
      </w:r>
      <w:r>
        <w:t></w:t>
      </w:r>
      <w:r>
        <w:rPr>
          <w:rFonts w:hint="eastAsia"/>
        </w:rPr>
        <w:t>будь</w:t>
      </w:r>
      <w:r>
        <w:t></w:t>
      </w:r>
      <w:r>
        <w:t></w:t>
      </w:r>
      <w:r>
        <w:rPr>
          <w:rFonts w:hint="eastAsia"/>
        </w:rPr>
        <w:t>якого</w:t>
      </w:r>
      <w:r>
        <w:t></w:t>
      </w:r>
      <w:r>
        <w:rPr>
          <w:rFonts w:hint="eastAsia"/>
        </w:rPr>
        <w:t>вантажу</w:t>
      </w:r>
      <w:r>
        <w:t></w:t>
      </w:r>
      <w:r>
        <w:rPr>
          <w:rFonts w:hint="eastAsia"/>
        </w:rPr>
        <w:t>є</w:t>
      </w:r>
      <w:r>
        <w:t></w:t>
      </w:r>
      <w:r>
        <w:rPr>
          <w:rFonts w:hint="eastAsia"/>
        </w:rPr>
        <w:t>вантаж</w:t>
      </w:r>
      <w:r>
        <w:t></w:t>
      </w:r>
      <w:r>
        <w:rPr>
          <w:rFonts w:hint="eastAsia"/>
        </w:rPr>
        <w:t>вантажопотік</w:t>
      </w:r>
      <w:r>
        <w:t></w:t>
      </w:r>
      <w:r>
        <w:t></w:t>
      </w:r>
      <w:r>
        <w:rPr>
          <w:rFonts w:hint="eastAsia"/>
        </w:rPr>
        <w:t>технологія</w:t>
      </w:r>
      <w:r>
        <w:t></w:t>
      </w:r>
      <w:r>
        <w:t></w:t>
      </w:r>
      <w:r>
        <w:rPr>
          <w:rFonts w:hint="eastAsia"/>
        </w:rPr>
        <w:t>технічні</w:t>
      </w:r>
      <w:r>
        <w:t></w:t>
      </w:r>
      <w:r>
        <w:rPr>
          <w:rFonts w:hint="eastAsia"/>
        </w:rPr>
        <w:t>засоби</w:t>
      </w:r>
      <w:r>
        <w:t></w:t>
      </w:r>
      <w:r>
        <w:rPr>
          <w:rFonts w:hint="eastAsia"/>
        </w:rPr>
        <w:t>транспорту</w:t>
      </w:r>
      <w:r>
        <w:t></w:t>
      </w:r>
      <w:r>
        <w:t></w:t>
      </w:r>
      <w:r>
        <w:rPr>
          <w:rFonts w:hint="eastAsia"/>
        </w:rPr>
        <w:t>Встановлена</w:t>
      </w:r>
      <w:r>
        <w:t></w:t>
      </w:r>
      <w:r>
        <w:rPr>
          <w:rFonts w:hint="eastAsia"/>
        </w:rPr>
        <w:t>тріада</w:t>
      </w:r>
      <w:r>
        <w:t></w:t>
      </w:r>
      <w:r>
        <w:rPr>
          <w:rFonts w:hint="eastAsia"/>
        </w:rPr>
        <w:t>є</w:t>
      </w:r>
      <w:r>
        <w:t></w:t>
      </w:r>
      <w:r>
        <w:rPr>
          <w:rFonts w:hint="eastAsia"/>
        </w:rPr>
        <w:t>необхідною</w:t>
      </w:r>
      <w:r>
        <w:t></w:t>
      </w:r>
      <w:r>
        <w:t></w:t>
      </w:r>
      <w:r>
        <w:rPr>
          <w:rFonts w:hint="eastAsia"/>
        </w:rPr>
        <w:t>але</w:t>
      </w:r>
      <w:r>
        <w:t></w:t>
      </w:r>
      <w:r>
        <w:rPr>
          <w:rFonts w:hint="eastAsia"/>
        </w:rPr>
        <w:t>недостатньою</w:t>
      </w:r>
      <w:r>
        <w:t></w:t>
      </w:r>
      <w:r>
        <w:rPr>
          <w:rFonts w:hint="eastAsia"/>
        </w:rPr>
        <w:t>умовою</w:t>
      </w:r>
      <w:r>
        <w:t></w:t>
      </w:r>
      <w:r>
        <w:rPr>
          <w:rFonts w:hint="eastAsia"/>
        </w:rPr>
        <w:t>щодо</w:t>
      </w:r>
      <w:r>
        <w:t></w:t>
      </w:r>
      <w:r>
        <w:rPr>
          <w:rFonts w:hint="eastAsia"/>
        </w:rPr>
        <w:t>створення</w:t>
      </w:r>
      <w:r>
        <w:t></w:t>
      </w:r>
      <w:r>
        <w:rPr>
          <w:rFonts w:hint="eastAsia"/>
        </w:rPr>
        <w:t>і</w:t>
      </w:r>
      <w:r>
        <w:t></w:t>
      </w:r>
      <w:r>
        <w:rPr>
          <w:rFonts w:hint="eastAsia"/>
        </w:rPr>
        <w:t>подальшої</w:t>
      </w:r>
      <w:r>
        <w:t></w:t>
      </w:r>
      <w:r>
        <w:rPr>
          <w:rFonts w:hint="eastAsia"/>
        </w:rPr>
        <w:t>реалізації</w:t>
      </w:r>
      <w:r>
        <w:t></w:t>
      </w:r>
      <w:r>
        <w:rPr>
          <w:rFonts w:hint="eastAsia"/>
        </w:rPr>
        <w:t>СДВ</w:t>
      </w:r>
      <w:r>
        <w:t></w:t>
      </w:r>
      <w:r>
        <w:t></w:t>
      </w:r>
      <w:r>
        <w:rPr>
          <w:rFonts w:hint="eastAsia"/>
        </w:rPr>
        <w:t>Для</w:t>
      </w:r>
      <w:r>
        <w:t></w:t>
      </w:r>
      <w:r>
        <w:rPr>
          <w:rFonts w:hint="eastAsia"/>
        </w:rPr>
        <w:t>її</w:t>
      </w:r>
      <w:r>
        <w:t></w:t>
      </w:r>
      <w:r>
        <w:rPr>
          <w:rFonts w:hint="eastAsia"/>
        </w:rPr>
        <w:t>формування</w:t>
      </w:r>
      <w:r>
        <w:t></w:t>
      </w:r>
      <w:r>
        <w:rPr>
          <w:rFonts w:hint="eastAsia"/>
        </w:rPr>
        <w:t>необхідна</w:t>
      </w:r>
      <w:r>
        <w:t></w:t>
      </w:r>
      <w:r>
        <w:rPr>
          <w:rFonts w:hint="eastAsia"/>
        </w:rPr>
        <w:t>певна</w:t>
      </w:r>
      <w:r>
        <w:t></w:t>
      </w:r>
      <w:r>
        <w:rPr>
          <w:rFonts w:hint="eastAsia"/>
        </w:rPr>
        <w:t>причина</w:t>
      </w:r>
      <w:r>
        <w:t></w:t>
      </w:r>
      <w:r>
        <w:t></w:t>
      </w:r>
      <w:r>
        <w:rPr>
          <w:rFonts w:hint="eastAsia"/>
        </w:rPr>
        <w:t>тобто</w:t>
      </w:r>
      <w:r>
        <w:t></w:t>
      </w:r>
      <w:r>
        <w:rPr>
          <w:rFonts w:hint="eastAsia"/>
        </w:rPr>
        <w:t>вихідна</w:t>
      </w:r>
      <w:r>
        <w:t></w:t>
      </w:r>
      <w:r>
        <w:rPr>
          <w:rFonts w:hint="eastAsia"/>
        </w:rPr>
        <w:t>потреба</w:t>
      </w:r>
      <w:r>
        <w:t></w:t>
      </w:r>
      <w:r>
        <w:t></w:t>
      </w:r>
      <w:r>
        <w:rPr>
          <w:rFonts w:hint="eastAsia"/>
        </w:rPr>
        <w:t>і</w:t>
      </w:r>
      <w:r>
        <w:t></w:t>
      </w:r>
      <w:r>
        <w:rPr>
          <w:rFonts w:hint="eastAsia"/>
        </w:rPr>
        <w:t>мета</w:t>
      </w:r>
      <w:r>
        <w:t></w:t>
      </w:r>
      <w:r>
        <w:t></w:t>
      </w:r>
      <w:r>
        <w:rPr>
          <w:rFonts w:hint="eastAsia"/>
        </w:rPr>
        <w:t>див</w:t>
      </w:r>
      <w:r>
        <w:t></w:t>
      </w:r>
      <w:r>
        <w:t></w:t>
      </w:r>
      <w:r>
        <w:rPr>
          <w:rFonts w:hint="eastAsia"/>
        </w:rPr>
        <w:t>рис</w:t>
      </w:r>
      <w:r>
        <w:t></w:t>
      </w:r>
      <w:r>
        <w:t></w:t>
      </w:r>
      <w:r>
        <w:t></w:t>
      </w:r>
      <w:r>
        <w:t></w:t>
      </w:r>
      <w:r>
        <w:t></w:t>
      </w:r>
      <w:r>
        <w:t></w:t>
      </w:r>
      <w:r>
        <w:t></w:t>
      </w:r>
    </w:p>
    <w:p w:rsidR="009F0F49" w:rsidRDefault="009F0F49" w:rsidP="009F0F49">
      <w:r>
        <w:t></w:t>
      </w:r>
    </w:p>
    <w:p w:rsidR="009F0F49" w:rsidRDefault="009F0F49" w:rsidP="009F0F49">
      <w:r>
        <w:t></w:t>
      </w:r>
      <w:r>
        <w:t></w:t>
      </w:r>
      <w:r>
        <w:t></w:t>
      </w:r>
    </w:p>
    <w:p w:rsidR="009F0F49" w:rsidRDefault="009F0F49" w:rsidP="009F0F49">
      <w:r>
        <w:t></w:t>
      </w:r>
      <w:r>
        <w:t></w:t>
      </w:r>
      <w:r>
        <w:tab/>
      </w:r>
      <w:r>
        <w:rPr>
          <w:rFonts w:hint="eastAsia"/>
        </w:rPr>
        <w:t>Встановлено</w:t>
      </w:r>
      <w:r>
        <w:t></w:t>
      </w:r>
      <w:r>
        <w:rPr>
          <w:rFonts w:hint="eastAsia"/>
        </w:rPr>
        <w:t>і</w:t>
      </w:r>
      <w:r>
        <w:t></w:t>
      </w:r>
      <w:r>
        <w:rPr>
          <w:rFonts w:hint="eastAsia"/>
        </w:rPr>
        <w:t>узагальнено</w:t>
      </w:r>
      <w:r>
        <w:t></w:t>
      </w:r>
      <w:r>
        <w:rPr>
          <w:rFonts w:hint="eastAsia"/>
        </w:rPr>
        <w:t>інтенсіональну</w:t>
      </w:r>
      <w:r>
        <w:t></w:t>
      </w:r>
      <w:r>
        <w:rPr>
          <w:rFonts w:hint="eastAsia"/>
        </w:rPr>
        <w:t>і</w:t>
      </w:r>
      <w:r>
        <w:t></w:t>
      </w:r>
      <w:r>
        <w:rPr>
          <w:rFonts w:hint="eastAsia"/>
        </w:rPr>
        <w:t>екстенсіональну</w:t>
      </w:r>
      <w:r>
        <w:t></w:t>
      </w:r>
      <w:r>
        <w:rPr>
          <w:rFonts w:hint="eastAsia"/>
        </w:rPr>
        <w:t>характеристики</w:t>
      </w:r>
      <w:r>
        <w:t></w:t>
      </w:r>
      <w:r>
        <w:rPr>
          <w:rFonts w:hint="eastAsia"/>
        </w:rPr>
        <w:t>поняття</w:t>
      </w:r>
      <w:r>
        <w:t></w:t>
      </w:r>
      <w:r>
        <w:t></w:t>
      </w:r>
      <w:r>
        <w:rPr>
          <w:rFonts w:hint="eastAsia"/>
        </w:rPr>
        <w:t>система</w:t>
      </w:r>
      <w:r>
        <w:t></w:t>
      </w:r>
      <w:r>
        <w:rPr>
          <w:rFonts w:hint="eastAsia"/>
        </w:rPr>
        <w:t>доставки</w:t>
      </w:r>
      <w:r>
        <w:t></w:t>
      </w:r>
      <w:r>
        <w:rPr>
          <w:rFonts w:hint="eastAsia"/>
        </w:rPr>
        <w:t>вантажу</w:t>
      </w:r>
      <w:r>
        <w:t></w:t>
      </w:r>
      <w:r>
        <w:t></w:t>
      </w:r>
      <w:r>
        <w:t></w:t>
      </w:r>
      <w:r>
        <w:rPr>
          <w:rFonts w:hint="eastAsia"/>
        </w:rPr>
        <w:t>сформульовано</w:t>
      </w:r>
      <w:r>
        <w:t></w:t>
      </w:r>
      <w:r>
        <w:rPr>
          <w:rFonts w:hint="eastAsia"/>
        </w:rPr>
        <w:t>його</w:t>
      </w:r>
      <w:r>
        <w:t></w:t>
      </w:r>
      <w:r>
        <w:rPr>
          <w:rFonts w:hint="eastAsia"/>
        </w:rPr>
        <w:t>дефініції</w:t>
      </w:r>
      <w:r>
        <w:t></w:t>
      </w:r>
      <w:r>
        <w:t></w:t>
      </w:r>
      <w:r>
        <w:rPr>
          <w:rFonts w:hint="eastAsia"/>
        </w:rPr>
        <w:t>див</w:t>
      </w:r>
      <w:r>
        <w:t></w:t>
      </w:r>
      <w:r>
        <w:t></w:t>
      </w:r>
      <w:r>
        <w:rPr>
          <w:rFonts w:hint="eastAsia"/>
        </w:rPr>
        <w:t>пп</w:t>
      </w:r>
      <w:r>
        <w:t></w:t>
      </w:r>
      <w:r>
        <w:t></w:t>
      </w:r>
      <w:r>
        <w:t></w:t>
      </w:r>
      <w:r>
        <w:t></w:t>
      </w:r>
      <w:r>
        <w:t></w:t>
      </w:r>
      <w:r>
        <w:t></w:t>
      </w:r>
      <w:r>
        <w:t></w:t>
      </w:r>
      <w:r>
        <w:t></w:t>
      </w:r>
      <w:r>
        <w:t></w:t>
      </w:r>
      <w:r>
        <w:t></w:t>
      </w:r>
      <w:r>
        <w:rPr>
          <w:rFonts w:hint="eastAsia"/>
        </w:rPr>
        <w:t>В</w:t>
      </w:r>
      <w:r>
        <w:t></w:t>
      </w:r>
      <w:r>
        <w:rPr>
          <w:rFonts w:hint="eastAsia"/>
        </w:rPr>
        <w:t>процесі</w:t>
      </w:r>
      <w:r>
        <w:t></w:t>
      </w:r>
      <w:r>
        <w:rPr>
          <w:rFonts w:hint="eastAsia"/>
        </w:rPr>
        <w:t>дослідження</w:t>
      </w:r>
      <w:r>
        <w:t></w:t>
      </w:r>
      <w:r>
        <w:rPr>
          <w:rFonts w:hint="eastAsia"/>
        </w:rPr>
        <w:t>відокремлено</w:t>
      </w:r>
      <w:r>
        <w:t></w:t>
      </w:r>
      <w:r>
        <w:rPr>
          <w:rFonts w:hint="eastAsia"/>
        </w:rPr>
        <w:t>основні</w:t>
      </w:r>
      <w:r>
        <w:t></w:t>
      </w:r>
      <w:r>
        <w:rPr>
          <w:rFonts w:hint="eastAsia"/>
        </w:rPr>
        <w:t>ознаки</w:t>
      </w:r>
      <w:r>
        <w:t></w:t>
      </w:r>
      <w:r>
        <w:t></w:t>
      </w:r>
      <w:r>
        <w:rPr>
          <w:rFonts w:hint="eastAsia"/>
        </w:rPr>
        <w:t>істотні</w:t>
      </w:r>
      <w:r>
        <w:t></w:t>
      </w:r>
      <w:r>
        <w:rPr>
          <w:rFonts w:hint="eastAsia"/>
        </w:rPr>
        <w:t>властивості</w:t>
      </w:r>
      <w:r>
        <w:t></w:t>
      </w:r>
      <w:r>
        <w:t></w:t>
      </w:r>
      <w:r>
        <w:rPr>
          <w:rFonts w:hint="eastAsia"/>
        </w:rPr>
        <w:t>СДВ</w:t>
      </w:r>
      <w:r>
        <w:t></w:t>
      </w:r>
      <w:r>
        <w:t></w:t>
      </w:r>
      <w:r>
        <w:rPr>
          <w:rFonts w:hint="eastAsia"/>
        </w:rPr>
        <w:t>які</w:t>
      </w:r>
      <w:r>
        <w:t></w:t>
      </w:r>
      <w:r>
        <w:rPr>
          <w:rFonts w:hint="eastAsia"/>
        </w:rPr>
        <w:t>обумовлюють</w:t>
      </w:r>
      <w:r>
        <w:t></w:t>
      </w:r>
      <w:r>
        <w:rPr>
          <w:rFonts w:hint="eastAsia"/>
        </w:rPr>
        <w:t>її</w:t>
      </w:r>
      <w:r>
        <w:t></w:t>
      </w:r>
      <w:r>
        <w:rPr>
          <w:rFonts w:hint="eastAsia"/>
        </w:rPr>
        <w:t>відмінність</w:t>
      </w:r>
      <w:r>
        <w:t></w:t>
      </w:r>
      <w:r>
        <w:rPr>
          <w:rFonts w:hint="eastAsia"/>
        </w:rPr>
        <w:t>від</w:t>
      </w:r>
      <w:r>
        <w:t></w:t>
      </w:r>
      <w:r>
        <w:rPr>
          <w:rFonts w:hint="eastAsia"/>
        </w:rPr>
        <w:t>інших</w:t>
      </w:r>
      <w:r>
        <w:t></w:t>
      </w:r>
      <w:r>
        <w:rPr>
          <w:rFonts w:hint="eastAsia"/>
        </w:rPr>
        <w:t>систем</w:t>
      </w:r>
      <w:r>
        <w:t></w:t>
      </w:r>
      <w:r>
        <w:rPr>
          <w:rFonts w:hint="eastAsia"/>
        </w:rPr>
        <w:t>або</w:t>
      </w:r>
      <w:r>
        <w:t></w:t>
      </w:r>
      <w:r>
        <w:rPr>
          <w:rFonts w:hint="eastAsia"/>
        </w:rPr>
        <w:t>спільність</w:t>
      </w:r>
      <w:r>
        <w:t></w:t>
      </w:r>
      <w:r>
        <w:rPr>
          <w:rFonts w:hint="eastAsia"/>
        </w:rPr>
        <w:t>з</w:t>
      </w:r>
      <w:r>
        <w:t></w:t>
      </w:r>
      <w:r>
        <w:rPr>
          <w:rFonts w:hint="eastAsia"/>
        </w:rPr>
        <w:t>ними</w:t>
      </w:r>
      <w:r>
        <w:t></w:t>
      </w:r>
      <w:r>
        <w:t></w:t>
      </w:r>
      <w:r>
        <w:rPr>
          <w:rFonts w:hint="eastAsia"/>
        </w:rPr>
        <w:t>див</w:t>
      </w:r>
      <w:r>
        <w:t></w:t>
      </w:r>
      <w:r>
        <w:t></w:t>
      </w:r>
      <w:r>
        <w:rPr>
          <w:rFonts w:hint="eastAsia"/>
        </w:rPr>
        <w:t>табл</w:t>
      </w:r>
      <w:r>
        <w:t></w:t>
      </w:r>
      <w:r>
        <w:t></w:t>
      </w:r>
      <w:r>
        <w:t></w:t>
      </w:r>
      <w:r>
        <w:t></w:t>
      </w:r>
      <w:r>
        <w:t></w:t>
      </w:r>
      <w:r>
        <w:t></w:t>
      </w:r>
      <w:r>
        <w:t></w:t>
      </w:r>
      <w:r>
        <w:t></w:t>
      </w:r>
      <w:r>
        <w:rPr>
          <w:rFonts w:hint="eastAsia"/>
        </w:rPr>
        <w:t>Зроблено</w:t>
      </w:r>
      <w:r>
        <w:t></w:t>
      </w:r>
      <w:r>
        <w:rPr>
          <w:rFonts w:hint="eastAsia"/>
        </w:rPr>
        <w:t>висновки</w:t>
      </w:r>
      <w:r>
        <w:t></w:t>
      </w:r>
    </w:p>
    <w:p w:rsidR="009F0F49" w:rsidRDefault="009F0F49" w:rsidP="009F0F49">
      <w:r>
        <w:t></w:t>
      </w:r>
      <w:r>
        <w:tab/>
      </w:r>
      <w:r>
        <w:t></w:t>
      </w:r>
      <w:r>
        <w:rPr>
          <w:rFonts w:hint="eastAsia"/>
        </w:rPr>
        <w:t>визначати</w:t>
      </w:r>
      <w:r>
        <w:t></w:t>
      </w:r>
      <w:r>
        <w:rPr>
          <w:rFonts w:hint="eastAsia"/>
        </w:rPr>
        <w:t>поняття</w:t>
      </w:r>
      <w:r>
        <w:t></w:t>
      </w:r>
      <w:r>
        <w:t></w:t>
      </w:r>
      <w:r>
        <w:rPr>
          <w:rFonts w:hint="eastAsia"/>
        </w:rPr>
        <w:t>СДВ</w:t>
      </w:r>
      <w:r>
        <w:t></w:t>
      </w:r>
      <w:r>
        <w:t></w:t>
      </w:r>
      <w:r>
        <w:rPr>
          <w:rFonts w:hint="eastAsia"/>
        </w:rPr>
        <w:t>слід</w:t>
      </w:r>
      <w:r>
        <w:t></w:t>
      </w:r>
      <w:r>
        <w:t></w:t>
      </w:r>
      <w:r>
        <w:rPr>
          <w:rFonts w:hint="eastAsia"/>
        </w:rPr>
        <w:t>перш</w:t>
      </w:r>
      <w:r>
        <w:t></w:t>
      </w:r>
      <w:r>
        <w:rPr>
          <w:rFonts w:hint="eastAsia"/>
        </w:rPr>
        <w:t>за</w:t>
      </w:r>
      <w:r>
        <w:t></w:t>
      </w:r>
      <w:r>
        <w:rPr>
          <w:rFonts w:hint="eastAsia"/>
        </w:rPr>
        <w:t>все</w:t>
      </w:r>
      <w:r>
        <w:t></w:t>
      </w:r>
      <w:r>
        <w:t></w:t>
      </w:r>
      <w:r>
        <w:rPr>
          <w:rFonts w:hint="eastAsia"/>
        </w:rPr>
        <w:t>через</w:t>
      </w:r>
      <w:r>
        <w:t></w:t>
      </w:r>
      <w:r>
        <w:rPr>
          <w:rFonts w:hint="eastAsia"/>
        </w:rPr>
        <w:t>родове</w:t>
      </w:r>
      <w:r>
        <w:t></w:t>
      </w:r>
      <w:r>
        <w:rPr>
          <w:rFonts w:hint="eastAsia"/>
        </w:rPr>
        <w:t>поняття</w:t>
      </w:r>
      <w:r>
        <w:t></w:t>
      </w:r>
      <w:r>
        <w:t></w:t>
      </w:r>
      <w:r>
        <w:rPr>
          <w:rFonts w:hint="eastAsia"/>
        </w:rPr>
        <w:t>ТС</w:t>
      </w:r>
      <w:r>
        <w:t></w:t>
      </w:r>
      <w:r>
        <w:t></w:t>
      </w:r>
      <w:r>
        <w:rPr>
          <w:rFonts w:hint="eastAsia"/>
        </w:rPr>
        <w:t>і</w:t>
      </w:r>
      <w:r>
        <w:t></w:t>
      </w:r>
      <w:r>
        <w:rPr>
          <w:rFonts w:hint="eastAsia"/>
        </w:rPr>
        <w:t>відповідну</w:t>
      </w:r>
      <w:r>
        <w:t></w:t>
      </w:r>
      <w:r>
        <w:rPr>
          <w:rFonts w:hint="eastAsia"/>
        </w:rPr>
        <w:t>видову</w:t>
      </w:r>
      <w:r>
        <w:t></w:t>
      </w:r>
      <w:r>
        <w:rPr>
          <w:rFonts w:hint="eastAsia"/>
        </w:rPr>
        <w:t>відмінність</w:t>
      </w:r>
      <w:r>
        <w:t></w:t>
      </w:r>
      <w:r>
        <w:rPr>
          <w:rFonts w:hint="eastAsia"/>
        </w:rPr>
        <w:t>наступним</w:t>
      </w:r>
      <w:r>
        <w:t></w:t>
      </w:r>
      <w:r>
        <w:rPr>
          <w:rFonts w:hint="eastAsia"/>
        </w:rPr>
        <w:t>чином</w:t>
      </w:r>
      <w:r>
        <w:t></w:t>
      </w:r>
      <w:r>
        <w:t></w:t>
      </w:r>
      <w:r>
        <w:rPr>
          <w:rFonts w:hint="eastAsia"/>
        </w:rPr>
        <w:t>СДВ</w:t>
      </w:r>
      <w:r>
        <w:t></w:t>
      </w:r>
      <w:r>
        <w:t></w:t>
      </w:r>
      <w:r>
        <w:t></w:t>
      </w:r>
      <w:r>
        <w:rPr>
          <w:rFonts w:hint="eastAsia"/>
        </w:rPr>
        <w:t>це</w:t>
      </w:r>
      <w:r>
        <w:t></w:t>
      </w:r>
      <w:r>
        <w:rPr>
          <w:rFonts w:hint="eastAsia"/>
        </w:rPr>
        <w:t>частина</w:t>
      </w:r>
      <w:r>
        <w:t></w:t>
      </w:r>
      <w:r>
        <w:t></w:t>
      </w:r>
      <w:r>
        <w:rPr>
          <w:rFonts w:hint="eastAsia"/>
        </w:rPr>
        <w:t>підсистема</w:t>
      </w:r>
      <w:r>
        <w:t></w:t>
      </w:r>
      <w:r>
        <w:t></w:t>
      </w:r>
      <w:r>
        <w:rPr>
          <w:rFonts w:hint="eastAsia"/>
        </w:rPr>
        <w:t>ТС</w:t>
      </w:r>
      <w:r>
        <w:t></w:t>
      </w:r>
      <w:r>
        <w:t></w:t>
      </w:r>
      <w:r>
        <w:rPr>
          <w:rFonts w:hint="eastAsia"/>
        </w:rPr>
        <w:t>яку</w:t>
      </w:r>
      <w:r>
        <w:t></w:t>
      </w:r>
      <w:r>
        <w:t></w:t>
      </w:r>
      <w:r>
        <w:rPr>
          <w:rFonts w:hint="eastAsia"/>
        </w:rPr>
        <w:t>як</w:t>
      </w:r>
      <w:r>
        <w:t></w:t>
      </w:r>
      <w:r>
        <w:rPr>
          <w:rFonts w:hint="eastAsia"/>
        </w:rPr>
        <w:t>правило</w:t>
      </w:r>
      <w:r>
        <w:t></w:t>
      </w:r>
      <w:r>
        <w:t></w:t>
      </w:r>
      <w:r>
        <w:rPr>
          <w:rFonts w:hint="eastAsia"/>
        </w:rPr>
        <w:t>формує</w:t>
      </w:r>
      <w:r>
        <w:t></w:t>
      </w:r>
      <w:r>
        <w:rPr>
          <w:rFonts w:hint="eastAsia"/>
        </w:rPr>
        <w:t>експедитор</w:t>
      </w:r>
      <w:r>
        <w:t></w:t>
      </w:r>
      <w:r>
        <w:t></w:t>
      </w:r>
      <w:r>
        <w:rPr>
          <w:rFonts w:hint="eastAsia"/>
        </w:rPr>
        <w:t>включаючи</w:t>
      </w:r>
      <w:r>
        <w:t></w:t>
      </w:r>
      <w:r>
        <w:rPr>
          <w:rFonts w:hint="eastAsia"/>
        </w:rPr>
        <w:t>до</w:t>
      </w:r>
      <w:r>
        <w:t></w:t>
      </w:r>
      <w:r>
        <w:rPr>
          <w:rFonts w:hint="eastAsia"/>
        </w:rPr>
        <w:t>її</w:t>
      </w:r>
      <w:r>
        <w:t></w:t>
      </w:r>
      <w:r>
        <w:rPr>
          <w:rFonts w:hint="eastAsia"/>
        </w:rPr>
        <w:t>складу</w:t>
      </w:r>
      <w:r>
        <w:t></w:t>
      </w:r>
      <w:r>
        <w:rPr>
          <w:rFonts w:hint="eastAsia"/>
        </w:rPr>
        <w:t>підприємства</w:t>
      </w:r>
      <w:r>
        <w:t></w:t>
      </w:r>
      <w:r>
        <w:rPr>
          <w:rFonts w:hint="eastAsia"/>
        </w:rPr>
        <w:t>різних</w:t>
      </w:r>
      <w:r>
        <w:t></w:t>
      </w:r>
      <w:r>
        <w:rPr>
          <w:rFonts w:hint="eastAsia"/>
        </w:rPr>
        <w:t>форм</w:t>
      </w:r>
      <w:r>
        <w:t></w:t>
      </w:r>
      <w:r>
        <w:rPr>
          <w:rFonts w:hint="eastAsia"/>
        </w:rPr>
        <w:t>власності</w:t>
      </w:r>
      <w:r>
        <w:t></w:t>
      </w:r>
      <w:r>
        <w:t></w:t>
      </w:r>
      <w:r>
        <w:rPr>
          <w:rFonts w:hint="eastAsia"/>
        </w:rPr>
        <w:t>які</w:t>
      </w:r>
      <w:r>
        <w:t></w:t>
      </w:r>
      <w:r>
        <w:rPr>
          <w:rFonts w:hint="eastAsia"/>
        </w:rPr>
        <w:t>працюють</w:t>
      </w:r>
      <w:r>
        <w:t></w:t>
      </w:r>
      <w:r>
        <w:rPr>
          <w:rFonts w:hint="eastAsia"/>
        </w:rPr>
        <w:t>на</w:t>
      </w:r>
      <w:r>
        <w:t></w:t>
      </w:r>
      <w:r>
        <w:rPr>
          <w:rFonts w:hint="eastAsia"/>
        </w:rPr>
        <w:t>РТП</w:t>
      </w:r>
      <w:r>
        <w:t></w:t>
      </w:r>
      <w:r>
        <w:t></w:t>
      </w:r>
      <w:r>
        <w:rPr>
          <w:rFonts w:hint="eastAsia"/>
        </w:rPr>
        <w:t>пов</w:t>
      </w:r>
      <w:r>
        <w:t></w:t>
      </w:r>
      <w:r>
        <w:rPr>
          <w:rFonts w:hint="eastAsia"/>
        </w:rPr>
        <w:t>язані</w:t>
      </w:r>
      <w:r>
        <w:t></w:t>
      </w:r>
      <w:r>
        <w:rPr>
          <w:rFonts w:hint="eastAsia"/>
        </w:rPr>
        <w:t>один</w:t>
      </w:r>
      <w:r>
        <w:t></w:t>
      </w:r>
      <w:r>
        <w:rPr>
          <w:rFonts w:hint="eastAsia"/>
        </w:rPr>
        <w:t>з</w:t>
      </w:r>
      <w:r>
        <w:t></w:t>
      </w:r>
      <w:r>
        <w:rPr>
          <w:rFonts w:hint="eastAsia"/>
        </w:rPr>
        <w:t>одним</w:t>
      </w:r>
      <w:r>
        <w:t></w:t>
      </w:r>
      <w:r>
        <w:rPr>
          <w:rFonts w:hint="eastAsia"/>
        </w:rPr>
        <w:t>договірними</w:t>
      </w:r>
      <w:r>
        <w:t></w:t>
      </w:r>
      <w:r>
        <w:rPr>
          <w:rFonts w:hint="eastAsia"/>
        </w:rPr>
        <w:t>відносинами</w:t>
      </w:r>
      <w:r>
        <w:t></w:t>
      </w:r>
      <w:r>
        <w:t></w:t>
      </w:r>
      <w:r>
        <w:rPr>
          <w:rFonts w:hint="eastAsia"/>
        </w:rPr>
        <w:t>реалізу</w:t>
      </w:r>
      <w:r>
        <w:rPr>
          <w:rFonts w:hint="eastAsia"/>
        </w:rPr>
        <w:lastRenderedPageBreak/>
        <w:t>ють</w:t>
      </w:r>
      <w:r>
        <w:t></w:t>
      </w:r>
      <w:r>
        <w:rPr>
          <w:rFonts w:hint="eastAsia"/>
        </w:rPr>
        <w:t>певні</w:t>
      </w:r>
      <w:r>
        <w:t></w:t>
      </w:r>
      <w:r>
        <w:rPr>
          <w:rFonts w:hint="eastAsia"/>
        </w:rPr>
        <w:t>функції</w:t>
      </w:r>
      <w:r>
        <w:t></w:t>
      </w:r>
      <w:r>
        <w:t></w:t>
      </w:r>
      <w:r>
        <w:rPr>
          <w:rFonts w:hint="eastAsia"/>
        </w:rPr>
        <w:t>що</w:t>
      </w:r>
      <w:r>
        <w:t></w:t>
      </w:r>
      <w:r>
        <w:rPr>
          <w:rFonts w:hint="eastAsia"/>
        </w:rPr>
        <w:t>спрямовані</w:t>
      </w:r>
      <w:r>
        <w:t></w:t>
      </w:r>
      <w:r>
        <w:rPr>
          <w:rFonts w:hint="eastAsia"/>
        </w:rPr>
        <w:t>на</w:t>
      </w:r>
      <w:r>
        <w:t></w:t>
      </w:r>
      <w:r>
        <w:rPr>
          <w:rFonts w:hint="eastAsia"/>
        </w:rPr>
        <w:t>вироблення</w:t>
      </w:r>
      <w:r>
        <w:t></w:t>
      </w:r>
      <w:r>
        <w:t></w:t>
      </w:r>
      <w:r>
        <w:rPr>
          <w:rFonts w:hint="eastAsia"/>
        </w:rPr>
        <w:t>прийняття</w:t>
      </w:r>
      <w:r>
        <w:t></w:t>
      </w:r>
      <w:r>
        <w:rPr>
          <w:rFonts w:hint="eastAsia"/>
        </w:rPr>
        <w:t>і</w:t>
      </w:r>
      <w:r>
        <w:t></w:t>
      </w:r>
      <w:r>
        <w:rPr>
          <w:rFonts w:hint="eastAsia"/>
        </w:rPr>
        <w:t>реалізацію</w:t>
      </w:r>
      <w:r>
        <w:t></w:t>
      </w:r>
      <w:r>
        <w:rPr>
          <w:rFonts w:hint="eastAsia"/>
        </w:rPr>
        <w:t>узгоджених</w:t>
      </w:r>
      <w:r>
        <w:t></w:t>
      </w:r>
      <w:r>
        <w:rPr>
          <w:rFonts w:hint="eastAsia"/>
        </w:rPr>
        <w:t>і</w:t>
      </w:r>
      <w:r>
        <w:t></w:t>
      </w:r>
      <w:r>
        <w:rPr>
          <w:rFonts w:hint="eastAsia"/>
        </w:rPr>
        <w:t>взаємопов</w:t>
      </w:r>
      <w:r>
        <w:t></w:t>
      </w:r>
      <w:r>
        <w:rPr>
          <w:rFonts w:hint="eastAsia"/>
        </w:rPr>
        <w:t>язаних</w:t>
      </w:r>
      <w:r>
        <w:t></w:t>
      </w:r>
      <w:r>
        <w:rPr>
          <w:rFonts w:hint="eastAsia"/>
        </w:rPr>
        <w:t>у</w:t>
      </w:r>
      <w:r>
        <w:t></w:t>
      </w:r>
      <w:r>
        <w:rPr>
          <w:rFonts w:hint="eastAsia"/>
        </w:rPr>
        <w:t>просторі</w:t>
      </w:r>
      <w:r>
        <w:t></w:t>
      </w:r>
      <w:r>
        <w:rPr>
          <w:rFonts w:hint="eastAsia"/>
        </w:rPr>
        <w:t>і</w:t>
      </w:r>
      <w:r>
        <w:t></w:t>
      </w:r>
      <w:r>
        <w:rPr>
          <w:rFonts w:hint="eastAsia"/>
        </w:rPr>
        <w:t>часі</w:t>
      </w:r>
      <w:r>
        <w:t></w:t>
      </w:r>
      <w:r>
        <w:rPr>
          <w:rFonts w:hint="eastAsia"/>
        </w:rPr>
        <w:t>рішень</w:t>
      </w:r>
      <w:r>
        <w:t></w:t>
      </w:r>
      <w:r>
        <w:t></w:t>
      </w:r>
      <w:r>
        <w:rPr>
          <w:rFonts w:hint="eastAsia"/>
        </w:rPr>
        <w:t>а</w:t>
      </w:r>
      <w:r>
        <w:t></w:t>
      </w:r>
      <w:r>
        <w:rPr>
          <w:rFonts w:hint="eastAsia"/>
        </w:rPr>
        <w:t>також</w:t>
      </w:r>
      <w:r>
        <w:t></w:t>
      </w:r>
      <w:r>
        <w:rPr>
          <w:rFonts w:hint="eastAsia"/>
        </w:rPr>
        <w:t>скоординованих</w:t>
      </w:r>
      <w:r>
        <w:t></w:t>
      </w:r>
      <w:r>
        <w:rPr>
          <w:rFonts w:hint="eastAsia"/>
        </w:rPr>
        <w:t>дій</w:t>
      </w:r>
      <w:r>
        <w:t></w:t>
      </w:r>
      <w:r>
        <w:t></w:t>
      </w:r>
      <w:r>
        <w:rPr>
          <w:rFonts w:hint="eastAsia"/>
        </w:rPr>
        <w:t>які</w:t>
      </w:r>
      <w:r>
        <w:t></w:t>
      </w:r>
      <w:r>
        <w:rPr>
          <w:rFonts w:hint="eastAsia"/>
        </w:rPr>
        <w:t>дозволяють</w:t>
      </w:r>
      <w:r>
        <w:t></w:t>
      </w:r>
      <w:r>
        <w:rPr>
          <w:rFonts w:hint="eastAsia"/>
        </w:rPr>
        <w:t>забезпечити</w:t>
      </w:r>
      <w:r>
        <w:t></w:t>
      </w:r>
      <w:r>
        <w:rPr>
          <w:rFonts w:hint="eastAsia"/>
        </w:rPr>
        <w:t>доставку</w:t>
      </w:r>
      <w:r>
        <w:t></w:t>
      </w:r>
      <w:r>
        <w:rPr>
          <w:rFonts w:hint="eastAsia"/>
        </w:rPr>
        <w:t>конкретного</w:t>
      </w:r>
      <w:r>
        <w:t></w:t>
      </w:r>
      <w:r>
        <w:rPr>
          <w:rFonts w:hint="eastAsia"/>
        </w:rPr>
        <w:t>вантажу</w:t>
      </w:r>
      <w:r>
        <w:t></w:t>
      </w:r>
      <w:r>
        <w:rPr>
          <w:rFonts w:hint="eastAsia"/>
        </w:rPr>
        <w:t>в</w:t>
      </w:r>
      <w:r>
        <w:t></w:t>
      </w:r>
      <w:r>
        <w:rPr>
          <w:rFonts w:hint="eastAsia"/>
        </w:rPr>
        <w:t>потрібне</w:t>
      </w:r>
      <w:r>
        <w:t></w:t>
      </w:r>
      <w:r>
        <w:rPr>
          <w:rFonts w:hint="eastAsia"/>
        </w:rPr>
        <w:t>місце</w:t>
      </w:r>
      <w:r>
        <w:t></w:t>
      </w:r>
      <w:r>
        <w:t></w:t>
      </w:r>
      <w:r>
        <w:rPr>
          <w:rFonts w:hint="eastAsia"/>
        </w:rPr>
        <w:t>у</w:t>
      </w:r>
      <w:r>
        <w:t></w:t>
      </w:r>
      <w:r>
        <w:rPr>
          <w:rFonts w:hint="eastAsia"/>
        </w:rPr>
        <w:t>встановлений</w:t>
      </w:r>
      <w:r>
        <w:t></w:t>
      </w:r>
      <w:r>
        <w:rPr>
          <w:rFonts w:hint="eastAsia"/>
        </w:rPr>
        <w:t>час</w:t>
      </w:r>
      <w:r>
        <w:t></w:t>
      </w:r>
      <w:r>
        <w:rPr>
          <w:rFonts w:hint="eastAsia"/>
        </w:rPr>
        <w:t>від</w:t>
      </w:r>
      <w:r>
        <w:t></w:t>
      </w:r>
      <w:r>
        <w:rPr>
          <w:rFonts w:hint="eastAsia"/>
        </w:rPr>
        <w:t>вантажовідправника</w:t>
      </w:r>
      <w:r>
        <w:t></w:t>
      </w:r>
      <w:r>
        <w:rPr>
          <w:rFonts w:hint="eastAsia"/>
        </w:rPr>
        <w:t>до</w:t>
      </w:r>
      <w:r>
        <w:t></w:t>
      </w:r>
      <w:r>
        <w:rPr>
          <w:rFonts w:hint="eastAsia"/>
        </w:rPr>
        <w:t>вантажоодержувача</w:t>
      </w:r>
      <w:r>
        <w:t></w:t>
      </w:r>
      <w:r>
        <w:rPr>
          <w:rFonts w:hint="eastAsia"/>
        </w:rPr>
        <w:t>з</w:t>
      </w:r>
      <w:r>
        <w:t></w:t>
      </w:r>
      <w:r>
        <w:rPr>
          <w:rFonts w:hint="eastAsia"/>
        </w:rPr>
        <w:t>найменшими</w:t>
      </w:r>
      <w:r>
        <w:t></w:t>
      </w:r>
      <w:r>
        <w:rPr>
          <w:rFonts w:hint="eastAsia"/>
        </w:rPr>
        <w:t>витратами</w:t>
      </w:r>
      <w:r>
        <w:t></w:t>
      </w:r>
      <w:r>
        <w:rPr>
          <w:rFonts w:hint="eastAsia"/>
        </w:rPr>
        <w:t>і</w:t>
      </w:r>
      <w:r>
        <w:t></w:t>
      </w:r>
      <w:r>
        <w:rPr>
          <w:rFonts w:hint="eastAsia"/>
        </w:rPr>
        <w:t>при</w:t>
      </w:r>
      <w:r>
        <w:t></w:t>
      </w:r>
      <w:r>
        <w:rPr>
          <w:rFonts w:hint="eastAsia"/>
        </w:rPr>
        <w:t>збереженні</w:t>
      </w:r>
      <w:r>
        <w:t></w:t>
      </w:r>
      <w:r>
        <w:rPr>
          <w:rFonts w:hint="eastAsia"/>
        </w:rPr>
        <w:t>його</w:t>
      </w:r>
      <w:r>
        <w:t></w:t>
      </w:r>
      <w:r>
        <w:rPr>
          <w:rFonts w:hint="eastAsia"/>
        </w:rPr>
        <w:t>заявлених</w:t>
      </w:r>
      <w:r>
        <w:t></w:t>
      </w:r>
      <w:r>
        <w:rPr>
          <w:rFonts w:hint="eastAsia"/>
        </w:rPr>
        <w:t>кількісних</w:t>
      </w:r>
      <w:r>
        <w:t></w:t>
      </w:r>
      <w:r>
        <w:rPr>
          <w:rFonts w:hint="eastAsia"/>
        </w:rPr>
        <w:t>і</w:t>
      </w:r>
      <w:r>
        <w:t></w:t>
      </w:r>
      <w:r>
        <w:rPr>
          <w:rFonts w:hint="eastAsia"/>
        </w:rPr>
        <w:t>якісних</w:t>
      </w:r>
      <w:r>
        <w:t></w:t>
      </w:r>
      <w:r>
        <w:rPr>
          <w:rFonts w:hint="eastAsia"/>
        </w:rPr>
        <w:t>характеристик</w:t>
      </w:r>
      <w:r>
        <w:t></w:t>
      </w:r>
      <w:r>
        <w:t></w:t>
      </w:r>
      <w:r>
        <w:rPr>
          <w:rFonts w:hint="eastAsia"/>
        </w:rPr>
        <w:t>в</w:t>
      </w:r>
      <w:r>
        <w:t></w:t>
      </w:r>
      <w:r>
        <w:rPr>
          <w:rFonts w:hint="eastAsia"/>
        </w:rPr>
        <w:t>прямому</w:t>
      </w:r>
      <w:r>
        <w:t></w:t>
      </w:r>
      <w:r>
        <w:rPr>
          <w:rFonts w:hint="eastAsia"/>
        </w:rPr>
        <w:t>або</w:t>
      </w:r>
      <w:r>
        <w:t></w:t>
      </w:r>
      <w:r>
        <w:rPr>
          <w:rFonts w:hint="eastAsia"/>
        </w:rPr>
        <w:t>змішаному</w:t>
      </w:r>
      <w:r>
        <w:t></w:t>
      </w:r>
      <w:r>
        <w:rPr>
          <w:rFonts w:hint="eastAsia"/>
        </w:rPr>
        <w:t>сполученнях</w:t>
      </w:r>
      <w:r>
        <w:t></w:t>
      </w:r>
      <w:r>
        <w:rPr>
          <w:rFonts w:hint="eastAsia"/>
        </w:rPr>
        <w:t>за</w:t>
      </w:r>
      <w:r>
        <w:t></w:t>
      </w:r>
      <w:r>
        <w:rPr>
          <w:rFonts w:hint="eastAsia"/>
        </w:rPr>
        <w:t>участю</w:t>
      </w:r>
      <w:r>
        <w:t></w:t>
      </w:r>
      <w:r>
        <w:rPr>
          <w:rFonts w:hint="eastAsia"/>
        </w:rPr>
        <w:t>відповідних</w:t>
      </w:r>
      <w:r>
        <w:t></w:t>
      </w:r>
      <w:r>
        <w:rPr>
          <w:rFonts w:hint="eastAsia"/>
        </w:rPr>
        <w:t>об</w:t>
      </w:r>
      <w:r>
        <w:t></w:t>
      </w:r>
      <w:r>
        <w:rPr>
          <w:rFonts w:hint="eastAsia"/>
        </w:rPr>
        <w:t>єктів</w:t>
      </w:r>
      <w:r>
        <w:t></w:t>
      </w:r>
      <w:r>
        <w:rPr>
          <w:rFonts w:hint="eastAsia"/>
        </w:rPr>
        <w:t>транспортної</w:t>
      </w:r>
      <w:r>
        <w:t></w:t>
      </w:r>
      <w:r>
        <w:rPr>
          <w:rFonts w:hint="eastAsia"/>
        </w:rPr>
        <w:t>інфраструктури</w:t>
      </w:r>
      <w:r>
        <w:t></w:t>
      </w:r>
      <w:r>
        <w:rPr>
          <w:rFonts w:hint="eastAsia"/>
        </w:rPr>
        <w:t>і</w:t>
      </w:r>
      <w:r>
        <w:t></w:t>
      </w:r>
      <w:r>
        <w:rPr>
          <w:rFonts w:hint="eastAsia"/>
        </w:rPr>
        <w:t>рухомого</w:t>
      </w:r>
      <w:r>
        <w:t></w:t>
      </w:r>
      <w:r>
        <w:rPr>
          <w:rFonts w:hint="eastAsia"/>
        </w:rPr>
        <w:t>складу</w:t>
      </w:r>
      <w:r>
        <w:t></w:t>
      </w:r>
    </w:p>
    <w:p w:rsidR="009F0F49" w:rsidRDefault="009F0F49" w:rsidP="009F0F49">
      <w:r>
        <w:t></w:t>
      </w:r>
      <w:r>
        <w:tab/>
      </w:r>
      <w:r>
        <w:t></w:t>
      </w:r>
      <w:r>
        <w:rPr>
          <w:rFonts w:hint="eastAsia"/>
        </w:rPr>
        <w:t>з</w:t>
      </w:r>
      <w:r>
        <w:t></w:t>
      </w:r>
      <w:r>
        <w:rPr>
          <w:rFonts w:hint="eastAsia"/>
        </w:rPr>
        <w:t>точки</w:t>
      </w:r>
      <w:r>
        <w:t></w:t>
      </w:r>
      <w:r>
        <w:rPr>
          <w:rFonts w:hint="eastAsia"/>
        </w:rPr>
        <w:t>зору</w:t>
      </w:r>
      <w:r>
        <w:t></w:t>
      </w:r>
      <w:r>
        <w:rPr>
          <w:rFonts w:hint="eastAsia"/>
        </w:rPr>
        <w:t>логістичного</w:t>
      </w:r>
      <w:r>
        <w:t></w:t>
      </w:r>
      <w:r>
        <w:rPr>
          <w:rFonts w:hint="eastAsia"/>
        </w:rPr>
        <w:t>підходу</w:t>
      </w:r>
      <w:r>
        <w:t></w:t>
      </w:r>
      <w:r>
        <w:t></w:t>
      </w:r>
      <w:r>
        <w:rPr>
          <w:rFonts w:hint="eastAsia"/>
        </w:rPr>
        <w:t>СДВ</w:t>
      </w:r>
      <w:r>
        <w:t></w:t>
      </w:r>
      <w:r>
        <w:rPr>
          <w:rFonts w:hint="eastAsia"/>
        </w:rPr>
        <w:t>сама</w:t>
      </w:r>
      <w:r>
        <w:t></w:t>
      </w:r>
      <w:r>
        <w:rPr>
          <w:rFonts w:hint="eastAsia"/>
        </w:rPr>
        <w:t>по</w:t>
      </w:r>
      <w:r>
        <w:t></w:t>
      </w:r>
      <w:r>
        <w:rPr>
          <w:rFonts w:hint="eastAsia"/>
        </w:rPr>
        <w:t>собі</w:t>
      </w:r>
      <w:r>
        <w:t></w:t>
      </w:r>
      <w:r>
        <w:t></w:t>
      </w:r>
      <w:r>
        <w:t></w:t>
      </w:r>
      <w:r>
        <w:rPr>
          <w:rFonts w:hint="eastAsia"/>
        </w:rPr>
        <w:t>не</w:t>
      </w:r>
      <w:r>
        <w:t></w:t>
      </w:r>
      <w:r>
        <w:rPr>
          <w:rFonts w:hint="eastAsia"/>
        </w:rPr>
        <w:t>є</w:t>
      </w:r>
      <w:r>
        <w:t></w:t>
      </w:r>
      <w:r>
        <w:rPr>
          <w:rFonts w:hint="eastAsia"/>
        </w:rPr>
        <w:t>ЛС</w:t>
      </w:r>
      <w:r>
        <w:t></w:t>
      </w:r>
      <w:r>
        <w:t></w:t>
      </w:r>
      <w:r>
        <w:t></w:t>
      </w:r>
      <w:r>
        <w:rPr>
          <w:rFonts w:hint="eastAsia"/>
        </w:rPr>
        <w:t>це</w:t>
      </w:r>
      <w:r>
        <w:t></w:t>
      </w:r>
      <w:r>
        <w:rPr>
          <w:rFonts w:hint="eastAsia"/>
        </w:rPr>
        <w:t>лише</w:t>
      </w:r>
      <w:r>
        <w:t></w:t>
      </w:r>
      <w:r>
        <w:rPr>
          <w:rFonts w:hint="eastAsia"/>
        </w:rPr>
        <w:t>її</w:t>
      </w:r>
      <w:r>
        <w:t></w:t>
      </w:r>
      <w:r>
        <w:rPr>
          <w:rFonts w:hint="eastAsia"/>
        </w:rPr>
        <w:t>транспортуюча</w:t>
      </w:r>
      <w:r>
        <w:t></w:t>
      </w:r>
      <w:r>
        <w:rPr>
          <w:rFonts w:hint="eastAsia"/>
        </w:rPr>
        <w:t>частина</w:t>
      </w:r>
      <w:r>
        <w:t></w:t>
      </w:r>
      <w:r>
        <w:t></w:t>
      </w:r>
      <w:r>
        <w:t></w:t>
      </w:r>
      <w:r>
        <w:rPr>
          <w:rFonts w:hint="eastAsia"/>
        </w:rPr>
        <w:t>підсистема</w:t>
      </w:r>
      <w:r>
        <w:t></w:t>
      </w:r>
      <w:r>
        <w:rPr>
          <w:rFonts w:hint="eastAsia"/>
        </w:rPr>
        <w:t>її</w:t>
      </w:r>
      <w:r>
        <w:t></w:t>
      </w:r>
      <w:r>
        <w:rPr>
          <w:rFonts w:hint="eastAsia"/>
        </w:rPr>
        <w:t>транспортного</w:t>
      </w:r>
      <w:r>
        <w:t></w:t>
      </w:r>
      <w:r>
        <w:rPr>
          <w:rFonts w:hint="eastAsia"/>
        </w:rPr>
        <w:t>забезпечення</w:t>
      </w:r>
      <w:r>
        <w:t></w:t>
      </w:r>
      <w:r>
        <w:t></w:t>
      </w:r>
      <w:r>
        <w:rPr>
          <w:rFonts w:hint="eastAsia"/>
        </w:rPr>
        <w:t>що</w:t>
      </w:r>
      <w:r>
        <w:t></w:t>
      </w:r>
      <w:r>
        <w:rPr>
          <w:rFonts w:hint="eastAsia"/>
        </w:rPr>
        <w:t>виділяється</w:t>
      </w:r>
      <w:r>
        <w:t></w:t>
      </w:r>
      <w:r>
        <w:rPr>
          <w:rFonts w:hint="eastAsia"/>
        </w:rPr>
        <w:t>із</w:t>
      </w:r>
      <w:r>
        <w:t></w:t>
      </w:r>
      <w:r>
        <w:rPr>
          <w:rFonts w:hint="eastAsia"/>
        </w:rPr>
        <w:t>зовнішнього</w:t>
      </w:r>
      <w:r>
        <w:t></w:t>
      </w:r>
      <w:r>
        <w:rPr>
          <w:rFonts w:hint="eastAsia"/>
        </w:rPr>
        <w:t>середовища</w:t>
      </w:r>
      <w:r>
        <w:t></w:t>
      </w:r>
      <w:r>
        <w:rPr>
          <w:rFonts w:hint="eastAsia"/>
        </w:rPr>
        <w:t>і</w:t>
      </w:r>
      <w:r>
        <w:t></w:t>
      </w:r>
      <w:r>
        <w:rPr>
          <w:rFonts w:hint="eastAsia"/>
        </w:rPr>
        <w:t>формується</w:t>
      </w:r>
      <w:r>
        <w:t></w:t>
      </w:r>
      <w:r>
        <w:rPr>
          <w:rFonts w:hint="eastAsia"/>
        </w:rPr>
        <w:t>з</w:t>
      </w:r>
      <w:r>
        <w:t></w:t>
      </w:r>
      <w:r>
        <w:rPr>
          <w:rFonts w:hint="eastAsia"/>
        </w:rPr>
        <w:t>елементів</w:t>
      </w:r>
      <w:r>
        <w:t></w:t>
      </w:r>
      <w:r>
        <w:rPr>
          <w:rFonts w:hint="eastAsia"/>
        </w:rPr>
        <w:t>ТС</w:t>
      </w:r>
      <w:r>
        <w:t></w:t>
      </w:r>
      <w:r>
        <w:rPr>
          <w:rFonts w:hint="eastAsia"/>
        </w:rPr>
        <w:t>різних</w:t>
      </w:r>
      <w:r>
        <w:t></w:t>
      </w:r>
      <w:r>
        <w:rPr>
          <w:rFonts w:hint="eastAsia"/>
        </w:rPr>
        <w:t>рівнів</w:t>
      </w:r>
      <w:r>
        <w:t></w:t>
      </w:r>
      <w:r>
        <w:rPr>
          <w:rFonts w:hint="eastAsia"/>
        </w:rPr>
        <w:t>і</w:t>
      </w:r>
      <w:r>
        <w:t></w:t>
      </w:r>
      <w:r>
        <w:rPr>
          <w:rFonts w:hint="eastAsia"/>
        </w:rPr>
        <w:t>масштабів</w:t>
      </w:r>
      <w:r>
        <w:t></w:t>
      </w:r>
      <w:r>
        <w:t></w:t>
      </w:r>
      <w:r>
        <w:rPr>
          <w:rFonts w:hint="eastAsia"/>
        </w:rPr>
        <w:t>У</w:t>
      </w:r>
      <w:r>
        <w:t></w:t>
      </w:r>
      <w:r>
        <w:rPr>
          <w:rFonts w:hint="eastAsia"/>
        </w:rPr>
        <w:t>зв’язку</w:t>
      </w:r>
      <w:r>
        <w:t></w:t>
      </w:r>
      <w:r>
        <w:rPr>
          <w:rFonts w:hint="eastAsia"/>
        </w:rPr>
        <w:t>з</w:t>
      </w:r>
      <w:r>
        <w:t></w:t>
      </w:r>
      <w:r>
        <w:rPr>
          <w:rFonts w:hint="eastAsia"/>
        </w:rPr>
        <w:t>цим</w:t>
      </w:r>
      <w:r>
        <w:t></w:t>
      </w:r>
      <w:r>
        <w:t></w:t>
      </w:r>
      <w:r>
        <w:rPr>
          <w:rFonts w:hint="eastAsia"/>
        </w:rPr>
        <w:t>з</w:t>
      </w:r>
      <w:r>
        <w:t></w:t>
      </w:r>
      <w:r>
        <w:rPr>
          <w:rFonts w:hint="eastAsia"/>
        </w:rPr>
        <w:t>точки</w:t>
      </w:r>
      <w:r>
        <w:t></w:t>
      </w:r>
      <w:r>
        <w:rPr>
          <w:rFonts w:hint="eastAsia"/>
        </w:rPr>
        <w:t>зору</w:t>
      </w:r>
      <w:r>
        <w:t></w:t>
      </w:r>
      <w:r>
        <w:rPr>
          <w:rFonts w:hint="eastAsia"/>
        </w:rPr>
        <w:t>логістичного</w:t>
      </w:r>
      <w:r>
        <w:t></w:t>
      </w:r>
      <w:r>
        <w:rPr>
          <w:rFonts w:hint="eastAsia"/>
        </w:rPr>
        <w:t>підходу</w:t>
      </w:r>
      <w:r>
        <w:t></w:t>
      </w:r>
      <w:r>
        <w:rPr>
          <w:rFonts w:hint="eastAsia"/>
        </w:rPr>
        <w:t>поняття</w:t>
      </w:r>
      <w:r>
        <w:t></w:t>
      </w:r>
      <w:r>
        <w:t></w:t>
      </w:r>
      <w:r>
        <w:rPr>
          <w:rFonts w:hint="eastAsia"/>
        </w:rPr>
        <w:t>СДВ</w:t>
      </w:r>
      <w:r>
        <w:t></w:t>
      </w:r>
      <w:r>
        <w:t></w:t>
      </w:r>
      <w:r>
        <w:rPr>
          <w:rFonts w:hint="eastAsia"/>
        </w:rPr>
        <w:t>доцільно</w:t>
      </w:r>
      <w:r>
        <w:t></w:t>
      </w:r>
      <w:r>
        <w:rPr>
          <w:rFonts w:hint="eastAsia"/>
        </w:rPr>
        <w:t>визначити</w:t>
      </w:r>
      <w:r>
        <w:t></w:t>
      </w:r>
      <w:r>
        <w:rPr>
          <w:rFonts w:hint="eastAsia"/>
        </w:rPr>
        <w:t>через</w:t>
      </w:r>
      <w:r>
        <w:t></w:t>
      </w:r>
      <w:r>
        <w:rPr>
          <w:rFonts w:hint="eastAsia"/>
        </w:rPr>
        <w:t>родове</w:t>
      </w:r>
      <w:r>
        <w:t></w:t>
      </w:r>
      <w:r>
        <w:rPr>
          <w:rFonts w:hint="eastAsia"/>
        </w:rPr>
        <w:t>поняття</w:t>
      </w:r>
      <w:r>
        <w:t></w:t>
      </w:r>
      <w:r>
        <w:t></w:t>
      </w:r>
      <w:r>
        <w:rPr>
          <w:rFonts w:hint="eastAsia"/>
        </w:rPr>
        <w:t>ЛС</w:t>
      </w:r>
      <w:r>
        <w:t></w:t>
      </w:r>
      <w:r>
        <w:t></w:t>
      </w:r>
      <w:r>
        <w:t></w:t>
      </w:r>
      <w:r>
        <w:rPr>
          <w:rFonts w:hint="eastAsia"/>
        </w:rPr>
        <w:t>обмеживши</w:t>
      </w:r>
      <w:r>
        <w:t></w:t>
      </w:r>
      <w:r>
        <w:rPr>
          <w:rFonts w:hint="eastAsia"/>
        </w:rPr>
        <w:t>його</w:t>
      </w:r>
      <w:r>
        <w:t></w:t>
      </w:r>
      <w:r>
        <w:rPr>
          <w:rFonts w:hint="eastAsia"/>
        </w:rPr>
        <w:t>наступним</w:t>
      </w:r>
      <w:r>
        <w:t></w:t>
      </w:r>
      <w:r>
        <w:rPr>
          <w:rFonts w:hint="eastAsia"/>
        </w:rPr>
        <w:t>формулюванням</w:t>
      </w:r>
      <w:r>
        <w:t></w:t>
      </w:r>
      <w:r>
        <w:t></w:t>
      </w:r>
      <w:r>
        <w:rPr>
          <w:rFonts w:hint="eastAsia"/>
        </w:rPr>
        <w:t>СДВ</w:t>
      </w:r>
      <w:r>
        <w:t></w:t>
      </w:r>
      <w:r>
        <w:t></w:t>
      </w:r>
      <w:r>
        <w:t></w:t>
      </w:r>
      <w:r>
        <w:rPr>
          <w:rFonts w:hint="eastAsia"/>
        </w:rPr>
        <w:t>це</w:t>
      </w:r>
      <w:r>
        <w:t></w:t>
      </w:r>
      <w:r>
        <w:rPr>
          <w:rFonts w:hint="eastAsia"/>
        </w:rPr>
        <w:t>транспортуюча</w:t>
      </w:r>
      <w:r>
        <w:t></w:t>
      </w:r>
      <w:r>
        <w:t></w:t>
      </w:r>
      <w:r>
        <w:rPr>
          <w:rFonts w:hint="eastAsia"/>
        </w:rPr>
        <w:t>матеріалопровідна</w:t>
      </w:r>
      <w:r>
        <w:t></w:t>
      </w:r>
      <w:r>
        <w:t></w:t>
      </w:r>
      <w:r>
        <w:rPr>
          <w:rFonts w:hint="eastAsia"/>
        </w:rPr>
        <w:t>частина</w:t>
      </w:r>
      <w:r>
        <w:t></w:t>
      </w:r>
      <w:r>
        <w:rPr>
          <w:rFonts w:hint="eastAsia"/>
        </w:rPr>
        <w:t>ЛС</w:t>
      </w:r>
      <w:r>
        <w:t></w:t>
      </w:r>
      <w:r>
        <w:t></w:t>
      </w:r>
      <w:r>
        <w:rPr>
          <w:rFonts w:hint="eastAsia"/>
        </w:rPr>
        <w:t>іншими</w:t>
      </w:r>
      <w:r>
        <w:t></w:t>
      </w:r>
      <w:r>
        <w:rPr>
          <w:rFonts w:hint="eastAsia"/>
        </w:rPr>
        <w:t>словами</w:t>
      </w:r>
      <w:r>
        <w:t></w:t>
      </w:r>
      <w:r>
        <w:t></w:t>
      </w:r>
      <w:r>
        <w:rPr>
          <w:rFonts w:hint="eastAsia"/>
        </w:rPr>
        <w:t>підсистема</w:t>
      </w:r>
      <w:r>
        <w:t></w:t>
      </w:r>
      <w:r>
        <w:rPr>
          <w:rFonts w:hint="eastAsia"/>
        </w:rPr>
        <w:t>її</w:t>
      </w:r>
      <w:r>
        <w:t></w:t>
      </w:r>
      <w:r>
        <w:rPr>
          <w:rFonts w:hint="eastAsia"/>
        </w:rPr>
        <w:t>транспортного</w:t>
      </w:r>
      <w:r>
        <w:t></w:t>
      </w:r>
      <w:r>
        <w:rPr>
          <w:rFonts w:hint="eastAsia"/>
        </w:rPr>
        <w:t>забезпечення</w:t>
      </w:r>
      <w:r>
        <w:t></w:t>
      </w:r>
      <w:r>
        <w:t></w:t>
      </w:r>
      <w:r>
        <w:rPr>
          <w:rFonts w:hint="eastAsia"/>
        </w:rPr>
        <w:t>яку</w:t>
      </w:r>
      <w:r>
        <w:t></w:t>
      </w:r>
      <w:r>
        <w:rPr>
          <w:rFonts w:hint="eastAsia"/>
        </w:rPr>
        <w:t>формує</w:t>
      </w:r>
      <w:r>
        <w:t></w:t>
      </w:r>
      <w:r>
        <w:t></w:t>
      </w:r>
      <w:r>
        <w:rPr>
          <w:rFonts w:hint="eastAsia"/>
        </w:rPr>
        <w:t>проектує</w:t>
      </w:r>
      <w:r>
        <w:t></w:t>
      </w:r>
      <w:r>
        <w:t></w:t>
      </w:r>
      <w:r>
        <w:rPr>
          <w:rFonts w:hint="eastAsia"/>
        </w:rPr>
        <w:t>представник</w:t>
      </w:r>
      <w:r>
        <w:t></w:t>
      </w:r>
      <w:r>
        <w:rPr>
          <w:rFonts w:hint="eastAsia"/>
        </w:rPr>
        <w:t>РТП</w:t>
      </w:r>
      <w:r>
        <w:t></w:t>
      </w:r>
      <w:r>
        <w:t></w:t>
      </w:r>
      <w:r>
        <w:t></w:t>
      </w:r>
      <w:r>
        <w:rPr>
          <w:rFonts w:hint="eastAsia"/>
        </w:rPr>
        <w:t>експедитор</w:t>
      </w:r>
      <w:r>
        <w:t></w:t>
      </w:r>
      <w:r>
        <w:t></w:t>
      </w:r>
      <w:r>
        <w:rPr>
          <w:rFonts w:hint="eastAsia"/>
        </w:rPr>
        <w:t>включаючи</w:t>
      </w:r>
      <w:r>
        <w:t></w:t>
      </w:r>
      <w:r>
        <w:rPr>
          <w:rFonts w:hint="eastAsia"/>
        </w:rPr>
        <w:t>до</w:t>
      </w:r>
      <w:r>
        <w:t></w:t>
      </w:r>
      <w:r>
        <w:rPr>
          <w:rFonts w:hint="eastAsia"/>
        </w:rPr>
        <w:t>її</w:t>
      </w:r>
      <w:r>
        <w:t></w:t>
      </w:r>
      <w:r>
        <w:rPr>
          <w:rFonts w:hint="eastAsia"/>
        </w:rPr>
        <w:t>складу</w:t>
      </w:r>
      <w:r>
        <w:t></w:t>
      </w:r>
      <w:r>
        <w:rPr>
          <w:rFonts w:hint="eastAsia"/>
        </w:rPr>
        <w:t>підприємства</w:t>
      </w:r>
      <w:r>
        <w:t></w:t>
      </w:r>
      <w:r>
        <w:rPr>
          <w:rFonts w:hint="eastAsia"/>
        </w:rPr>
        <w:t>різних</w:t>
      </w:r>
      <w:r>
        <w:t></w:t>
      </w:r>
      <w:r>
        <w:rPr>
          <w:rFonts w:hint="eastAsia"/>
        </w:rPr>
        <w:t>форм</w:t>
      </w:r>
      <w:r>
        <w:t></w:t>
      </w:r>
      <w:r>
        <w:rPr>
          <w:rFonts w:hint="eastAsia"/>
        </w:rPr>
        <w:t>власності</w:t>
      </w:r>
      <w:r>
        <w:t></w:t>
      </w:r>
      <w:r>
        <w:t></w:t>
      </w:r>
      <w:r>
        <w:rPr>
          <w:rFonts w:hint="eastAsia"/>
        </w:rPr>
        <w:t>які</w:t>
      </w:r>
      <w:r>
        <w:t></w:t>
      </w:r>
      <w:r>
        <w:rPr>
          <w:rFonts w:hint="eastAsia"/>
        </w:rPr>
        <w:t>працюють</w:t>
      </w:r>
      <w:r>
        <w:t></w:t>
      </w:r>
      <w:r>
        <w:rPr>
          <w:rFonts w:hint="eastAsia"/>
        </w:rPr>
        <w:t>на</w:t>
      </w:r>
      <w:r>
        <w:t></w:t>
      </w:r>
      <w:r>
        <w:rPr>
          <w:rFonts w:hint="eastAsia"/>
        </w:rPr>
        <w:t>РТП</w:t>
      </w:r>
      <w:r>
        <w:t></w:t>
      </w:r>
      <w:r>
        <w:t></w:t>
      </w:r>
      <w:r>
        <w:rPr>
          <w:rFonts w:hint="eastAsia"/>
        </w:rPr>
        <w:t>пов</w:t>
      </w:r>
      <w:r>
        <w:t></w:t>
      </w:r>
      <w:r>
        <w:rPr>
          <w:rFonts w:hint="eastAsia"/>
        </w:rPr>
        <w:t>язані</w:t>
      </w:r>
      <w:r>
        <w:t></w:t>
      </w:r>
      <w:r>
        <w:rPr>
          <w:rFonts w:hint="eastAsia"/>
        </w:rPr>
        <w:t>один</w:t>
      </w:r>
      <w:r>
        <w:t></w:t>
      </w:r>
      <w:r>
        <w:rPr>
          <w:rFonts w:hint="eastAsia"/>
        </w:rPr>
        <w:t>з</w:t>
      </w:r>
      <w:r>
        <w:t></w:t>
      </w:r>
      <w:r>
        <w:rPr>
          <w:rFonts w:hint="eastAsia"/>
        </w:rPr>
        <w:t>одним</w:t>
      </w:r>
      <w:r>
        <w:t></w:t>
      </w:r>
      <w:r>
        <w:rPr>
          <w:rFonts w:hint="eastAsia"/>
        </w:rPr>
        <w:t>договірними</w:t>
      </w:r>
      <w:r>
        <w:t></w:t>
      </w:r>
      <w:r>
        <w:rPr>
          <w:rFonts w:hint="eastAsia"/>
        </w:rPr>
        <w:t>відносинами</w:t>
      </w:r>
      <w:r>
        <w:t></w:t>
      </w:r>
      <w:r>
        <w:t></w:t>
      </w:r>
      <w:r>
        <w:rPr>
          <w:rFonts w:hint="eastAsia"/>
        </w:rPr>
        <w:t>реалізують</w:t>
      </w:r>
      <w:r>
        <w:t></w:t>
      </w:r>
      <w:r>
        <w:rPr>
          <w:rFonts w:hint="eastAsia"/>
        </w:rPr>
        <w:t>певні</w:t>
      </w:r>
      <w:r>
        <w:t></w:t>
      </w:r>
      <w:r>
        <w:rPr>
          <w:rFonts w:hint="eastAsia"/>
        </w:rPr>
        <w:t>функції</w:t>
      </w:r>
      <w:r>
        <w:t></w:t>
      </w:r>
      <w:r>
        <w:t></w:t>
      </w:r>
      <w:r>
        <w:rPr>
          <w:rFonts w:hint="eastAsia"/>
        </w:rPr>
        <w:t>що</w:t>
      </w:r>
      <w:r>
        <w:t></w:t>
      </w:r>
      <w:r>
        <w:rPr>
          <w:rFonts w:hint="eastAsia"/>
        </w:rPr>
        <w:t>спрямовані</w:t>
      </w:r>
      <w:r>
        <w:t></w:t>
      </w:r>
      <w:r>
        <w:rPr>
          <w:rFonts w:hint="eastAsia"/>
        </w:rPr>
        <w:t>на</w:t>
      </w:r>
      <w:r>
        <w:t></w:t>
      </w:r>
      <w:r>
        <w:rPr>
          <w:rFonts w:hint="eastAsia"/>
        </w:rPr>
        <w:t>вироблення</w:t>
      </w:r>
      <w:r>
        <w:t></w:t>
      </w:r>
      <w:r>
        <w:t></w:t>
      </w:r>
      <w:r>
        <w:rPr>
          <w:rFonts w:hint="eastAsia"/>
        </w:rPr>
        <w:t>прийняття</w:t>
      </w:r>
      <w:r>
        <w:t></w:t>
      </w:r>
      <w:r>
        <w:rPr>
          <w:rFonts w:hint="eastAsia"/>
        </w:rPr>
        <w:t>і</w:t>
      </w:r>
      <w:r>
        <w:t></w:t>
      </w:r>
      <w:r>
        <w:rPr>
          <w:rFonts w:hint="eastAsia"/>
        </w:rPr>
        <w:t>реалізацію</w:t>
      </w:r>
      <w:r>
        <w:t></w:t>
      </w:r>
      <w:r>
        <w:rPr>
          <w:rFonts w:hint="eastAsia"/>
        </w:rPr>
        <w:t>узгоджених</w:t>
      </w:r>
      <w:r>
        <w:t></w:t>
      </w:r>
      <w:r>
        <w:rPr>
          <w:rFonts w:hint="eastAsia"/>
        </w:rPr>
        <w:t>і</w:t>
      </w:r>
      <w:r>
        <w:t></w:t>
      </w:r>
      <w:r>
        <w:rPr>
          <w:rFonts w:hint="eastAsia"/>
        </w:rPr>
        <w:t>взаємопов</w:t>
      </w:r>
      <w:r>
        <w:t></w:t>
      </w:r>
      <w:r>
        <w:rPr>
          <w:rFonts w:hint="eastAsia"/>
        </w:rPr>
        <w:t>язаних</w:t>
      </w:r>
      <w:r>
        <w:t></w:t>
      </w:r>
      <w:r>
        <w:rPr>
          <w:rFonts w:hint="eastAsia"/>
        </w:rPr>
        <w:t>в</w:t>
      </w:r>
      <w:r>
        <w:t></w:t>
      </w:r>
      <w:r>
        <w:rPr>
          <w:rFonts w:hint="eastAsia"/>
        </w:rPr>
        <w:t>просторі</w:t>
      </w:r>
      <w:r>
        <w:t></w:t>
      </w:r>
      <w:r>
        <w:rPr>
          <w:rFonts w:hint="eastAsia"/>
        </w:rPr>
        <w:t>і</w:t>
      </w:r>
      <w:r>
        <w:t></w:t>
      </w:r>
      <w:r>
        <w:rPr>
          <w:rFonts w:hint="eastAsia"/>
        </w:rPr>
        <w:t>часі</w:t>
      </w:r>
      <w:r>
        <w:t></w:t>
      </w:r>
      <w:r>
        <w:rPr>
          <w:rFonts w:hint="eastAsia"/>
        </w:rPr>
        <w:t>рішень</w:t>
      </w:r>
      <w:r>
        <w:t></w:t>
      </w:r>
      <w:r>
        <w:t></w:t>
      </w:r>
      <w:r>
        <w:rPr>
          <w:rFonts w:hint="eastAsia"/>
        </w:rPr>
        <w:t>а</w:t>
      </w:r>
      <w:r>
        <w:t></w:t>
      </w:r>
      <w:r>
        <w:rPr>
          <w:rFonts w:hint="eastAsia"/>
        </w:rPr>
        <w:t>також</w:t>
      </w:r>
      <w:r>
        <w:t></w:t>
      </w:r>
      <w:r>
        <w:rPr>
          <w:rFonts w:hint="eastAsia"/>
        </w:rPr>
        <w:t>скоординованих</w:t>
      </w:r>
      <w:r>
        <w:t></w:t>
      </w:r>
      <w:r>
        <w:rPr>
          <w:rFonts w:hint="eastAsia"/>
        </w:rPr>
        <w:t>дій</w:t>
      </w:r>
      <w:r>
        <w:t></w:t>
      </w:r>
      <w:r>
        <w:t></w:t>
      </w:r>
      <w:r>
        <w:rPr>
          <w:rFonts w:hint="eastAsia"/>
        </w:rPr>
        <w:t>які</w:t>
      </w:r>
      <w:r>
        <w:t></w:t>
      </w:r>
      <w:r>
        <w:rPr>
          <w:rFonts w:hint="eastAsia"/>
        </w:rPr>
        <w:t>дозволяють</w:t>
      </w:r>
      <w:r>
        <w:t></w:t>
      </w:r>
      <w:r>
        <w:rPr>
          <w:rFonts w:hint="eastAsia"/>
        </w:rPr>
        <w:t>забезпечити</w:t>
      </w:r>
      <w:r>
        <w:t></w:t>
      </w:r>
      <w:r>
        <w:rPr>
          <w:rFonts w:hint="eastAsia"/>
        </w:rPr>
        <w:t>переміщення</w:t>
      </w:r>
      <w:r>
        <w:t></w:t>
      </w:r>
      <w:r>
        <w:rPr>
          <w:rFonts w:hint="eastAsia"/>
        </w:rPr>
        <w:t>матеріального</w:t>
      </w:r>
      <w:r>
        <w:t></w:t>
      </w:r>
      <w:r>
        <w:rPr>
          <w:rFonts w:hint="eastAsia"/>
        </w:rPr>
        <w:t>потоку</w:t>
      </w:r>
      <w:r>
        <w:t></w:t>
      </w:r>
      <w:r>
        <w:t></w:t>
      </w:r>
      <w:r>
        <w:rPr>
          <w:rFonts w:hint="eastAsia"/>
        </w:rPr>
        <w:t>перетвореного</w:t>
      </w:r>
      <w:r>
        <w:t></w:t>
      </w:r>
      <w:r>
        <w:rPr>
          <w:rFonts w:hint="eastAsia"/>
        </w:rPr>
        <w:t>в</w:t>
      </w:r>
      <w:r>
        <w:t></w:t>
      </w:r>
      <w:r>
        <w:rPr>
          <w:rFonts w:hint="eastAsia"/>
        </w:rPr>
        <w:t>конкретний</w:t>
      </w:r>
    </w:p>
    <w:p w:rsidR="009F0F49" w:rsidRDefault="009F0F49" w:rsidP="009F0F49">
      <w:r>
        <w:t></w:t>
      </w:r>
    </w:p>
    <w:p w:rsidR="009F0F49" w:rsidRDefault="009F0F49" w:rsidP="009F0F49">
      <w:r>
        <w:t></w:t>
      </w:r>
      <w:r>
        <w:t></w:t>
      </w:r>
      <w:r>
        <w:t></w:t>
      </w:r>
    </w:p>
    <w:p w:rsidR="009F0F49" w:rsidRDefault="009F0F49" w:rsidP="009F0F49">
      <w:r>
        <w:rPr>
          <w:rFonts w:hint="eastAsia"/>
        </w:rPr>
        <w:t>вантажопотік</w:t>
      </w:r>
      <w:r>
        <w:t></w:t>
      </w:r>
      <w:r>
        <w:t></w:t>
      </w:r>
      <w:r>
        <w:rPr>
          <w:rFonts w:hint="eastAsia"/>
        </w:rPr>
        <w:t>в</w:t>
      </w:r>
      <w:r>
        <w:t></w:t>
      </w:r>
      <w:r>
        <w:rPr>
          <w:rFonts w:hint="eastAsia"/>
        </w:rPr>
        <w:t>потрібне</w:t>
      </w:r>
      <w:r>
        <w:t></w:t>
      </w:r>
      <w:r>
        <w:rPr>
          <w:rFonts w:hint="eastAsia"/>
        </w:rPr>
        <w:t>місце</w:t>
      </w:r>
      <w:r>
        <w:t></w:t>
      </w:r>
      <w:r>
        <w:t></w:t>
      </w:r>
      <w:r>
        <w:rPr>
          <w:rFonts w:hint="eastAsia"/>
        </w:rPr>
        <w:t>у</w:t>
      </w:r>
      <w:r>
        <w:t></w:t>
      </w:r>
      <w:r>
        <w:rPr>
          <w:rFonts w:hint="eastAsia"/>
        </w:rPr>
        <w:t>встановлений</w:t>
      </w:r>
      <w:r>
        <w:t></w:t>
      </w:r>
      <w:r>
        <w:rPr>
          <w:rFonts w:hint="eastAsia"/>
        </w:rPr>
        <w:t>час</w:t>
      </w:r>
      <w:r>
        <w:t></w:t>
      </w:r>
      <w:r>
        <w:rPr>
          <w:rFonts w:hint="eastAsia"/>
        </w:rPr>
        <w:t>від</w:t>
      </w:r>
      <w:r>
        <w:t></w:t>
      </w:r>
      <w:r>
        <w:rPr>
          <w:rFonts w:hint="eastAsia"/>
        </w:rPr>
        <w:t>вантажовідправника</w:t>
      </w:r>
      <w:r>
        <w:t></w:t>
      </w:r>
      <w:r>
        <w:rPr>
          <w:rFonts w:hint="eastAsia"/>
        </w:rPr>
        <w:t>до</w:t>
      </w:r>
      <w:r>
        <w:t></w:t>
      </w:r>
      <w:r>
        <w:rPr>
          <w:rFonts w:hint="eastAsia"/>
        </w:rPr>
        <w:t>вантажоодержувача</w:t>
      </w:r>
      <w:r>
        <w:t></w:t>
      </w:r>
      <w:r>
        <w:rPr>
          <w:rFonts w:hint="eastAsia"/>
        </w:rPr>
        <w:t>з</w:t>
      </w:r>
      <w:r>
        <w:t></w:t>
      </w:r>
      <w:r>
        <w:rPr>
          <w:rFonts w:hint="eastAsia"/>
        </w:rPr>
        <w:t>найменшими</w:t>
      </w:r>
      <w:r>
        <w:t></w:t>
      </w:r>
      <w:r>
        <w:rPr>
          <w:rFonts w:hint="eastAsia"/>
        </w:rPr>
        <w:t>витратами</w:t>
      </w:r>
      <w:r>
        <w:t></w:t>
      </w:r>
      <w:r>
        <w:rPr>
          <w:rFonts w:hint="eastAsia"/>
        </w:rPr>
        <w:t>і</w:t>
      </w:r>
      <w:r>
        <w:t></w:t>
      </w:r>
      <w:r>
        <w:rPr>
          <w:rFonts w:hint="eastAsia"/>
        </w:rPr>
        <w:t>при</w:t>
      </w:r>
      <w:r>
        <w:t></w:t>
      </w:r>
      <w:r>
        <w:rPr>
          <w:rFonts w:hint="eastAsia"/>
        </w:rPr>
        <w:t>збереженні</w:t>
      </w:r>
      <w:r>
        <w:t></w:t>
      </w:r>
      <w:r>
        <w:rPr>
          <w:rFonts w:hint="eastAsia"/>
        </w:rPr>
        <w:t>його</w:t>
      </w:r>
      <w:r>
        <w:t></w:t>
      </w:r>
      <w:r>
        <w:rPr>
          <w:rFonts w:hint="eastAsia"/>
        </w:rPr>
        <w:t>заявлених</w:t>
      </w:r>
      <w:r>
        <w:t></w:t>
      </w:r>
      <w:r>
        <w:rPr>
          <w:rFonts w:hint="eastAsia"/>
        </w:rPr>
        <w:t>кількісних</w:t>
      </w:r>
      <w:r>
        <w:t></w:t>
      </w:r>
      <w:r>
        <w:rPr>
          <w:rFonts w:hint="eastAsia"/>
        </w:rPr>
        <w:t>і</w:t>
      </w:r>
      <w:r>
        <w:t></w:t>
      </w:r>
      <w:r>
        <w:rPr>
          <w:rFonts w:hint="eastAsia"/>
        </w:rPr>
        <w:t>якісних</w:t>
      </w:r>
      <w:r>
        <w:t></w:t>
      </w:r>
      <w:r>
        <w:rPr>
          <w:rFonts w:hint="eastAsia"/>
        </w:rPr>
        <w:t>характеристик</w:t>
      </w:r>
      <w:r>
        <w:t></w:t>
      </w:r>
      <w:r>
        <w:t></w:t>
      </w:r>
      <w:r>
        <w:rPr>
          <w:rFonts w:hint="eastAsia"/>
        </w:rPr>
        <w:t>в</w:t>
      </w:r>
      <w:r>
        <w:t></w:t>
      </w:r>
      <w:r>
        <w:rPr>
          <w:rFonts w:hint="eastAsia"/>
        </w:rPr>
        <w:t>прямому</w:t>
      </w:r>
      <w:r>
        <w:t></w:t>
      </w:r>
      <w:r>
        <w:rPr>
          <w:rFonts w:hint="eastAsia"/>
        </w:rPr>
        <w:t>або</w:t>
      </w:r>
      <w:r>
        <w:t></w:t>
      </w:r>
      <w:r>
        <w:rPr>
          <w:rFonts w:hint="eastAsia"/>
        </w:rPr>
        <w:t>змішаному</w:t>
      </w:r>
      <w:r>
        <w:t></w:t>
      </w:r>
      <w:r>
        <w:rPr>
          <w:rFonts w:hint="eastAsia"/>
        </w:rPr>
        <w:t>сполученнях</w:t>
      </w:r>
      <w:r>
        <w:t></w:t>
      </w:r>
      <w:r>
        <w:rPr>
          <w:rFonts w:hint="eastAsia"/>
        </w:rPr>
        <w:t>за</w:t>
      </w:r>
      <w:r>
        <w:t></w:t>
      </w:r>
      <w:r>
        <w:rPr>
          <w:rFonts w:hint="eastAsia"/>
        </w:rPr>
        <w:t>участю</w:t>
      </w:r>
      <w:r>
        <w:t></w:t>
      </w:r>
      <w:r>
        <w:rPr>
          <w:rFonts w:hint="eastAsia"/>
        </w:rPr>
        <w:t>відповідних</w:t>
      </w:r>
      <w:r>
        <w:t></w:t>
      </w:r>
      <w:r>
        <w:rPr>
          <w:rFonts w:hint="eastAsia"/>
        </w:rPr>
        <w:t>об</w:t>
      </w:r>
      <w:r>
        <w:t></w:t>
      </w:r>
      <w:r>
        <w:rPr>
          <w:rFonts w:hint="eastAsia"/>
        </w:rPr>
        <w:t>єктів</w:t>
      </w:r>
      <w:r>
        <w:t></w:t>
      </w:r>
      <w:r>
        <w:rPr>
          <w:rFonts w:hint="eastAsia"/>
        </w:rPr>
        <w:t>транспортної</w:t>
      </w:r>
      <w:r>
        <w:t></w:t>
      </w:r>
      <w:r>
        <w:rPr>
          <w:rFonts w:hint="eastAsia"/>
        </w:rPr>
        <w:t>інфраструктури</w:t>
      </w:r>
      <w:r>
        <w:t></w:t>
      </w:r>
      <w:r>
        <w:rPr>
          <w:rFonts w:hint="eastAsia"/>
        </w:rPr>
        <w:t>і</w:t>
      </w:r>
      <w:r>
        <w:t></w:t>
      </w:r>
      <w:r>
        <w:rPr>
          <w:rFonts w:hint="eastAsia"/>
        </w:rPr>
        <w:t>рухомого</w:t>
      </w:r>
      <w:r>
        <w:t></w:t>
      </w:r>
      <w:r>
        <w:rPr>
          <w:rFonts w:hint="eastAsia"/>
        </w:rPr>
        <w:t>складу</w:t>
      </w:r>
      <w:r>
        <w:t></w:t>
      </w:r>
    </w:p>
    <w:p w:rsidR="009F0F49" w:rsidRDefault="009F0F49" w:rsidP="009F0F49">
      <w:r>
        <w:rPr>
          <w:rFonts w:hint="eastAsia"/>
        </w:rPr>
        <w:t>в</w:t>
      </w:r>
      <w:r>
        <w:t></w:t>
      </w:r>
      <w:r>
        <w:tab/>
      </w:r>
      <w:r>
        <w:rPr>
          <w:rFonts w:hint="eastAsia"/>
        </w:rPr>
        <w:t>Узагальнено</w:t>
      </w:r>
      <w:r>
        <w:t></w:t>
      </w:r>
      <w:r>
        <w:rPr>
          <w:rFonts w:hint="eastAsia"/>
        </w:rPr>
        <w:t>та</w:t>
      </w:r>
      <w:r>
        <w:t></w:t>
      </w:r>
      <w:r>
        <w:rPr>
          <w:rFonts w:hint="eastAsia"/>
        </w:rPr>
        <w:t>уточнено</w:t>
      </w:r>
      <w:r>
        <w:t></w:t>
      </w:r>
      <w:r>
        <w:rPr>
          <w:rFonts w:hint="eastAsia"/>
        </w:rPr>
        <w:t>основні</w:t>
      </w:r>
      <w:r>
        <w:t></w:t>
      </w:r>
      <w:r>
        <w:rPr>
          <w:rFonts w:hint="eastAsia"/>
        </w:rPr>
        <w:t>положення</w:t>
      </w:r>
      <w:r>
        <w:t></w:t>
      </w:r>
      <w:r>
        <w:rPr>
          <w:rFonts w:hint="eastAsia"/>
        </w:rPr>
        <w:t>структурно</w:t>
      </w:r>
      <w:r>
        <w:t></w:t>
      </w:r>
      <w:r>
        <w:t></w:t>
      </w:r>
      <w:r>
        <w:rPr>
          <w:rFonts w:hint="eastAsia"/>
        </w:rPr>
        <w:t>функціонального</w:t>
      </w:r>
      <w:r>
        <w:t></w:t>
      </w:r>
      <w:r>
        <w:rPr>
          <w:rFonts w:hint="eastAsia"/>
        </w:rPr>
        <w:t>аналізу</w:t>
      </w:r>
      <w:r>
        <w:t></w:t>
      </w:r>
      <w:r>
        <w:rPr>
          <w:rFonts w:hint="eastAsia"/>
        </w:rPr>
        <w:t>всіх</w:t>
      </w:r>
      <w:r>
        <w:t></w:t>
      </w:r>
      <w:r>
        <w:rPr>
          <w:rFonts w:hint="eastAsia"/>
        </w:rPr>
        <w:t>СДВ</w:t>
      </w:r>
      <w:r>
        <w:t></w:t>
      </w:r>
      <w:r>
        <w:t></w:t>
      </w:r>
      <w:r>
        <w:rPr>
          <w:rFonts w:hint="eastAsia"/>
        </w:rPr>
        <w:t>без</w:t>
      </w:r>
      <w:r>
        <w:t></w:t>
      </w:r>
      <w:r>
        <w:rPr>
          <w:rFonts w:hint="eastAsia"/>
        </w:rPr>
        <w:t>прив’язки</w:t>
      </w:r>
      <w:r>
        <w:t></w:t>
      </w:r>
      <w:r>
        <w:rPr>
          <w:rFonts w:hint="eastAsia"/>
        </w:rPr>
        <w:t>до</w:t>
      </w:r>
      <w:r>
        <w:t></w:t>
      </w:r>
      <w:r>
        <w:rPr>
          <w:rFonts w:hint="eastAsia"/>
        </w:rPr>
        <w:t>конкретних</w:t>
      </w:r>
      <w:r>
        <w:t></w:t>
      </w:r>
      <w:r>
        <w:rPr>
          <w:rFonts w:hint="eastAsia"/>
        </w:rPr>
        <w:t>вантажів</w:t>
      </w:r>
      <w:r>
        <w:t></w:t>
      </w:r>
      <w:r>
        <w:t></w:t>
      </w:r>
      <w:r>
        <w:rPr>
          <w:rFonts w:hint="eastAsia"/>
        </w:rPr>
        <w:t>технологій</w:t>
      </w:r>
      <w:r>
        <w:t></w:t>
      </w:r>
      <w:r>
        <w:rPr>
          <w:rFonts w:hint="eastAsia"/>
        </w:rPr>
        <w:t>і</w:t>
      </w:r>
      <w:r>
        <w:t></w:t>
      </w:r>
      <w:r>
        <w:rPr>
          <w:rFonts w:hint="eastAsia"/>
        </w:rPr>
        <w:t>технічних</w:t>
      </w:r>
      <w:r>
        <w:t></w:t>
      </w:r>
      <w:r>
        <w:rPr>
          <w:rFonts w:hint="eastAsia"/>
        </w:rPr>
        <w:t>засобів</w:t>
      </w:r>
      <w:r>
        <w:t></w:t>
      </w:r>
      <w:r>
        <w:rPr>
          <w:rFonts w:hint="eastAsia"/>
        </w:rPr>
        <w:t>транспорту</w:t>
      </w:r>
      <w:r>
        <w:t></w:t>
      </w:r>
      <w:r>
        <w:t></w:t>
      </w:r>
      <w:r>
        <w:rPr>
          <w:rFonts w:hint="eastAsia"/>
        </w:rPr>
        <w:t>Виявлено</w:t>
      </w:r>
      <w:r>
        <w:t></w:t>
      </w:r>
      <w:r>
        <w:rPr>
          <w:rFonts w:hint="eastAsia"/>
        </w:rPr>
        <w:t>зв</w:t>
      </w:r>
      <w:r>
        <w:t></w:t>
      </w:r>
      <w:r>
        <w:rPr>
          <w:rFonts w:hint="eastAsia"/>
        </w:rPr>
        <w:t>язки</w:t>
      </w:r>
      <w:r>
        <w:t></w:t>
      </w:r>
      <w:r>
        <w:rPr>
          <w:rFonts w:hint="eastAsia"/>
        </w:rPr>
        <w:t>між</w:t>
      </w:r>
      <w:r>
        <w:t></w:t>
      </w:r>
      <w:r>
        <w:rPr>
          <w:rFonts w:hint="eastAsia"/>
        </w:rPr>
        <w:t>елементами</w:t>
      </w:r>
      <w:r>
        <w:t></w:t>
      </w:r>
      <w:r>
        <w:rPr>
          <w:rFonts w:hint="eastAsia"/>
        </w:rPr>
        <w:t>СДВ</w:t>
      </w:r>
      <w:r>
        <w:t></w:t>
      </w:r>
      <w:r>
        <w:rPr>
          <w:rFonts w:hint="eastAsia"/>
        </w:rPr>
        <w:t>і</w:t>
      </w:r>
      <w:r>
        <w:t></w:t>
      </w:r>
      <w:r>
        <w:rPr>
          <w:rFonts w:hint="eastAsia"/>
        </w:rPr>
        <w:t>зовнішнім</w:t>
      </w:r>
      <w:r>
        <w:t></w:t>
      </w:r>
      <w:r>
        <w:rPr>
          <w:rFonts w:hint="eastAsia"/>
        </w:rPr>
        <w:t>середовищем</w:t>
      </w:r>
      <w:r>
        <w:t></w:t>
      </w:r>
      <w:r>
        <w:t></w:t>
      </w:r>
      <w:r>
        <w:rPr>
          <w:rFonts w:hint="eastAsia"/>
        </w:rPr>
        <w:t>розкрито</w:t>
      </w:r>
      <w:r>
        <w:t></w:t>
      </w:r>
      <w:r>
        <w:rPr>
          <w:rFonts w:hint="eastAsia"/>
        </w:rPr>
        <w:t>їх</w:t>
      </w:r>
      <w:r>
        <w:t></w:t>
      </w:r>
      <w:r>
        <w:rPr>
          <w:rFonts w:hint="eastAsia"/>
        </w:rPr>
        <w:t>функції</w:t>
      </w:r>
      <w:r>
        <w:t></w:t>
      </w:r>
      <w:r>
        <w:t></w:t>
      </w:r>
      <w:r>
        <w:rPr>
          <w:rFonts w:hint="eastAsia"/>
        </w:rPr>
        <w:t>див</w:t>
      </w:r>
      <w:r>
        <w:t></w:t>
      </w:r>
      <w:r>
        <w:t></w:t>
      </w:r>
      <w:r>
        <w:rPr>
          <w:rFonts w:hint="eastAsia"/>
        </w:rPr>
        <w:t>п</w:t>
      </w:r>
      <w:r>
        <w:t></w:t>
      </w:r>
      <w:r>
        <w:t></w:t>
      </w:r>
      <w:r>
        <w:t></w:t>
      </w:r>
      <w:r>
        <w:t></w:t>
      </w:r>
      <w:r>
        <w:t></w:t>
      </w:r>
      <w:r>
        <w:t></w:t>
      </w:r>
      <w:r>
        <w:t></w:t>
      </w:r>
      <w:r>
        <w:t></w:t>
      </w:r>
      <w:r>
        <w:rPr>
          <w:rFonts w:hint="eastAsia"/>
        </w:rPr>
        <w:t>Зроблено</w:t>
      </w:r>
      <w:r>
        <w:t></w:t>
      </w:r>
      <w:r>
        <w:rPr>
          <w:rFonts w:hint="eastAsia"/>
        </w:rPr>
        <w:t>висновки</w:t>
      </w:r>
      <w:r>
        <w:t></w:t>
      </w:r>
    </w:p>
    <w:p w:rsidR="009F0F49" w:rsidRDefault="009F0F49" w:rsidP="009F0F49">
      <w:r>
        <w:t></w:t>
      </w:r>
      <w:r>
        <w:tab/>
      </w:r>
      <w:r>
        <w:t></w:t>
      </w:r>
      <w:r>
        <w:rPr>
          <w:rFonts w:hint="eastAsia"/>
        </w:rPr>
        <w:t>універсальну</w:t>
      </w:r>
      <w:r>
        <w:t></w:t>
      </w:r>
      <w:r>
        <w:rPr>
          <w:rFonts w:hint="eastAsia"/>
        </w:rPr>
        <w:t>модель</w:t>
      </w:r>
      <w:r>
        <w:t></w:t>
      </w:r>
      <w:r>
        <w:rPr>
          <w:rFonts w:hint="eastAsia"/>
        </w:rPr>
        <w:t>структурно</w:t>
      </w:r>
      <w:r>
        <w:t></w:t>
      </w:r>
      <w:r>
        <w:rPr>
          <w:rFonts w:hint="eastAsia"/>
        </w:rPr>
        <w:t>функціонального</w:t>
      </w:r>
      <w:r>
        <w:t></w:t>
      </w:r>
      <w:r>
        <w:rPr>
          <w:rFonts w:hint="eastAsia"/>
        </w:rPr>
        <w:t>опису</w:t>
      </w:r>
      <w:r>
        <w:t></w:t>
      </w:r>
      <w:r>
        <w:t></w:t>
      </w:r>
      <w:r>
        <w:t></w:t>
      </w:r>
      <w:r>
        <w:t></w:t>
      </w:r>
      <w:r>
        <w:t></w:t>
      </w:r>
      <w:r>
        <w:t></w:t>
      </w:r>
      <w:r>
        <w:t></w:t>
      </w:r>
      <w:r>
        <w:t></w:t>
      </w:r>
      <w:r>
        <w:rPr>
          <w:rFonts w:hint="eastAsia"/>
        </w:rPr>
        <w:t>в</w:t>
      </w:r>
      <w:r>
        <w:t></w:t>
      </w:r>
      <w:r>
        <w:rPr>
          <w:rFonts w:hint="eastAsia"/>
        </w:rPr>
        <w:t>процесі</w:t>
      </w:r>
      <w:r>
        <w:t></w:t>
      </w:r>
      <w:r>
        <w:rPr>
          <w:rFonts w:hint="eastAsia"/>
        </w:rPr>
        <w:t>подальшого</w:t>
      </w:r>
      <w:r>
        <w:t></w:t>
      </w:r>
      <w:r>
        <w:rPr>
          <w:rFonts w:hint="eastAsia"/>
        </w:rPr>
        <w:t>дослідження</w:t>
      </w:r>
      <w:r>
        <w:t></w:t>
      </w:r>
      <w:r>
        <w:rPr>
          <w:rFonts w:hint="eastAsia"/>
        </w:rPr>
        <w:t>СДВ</w:t>
      </w:r>
      <w:r>
        <w:t></w:t>
      </w:r>
      <w:r>
        <w:rPr>
          <w:rFonts w:hint="eastAsia"/>
        </w:rPr>
        <w:t>можна</w:t>
      </w:r>
      <w:r>
        <w:t></w:t>
      </w:r>
      <w:r>
        <w:rPr>
          <w:rFonts w:hint="eastAsia"/>
        </w:rPr>
        <w:t>уточнювати</w:t>
      </w:r>
      <w:r>
        <w:t></w:t>
      </w:r>
      <w:r>
        <w:rPr>
          <w:rFonts w:hint="eastAsia"/>
        </w:rPr>
        <w:t>і</w:t>
      </w:r>
      <w:r>
        <w:t></w:t>
      </w:r>
      <w:r>
        <w:rPr>
          <w:rFonts w:hint="eastAsia"/>
        </w:rPr>
        <w:t>деталізувати</w:t>
      </w:r>
      <w:r>
        <w:t></w:t>
      </w:r>
      <w:r>
        <w:t></w:t>
      </w:r>
      <w:r>
        <w:rPr>
          <w:rFonts w:hint="eastAsia"/>
        </w:rPr>
        <w:t>Рівень</w:t>
      </w:r>
      <w:r>
        <w:t></w:t>
      </w:r>
      <w:r>
        <w:rPr>
          <w:rFonts w:hint="eastAsia"/>
        </w:rPr>
        <w:t>деталізації</w:t>
      </w:r>
      <w:r>
        <w:t></w:t>
      </w:r>
      <w:r>
        <w:t></w:t>
      </w:r>
      <w:r>
        <w:rPr>
          <w:rFonts w:hint="eastAsia"/>
        </w:rPr>
        <w:t>включення</w:t>
      </w:r>
      <w:r>
        <w:t></w:t>
      </w:r>
      <w:r>
        <w:rPr>
          <w:rFonts w:hint="eastAsia"/>
        </w:rPr>
        <w:t>тих</w:t>
      </w:r>
      <w:r>
        <w:t></w:t>
      </w:r>
      <w:r>
        <w:rPr>
          <w:rFonts w:hint="eastAsia"/>
        </w:rPr>
        <w:t>чи</w:t>
      </w:r>
      <w:r>
        <w:t></w:t>
      </w:r>
      <w:r>
        <w:rPr>
          <w:rFonts w:hint="eastAsia"/>
        </w:rPr>
        <w:t>інших</w:t>
      </w:r>
      <w:r>
        <w:t></w:t>
      </w:r>
      <w:r>
        <w:rPr>
          <w:rFonts w:hint="eastAsia"/>
        </w:rPr>
        <w:t>підсистем</w:t>
      </w:r>
      <w:r>
        <w:t></w:t>
      </w:r>
      <w:r>
        <w:rPr>
          <w:rFonts w:hint="eastAsia"/>
        </w:rPr>
        <w:t>і</w:t>
      </w:r>
      <w:r>
        <w:t></w:t>
      </w:r>
      <w:r>
        <w:rPr>
          <w:rFonts w:hint="eastAsia"/>
        </w:rPr>
        <w:t>елементів</w:t>
      </w:r>
      <w:r>
        <w:t></w:t>
      </w:r>
      <w:r>
        <w:rPr>
          <w:rFonts w:hint="eastAsia"/>
        </w:rPr>
        <w:t>залежать</w:t>
      </w:r>
      <w:r>
        <w:t></w:t>
      </w:r>
      <w:r>
        <w:rPr>
          <w:rFonts w:hint="eastAsia"/>
        </w:rPr>
        <w:t>від</w:t>
      </w:r>
      <w:r>
        <w:t></w:t>
      </w:r>
      <w:r>
        <w:rPr>
          <w:rFonts w:hint="eastAsia"/>
        </w:rPr>
        <w:t>конкретних</w:t>
      </w:r>
      <w:r>
        <w:t></w:t>
      </w:r>
      <w:r>
        <w:rPr>
          <w:rFonts w:hint="eastAsia"/>
        </w:rPr>
        <w:t>умов</w:t>
      </w:r>
      <w:r>
        <w:t></w:t>
      </w:r>
      <w:r>
        <w:rPr>
          <w:rFonts w:hint="eastAsia"/>
        </w:rPr>
        <w:t>і</w:t>
      </w:r>
      <w:r>
        <w:t></w:t>
      </w:r>
      <w:r>
        <w:rPr>
          <w:rFonts w:hint="eastAsia"/>
        </w:rPr>
        <w:t>цілей</w:t>
      </w:r>
      <w:r>
        <w:t></w:t>
      </w:r>
      <w:r>
        <w:rPr>
          <w:rFonts w:hint="eastAsia"/>
        </w:rPr>
        <w:t>дослідження</w:t>
      </w:r>
      <w:r>
        <w:t></w:t>
      </w:r>
      <w:r>
        <w:t></w:t>
      </w:r>
      <w:r>
        <w:rPr>
          <w:rFonts w:hint="eastAsia"/>
        </w:rPr>
        <w:t>Всі</w:t>
      </w:r>
      <w:r>
        <w:t></w:t>
      </w:r>
      <w:r>
        <w:rPr>
          <w:rFonts w:hint="eastAsia"/>
        </w:rPr>
        <w:t>підсистеми</w:t>
      </w:r>
      <w:r>
        <w:t></w:t>
      </w:r>
      <w:r>
        <w:rPr>
          <w:rFonts w:hint="eastAsia"/>
        </w:rPr>
        <w:t>і</w:t>
      </w:r>
      <w:r>
        <w:t></w:t>
      </w:r>
      <w:r>
        <w:rPr>
          <w:rFonts w:hint="eastAsia"/>
        </w:rPr>
        <w:t>ел</w:t>
      </w:r>
      <w:r>
        <w:rPr>
          <w:rFonts w:hint="eastAsia"/>
        </w:rPr>
        <w:lastRenderedPageBreak/>
        <w:t>ементи</w:t>
      </w:r>
      <w:r>
        <w:t></w:t>
      </w:r>
      <w:r>
        <w:t></w:t>
      </w:r>
      <w:r>
        <w:rPr>
          <w:rFonts w:hint="eastAsia"/>
        </w:rPr>
        <w:t>що</w:t>
      </w:r>
      <w:r>
        <w:t></w:t>
      </w:r>
      <w:r>
        <w:rPr>
          <w:rFonts w:hint="eastAsia"/>
        </w:rPr>
        <w:t>розглянуті</w:t>
      </w:r>
      <w:r>
        <w:t></w:t>
      </w:r>
      <w:r>
        <w:rPr>
          <w:rFonts w:hint="eastAsia"/>
        </w:rPr>
        <w:t>у</w:t>
      </w:r>
      <w:r>
        <w:t></w:t>
      </w:r>
      <w:r>
        <w:rPr>
          <w:rFonts w:hint="eastAsia"/>
        </w:rPr>
        <w:t>типовій</w:t>
      </w:r>
      <w:r>
        <w:t></w:t>
      </w:r>
      <w:r>
        <w:rPr>
          <w:rFonts w:hint="eastAsia"/>
        </w:rPr>
        <w:t>моделі</w:t>
      </w:r>
      <w:r>
        <w:t></w:t>
      </w:r>
      <w:r>
        <w:rPr>
          <w:rFonts w:hint="eastAsia"/>
        </w:rPr>
        <w:t>СДВ</w:t>
      </w:r>
      <w:r>
        <w:t></w:t>
      </w:r>
      <w:r>
        <w:t></w:t>
      </w:r>
      <w:r>
        <w:rPr>
          <w:rFonts w:hint="eastAsia"/>
        </w:rPr>
        <w:t>є</w:t>
      </w:r>
      <w:r>
        <w:t></w:t>
      </w:r>
      <w:r>
        <w:rPr>
          <w:rFonts w:hint="eastAsia"/>
        </w:rPr>
        <w:t>потенційними</w:t>
      </w:r>
      <w:r>
        <w:t></w:t>
      </w:r>
      <w:r>
        <w:rPr>
          <w:rFonts w:hint="eastAsia"/>
        </w:rPr>
        <w:t>структуроутворюючими</w:t>
      </w:r>
      <w:r>
        <w:t></w:t>
      </w:r>
      <w:r>
        <w:rPr>
          <w:rFonts w:hint="eastAsia"/>
        </w:rPr>
        <w:t>частинами</w:t>
      </w:r>
      <w:r>
        <w:t></w:t>
      </w:r>
      <w:r>
        <w:rPr>
          <w:rFonts w:hint="eastAsia"/>
        </w:rPr>
        <w:t>інших</w:t>
      </w:r>
      <w:r>
        <w:t></w:t>
      </w:r>
      <w:r>
        <w:rPr>
          <w:rFonts w:hint="eastAsia"/>
        </w:rPr>
        <w:t>подібних</w:t>
      </w:r>
      <w:r>
        <w:t></w:t>
      </w:r>
      <w:r>
        <w:rPr>
          <w:rFonts w:hint="eastAsia"/>
        </w:rPr>
        <w:t>систем</w:t>
      </w:r>
      <w:r>
        <w:t></w:t>
      </w:r>
      <w:r>
        <w:t></w:t>
      </w:r>
      <w:r>
        <w:rPr>
          <w:rFonts w:hint="eastAsia"/>
        </w:rPr>
        <w:t>оскільки</w:t>
      </w:r>
      <w:r>
        <w:t></w:t>
      </w:r>
      <w:r>
        <w:rPr>
          <w:rFonts w:hint="eastAsia"/>
        </w:rPr>
        <w:t>мають</w:t>
      </w:r>
      <w:r>
        <w:t></w:t>
      </w:r>
      <w:r>
        <w:rPr>
          <w:rFonts w:hint="eastAsia"/>
        </w:rPr>
        <w:t>схожі</w:t>
      </w:r>
      <w:r>
        <w:t></w:t>
      </w:r>
      <w:r>
        <w:rPr>
          <w:rFonts w:hint="eastAsia"/>
        </w:rPr>
        <w:t>властивості</w:t>
      </w:r>
      <w:r>
        <w:t></w:t>
      </w:r>
      <w:r>
        <w:t></w:t>
      </w:r>
      <w:r>
        <w:rPr>
          <w:rFonts w:hint="eastAsia"/>
        </w:rPr>
        <w:t>загальні</w:t>
      </w:r>
      <w:r>
        <w:t></w:t>
      </w:r>
      <w:r>
        <w:rPr>
          <w:rFonts w:hint="eastAsia"/>
        </w:rPr>
        <w:t>і</w:t>
      </w:r>
      <w:r>
        <w:t></w:t>
      </w:r>
      <w:r>
        <w:rPr>
          <w:rFonts w:hint="eastAsia"/>
        </w:rPr>
        <w:t>специфічні</w:t>
      </w:r>
      <w:r>
        <w:t></w:t>
      </w:r>
      <w:r>
        <w:t></w:t>
      </w:r>
    </w:p>
    <w:p w:rsidR="009F0F49" w:rsidRDefault="009F0F49" w:rsidP="009F0F49">
      <w:r>
        <w:t></w:t>
      </w:r>
      <w:r>
        <w:tab/>
      </w:r>
      <w:r>
        <w:t></w:t>
      </w:r>
      <w:r>
        <w:rPr>
          <w:rFonts w:hint="eastAsia"/>
        </w:rPr>
        <w:t>в</w:t>
      </w:r>
      <w:r>
        <w:t></w:t>
      </w:r>
      <w:r>
        <w:rPr>
          <w:rFonts w:hint="eastAsia"/>
        </w:rPr>
        <w:t>сучасних</w:t>
      </w:r>
      <w:r>
        <w:t></w:t>
      </w:r>
      <w:r>
        <w:rPr>
          <w:rFonts w:hint="eastAsia"/>
        </w:rPr>
        <w:t>умовах</w:t>
      </w:r>
      <w:r>
        <w:t></w:t>
      </w:r>
      <w:r>
        <w:rPr>
          <w:rFonts w:hint="eastAsia"/>
        </w:rPr>
        <w:t>важливими</w:t>
      </w:r>
      <w:r>
        <w:t></w:t>
      </w:r>
      <w:r>
        <w:rPr>
          <w:rFonts w:hint="eastAsia"/>
        </w:rPr>
        <w:t>суб</w:t>
      </w:r>
      <w:r>
        <w:t></w:t>
      </w:r>
      <w:r>
        <w:rPr>
          <w:rFonts w:hint="eastAsia"/>
        </w:rPr>
        <w:t>єктами</w:t>
      </w:r>
      <w:r>
        <w:t></w:t>
      </w:r>
      <w:r>
        <w:rPr>
          <w:rFonts w:hint="eastAsia"/>
        </w:rPr>
        <w:t>РТП</w:t>
      </w:r>
      <w:r>
        <w:t></w:t>
      </w:r>
      <w:r>
        <w:rPr>
          <w:rFonts w:hint="eastAsia"/>
        </w:rPr>
        <w:t>є</w:t>
      </w:r>
      <w:r>
        <w:t></w:t>
      </w:r>
      <w:r>
        <w:rPr>
          <w:rFonts w:hint="eastAsia"/>
        </w:rPr>
        <w:t>компанії</w:t>
      </w:r>
      <w:r>
        <w:t></w:t>
      </w:r>
      <w:r>
        <w:t></w:t>
      </w:r>
      <w:r>
        <w:rPr>
          <w:rFonts w:hint="eastAsia"/>
        </w:rPr>
        <w:t>що</w:t>
      </w:r>
      <w:r>
        <w:t></w:t>
      </w:r>
      <w:r>
        <w:rPr>
          <w:rFonts w:hint="eastAsia"/>
        </w:rPr>
        <w:t>надають</w:t>
      </w:r>
      <w:r>
        <w:t></w:t>
      </w:r>
      <w:r>
        <w:rPr>
          <w:rFonts w:hint="eastAsia"/>
        </w:rPr>
        <w:t>ТЕП</w:t>
      </w:r>
      <w:r>
        <w:t></w:t>
      </w:r>
      <w:r>
        <w:t></w:t>
      </w:r>
      <w:r>
        <w:rPr>
          <w:rFonts w:hint="eastAsia"/>
        </w:rPr>
        <w:t>Саме</w:t>
      </w:r>
      <w:r>
        <w:t></w:t>
      </w:r>
      <w:r>
        <w:rPr>
          <w:rFonts w:hint="eastAsia"/>
        </w:rPr>
        <w:t>експедитор</w:t>
      </w:r>
      <w:r>
        <w:t></w:t>
      </w:r>
      <w:r>
        <w:t></w:t>
      </w:r>
      <w:r>
        <w:rPr>
          <w:rFonts w:hint="eastAsia"/>
        </w:rPr>
        <w:t>до</w:t>
      </w:r>
      <w:r>
        <w:t></w:t>
      </w:r>
      <w:r>
        <w:rPr>
          <w:rFonts w:hint="eastAsia"/>
        </w:rPr>
        <w:t>якого</w:t>
      </w:r>
      <w:r>
        <w:t></w:t>
      </w:r>
      <w:r>
        <w:rPr>
          <w:rFonts w:hint="eastAsia"/>
        </w:rPr>
        <w:t>звертається</w:t>
      </w:r>
      <w:r>
        <w:t></w:t>
      </w:r>
      <w:r>
        <w:rPr>
          <w:rFonts w:hint="eastAsia"/>
        </w:rPr>
        <w:t>вантажовласник</w:t>
      </w:r>
      <w:r>
        <w:t></w:t>
      </w:r>
      <w:r>
        <w:t></w:t>
      </w:r>
      <w:r>
        <w:rPr>
          <w:rFonts w:hint="eastAsia"/>
        </w:rPr>
        <w:t>і</w:t>
      </w:r>
      <w:r>
        <w:t></w:t>
      </w:r>
      <w:r>
        <w:rPr>
          <w:rFonts w:hint="eastAsia"/>
        </w:rPr>
        <w:t>з</w:t>
      </w:r>
      <w:r>
        <w:t></w:t>
      </w:r>
      <w:r>
        <w:rPr>
          <w:rFonts w:hint="eastAsia"/>
        </w:rPr>
        <w:t>яким</w:t>
      </w:r>
      <w:r>
        <w:t></w:t>
      </w:r>
      <w:r>
        <w:rPr>
          <w:rFonts w:hint="eastAsia"/>
        </w:rPr>
        <w:t>укладає</w:t>
      </w:r>
      <w:r>
        <w:t></w:t>
      </w:r>
      <w:r>
        <w:rPr>
          <w:rFonts w:hint="eastAsia"/>
        </w:rPr>
        <w:t>відповідний</w:t>
      </w:r>
      <w:r>
        <w:t></w:t>
      </w:r>
      <w:r>
        <w:rPr>
          <w:rFonts w:hint="eastAsia"/>
        </w:rPr>
        <w:t>договір</w:t>
      </w:r>
      <w:r>
        <w:t></w:t>
      </w:r>
      <w:r>
        <w:rPr>
          <w:rFonts w:hint="eastAsia"/>
        </w:rPr>
        <w:t>про</w:t>
      </w:r>
      <w:r>
        <w:t></w:t>
      </w:r>
      <w:r>
        <w:rPr>
          <w:rFonts w:hint="eastAsia"/>
        </w:rPr>
        <w:t>транспортне</w:t>
      </w:r>
      <w:r>
        <w:t></w:t>
      </w:r>
      <w:r>
        <w:rPr>
          <w:rFonts w:hint="eastAsia"/>
        </w:rPr>
        <w:t>експедирування</w:t>
      </w:r>
      <w:r>
        <w:t></w:t>
      </w:r>
      <w:r>
        <w:t></w:t>
      </w:r>
      <w:r>
        <w:rPr>
          <w:rFonts w:hint="eastAsia"/>
        </w:rPr>
        <w:t>починає</w:t>
      </w:r>
      <w:r>
        <w:t></w:t>
      </w:r>
      <w:r>
        <w:rPr>
          <w:rFonts w:hint="eastAsia"/>
        </w:rPr>
        <w:t>формувати</w:t>
      </w:r>
      <w:r>
        <w:t></w:t>
      </w:r>
      <w:r>
        <w:rPr>
          <w:rFonts w:hint="eastAsia"/>
        </w:rPr>
        <w:t>відповідну</w:t>
      </w:r>
      <w:r>
        <w:t></w:t>
      </w:r>
      <w:r>
        <w:rPr>
          <w:rFonts w:hint="eastAsia"/>
        </w:rPr>
        <w:t>СДВ</w:t>
      </w:r>
      <w:r>
        <w:t></w:t>
      </w:r>
      <w:r>
        <w:t></w:t>
      </w:r>
      <w:r>
        <w:rPr>
          <w:rFonts w:hint="eastAsia"/>
        </w:rPr>
        <w:t>Від</w:t>
      </w:r>
      <w:r>
        <w:t></w:t>
      </w:r>
      <w:r>
        <w:rPr>
          <w:rFonts w:hint="eastAsia"/>
        </w:rPr>
        <w:t>належного</w:t>
      </w:r>
      <w:r>
        <w:t></w:t>
      </w:r>
      <w:r>
        <w:rPr>
          <w:rFonts w:hint="eastAsia"/>
        </w:rPr>
        <w:t>виконання</w:t>
      </w:r>
      <w:r>
        <w:t></w:t>
      </w:r>
      <w:r>
        <w:rPr>
          <w:rFonts w:hint="eastAsia"/>
        </w:rPr>
        <w:t>експедитором</w:t>
      </w:r>
      <w:r>
        <w:t></w:t>
      </w:r>
      <w:r>
        <w:rPr>
          <w:rFonts w:hint="eastAsia"/>
        </w:rPr>
        <w:t>своїх</w:t>
      </w:r>
      <w:r>
        <w:t></w:t>
      </w:r>
      <w:r>
        <w:rPr>
          <w:rFonts w:hint="eastAsia"/>
        </w:rPr>
        <w:t>функцій</w:t>
      </w:r>
      <w:r>
        <w:t></w:t>
      </w:r>
      <w:r>
        <w:rPr>
          <w:rFonts w:hint="eastAsia"/>
        </w:rPr>
        <w:t>залежить</w:t>
      </w:r>
      <w:r>
        <w:t></w:t>
      </w:r>
      <w:r>
        <w:rPr>
          <w:rFonts w:hint="eastAsia"/>
        </w:rPr>
        <w:t>якість</w:t>
      </w:r>
      <w:r>
        <w:t></w:t>
      </w:r>
      <w:r>
        <w:rPr>
          <w:rFonts w:hint="eastAsia"/>
        </w:rPr>
        <w:t>сформованої</w:t>
      </w:r>
      <w:r>
        <w:t></w:t>
      </w:r>
      <w:r>
        <w:rPr>
          <w:rFonts w:hint="eastAsia"/>
        </w:rPr>
        <w:t>системи</w:t>
      </w:r>
      <w:r>
        <w:t></w:t>
      </w:r>
      <w:r>
        <w:rPr>
          <w:rFonts w:hint="eastAsia"/>
        </w:rPr>
        <w:t>і</w:t>
      </w:r>
      <w:r>
        <w:t></w:t>
      </w:r>
      <w:r>
        <w:rPr>
          <w:rFonts w:hint="eastAsia"/>
        </w:rPr>
        <w:t>результати</w:t>
      </w:r>
      <w:r>
        <w:t></w:t>
      </w:r>
      <w:r>
        <w:rPr>
          <w:rFonts w:hint="eastAsia"/>
        </w:rPr>
        <w:t>самої</w:t>
      </w:r>
      <w:r>
        <w:t></w:t>
      </w:r>
      <w:r>
        <w:rPr>
          <w:rFonts w:hint="eastAsia"/>
        </w:rPr>
        <w:t>доставки</w:t>
      </w:r>
      <w:r>
        <w:t></w:t>
      </w:r>
      <w:r>
        <w:rPr>
          <w:rFonts w:hint="eastAsia"/>
        </w:rPr>
        <w:t>вантажу</w:t>
      </w:r>
      <w:r>
        <w:t></w:t>
      </w:r>
      <w:r>
        <w:rPr>
          <w:rFonts w:hint="eastAsia"/>
        </w:rPr>
        <w:t>до</w:t>
      </w:r>
      <w:r>
        <w:t></w:t>
      </w:r>
      <w:r>
        <w:rPr>
          <w:rFonts w:hint="eastAsia"/>
        </w:rPr>
        <w:t>місця</w:t>
      </w:r>
      <w:r>
        <w:t></w:t>
      </w:r>
      <w:r>
        <w:rPr>
          <w:rFonts w:hint="eastAsia"/>
        </w:rPr>
        <w:t>призначення</w:t>
      </w:r>
      <w:r>
        <w:t></w:t>
      </w:r>
      <w:r>
        <w:t></w:t>
      </w:r>
      <w:r>
        <w:rPr>
          <w:rFonts w:hint="eastAsia"/>
        </w:rPr>
        <w:t>Це</w:t>
      </w:r>
      <w:r>
        <w:t></w:t>
      </w:r>
      <w:r>
        <w:rPr>
          <w:rFonts w:hint="eastAsia"/>
        </w:rPr>
        <w:t>обумовлює</w:t>
      </w:r>
      <w:r>
        <w:t></w:t>
      </w:r>
      <w:r>
        <w:rPr>
          <w:rFonts w:hint="eastAsia"/>
        </w:rPr>
        <w:t>актуальність</w:t>
      </w:r>
      <w:r>
        <w:t></w:t>
      </w:r>
      <w:r>
        <w:rPr>
          <w:rFonts w:hint="eastAsia"/>
        </w:rPr>
        <w:t>питань</w:t>
      </w:r>
      <w:r>
        <w:t></w:t>
      </w:r>
      <w:r>
        <w:t></w:t>
      </w:r>
      <w:r>
        <w:rPr>
          <w:rFonts w:hint="eastAsia"/>
        </w:rPr>
        <w:t>пов</w:t>
      </w:r>
      <w:r>
        <w:t></w:t>
      </w:r>
      <w:r>
        <w:rPr>
          <w:rFonts w:hint="eastAsia"/>
        </w:rPr>
        <w:t>язаних</w:t>
      </w:r>
      <w:r>
        <w:t></w:t>
      </w:r>
      <w:r>
        <w:rPr>
          <w:rFonts w:hint="eastAsia"/>
        </w:rPr>
        <w:t>в</w:t>
      </w:r>
      <w:r>
        <w:t></w:t>
      </w:r>
      <w:r>
        <w:rPr>
          <w:rFonts w:hint="eastAsia"/>
        </w:rPr>
        <w:t>цілому</w:t>
      </w:r>
      <w:r>
        <w:t></w:t>
      </w:r>
      <w:r>
        <w:rPr>
          <w:rFonts w:hint="eastAsia"/>
        </w:rPr>
        <w:t>з</w:t>
      </w:r>
      <w:r>
        <w:t></w:t>
      </w:r>
      <w:r>
        <w:rPr>
          <w:rFonts w:hint="eastAsia"/>
        </w:rPr>
        <w:t>функціонуванням</w:t>
      </w:r>
      <w:r>
        <w:t></w:t>
      </w:r>
      <w:r>
        <w:rPr>
          <w:rFonts w:hint="eastAsia"/>
        </w:rPr>
        <w:t>ТЕК</w:t>
      </w:r>
      <w:r>
        <w:t></w:t>
      </w:r>
      <w:r>
        <w:t></w:t>
      </w:r>
      <w:r>
        <w:rPr>
          <w:rFonts w:hint="eastAsia"/>
        </w:rPr>
        <w:t>а</w:t>
      </w:r>
      <w:r>
        <w:t></w:t>
      </w:r>
      <w:r>
        <w:rPr>
          <w:rFonts w:hint="eastAsia"/>
        </w:rPr>
        <w:t>також</w:t>
      </w:r>
      <w:r>
        <w:t></w:t>
      </w:r>
      <w:r>
        <w:rPr>
          <w:rFonts w:hint="eastAsia"/>
        </w:rPr>
        <w:t>із</w:t>
      </w:r>
      <w:r>
        <w:t></w:t>
      </w:r>
      <w:r>
        <w:rPr>
          <w:rFonts w:hint="eastAsia"/>
        </w:rPr>
        <w:t>вдосконаленням</w:t>
      </w:r>
      <w:r>
        <w:t></w:t>
      </w:r>
      <w:r>
        <w:rPr>
          <w:rFonts w:hint="eastAsia"/>
        </w:rPr>
        <w:t>методичного</w:t>
      </w:r>
      <w:r>
        <w:t></w:t>
      </w:r>
      <w:r>
        <w:rPr>
          <w:rFonts w:hint="eastAsia"/>
        </w:rPr>
        <w:t>забезпечення</w:t>
      </w:r>
      <w:r>
        <w:t></w:t>
      </w:r>
      <w:r>
        <w:rPr>
          <w:rFonts w:hint="eastAsia"/>
        </w:rPr>
        <w:t>їх</w:t>
      </w:r>
      <w:r>
        <w:t></w:t>
      </w:r>
      <w:r>
        <w:rPr>
          <w:rFonts w:hint="eastAsia"/>
        </w:rPr>
        <w:t>виробничої</w:t>
      </w:r>
      <w:r>
        <w:t></w:t>
      </w:r>
      <w:r>
        <w:rPr>
          <w:rFonts w:hint="eastAsia"/>
        </w:rPr>
        <w:t>діяльності</w:t>
      </w:r>
      <w:r>
        <w:t></w:t>
      </w:r>
    </w:p>
    <w:p w:rsidR="009F0F49" w:rsidRDefault="009F0F49" w:rsidP="009F0F49">
      <w:r>
        <w:t></w:t>
      </w:r>
      <w:r>
        <w:tab/>
      </w:r>
      <w:r>
        <w:t></w:t>
      </w:r>
      <w:r>
        <w:rPr>
          <w:rFonts w:hint="eastAsia"/>
        </w:rPr>
        <w:t>однією</w:t>
      </w:r>
      <w:r>
        <w:t></w:t>
      </w:r>
      <w:r>
        <w:rPr>
          <w:rFonts w:hint="eastAsia"/>
        </w:rPr>
        <w:t>з</w:t>
      </w:r>
      <w:r>
        <w:t></w:t>
      </w:r>
      <w:r>
        <w:rPr>
          <w:rFonts w:hint="eastAsia"/>
        </w:rPr>
        <w:t>важливих</w:t>
      </w:r>
      <w:r>
        <w:t></w:t>
      </w:r>
      <w:r>
        <w:rPr>
          <w:rFonts w:hint="eastAsia"/>
        </w:rPr>
        <w:t>задач</w:t>
      </w:r>
      <w:r>
        <w:t></w:t>
      </w:r>
      <w:r>
        <w:rPr>
          <w:rFonts w:hint="eastAsia"/>
        </w:rPr>
        <w:t>експедитора</w:t>
      </w:r>
      <w:r>
        <w:t></w:t>
      </w:r>
      <w:r>
        <w:rPr>
          <w:rFonts w:hint="eastAsia"/>
        </w:rPr>
        <w:t>при</w:t>
      </w:r>
      <w:r>
        <w:t></w:t>
      </w:r>
      <w:r>
        <w:rPr>
          <w:rFonts w:hint="eastAsia"/>
        </w:rPr>
        <w:t>проектування</w:t>
      </w:r>
      <w:r>
        <w:t></w:t>
      </w:r>
      <w:r>
        <w:rPr>
          <w:rFonts w:hint="eastAsia"/>
        </w:rPr>
        <w:t>СДВ</w:t>
      </w:r>
      <w:r>
        <w:t></w:t>
      </w:r>
      <w:r>
        <w:rPr>
          <w:rFonts w:hint="eastAsia"/>
        </w:rPr>
        <w:t>є</w:t>
      </w:r>
      <w:r>
        <w:t></w:t>
      </w:r>
      <w:r>
        <w:rPr>
          <w:rFonts w:hint="eastAsia"/>
        </w:rPr>
        <w:t>обґрунтування</w:t>
      </w:r>
      <w:r>
        <w:t></w:t>
      </w:r>
      <w:r>
        <w:rPr>
          <w:rFonts w:hint="eastAsia"/>
        </w:rPr>
        <w:t>їх</w:t>
      </w:r>
      <w:r>
        <w:t></w:t>
      </w:r>
      <w:r>
        <w:rPr>
          <w:rFonts w:hint="eastAsia"/>
        </w:rPr>
        <w:t>маршрутів</w:t>
      </w:r>
      <w:r>
        <w:t></w:t>
      </w:r>
      <w:r>
        <w:rPr>
          <w:rFonts w:hint="eastAsia"/>
        </w:rPr>
        <w:t>згідно</w:t>
      </w:r>
      <w:r>
        <w:t></w:t>
      </w:r>
      <w:r>
        <w:rPr>
          <w:rFonts w:hint="eastAsia"/>
        </w:rPr>
        <w:t>попереднім</w:t>
      </w:r>
      <w:r>
        <w:t></w:t>
      </w:r>
      <w:r>
        <w:rPr>
          <w:rFonts w:hint="eastAsia"/>
        </w:rPr>
        <w:t>запитам</w:t>
      </w:r>
      <w:r>
        <w:t></w:t>
      </w:r>
      <w:r>
        <w:rPr>
          <w:rFonts w:hint="eastAsia"/>
        </w:rPr>
        <w:t>клієнтів</w:t>
      </w:r>
      <w:r>
        <w:t></w:t>
      </w:r>
      <w:r>
        <w:t></w:t>
      </w:r>
      <w:r>
        <w:rPr>
          <w:rFonts w:hint="eastAsia"/>
        </w:rPr>
        <w:t>Незважаючи</w:t>
      </w:r>
      <w:r>
        <w:t></w:t>
      </w:r>
      <w:r>
        <w:rPr>
          <w:rFonts w:hint="eastAsia"/>
        </w:rPr>
        <w:t>на</w:t>
      </w:r>
      <w:r>
        <w:t></w:t>
      </w:r>
      <w:r>
        <w:rPr>
          <w:rFonts w:hint="eastAsia"/>
        </w:rPr>
        <w:t>велику</w:t>
      </w:r>
      <w:r>
        <w:t></w:t>
      </w:r>
      <w:r>
        <w:rPr>
          <w:rFonts w:hint="eastAsia"/>
        </w:rPr>
        <w:t>кількість</w:t>
      </w:r>
      <w:r>
        <w:t></w:t>
      </w:r>
      <w:r>
        <w:rPr>
          <w:rFonts w:hint="eastAsia"/>
        </w:rPr>
        <w:t>робіт</w:t>
      </w:r>
      <w:r>
        <w:t></w:t>
      </w:r>
      <w:r>
        <w:t></w:t>
      </w:r>
      <w:r>
        <w:rPr>
          <w:rFonts w:hint="eastAsia"/>
        </w:rPr>
        <w:t>в</w:t>
      </w:r>
      <w:r>
        <w:t></w:t>
      </w:r>
      <w:r>
        <w:rPr>
          <w:rFonts w:hint="eastAsia"/>
        </w:rPr>
        <w:t>яких</w:t>
      </w:r>
      <w:r>
        <w:t></w:t>
      </w:r>
      <w:r>
        <w:rPr>
          <w:rFonts w:hint="eastAsia"/>
        </w:rPr>
        <w:t>досліджується</w:t>
      </w:r>
      <w:r>
        <w:t></w:t>
      </w:r>
      <w:r>
        <w:rPr>
          <w:rFonts w:hint="eastAsia"/>
        </w:rPr>
        <w:t>питання</w:t>
      </w:r>
      <w:r>
        <w:t></w:t>
      </w:r>
      <w:r>
        <w:rPr>
          <w:rFonts w:hint="eastAsia"/>
        </w:rPr>
        <w:t>маршрутизації</w:t>
      </w:r>
      <w:r>
        <w:t></w:t>
      </w:r>
      <w:r>
        <w:t></w:t>
      </w:r>
      <w:r>
        <w:rPr>
          <w:rFonts w:hint="eastAsia"/>
        </w:rPr>
        <w:t>воно</w:t>
      </w:r>
      <w:r>
        <w:t></w:t>
      </w:r>
      <w:r>
        <w:rPr>
          <w:rFonts w:hint="eastAsia"/>
        </w:rPr>
        <w:t>не</w:t>
      </w:r>
      <w:r>
        <w:t></w:t>
      </w:r>
      <w:r>
        <w:rPr>
          <w:rFonts w:hint="eastAsia"/>
        </w:rPr>
        <w:t>втрачає</w:t>
      </w:r>
      <w:r>
        <w:t></w:t>
      </w:r>
      <w:r>
        <w:rPr>
          <w:rFonts w:hint="eastAsia"/>
        </w:rPr>
        <w:t>актуальності</w:t>
      </w:r>
      <w:r>
        <w:t></w:t>
      </w:r>
      <w:r>
        <w:t></w:t>
      </w:r>
      <w:r>
        <w:rPr>
          <w:rFonts w:hint="eastAsia"/>
        </w:rPr>
        <w:t>а</w:t>
      </w:r>
      <w:r>
        <w:t></w:t>
      </w:r>
      <w:r>
        <w:rPr>
          <w:rFonts w:hint="eastAsia"/>
        </w:rPr>
        <w:t>удосконалення</w:t>
      </w:r>
      <w:r>
        <w:t></w:t>
      </w:r>
      <w:r>
        <w:rPr>
          <w:rFonts w:hint="eastAsia"/>
        </w:rPr>
        <w:t>його</w:t>
      </w:r>
      <w:r>
        <w:t></w:t>
      </w:r>
      <w:r>
        <w:rPr>
          <w:rFonts w:hint="eastAsia"/>
        </w:rPr>
        <w:t>рішення</w:t>
      </w:r>
      <w:r>
        <w:t></w:t>
      </w:r>
      <w:r>
        <w:rPr>
          <w:rFonts w:hint="eastAsia"/>
        </w:rPr>
        <w:t>завжди</w:t>
      </w:r>
      <w:r>
        <w:t></w:t>
      </w:r>
      <w:r>
        <w:rPr>
          <w:rFonts w:hint="eastAsia"/>
        </w:rPr>
        <w:t>залишається</w:t>
      </w:r>
      <w:r>
        <w:t></w:t>
      </w:r>
      <w:r>
        <w:rPr>
          <w:rFonts w:hint="eastAsia"/>
        </w:rPr>
        <w:t>своєчасним</w:t>
      </w:r>
      <w:r>
        <w:t></w:t>
      </w:r>
      <w:r>
        <w:t></w:t>
      </w:r>
      <w:r>
        <w:rPr>
          <w:rFonts w:hint="eastAsia"/>
        </w:rPr>
        <w:t>п</w:t>
      </w:r>
      <w:r>
        <w:t></w:t>
      </w:r>
      <w:r>
        <w:t></w:t>
      </w:r>
      <w:r>
        <w:t></w:t>
      </w:r>
      <w:r>
        <w:t></w:t>
      </w:r>
      <w:r>
        <w:t></w:t>
      </w:r>
      <w:r>
        <w:t></w:t>
      </w:r>
      <w:r>
        <w:t></w:t>
      </w:r>
    </w:p>
    <w:p w:rsidR="009F0F49" w:rsidRDefault="009F0F49" w:rsidP="009F0F49">
      <w:r>
        <w:t></w:t>
      </w:r>
    </w:p>
    <w:p w:rsidR="009F0F49" w:rsidRDefault="009F0F49" w:rsidP="009F0F49">
      <w:r>
        <w:t></w:t>
      </w:r>
      <w:r>
        <w:t></w:t>
      </w:r>
      <w:r>
        <w:t></w:t>
      </w:r>
    </w:p>
    <w:p w:rsidR="009F0F49" w:rsidRPr="009F0F49" w:rsidRDefault="009F0F49" w:rsidP="009F0F49">
      <w:r>
        <w:rPr>
          <w:rFonts w:hint="eastAsia"/>
        </w:rPr>
        <w:t>г</w:t>
      </w:r>
      <w:r>
        <w:t></w:t>
      </w:r>
      <w:r>
        <w:tab/>
      </w:r>
      <w:r>
        <w:rPr>
          <w:rFonts w:hint="eastAsia"/>
        </w:rPr>
        <w:t>Удосконалено</w:t>
      </w:r>
      <w:r>
        <w:t></w:t>
      </w:r>
      <w:r>
        <w:rPr>
          <w:rFonts w:hint="eastAsia"/>
        </w:rPr>
        <w:t>і</w:t>
      </w:r>
      <w:r>
        <w:t></w:t>
      </w:r>
      <w:r>
        <w:rPr>
          <w:rFonts w:hint="eastAsia"/>
        </w:rPr>
        <w:t>формалізовано</w:t>
      </w:r>
      <w:r>
        <w:t></w:t>
      </w:r>
      <w:r>
        <w:rPr>
          <w:rFonts w:hint="eastAsia"/>
        </w:rPr>
        <w:t>технологію</w:t>
      </w:r>
      <w:r>
        <w:t></w:t>
      </w:r>
      <w:r>
        <w:rPr>
          <w:rFonts w:hint="eastAsia"/>
        </w:rPr>
        <w:t>прийняття</w:t>
      </w:r>
      <w:r>
        <w:t></w:t>
      </w:r>
      <w:r>
        <w:rPr>
          <w:rFonts w:hint="eastAsia"/>
        </w:rPr>
        <w:t>рішень</w:t>
      </w:r>
      <w:r>
        <w:t></w:t>
      </w:r>
      <w:r>
        <w:rPr>
          <w:rFonts w:hint="eastAsia"/>
        </w:rPr>
        <w:t>щодо</w:t>
      </w:r>
      <w:r>
        <w:t></w:t>
      </w:r>
      <w:r>
        <w:rPr>
          <w:rFonts w:hint="eastAsia"/>
        </w:rPr>
        <w:t>обґрунтування</w:t>
      </w:r>
      <w:r>
        <w:t></w:t>
      </w:r>
      <w:r>
        <w:rPr>
          <w:rFonts w:hint="eastAsia"/>
        </w:rPr>
        <w:t>маршрутів</w:t>
      </w:r>
      <w:r>
        <w:t></w:t>
      </w:r>
      <w:r>
        <w:rPr>
          <w:rFonts w:hint="eastAsia"/>
        </w:rPr>
        <w:t>доставки</w:t>
      </w:r>
      <w:r>
        <w:t></w:t>
      </w:r>
      <w:r>
        <w:rPr>
          <w:rFonts w:hint="eastAsia"/>
        </w:rPr>
        <w:t>вантажів</w:t>
      </w:r>
      <w:r>
        <w:t></w:t>
      </w:r>
      <w:r>
        <w:rPr>
          <w:rFonts w:hint="eastAsia"/>
        </w:rPr>
        <w:t>при</w:t>
      </w:r>
      <w:r>
        <w:t></w:t>
      </w:r>
      <w:r>
        <w:rPr>
          <w:rFonts w:hint="eastAsia"/>
        </w:rPr>
        <w:t>ТЕО</w:t>
      </w:r>
      <w:r>
        <w:t></w:t>
      </w:r>
      <w:r>
        <w:rPr>
          <w:rFonts w:hint="eastAsia"/>
        </w:rPr>
        <w:t>контейнеропотоків</w:t>
      </w:r>
      <w:r>
        <w:t></w:t>
      </w:r>
      <w:r>
        <w:rPr>
          <w:rFonts w:hint="eastAsia"/>
        </w:rPr>
        <w:t>за</w:t>
      </w:r>
      <w:r>
        <w:t></w:t>
      </w:r>
      <w:r>
        <w:rPr>
          <w:rFonts w:hint="eastAsia"/>
        </w:rPr>
        <w:t>попередніми</w:t>
      </w:r>
      <w:r>
        <w:t></w:t>
      </w:r>
      <w:r>
        <w:rPr>
          <w:rFonts w:hint="eastAsia"/>
        </w:rPr>
        <w:t>запитами</w:t>
      </w:r>
      <w:r>
        <w:t></w:t>
      </w:r>
      <w:r>
        <w:rPr>
          <w:rFonts w:hint="eastAsia"/>
        </w:rPr>
        <w:t>клієнтів</w:t>
      </w:r>
      <w:r>
        <w:t></w:t>
      </w:r>
      <w:r>
        <w:rPr>
          <w:rFonts w:hint="eastAsia"/>
        </w:rPr>
        <w:t>і</w:t>
      </w:r>
      <w:r>
        <w:t></w:t>
      </w:r>
      <w:r>
        <w:rPr>
          <w:rFonts w:hint="eastAsia"/>
        </w:rPr>
        <w:t>відповідно</w:t>
      </w:r>
      <w:r>
        <w:t></w:t>
      </w:r>
      <w:r>
        <w:rPr>
          <w:rFonts w:hint="eastAsia"/>
        </w:rPr>
        <w:t>до</w:t>
      </w:r>
      <w:r>
        <w:t></w:t>
      </w:r>
      <w:r>
        <w:rPr>
          <w:rFonts w:hint="eastAsia"/>
        </w:rPr>
        <w:t>умов</w:t>
      </w:r>
      <w:r>
        <w:t></w:t>
      </w:r>
      <w:r>
        <w:rPr>
          <w:rFonts w:hint="eastAsia"/>
        </w:rPr>
        <w:t>їх</w:t>
      </w:r>
      <w:r>
        <w:t></w:t>
      </w:r>
      <w:r>
        <w:rPr>
          <w:rFonts w:hint="eastAsia"/>
        </w:rPr>
        <w:t>зовнішньоторговельних</w:t>
      </w:r>
      <w:r>
        <w:t></w:t>
      </w:r>
      <w:r>
        <w:rPr>
          <w:rFonts w:hint="eastAsia"/>
        </w:rPr>
        <w:t>контрактів</w:t>
      </w:r>
      <w:r>
        <w:t></w:t>
      </w:r>
      <w:r>
        <w:t></w:t>
      </w:r>
      <w:r>
        <w:rPr>
          <w:rFonts w:hint="eastAsia"/>
        </w:rPr>
        <w:t>Вона</w:t>
      </w:r>
      <w:r>
        <w:t></w:t>
      </w:r>
      <w:r>
        <w:rPr>
          <w:rFonts w:hint="eastAsia"/>
        </w:rPr>
        <w:t>базується</w:t>
      </w:r>
      <w:r>
        <w:t></w:t>
      </w:r>
      <w:r>
        <w:rPr>
          <w:rFonts w:hint="eastAsia"/>
        </w:rPr>
        <w:t>на</w:t>
      </w:r>
      <w:r>
        <w:t></w:t>
      </w:r>
      <w:r>
        <w:rPr>
          <w:rFonts w:hint="eastAsia"/>
        </w:rPr>
        <w:t>математичній</w:t>
      </w:r>
      <w:r>
        <w:t></w:t>
      </w:r>
      <w:r>
        <w:rPr>
          <w:rFonts w:hint="eastAsia"/>
        </w:rPr>
        <w:t>моделі</w:t>
      </w:r>
      <w:r>
        <w:t></w:t>
      </w:r>
      <w:r>
        <w:t></w:t>
      </w:r>
      <w:r>
        <w:t></w:t>
      </w:r>
      <w:r>
        <w:t></w:t>
      </w:r>
      <w:r>
        <w:t></w:t>
      </w:r>
      <w:r>
        <w:t></w:t>
      </w:r>
      <w:r>
        <w:t></w:t>
      </w:r>
      <w:r>
        <w:t></w:t>
      </w:r>
      <w:r>
        <w:t></w:t>
      </w:r>
      <w:r>
        <w:t></w:t>
      </w:r>
      <w:r>
        <w:t></w:t>
      </w:r>
      <w:r>
        <w:t></w:t>
      </w:r>
      <w:r>
        <w:t></w:t>
      </w:r>
      <w:r>
        <w:t></w:t>
      </w:r>
      <w:r>
        <w:t></w:t>
      </w:r>
      <w:r>
        <w:rPr>
          <w:rFonts w:hint="eastAsia"/>
        </w:rPr>
        <w:t>лінійного</w:t>
      </w:r>
      <w:r>
        <w:t></w:t>
      </w:r>
      <w:r>
        <w:rPr>
          <w:rFonts w:hint="eastAsia"/>
        </w:rPr>
        <w:t>цілочисельного</w:t>
      </w:r>
      <w:r>
        <w:t></w:t>
      </w:r>
      <w:r>
        <w:rPr>
          <w:rFonts w:hint="eastAsia"/>
        </w:rPr>
        <w:t>програмування</w:t>
      </w:r>
      <w:r>
        <w:t></w:t>
      </w:r>
      <w:r>
        <w:t></w:t>
      </w:r>
      <w:r>
        <w:rPr>
          <w:rFonts w:hint="eastAsia"/>
        </w:rPr>
        <w:t>а</w:t>
      </w:r>
      <w:r>
        <w:t></w:t>
      </w:r>
      <w:r>
        <w:rPr>
          <w:rFonts w:hint="eastAsia"/>
        </w:rPr>
        <w:t>її</w:t>
      </w:r>
      <w:r>
        <w:t></w:t>
      </w:r>
      <w:r>
        <w:rPr>
          <w:rFonts w:hint="eastAsia"/>
        </w:rPr>
        <w:t>використання</w:t>
      </w:r>
      <w:r>
        <w:t></w:t>
      </w:r>
      <w:r>
        <w:rPr>
          <w:rFonts w:hint="eastAsia"/>
        </w:rPr>
        <w:t>сприяє</w:t>
      </w:r>
      <w:r>
        <w:t></w:t>
      </w:r>
      <w:r>
        <w:rPr>
          <w:rFonts w:hint="eastAsia"/>
        </w:rPr>
        <w:t>підвищенню</w:t>
      </w:r>
      <w:r>
        <w:t></w:t>
      </w:r>
      <w:r>
        <w:rPr>
          <w:rFonts w:hint="eastAsia"/>
        </w:rPr>
        <w:t>ефективності</w:t>
      </w:r>
      <w:r>
        <w:t></w:t>
      </w:r>
      <w:r>
        <w:rPr>
          <w:rFonts w:hint="eastAsia"/>
        </w:rPr>
        <w:t>діяльності</w:t>
      </w:r>
      <w:r>
        <w:t></w:t>
      </w:r>
      <w:r>
        <w:rPr>
          <w:rFonts w:hint="eastAsia"/>
        </w:rPr>
        <w:t>фахівців</w:t>
      </w:r>
      <w:r>
        <w:t></w:t>
      </w:r>
      <w:r>
        <w:rPr>
          <w:rFonts w:hint="eastAsia"/>
        </w:rPr>
        <w:t>з</w:t>
      </w:r>
      <w:r>
        <w:t></w:t>
      </w:r>
      <w:r>
        <w:rPr>
          <w:rFonts w:hint="eastAsia"/>
        </w:rPr>
        <w:t>організації</w:t>
      </w:r>
      <w:r>
        <w:t></w:t>
      </w:r>
      <w:r>
        <w:rPr>
          <w:rFonts w:hint="eastAsia"/>
        </w:rPr>
        <w:t>перевезень</w:t>
      </w:r>
      <w:r>
        <w:t></w:t>
      </w:r>
      <w:r>
        <w:rPr>
          <w:rFonts w:hint="eastAsia"/>
        </w:rPr>
        <w:t>та</w:t>
      </w:r>
      <w:r>
        <w:t></w:t>
      </w:r>
      <w:r>
        <w:rPr>
          <w:rFonts w:hint="eastAsia"/>
        </w:rPr>
        <w:t>експедиторів</w:t>
      </w:r>
      <w:r>
        <w:t></w:t>
      </w:r>
      <w:r>
        <w:t></w:t>
      </w:r>
      <w:r>
        <w:rPr>
          <w:rFonts w:hint="eastAsia"/>
        </w:rPr>
        <w:t>Реалізація</w:t>
      </w:r>
      <w:r>
        <w:t></w:t>
      </w:r>
      <w:r>
        <w:rPr>
          <w:rFonts w:hint="eastAsia"/>
        </w:rPr>
        <w:t>моделі</w:t>
      </w:r>
      <w:r>
        <w:t></w:t>
      </w:r>
      <w:r>
        <w:t></w:t>
      </w:r>
      <w:r>
        <w:t></w:t>
      </w:r>
      <w:r>
        <w:t></w:t>
      </w:r>
      <w:r>
        <w:t></w:t>
      </w:r>
      <w:r>
        <w:t></w:t>
      </w:r>
      <w:r>
        <w:t></w:t>
      </w:r>
      <w:r>
        <w:t></w:t>
      </w:r>
      <w:r>
        <w:t></w:t>
      </w:r>
      <w:r>
        <w:t></w:t>
      </w:r>
      <w:r>
        <w:t></w:t>
      </w:r>
      <w:r>
        <w:t></w:t>
      </w:r>
      <w:r>
        <w:t></w:t>
      </w:r>
      <w:r>
        <w:t></w:t>
      </w:r>
      <w:r>
        <w:t></w:t>
      </w:r>
      <w:r>
        <w:rPr>
          <w:rFonts w:hint="eastAsia"/>
        </w:rPr>
        <w:t>дозволяє</w:t>
      </w:r>
      <w:r>
        <w:t></w:t>
      </w:r>
      <w:r>
        <w:rPr>
          <w:rFonts w:hint="eastAsia"/>
        </w:rPr>
        <w:t>фахівцю</w:t>
      </w:r>
      <w:r>
        <w:t></w:t>
      </w:r>
      <w:r>
        <w:rPr>
          <w:rFonts w:hint="eastAsia"/>
        </w:rPr>
        <w:t>ТЕК</w:t>
      </w:r>
      <w:r>
        <w:t></w:t>
      </w:r>
      <w:r>
        <w:rPr>
          <w:rFonts w:hint="eastAsia"/>
        </w:rPr>
        <w:t>в</w:t>
      </w:r>
      <w:r>
        <w:t></w:t>
      </w:r>
      <w:r>
        <w:rPr>
          <w:rFonts w:hint="eastAsia"/>
        </w:rPr>
        <w:t>оперативному</w:t>
      </w:r>
      <w:r>
        <w:t></w:t>
      </w:r>
      <w:r>
        <w:rPr>
          <w:rFonts w:hint="eastAsia"/>
        </w:rPr>
        <w:t>режимі</w:t>
      </w:r>
      <w:r>
        <w:t></w:t>
      </w:r>
      <w:r>
        <w:rPr>
          <w:rFonts w:hint="eastAsia"/>
        </w:rPr>
        <w:t>часу</w:t>
      </w:r>
      <w:r>
        <w:t></w:t>
      </w:r>
      <w:r>
        <w:rPr>
          <w:rFonts w:hint="eastAsia"/>
        </w:rPr>
        <w:t>приймати</w:t>
      </w:r>
      <w:r>
        <w:t></w:t>
      </w:r>
      <w:r>
        <w:rPr>
          <w:rFonts w:hint="eastAsia"/>
        </w:rPr>
        <w:t>рішення</w:t>
      </w:r>
      <w:r>
        <w:t></w:t>
      </w:r>
      <w:r>
        <w:rPr>
          <w:rFonts w:hint="eastAsia"/>
        </w:rPr>
        <w:t>щодо</w:t>
      </w:r>
      <w:r>
        <w:t></w:t>
      </w:r>
      <w:r>
        <w:rPr>
          <w:rFonts w:hint="eastAsia"/>
        </w:rPr>
        <w:t>обґрунтування</w:t>
      </w:r>
      <w:r>
        <w:t></w:t>
      </w:r>
      <w:r>
        <w:rPr>
          <w:rFonts w:hint="eastAsia"/>
        </w:rPr>
        <w:t>маршрутів</w:t>
      </w:r>
      <w:r>
        <w:t></w:t>
      </w:r>
      <w:r>
        <w:rPr>
          <w:rFonts w:hint="eastAsia"/>
        </w:rPr>
        <w:t>доставки</w:t>
      </w:r>
      <w:r>
        <w:t></w:t>
      </w:r>
      <w:r>
        <w:rPr>
          <w:rFonts w:hint="eastAsia"/>
        </w:rPr>
        <w:t>контейнерів</w:t>
      </w:r>
      <w:r>
        <w:t></w:t>
      </w:r>
      <w:r>
        <w:t></w:t>
      </w:r>
      <w:r>
        <w:rPr>
          <w:rFonts w:hint="eastAsia"/>
        </w:rPr>
        <w:t>а</w:t>
      </w:r>
      <w:r>
        <w:t></w:t>
      </w:r>
      <w:r>
        <w:rPr>
          <w:rFonts w:hint="eastAsia"/>
        </w:rPr>
        <w:t>також</w:t>
      </w:r>
      <w:r>
        <w:t></w:t>
      </w:r>
      <w:r>
        <w:rPr>
          <w:rFonts w:hint="eastAsia"/>
        </w:rPr>
        <w:t>обирати</w:t>
      </w:r>
      <w:r>
        <w:t></w:t>
      </w:r>
      <w:r>
        <w:rPr>
          <w:rFonts w:hint="eastAsia"/>
        </w:rPr>
        <w:t>перевізників</w:t>
      </w:r>
      <w:r>
        <w:t></w:t>
      </w:r>
      <w:r>
        <w:t></w:t>
      </w:r>
      <w:r>
        <w:rPr>
          <w:rFonts w:hint="eastAsia"/>
        </w:rPr>
        <w:t>Крім</w:t>
      </w:r>
      <w:r>
        <w:t></w:t>
      </w:r>
      <w:r>
        <w:rPr>
          <w:rFonts w:hint="eastAsia"/>
        </w:rPr>
        <w:t>того</w:t>
      </w:r>
      <w:r>
        <w:t></w:t>
      </w:r>
      <w:r>
        <w:t></w:t>
      </w:r>
      <w:r>
        <w:rPr>
          <w:rFonts w:hint="eastAsia"/>
        </w:rPr>
        <w:t>вона</w:t>
      </w:r>
      <w:r>
        <w:t></w:t>
      </w:r>
      <w:r>
        <w:rPr>
          <w:rFonts w:hint="eastAsia"/>
        </w:rPr>
        <w:t>вперше</w:t>
      </w:r>
      <w:r>
        <w:t></w:t>
      </w:r>
      <w:r>
        <w:t></w:t>
      </w:r>
      <w:r>
        <w:rPr>
          <w:rFonts w:hint="eastAsia"/>
        </w:rPr>
        <w:t>забезпечує</w:t>
      </w:r>
      <w:r>
        <w:t></w:t>
      </w:r>
      <w:r>
        <w:rPr>
          <w:rFonts w:hint="eastAsia"/>
        </w:rPr>
        <w:t>рішення</w:t>
      </w:r>
      <w:r>
        <w:t></w:t>
      </w:r>
      <w:r>
        <w:rPr>
          <w:rFonts w:hint="eastAsia"/>
        </w:rPr>
        <w:t>по</w:t>
      </w:r>
      <w:r>
        <w:t></w:t>
      </w:r>
      <w:r>
        <w:rPr>
          <w:rFonts w:hint="eastAsia"/>
        </w:rPr>
        <w:t>доставці</w:t>
      </w:r>
      <w:r>
        <w:t></w:t>
      </w:r>
      <w:r>
        <w:rPr>
          <w:rFonts w:hint="eastAsia"/>
        </w:rPr>
        <w:t>вантажу</w:t>
      </w:r>
      <w:r>
        <w:t></w:t>
      </w:r>
      <w:r>
        <w:rPr>
          <w:rFonts w:hint="eastAsia"/>
        </w:rPr>
        <w:t>в</w:t>
      </w:r>
      <w:r>
        <w:t></w:t>
      </w:r>
      <w:r>
        <w:rPr>
          <w:rFonts w:hint="eastAsia"/>
        </w:rPr>
        <w:t>пункти</w:t>
      </w:r>
      <w:r>
        <w:t></w:t>
      </w:r>
      <w:r>
        <w:rPr>
          <w:rFonts w:hint="eastAsia"/>
        </w:rPr>
        <w:t>призначення</w:t>
      </w:r>
      <w:r>
        <w:t></w:t>
      </w:r>
      <w:r>
        <w:rPr>
          <w:rFonts w:hint="eastAsia"/>
        </w:rPr>
        <w:t>відповідно</w:t>
      </w:r>
      <w:r>
        <w:t></w:t>
      </w:r>
      <w:r>
        <w:rPr>
          <w:rFonts w:hint="eastAsia"/>
        </w:rPr>
        <w:t>до</w:t>
      </w:r>
      <w:r>
        <w:t></w:t>
      </w:r>
      <w:r>
        <w:rPr>
          <w:rFonts w:hint="eastAsia"/>
        </w:rPr>
        <w:t>умов</w:t>
      </w:r>
      <w:r>
        <w:t></w:t>
      </w:r>
      <w:r>
        <w:rPr>
          <w:rFonts w:hint="eastAsia"/>
        </w:rPr>
        <w:t>зовнішньоторговельного</w:t>
      </w:r>
      <w:r>
        <w:t></w:t>
      </w:r>
      <w:r>
        <w:rPr>
          <w:rFonts w:hint="eastAsia"/>
        </w:rPr>
        <w:t>контракту</w:t>
      </w:r>
      <w:r>
        <w:t></w:t>
      </w:r>
      <w:r>
        <w:rPr>
          <w:rFonts w:hint="eastAsia"/>
        </w:rPr>
        <w:t>між</w:t>
      </w:r>
      <w:r>
        <w:t></w:t>
      </w:r>
      <w:r>
        <w:rPr>
          <w:rFonts w:hint="eastAsia"/>
        </w:rPr>
        <w:t>продавцем</w:t>
      </w:r>
      <w:r>
        <w:t></w:t>
      </w:r>
      <w:r>
        <w:rPr>
          <w:rFonts w:hint="eastAsia"/>
        </w:rPr>
        <w:t>і</w:t>
      </w:r>
      <w:r>
        <w:t></w:t>
      </w:r>
      <w:r>
        <w:rPr>
          <w:rFonts w:hint="eastAsia"/>
        </w:rPr>
        <w:t>покупцем</w:t>
      </w:r>
      <w:r>
        <w:t></w:t>
      </w:r>
      <w:r>
        <w:rPr>
          <w:rFonts w:hint="eastAsia"/>
        </w:rPr>
        <w:t>товару</w:t>
      </w:r>
      <w:r>
        <w:t></w:t>
      </w:r>
      <w:r>
        <w:t></w:t>
      </w:r>
      <w:r>
        <w:rPr>
          <w:rFonts w:hint="eastAsia"/>
        </w:rPr>
        <w:t>враховує</w:t>
      </w:r>
      <w:r>
        <w:t></w:t>
      </w:r>
      <w:r>
        <w:rPr>
          <w:rFonts w:hint="eastAsia"/>
        </w:rPr>
        <w:t>ситуацію</w:t>
      </w:r>
      <w:r>
        <w:t></w:t>
      </w:r>
      <w:r>
        <w:t></w:t>
      </w:r>
      <w:r>
        <w:rPr>
          <w:rFonts w:hint="eastAsia"/>
        </w:rPr>
        <w:t>коли</w:t>
      </w:r>
      <w:r>
        <w:t></w:t>
      </w:r>
      <w:r>
        <w:rPr>
          <w:rFonts w:hint="eastAsia"/>
        </w:rPr>
        <w:t>перевізник</w:t>
      </w:r>
      <w:r>
        <w:t></w:t>
      </w:r>
      <w:r>
        <w:rPr>
          <w:rFonts w:hint="eastAsia"/>
        </w:rPr>
        <w:t>не</w:t>
      </w:r>
      <w:r>
        <w:t></w:t>
      </w:r>
      <w:r>
        <w:rPr>
          <w:rFonts w:hint="eastAsia"/>
        </w:rPr>
        <w:t>може</w:t>
      </w:r>
      <w:r>
        <w:t></w:t>
      </w:r>
      <w:r>
        <w:rPr>
          <w:rFonts w:hint="eastAsia"/>
        </w:rPr>
        <w:t>забезпечити</w:t>
      </w:r>
      <w:r>
        <w:t></w:t>
      </w:r>
      <w:r>
        <w:rPr>
          <w:rFonts w:hint="eastAsia"/>
        </w:rPr>
        <w:t>обслуговування</w:t>
      </w:r>
      <w:r>
        <w:t></w:t>
      </w:r>
      <w:r>
        <w:rPr>
          <w:rFonts w:hint="eastAsia"/>
        </w:rPr>
        <w:t>контейнерного</w:t>
      </w:r>
      <w:r>
        <w:t></w:t>
      </w:r>
      <w:r>
        <w:rPr>
          <w:rFonts w:hint="eastAsia"/>
        </w:rPr>
        <w:t>вантажопотоку</w:t>
      </w:r>
      <w:r>
        <w:t></w:t>
      </w:r>
      <w:r>
        <w:rPr>
          <w:rFonts w:hint="eastAsia"/>
        </w:rPr>
        <w:t>на</w:t>
      </w:r>
      <w:r>
        <w:t></w:t>
      </w:r>
      <w:r>
        <w:rPr>
          <w:rFonts w:hint="eastAsia"/>
        </w:rPr>
        <w:t>певному</w:t>
      </w:r>
      <w:r>
        <w:t></w:t>
      </w:r>
      <w:r>
        <w:rPr>
          <w:rFonts w:hint="eastAsia"/>
        </w:rPr>
        <w:t>напрямку</w:t>
      </w:r>
      <w:r>
        <w:t></w:t>
      </w:r>
      <w:r>
        <w:rPr>
          <w:rFonts w:hint="eastAsia"/>
        </w:rPr>
        <w:t>через</w:t>
      </w:r>
      <w:r>
        <w:t></w:t>
      </w:r>
      <w:r>
        <w:rPr>
          <w:rFonts w:hint="eastAsia"/>
        </w:rPr>
        <w:t>відсутність</w:t>
      </w:r>
      <w:r>
        <w:t></w:t>
      </w:r>
      <w:r>
        <w:rPr>
          <w:rFonts w:hint="eastAsia"/>
        </w:rPr>
        <w:t>відповідного</w:t>
      </w:r>
      <w:r>
        <w:t></w:t>
      </w:r>
      <w:r>
        <w:rPr>
          <w:rFonts w:hint="eastAsia"/>
        </w:rPr>
        <w:t>сервісу</w:t>
      </w:r>
      <w:r>
        <w:t></w:t>
      </w:r>
      <w:r>
        <w:t></w:t>
      </w:r>
      <w:r>
        <w:rPr>
          <w:rFonts w:hint="eastAsia"/>
        </w:rPr>
        <w:t>дозволяє</w:t>
      </w:r>
      <w:r>
        <w:t></w:t>
      </w:r>
      <w:r>
        <w:rPr>
          <w:rFonts w:hint="eastAsia"/>
        </w:rPr>
        <w:t>обґрунтувати</w:t>
      </w:r>
      <w:r>
        <w:t></w:t>
      </w:r>
      <w:r>
        <w:rPr>
          <w:rFonts w:hint="eastAsia"/>
        </w:rPr>
        <w:t>доставку</w:t>
      </w:r>
      <w:r>
        <w:t></w:t>
      </w:r>
      <w:r>
        <w:rPr>
          <w:rFonts w:hint="eastAsia"/>
        </w:rPr>
        <w:t>контейнерів</w:t>
      </w:r>
      <w:r>
        <w:t></w:t>
      </w:r>
      <w:r>
        <w:rPr>
          <w:rFonts w:hint="eastAsia"/>
        </w:rPr>
        <w:t>як</w:t>
      </w:r>
      <w:r>
        <w:t></w:t>
      </w:r>
      <w:r>
        <w:rPr>
          <w:rFonts w:hint="eastAsia"/>
        </w:rPr>
        <w:t>у</w:t>
      </w:r>
      <w:r>
        <w:t></w:t>
      </w:r>
      <w:r>
        <w:rPr>
          <w:rFonts w:hint="eastAsia"/>
        </w:rPr>
        <w:t>змішаному</w:t>
      </w:r>
      <w:r>
        <w:t></w:t>
      </w:r>
      <w:r>
        <w:t></w:t>
      </w:r>
      <w:r>
        <w:rPr>
          <w:rFonts w:hint="eastAsia"/>
        </w:rPr>
        <w:t>так</w:t>
      </w:r>
      <w:r>
        <w:t></w:t>
      </w:r>
      <w:r>
        <w:rPr>
          <w:rFonts w:hint="eastAsia"/>
        </w:rPr>
        <w:t>і</w:t>
      </w:r>
      <w:r>
        <w:t></w:t>
      </w:r>
      <w:r>
        <w:rPr>
          <w:rFonts w:hint="eastAsia"/>
        </w:rPr>
        <w:t>у</w:t>
      </w:r>
      <w:r>
        <w:t></w:t>
      </w:r>
      <w:r>
        <w:rPr>
          <w:rFonts w:hint="eastAsia"/>
        </w:rPr>
        <w:t>прямому</w:t>
      </w:r>
      <w:r>
        <w:t></w:t>
      </w:r>
      <w:r>
        <w:rPr>
          <w:rFonts w:hint="eastAsia"/>
        </w:rPr>
        <w:t>сполученнях</w:t>
      </w:r>
      <w:r>
        <w:t></w:t>
      </w:r>
      <w:r>
        <w:t></w:t>
      </w:r>
      <w:r>
        <w:rPr>
          <w:rFonts w:hint="eastAsia"/>
        </w:rPr>
        <w:t>забезпечує</w:t>
      </w:r>
      <w:r>
        <w:t></w:t>
      </w:r>
      <w:r>
        <w:rPr>
          <w:rFonts w:hint="eastAsia"/>
        </w:rPr>
        <w:t>можливість</w:t>
      </w:r>
      <w:r>
        <w:t></w:t>
      </w:r>
      <w:r>
        <w:rPr>
          <w:rFonts w:hint="eastAsia"/>
        </w:rPr>
        <w:t>розглянути</w:t>
      </w:r>
      <w:r>
        <w:t></w:t>
      </w:r>
      <w:r>
        <w:rPr>
          <w:rFonts w:hint="eastAsia"/>
        </w:rPr>
        <w:t>варіант</w:t>
      </w:r>
      <w:r>
        <w:t></w:t>
      </w:r>
      <w:r>
        <w:rPr>
          <w:rFonts w:hint="eastAsia"/>
        </w:rPr>
        <w:t>доставки</w:t>
      </w:r>
      <w:r>
        <w:t></w:t>
      </w:r>
      <w:r>
        <w:rPr>
          <w:rFonts w:hint="eastAsia"/>
        </w:rPr>
        <w:t>контейнерів</w:t>
      </w:r>
      <w:r>
        <w:t></w:t>
      </w:r>
      <w:r>
        <w:rPr>
          <w:rFonts w:hint="eastAsia"/>
        </w:rPr>
        <w:t>по</w:t>
      </w:r>
      <w:r>
        <w:t></w:t>
      </w:r>
      <w:r>
        <w:rPr>
          <w:rFonts w:hint="eastAsia"/>
        </w:rPr>
        <w:t>прямому</w:t>
      </w:r>
      <w:r>
        <w:t></w:t>
      </w:r>
      <w:r>
        <w:rPr>
          <w:rFonts w:hint="eastAsia"/>
        </w:rPr>
        <w:t>варіанту</w:t>
      </w:r>
      <w:r>
        <w:t></w:t>
      </w:r>
      <w:r>
        <w:t></w:t>
      </w:r>
      <w:r>
        <w:rPr>
          <w:rFonts w:hint="eastAsia"/>
        </w:rPr>
        <w:t>використовуючи</w:t>
      </w:r>
      <w:r>
        <w:t></w:t>
      </w:r>
      <w:r>
        <w:rPr>
          <w:rFonts w:hint="eastAsia"/>
        </w:rPr>
        <w:t>тільки</w:t>
      </w:r>
      <w:r>
        <w:t></w:t>
      </w:r>
      <w:r>
        <w:rPr>
          <w:rFonts w:hint="eastAsia"/>
        </w:rPr>
        <w:t>наземний</w:t>
      </w:r>
      <w:r>
        <w:t></w:t>
      </w:r>
      <w:r>
        <w:rPr>
          <w:rFonts w:hint="eastAsia"/>
        </w:rPr>
        <w:t>вид</w:t>
      </w:r>
      <w:r>
        <w:t></w:t>
      </w:r>
      <w:r>
        <w:rPr>
          <w:rFonts w:hint="eastAsia"/>
        </w:rPr>
        <w:t>транспорту</w:t>
      </w:r>
      <w:r>
        <w:t></w:t>
      </w:r>
      <w:bookmarkStart w:id="0" w:name="_GoBack"/>
      <w:bookmarkEnd w:id="0"/>
    </w:p>
    <w:sectPr w:rsidR="009F0F49" w:rsidRPr="009F0F49"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1487" w:rsidRDefault="00351487">
      <w:pPr>
        <w:spacing w:after="0" w:line="240" w:lineRule="auto"/>
      </w:pPr>
      <w:r>
        <w:separator/>
      </w:r>
    </w:p>
  </w:endnote>
  <w:endnote w:type="continuationSeparator" w:id="0">
    <w:p w:rsidR="00351487" w:rsidRDefault="003514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0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8240"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1487" w:rsidRDefault="00351487"/>
    <w:p w:rsidR="00351487" w:rsidRDefault="00351487"/>
    <w:p w:rsidR="00351487" w:rsidRDefault="00351487"/>
    <w:p w:rsidR="00351487" w:rsidRDefault="00351487"/>
    <w:p w:rsidR="00351487" w:rsidRDefault="00351487"/>
    <w:p w:rsidR="00351487" w:rsidRDefault="00351487"/>
    <w:p w:rsidR="00351487" w:rsidRDefault="00351487">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1487" w:rsidRDefault="0035148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351487" w:rsidRDefault="0035148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351487" w:rsidRDefault="00351487"/>
    <w:p w:rsidR="00351487" w:rsidRDefault="00351487"/>
    <w:p w:rsidR="00351487" w:rsidRDefault="00351487">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1487" w:rsidRDefault="00351487"/>
                          <w:p w:rsidR="00351487" w:rsidRDefault="00351487">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351487" w:rsidRDefault="00351487"/>
                    <w:p w:rsidR="00351487" w:rsidRDefault="00351487">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351487" w:rsidRDefault="00351487"/>
    <w:p w:rsidR="00351487" w:rsidRDefault="00351487">
      <w:pPr>
        <w:rPr>
          <w:sz w:val="2"/>
          <w:szCs w:val="2"/>
        </w:rPr>
      </w:pPr>
    </w:p>
    <w:p w:rsidR="00351487" w:rsidRDefault="00351487"/>
    <w:p w:rsidR="00351487" w:rsidRDefault="00351487">
      <w:pPr>
        <w:spacing w:after="0" w:line="240" w:lineRule="auto"/>
      </w:pPr>
    </w:p>
  </w:footnote>
  <w:footnote w:type="continuationSeparator" w:id="0">
    <w:p w:rsidR="00351487" w:rsidRDefault="003514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DA1" w:rsidRPr="00276479" w:rsidRDefault="00DB5DA1" w:rsidP="00DB5DA1">
    <w:pPr>
      <w:pStyle w:val="affffffff5"/>
      <w:jc w:val="center"/>
      <w:rPr>
        <w:rStyle w:val="a8"/>
        <w:rFonts w:ascii="Verdana" w:hAnsi="Verdana" w:cs="Verdana"/>
      </w:rPr>
    </w:pPr>
    <w:r>
      <w:rPr>
        <w:rFonts w:ascii="Verdana" w:hAnsi="Verdana" w:cs="Verdana"/>
        <w:color w:val="FF0000"/>
      </w:rPr>
      <w:t>Для за</w:t>
    </w:r>
    <w:r w:rsidR="003A56F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2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FA"/>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9E2"/>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42E"/>
    <w:rsid w:val="002F75CB"/>
    <w:rsid w:val="002F7643"/>
    <w:rsid w:val="002F7661"/>
    <w:rsid w:val="002F786E"/>
    <w:rsid w:val="002F78A0"/>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741"/>
    <w:rsid w:val="003048F5"/>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87"/>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31A"/>
    <w:rsid w:val="006A33F3"/>
    <w:rsid w:val="006A3485"/>
    <w:rsid w:val="006A3486"/>
    <w:rsid w:val="006A34A2"/>
    <w:rsid w:val="006A34BB"/>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843"/>
    <w:rsid w:val="00811919"/>
    <w:rsid w:val="00811A9F"/>
    <w:rsid w:val="00811ADF"/>
    <w:rsid w:val="00811AF0"/>
    <w:rsid w:val="00811CC6"/>
    <w:rsid w:val="00811CFA"/>
    <w:rsid w:val="00811CFD"/>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ACF"/>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7FA"/>
    <w:rsid w:val="00B237FD"/>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CFB"/>
    <w:rsid w:val="00C41D72"/>
    <w:rsid w:val="00C41E6F"/>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1F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DF4"/>
    <w:rsid w:val="00CF4F01"/>
    <w:rsid w:val="00CF4FFC"/>
    <w:rsid w:val="00CF50BE"/>
    <w:rsid w:val="00CF50C3"/>
    <w:rsid w:val="00CF5208"/>
    <w:rsid w:val="00CF5313"/>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6E0"/>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86"/>
    <w:rsid w:val="00E60FD8"/>
    <w:rsid w:val="00E6105B"/>
    <w:rsid w:val="00E61173"/>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713AA720"/>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4AA8DE-C06A-4E89-8331-30D0B70D9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11185</TotalTime>
  <Pages>10</Pages>
  <Words>2634</Words>
  <Characters>15018</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17617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219</cp:revision>
  <cp:lastPrinted>2009-02-06T05:36:00Z</cp:lastPrinted>
  <dcterms:created xsi:type="dcterms:W3CDTF">2023-09-07T12:38:00Z</dcterms:created>
  <dcterms:modified xsi:type="dcterms:W3CDTF">2023-10-27T14:53:00Z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