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1922B9" w14:textId="64873F80" w:rsidR="004D11F5" w:rsidRDefault="007753CB" w:rsidP="007753CB">
      <w:r w:rsidRPr="007753CB">
        <w:rPr>
          <w:rFonts w:hint="eastAsia"/>
        </w:rPr>
        <w:t>Гусейнов</w:t>
      </w:r>
      <w:r w:rsidRPr="007753CB">
        <w:t xml:space="preserve"> </w:t>
      </w:r>
      <w:r w:rsidRPr="007753CB">
        <w:rPr>
          <w:rFonts w:hint="eastAsia"/>
        </w:rPr>
        <w:t>Шахин</w:t>
      </w:r>
      <w:r w:rsidRPr="007753CB">
        <w:t xml:space="preserve"> </w:t>
      </w:r>
      <w:r w:rsidRPr="007753CB">
        <w:rPr>
          <w:rFonts w:hint="eastAsia"/>
        </w:rPr>
        <w:t>Рагим</w:t>
      </w:r>
      <w:r w:rsidRPr="007753CB">
        <w:t xml:space="preserve"> </w:t>
      </w:r>
      <w:r w:rsidRPr="007753CB">
        <w:rPr>
          <w:rFonts w:hint="eastAsia"/>
        </w:rPr>
        <w:t>оглы</w:t>
      </w:r>
      <w:r>
        <w:t xml:space="preserve"> </w:t>
      </w:r>
      <w:r w:rsidRPr="007753CB">
        <w:rPr>
          <w:rFonts w:hint="eastAsia"/>
        </w:rPr>
        <w:t>Методология</w:t>
      </w:r>
      <w:r w:rsidRPr="007753CB">
        <w:t xml:space="preserve"> </w:t>
      </w:r>
      <w:r w:rsidRPr="007753CB">
        <w:rPr>
          <w:rFonts w:hint="eastAsia"/>
        </w:rPr>
        <w:t>управления</w:t>
      </w:r>
      <w:r w:rsidRPr="007753CB">
        <w:t xml:space="preserve"> </w:t>
      </w:r>
      <w:r w:rsidRPr="007753CB">
        <w:rPr>
          <w:rFonts w:hint="eastAsia"/>
        </w:rPr>
        <w:t>стоимостью</w:t>
      </w:r>
      <w:r w:rsidRPr="007753CB">
        <w:t xml:space="preserve"> </w:t>
      </w:r>
      <w:r w:rsidRPr="007753CB">
        <w:rPr>
          <w:rFonts w:hint="eastAsia"/>
        </w:rPr>
        <w:t>корпоративных</w:t>
      </w:r>
      <w:r w:rsidRPr="007753CB">
        <w:t xml:space="preserve"> </w:t>
      </w:r>
      <w:r w:rsidRPr="007753CB">
        <w:rPr>
          <w:rFonts w:hint="eastAsia"/>
        </w:rPr>
        <w:t>образований</w:t>
      </w:r>
      <w:r w:rsidRPr="007753CB">
        <w:t xml:space="preserve"> </w:t>
      </w:r>
      <w:r w:rsidRPr="007753CB">
        <w:rPr>
          <w:rFonts w:hint="eastAsia"/>
        </w:rPr>
        <w:t>в</w:t>
      </w:r>
      <w:r w:rsidRPr="007753CB">
        <w:t xml:space="preserve"> </w:t>
      </w:r>
      <w:r w:rsidRPr="007753CB">
        <w:rPr>
          <w:rFonts w:hint="eastAsia"/>
        </w:rPr>
        <w:t>условиях</w:t>
      </w:r>
      <w:r w:rsidRPr="007753CB">
        <w:t xml:space="preserve"> </w:t>
      </w:r>
      <w:r w:rsidRPr="007753CB">
        <w:rPr>
          <w:rFonts w:hint="eastAsia"/>
        </w:rPr>
        <w:t>цифровой</w:t>
      </w:r>
      <w:r w:rsidRPr="007753CB">
        <w:t xml:space="preserve"> </w:t>
      </w:r>
      <w:r w:rsidRPr="007753CB">
        <w:rPr>
          <w:rFonts w:hint="eastAsia"/>
        </w:rPr>
        <w:t>экономики</w:t>
      </w:r>
    </w:p>
    <w:p w14:paraId="1CB17A64" w14:textId="77777777" w:rsidR="007753CB" w:rsidRDefault="007753CB" w:rsidP="007753CB">
      <w:r>
        <w:rPr>
          <w:rFonts w:hint="eastAsia"/>
        </w:rPr>
        <w:t>ОГЛАВЛЕНИЕ</w:t>
      </w:r>
      <w:r>
        <w:t xml:space="preserve"> </w:t>
      </w:r>
      <w:r>
        <w:rPr>
          <w:rFonts w:hint="eastAsia"/>
        </w:rPr>
        <w:t>ДИССЕРТАЦИИ</w:t>
      </w:r>
    </w:p>
    <w:p w14:paraId="5FB11DE6" w14:textId="77777777" w:rsidR="007753CB" w:rsidRDefault="007753CB" w:rsidP="007753CB">
      <w:r>
        <w:rPr>
          <w:rFonts w:hint="eastAsia"/>
        </w:rPr>
        <w:t>доктор</w:t>
      </w:r>
      <w:r>
        <w:t xml:space="preserve"> </w:t>
      </w:r>
      <w:r>
        <w:rPr>
          <w:rFonts w:hint="eastAsia"/>
        </w:rPr>
        <w:t>наук</w:t>
      </w:r>
      <w:r>
        <w:t xml:space="preserve"> </w:t>
      </w:r>
      <w:r>
        <w:rPr>
          <w:rFonts w:hint="eastAsia"/>
        </w:rPr>
        <w:t>Гусейнов</w:t>
      </w:r>
      <w:r>
        <w:t xml:space="preserve"> </w:t>
      </w:r>
      <w:r>
        <w:rPr>
          <w:rFonts w:hint="eastAsia"/>
        </w:rPr>
        <w:t>Шахин</w:t>
      </w:r>
      <w:r>
        <w:t xml:space="preserve"> </w:t>
      </w:r>
      <w:r>
        <w:rPr>
          <w:rFonts w:hint="eastAsia"/>
        </w:rPr>
        <w:t>Рагим</w:t>
      </w:r>
      <w:r>
        <w:t xml:space="preserve"> </w:t>
      </w:r>
      <w:r>
        <w:rPr>
          <w:rFonts w:hint="eastAsia"/>
        </w:rPr>
        <w:t>оглы</w:t>
      </w:r>
    </w:p>
    <w:p w14:paraId="28D4FD03" w14:textId="77777777" w:rsidR="007753CB" w:rsidRDefault="007753CB" w:rsidP="007753CB">
      <w:r>
        <w:rPr>
          <w:rFonts w:hint="eastAsia"/>
        </w:rPr>
        <w:t>ВВЕДЕНИЕ</w:t>
      </w:r>
      <w:r>
        <w:t>..............................................................................................................4</w:t>
      </w:r>
    </w:p>
    <w:p w14:paraId="0DFB2A9E" w14:textId="77777777" w:rsidR="007753CB" w:rsidRDefault="007753CB" w:rsidP="007753CB"/>
    <w:p w14:paraId="779EB0A8" w14:textId="77777777" w:rsidR="007753CB" w:rsidRDefault="007753CB" w:rsidP="007753CB">
      <w:r>
        <w:rPr>
          <w:rFonts w:hint="eastAsia"/>
        </w:rPr>
        <w:t>ГЛАВА</w:t>
      </w:r>
      <w:r>
        <w:t xml:space="preserve"> 1. </w:t>
      </w:r>
      <w:r>
        <w:rPr>
          <w:rFonts w:hint="eastAsia"/>
        </w:rPr>
        <w:t>ТЕОРЕТИЧЕСКИЕ</w:t>
      </w:r>
      <w:r>
        <w:t xml:space="preserve"> </w:t>
      </w:r>
      <w:r>
        <w:rPr>
          <w:rFonts w:hint="eastAsia"/>
        </w:rPr>
        <w:t>АСПЕКТЫ</w:t>
      </w:r>
      <w:r>
        <w:t xml:space="preserve"> </w:t>
      </w:r>
      <w:r>
        <w:rPr>
          <w:rFonts w:hint="eastAsia"/>
        </w:rPr>
        <w:t>КОНЦЕПЦИИ</w:t>
      </w:r>
      <w:r>
        <w:t xml:space="preserve"> </w:t>
      </w:r>
      <w:r>
        <w:rPr>
          <w:rFonts w:hint="eastAsia"/>
        </w:rPr>
        <w:t>УПРАВЛЕНИЯ</w:t>
      </w:r>
      <w:r>
        <w:t xml:space="preserve"> </w:t>
      </w:r>
      <w:r>
        <w:rPr>
          <w:rFonts w:hint="eastAsia"/>
        </w:rPr>
        <w:t>СТОИМОСТЬЮ</w:t>
      </w:r>
      <w:r>
        <w:t xml:space="preserve"> </w:t>
      </w:r>
      <w:r>
        <w:rPr>
          <w:rFonts w:hint="eastAsia"/>
        </w:rPr>
        <w:t>КОРПОРАТИВНЫХ</w:t>
      </w:r>
      <w:r>
        <w:t xml:space="preserve"> </w:t>
      </w:r>
      <w:r>
        <w:rPr>
          <w:rFonts w:hint="eastAsia"/>
        </w:rPr>
        <w:t>ОБРАЗОВАНИЙ</w:t>
      </w:r>
      <w:r>
        <w:t xml:space="preserve"> </w:t>
      </w:r>
      <w:r>
        <w:rPr>
          <w:rFonts w:hint="eastAsia"/>
        </w:rPr>
        <w:t>В</w:t>
      </w:r>
      <w:r>
        <w:t xml:space="preserve"> </w:t>
      </w:r>
      <w:r>
        <w:rPr>
          <w:rFonts w:hint="eastAsia"/>
        </w:rPr>
        <w:t>ЦИФРОВОЙ</w:t>
      </w:r>
      <w:r>
        <w:t xml:space="preserve"> </w:t>
      </w:r>
      <w:r>
        <w:rPr>
          <w:rFonts w:hint="eastAsia"/>
        </w:rPr>
        <w:t>ЭКОНОМИКЕ</w:t>
      </w:r>
      <w:r>
        <w:t>.......................................................................................................16</w:t>
      </w:r>
    </w:p>
    <w:p w14:paraId="1DEC2541" w14:textId="77777777" w:rsidR="007753CB" w:rsidRDefault="007753CB" w:rsidP="007753CB"/>
    <w:p w14:paraId="075DEAC9" w14:textId="77777777" w:rsidR="007753CB" w:rsidRDefault="007753CB" w:rsidP="007753CB">
      <w:r>
        <w:t xml:space="preserve">1.1. </w:t>
      </w:r>
      <w:r>
        <w:rPr>
          <w:rFonts w:hint="eastAsia"/>
        </w:rPr>
        <w:t>Применимость</w:t>
      </w:r>
      <w:r>
        <w:t xml:space="preserve"> </w:t>
      </w:r>
      <w:r>
        <w:rPr>
          <w:rFonts w:hint="eastAsia"/>
        </w:rPr>
        <w:t>стоимостной</w:t>
      </w:r>
      <w:r>
        <w:t xml:space="preserve"> </w:t>
      </w:r>
      <w:r>
        <w:rPr>
          <w:rFonts w:hint="eastAsia"/>
        </w:rPr>
        <w:t>оценки</w:t>
      </w:r>
      <w:r>
        <w:t xml:space="preserve"> </w:t>
      </w:r>
      <w:r>
        <w:rPr>
          <w:rFonts w:hint="eastAsia"/>
        </w:rPr>
        <w:t>эффективности</w:t>
      </w:r>
      <w:r>
        <w:t xml:space="preserve"> </w:t>
      </w:r>
      <w:r>
        <w:rPr>
          <w:rFonts w:hint="eastAsia"/>
        </w:rPr>
        <w:t>функционирования</w:t>
      </w:r>
      <w:r>
        <w:t xml:space="preserve"> </w:t>
      </w:r>
      <w:r>
        <w:rPr>
          <w:rFonts w:hint="eastAsia"/>
        </w:rPr>
        <w:t>корпоративных</w:t>
      </w:r>
      <w:r>
        <w:t xml:space="preserve"> </w:t>
      </w:r>
      <w:r>
        <w:rPr>
          <w:rFonts w:hint="eastAsia"/>
        </w:rPr>
        <w:t>образований</w:t>
      </w:r>
      <w:r>
        <w:t>.............................................................................16</w:t>
      </w:r>
    </w:p>
    <w:p w14:paraId="3904CF07" w14:textId="77777777" w:rsidR="007753CB" w:rsidRDefault="007753CB" w:rsidP="007753CB"/>
    <w:p w14:paraId="08870741" w14:textId="77777777" w:rsidR="007753CB" w:rsidRDefault="007753CB" w:rsidP="007753CB">
      <w:r>
        <w:t xml:space="preserve">1.2. </w:t>
      </w:r>
      <w:r>
        <w:rPr>
          <w:rFonts w:hint="eastAsia"/>
        </w:rPr>
        <w:t>Факторное</w:t>
      </w:r>
      <w:r>
        <w:t xml:space="preserve"> </w:t>
      </w:r>
      <w:r>
        <w:rPr>
          <w:rFonts w:hint="eastAsia"/>
        </w:rPr>
        <w:t>исследование</w:t>
      </w:r>
      <w:r>
        <w:t xml:space="preserve"> </w:t>
      </w:r>
      <w:r>
        <w:rPr>
          <w:rFonts w:hint="eastAsia"/>
        </w:rPr>
        <w:t>процессов</w:t>
      </w:r>
      <w:r>
        <w:t xml:space="preserve"> </w:t>
      </w:r>
      <w:r>
        <w:rPr>
          <w:rFonts w:hint="eastAsia"/>
        </w:rPr>
        <w:t>формирования</w:t>
      </w:r>
      <w:r>
        <w:t xml:space="preserve"> </w:t>
      </w:r>
      <w:r>
        <w:rPr>
          <w:rFonts w:hint="eastAsia"/>
        </w:rPr>
        <w:t>и</w:t>
      </w:r>
      <w:r>
        <w:t xml:space="preserve"> </w:t>
      </w:r>
      <w:r>
        <w:rPr>
          <w:rFonts w:hint="eastAsia"/>
        </w:rPr>
        <w:t>функционирования</w:t>
      </w:r>
      <w:r>
        <w:t xml:space="preserve"> </w:t>
      </w:r>
      <w:r>
        <w:rPr>
          <w:rFonts w:hint="eastAsia"/>
        </w:rPr>
        <w:t>корпоративных</w:t>
      </w:r>
      <w:r>
        <w:t xml:space="preserve"> </w:t>
      </w:r>
      <w:r>
        <w:rPr>
          <w:rFonts w:hint="eastAsia"/>
        </w:rPr>
        <w:t>образований</w:t>
      </w:r>
      <w:r>
        <w:t>...........................................35</w:t>
      </w:r>
    </w:p>
    <w:p w14:paraId="3F2DF592" w14:textId="77777777" w:rsidR="007753CB" w:rsidRDefault="007753CB" w:rsidP="007753CB"/>
    <w:p w14:paraId="6132BB47" w14:textId="77777777" w:rsidR="007753CB" w:rsidRDefault="007753CB" w:rsidP="007753CB">
      <w:r>
        <w:t xml:space="preserve">1.3. </w:t>
      </w:r>
      <w:r>
        <w:rPr>
          <w:rFonts w:hint="eastAsia"/>
        </w:rPr>
        <w:t>Цифровая</w:t>
      </w:r>
      <w:r>
        <w:t xml:space="preserve"> </w:t>
      </w:r>
      <w:r>
        <w:rPr>
          <w:rFonts w:hint="eastAsia"/>
        </w:rPr>
        <w:t>экономика</w:t>
      </w:r>
      <w:r>
        <w:t xml:space="preserve"> </w:t>
      </w:r>
      <w:r>
        <w:rPr>
          <w:rFonts w:hint="eastAsia"/>
        </w:rPr>
        <w:t>как</w:t>
      </w:r>
      <w:r>
        <w:t xml:space="preserve"> </w:t>
      </w:r>
      <w:r>
        <w:rPr>
          <w:rFonts w:hint="eastAsia"/>
        </w:rPr>
        <w:t>среда</w:t>
      </w:r>
      <w:r>
        <w:t xml:space="preserve"> </w:t>
      </w:r>
      <w:r>
        <w:rPr>
          <w:rFonts w:hint="eastAsia"/>
        </w:rPr>
        <w:t>проявления</w:t>
      </w:r>
      <w:r>
        <w:t xml:space="preserve"> </w:t>
      </w:r>
      <w:r>
        <w:rPr>
          <w:rFonts w:hint="eastAsia"/>
        </w:rPr>
        <w:t>конкурентных</w:t>
      </w:r>
      <w:r>
        <w:t xml:space="preserve"> </w:t>
      </w:r>
      <w:r>
        <w:rPr>
          <w:rFonts w:hint="eastAsia"/>
        </w:rPr>
        <w:t>преимуществ</w:t>
      </w:r>
      <w:r>
        <w:t xml:space="preserve"> </w:t>
      </w:r>
      <w:r>
        <w:rPr>
          <w:rFonts w:hint="eastAsia"/>
        </w:rPr>
        <w:t>современных</w:t>
      </w:r>
      <w:r>
        <w:t xml:space="preserve"> </w:t>
      </w:r>
      <w:r>
        <w:rPr>
          <w:rFonts w:hint="eastAsia"/>
        </w:rPr>
        <w:t>корпоративных</w:t>
      </w:r>
      <w:r>
        <w:t xml:space="preserve"> </w:t>
      </w:r>
      <w:r>
        <w:rPr>
          <w:rFonts w:hint="eastAsia"/>
        </w:rPr>
        <w:t>образований</w:t>
      </w:r>
      <w:r>
        <w:t>.....................................................56</w:t>
      </w:r>
    </w:p>
    <w:p w14:paraId="72477971" w14:textId="77777777" w:rsidR="007753CB" w:rsidRDefault="007753CB" w:rsidP="007753CB"/>
    <w:p w14:paraId="3B0ADE69" w14:textId="77777777" w:rsidR="007753CB" w:rsidRDefault="007753CB" w:rsidP="007753CB">
      <w:r>
        <w:rPr>
          <w:rFonts w:hint="eastAsia"/>
        </w:rPr>
        <w:t>ГЛАВА</w:t>
      </w:r>
      <w:r>
        <w:t xml:space="preserve"> 2. </w:t>
      </w:r>
      <w:r>
        <w:rPr>
          <w:rFonts w:hint="eastAsia"/>
        </w:rPr>
        <w:t>ДИНАМИКА</w:t>
      </w:r>
      <w:r>
        <w:t xml:space="preserve"> </w:t>
      </w:r>
      <w:r>
        <w:rPr>
          <w:rFonts w:hint="eastAsia"/>
        </w:rPr>
        <w:t>РАЗВИТИЯ</w:t>
      </w:r>
      <w:r>
        <w:t xml:space="preserve"> </w:t>
      </w:r>
      <w:r>
        <w:rPr>
          <w:rFonts w:hint="eastAsia"/>
        </w:rPr>
        <w:t>КОРПОРАТИВНЫХ</w:t>
      </w:r>
      <w:r>
        <w:t xml:space="preserve"> </w:t>
      </w:r>
      <w:r>
        <w:rPr>
          <w:rFonts w:hint="eastAsia"/>
        </w:rPr>
        <w:t>ОБРАЗОВАНИЙ</w:t>
      </w:r>
      <w:r>
        <w:t xml:space="preserve"> </w:t>
      </w:r>
      <w:r>
        <w:rPr>
          <w:rFonts w:hint="eastAsia"/>
        </w:rPr>
        <w:t>В</w:t>
      </w:r>
      <w:r>
        <w:t xml:space="preserve"> </w:t>
      </w:r>
      <w:r>
        <w:rPr>
          <w:rFonts w:hint="eastAsia"/>
        </w:rPr>
        <w:t>ЦИФРОВОЙ</w:t>
      </w:r>
      <w:r>
        <w:t xml:space="preserve"> </w:t>
      </w:r>
      <w:r>
        <w:rPr>
          <w:rFonts w:hint="eastAsia"/>
        </w:rPr>
        <w:t>СРЕДЕ</w:t>
      </w:r>
      <w:r>
        <w:t>.........................................................................................80</w:t>
      </w:r>
    </w:p>
    <w:p w14:paraId="2B032D73" w14:textId="77777777" w:rsidR="007753CB" w:rsidRDefault="007753CB" w:rsidP="007753CB"/>
    <w:p w14:paraId="33F35D4F" w14:textId="77777777" w:rsidR="007753CB" w:rsidRDefault="007753CB" w:rsidP="007753CB">
      <w:r>
        <w:t xml:space="preserve">2.1. </w:t>
      </w:r>
      <w:r>
        <w:rPr>
          <w:rFonts w:hint="eastAsia"/>
        </w:rPr>
        <w:t>Ключевые</w:t>
      </w:r>
      <w:r>
        <w:t xml:space="preserve"> </w:t>
      </w:r>
      <w:r>
        <w:rPr>
          <w:rFonts w:hint="eastAsia"/>
        </w:rPr>
        <w:t>факторы</w:t>
      </w:r>
      <w:r>
        <w:t xml:space="preserve"> </w:t>
      </w:r>
      <w:r>
        <w:rPr>
          <w:rFonts w:hint="eastAsia"/>
        </w:rPr>
        <w:t>проявления</w:t>
      </w:r>
      <w:r>
        <w:t xml:space="preserve"> </w:t>
      </w:r>
      <w:r>
        <w:rPr>
          <w:rFonts w:hint="eastAsia"/>
        </w:rPr>
        <w:t>цифровизации</w:t>
      </w:r>
      <w:r>
        <w:t xml:space="preserve"> </w:t>
      </w:r>
      <w:r>
        <w:rPr>
          <w:rFonts w:hint="eastAsia"/>
        </w:rPr>
        <w:t>в</w:t>
      </w:r>
      <w:r>
        <w:t xml:space="preserve"> </w:t>
      </w:r>
      <w:r>
        <w:rPr>
          <w:rFonts w:hint="eastAsia"/>
        </w:rPr>
        <w:t>экономике</w:t>
      </w:r>
      <w:r>
        <w:t xml:space="preserve"> </w:t>
      </w:r>
      <w:r>
        <w:rPr>
          <w:rFonts w:hint="eastAsia"/>
        </w:rPr>
        <w:t>и</w:t>
      </w:r>
      <w:r>
        <w:t xml:space="preserve"> </w:t>
      </w:r>
      <w:r>
        <w:rPr>
          <w:rFonts w:hint="eastAsia"/>
        </w:rPr>
        <w:t>обществе</w:t>
      </w:r>
      <w:r>
        <w:t xml:space="preserve">, </w:t>
      </w:r>
      <w:r>
        <w:rPr>
          <w:rFonts w:hint="eastAsia"/>
        </w:rPr>
        <w:t>влияющие</w:t>
      </w:r>
      <w:r>
        <w:t xml:space="preserve"> </w:t>
      </w:r>
      <w:r>
        <w:rPr>
          <w:rFonts w:hint="eastAsia"/>
        </w:rPr>
        <w:t>на</w:t>
      </w:r>
      <w:r>
        <w:t xml:space="preserve"> </w:t>
      </w:r>
      <w:r>
        <w:rPr>
          <w:rFonts w:hint="eastAsia"/>
        </w:rPr>
        <w:t>корпоративное</w:t>
      </w:r>
      <w:r>
        <w:t xml:space="preserve"> </w:t>
      </w:r>
      <w:r>
        <w:rPr>
          <w:rFonts w:hint="eastAsia"/>
        </w:rPr>
        <w:t>развитие</w:t>
      </w:r>
      <w:r>
        <w:t>............................................................80</w:t>
      </w:r>
    </w:p>
    <w:p w14:paraId="1A4F72F2" w14:textId="77777777" w:rsidR="007753CB" w:rsidRDefault="007753CB" w:rsidP="007753CB"/>
    <w:p w14:paraId="74F9802F" w14:textId="77777777" w:rsidR="007753CB" w:rsidRDefault="007753CB" w:rsidP="007753CB">
      <w:r>
        <w:t xml:space="preserve">2.2. </w:t>
      </w:r>
      <w:r>
        <w:rPr>
          <w:rFonts w:hint="eastAsia"/>
        </w:rPr>
        <w:t>Тенденции</w:t>
      </w:r>
      <w:r>
        <w:t xml:space="preserve"> </w:t>
      </w:r>
      <w:r>
        <w:rPr>
          <w:rFonts w:hint="eastAsia"/>
        </w:rPr>
        <w:t>и</w:t>
      </w:r>
      <w:r>
        <w:t xml:space="preserve"> </w:t>
      </w:r>
      <w:r>
        <w:rPr>
          <w:rFonts w:hint="eastAsia"/>
        </w:rPr>
        <w:t>закономерности</w:t>
      </w:r>
      <w:r>
        <w:t xml:space="preserve"> </w:t>
      </w:r>
      <w:r>
        <w:rPr>
          <w:rFonts w:hint="eastAsia"/>
        </w:rPr>
        <w:t>развития</w:t>
      </w:r>
      <w:r>
        <w:t xml:space="preserve"> </w:t>
      </w:r>
      <w:r>
        <w:rPr>
          <w:rFonts w:hint="eastAsia"/>
        </w:rPr>
        <w:t>корпоративных</w:t>
      </w:r>
      <w:r>
        <w:t xml:space="preserve"> </w:t>
      </w:r>
      <w:r>
        <w:rPr>
          <w:rFonts w:hint="eastAsia"/>
        </w:rPr>
        <w:t>образований</w:t>
      </w:r>
      <w:r>
        <w:t xml:space="preserve"> </w:t>
      </w:r>
      <w:r>
        <w:rPr>
          <w:rFonts w:hint="eastAsia"/>
        </w:rPr>
        <w:t>в</w:t>
      </w:r>
      <w:r>
        <w:t xml:space="preserve"> </w:t>
      </w:r>
      <w:r>
        <w:rPr>
          <w:rFonts w:hint="eastAsia"/>
        </w:rPr>
        <w:t>условиях</w:t>
      </w:r>
      <w:r>
        <w:t xml:space="preserve"> </w:t>
      </w:r>
      <w:r>
        <w:rPr>
          <w:rFonts w:hint="eastAsia"/>
        </w:rPr>
        <w:t>внедрения</w:t>
      </w:r>
      <w:r>
        <w:t xml:space="preserve"> </w:t>
      </w:r>
      <w:r>
        <w:rPr>
          <w:rFonts w:hint="eastAsia"/>
        </w:rPr>
        <w:t>цифровых</w:t>
      </w:r>
      <w:r>
        <w:t xml:space="preserve"> </w:t>
      </w:r>
      <w:r>
        <w:rPr>
          <w:rFonts w:hint="eastAsia"/>
        </w:rPr>
        <w:t>решений</w:t>
      </w:r>
      <w:r>
        <w:t>.......................................................101</w:t>
      </w:r>
    </w:p>
    <w:p w14:paraId="22B775D9" w14:textId="77777777" w:rsidR="007753CB" w:rsidRDefault="007753CB" w:rsidP="007753CB"/>
    <w:p w14:paraId="7330D986" w14:textId="77777777" w:rsidR="007753CB" w:rsidRDefault="007753CB" w:rsidP="007753CB">
      <w:r>
        <w:t xml:space="preserve">2.3. </w:t>
      </w:r>
      <w:r>
        <w:rPr>
          <w:rFonts w:hint="eastAsia"/>
        </w:rPr>
        <w:t>Компаративный</w:t>
      </w:r>
      <w:r>
        <w:t xml:space="preserve"> </w:t>
      </w:r>
      <w:r>
        <w:rPr>
          <w:rFonts w:hint="eastAsia"/>
        </w:rPr>
        <w:t>анализ</w:t>
      </w:r>
      <w:r>
        <w:t xml:space="preserve"> </w:t>
      </w:r>
      <w:r>
        <w:rPr>
          <w:rFonts w:hint="eastAsia"/>
        </w:rPr>
        <w:t>капитализации</w:t>
      </w:r>
      <w:r>
        <w:t xml:space="preserve"> </w:t>
      </w:r>
      <w:r>
        <w:rPr>
          <w:rFonts w:hint="eastAsia"/>
        </w:rPr>
        <w:t>российских</w:t>
      </w:r>
      <w:r>
        <w:t xml:space="preserve"> </w:t>
      </w:r>
      <w:r>
        <w:rPr>
          <w:rFonts w:hint="eastAsia"/>
        </w:rPr>
        <w:t>и</w:t>
      </w:r>
      <w:r>
        <w:t xml:space="preserve"> </w:t>
      </w:r>
      <w:r>
        <w:rPr>
          <w:rFonts w:hint="eastAsia"/>
        </w:rPr>
        <w:t>иностранных</w:t>
      </w:r>
      <w:r>
        <w:t xml:space="preserve"> </w:t>
      </w:r>
      <w:r>
        <w:rPr>
          <w:rFonts w:hint="eastAsia"/>
        </w:rPr>
        <w:t>компаний</w:t>
      </w:r>
      <w:r>
        <w:t xml:space="preserve">, </w:t>
      </w:r>
      <w:r>
        <w:rPr>
          <w:rFonts w:hint="eastAsia"/>
        </w:rPr>
        <w:t>достигших</w:t>
      </w:r>
      <w:r>
        <w:t xml:space="preserve"> </w:t>
      </w:r>
      <w:r>
        <w:rPr>
          <w:rFonts w:hint="eastAsia"/>
        </w:rPr>
        <w:t>конкурентных</w:t>
      </w:r>
      <w:r>
        <w:t xml:space="preserve"> </w:t>
      </w:r>
      <w:r>
        <w:rPr>
          <w:rFonts w:hint="eastAsia"/>
        </w:rPr>
        <w:t>преимуществ</w:t>
      </w:r>
      <w:r>
        <w:t xml:space="preserve"> </w:t>
      </w:r>
      <w:r>
        <w:rPr>
          <w:rFonts w:hint="eastAsia"/>
        </w:rPr>
        <w:t>на</w:t>
      </w:r>
      <w:r>
        <w:t xml:space="preserve"> </w:t>
      </w:r>
      <w:r>
        <w:rPr>
          <w:rFonts w:hint="eastAsia"/>
        </w:rPr>
        <w:t>основе</w:t>
      </w:r>
      <w:r>
        <w:t xml:space="preserve"> </w:t>
      </w:r>
      <w:r>
        <w:rPr>
          <w:rFonts w:hint="eastAsia"/>
        </w:rPr>
        <w:t>цифровизации</w:t>
      </w:r>
      <w:r>
        <w:t>...................................................................................................121</w:t>
      </w:r>
    </w:p>
    <w:p w14:paraId="3415E5C3" w14:textId="77777777" w:rsidR="007753CB" w:rsidRDefault="007753CB" w:rsidP="007753CB"/>
    <w:p w14:paraId="471C3BE3" w14:textId="77777777" w:rsidR="007753CB" w:rsidRDefault="007753CB" w:rsidP="007753CB">
      <w:r>
        <w:rPr>
          <w:rFonts w:hint="eastAsia"/>
        </w:rPr>
        <w:t>ВЫВОДЫ</w:t>
      </w:r>
      <w:r>
        <w:t xml:space="preserve"> </w:t>
      </w:r>
      <w:r>
        <w:rPr>
          <w:rFonts w:hint="eastAsia"/>
        </w:rPr>
        <w:t>К</w:t>
      </w:r>
      <w:r>
        <w:t xml:space="preserve"> </w:t>
      </w:r>
      <w:r>
        <w:rPr>
          <w:rFonts w:hint="eastAsia"/>
        </w:rPr>
        <w:t>ГЛАВЕ</w:t>
      </w:r>
      <w:r>
        <w:t xml:space="preserve"> 2.....................................................................................141</w:t>
      </w:r>
    </w:p>
    <w:p w14:paraId="21324956" w14:textId="77777777" w:rsidR="007753CB" w:rsidRDefault="007753CB" w:rsidP="007753CB"/>
    <w:p w14:paraId="213421DD" w14:textId="77777777" w:rsidR="007753CB" w:rsidRDefault="007753CB" w:rsidP="007753CB">
      <w:r>
        <w:rPr>
          <w:rFonts w:hint="eastAsia"/>
        </w:rPr>
        <w:t>ГЛАВА</w:t>
      </w:r>
      <w:r>
        <w:t xml:space="preserve"> 3. </w:t>
      </w:r>
      <w:r>
        <w:rPr>
          <w:rFonts w:hint="eastAsia"/>
        </w:rPr>
        <w:t>РАЗВИТИЕ</w:t>
      </w:r>
      <w:r>
        <w:t xml:space="preserve"> </w:t>
      </w:r>
      <w:r>
        <w:rPr>
          <w:rFonts w:hint="eastAsia"/>
        </w:rPr>
        <w:t>КОНЦЕПЦИИ</w:t>
      </w:r>
      <w:r>
        <w:t xml:space="preserve"> </w:t>
      </w:r>
      <w:r>
        <w:rPr>
          <w:rFonts w:hint="eastAsia"/>
        </w:rPr>
        <w:t>КОРПОРАТИВНОГО</w:t>
      </w:r>
      <w:r>
        <w:t xml:space="preserve"> </w:t>
      </w:r>
      <w:r>
        <w:rPr>
          <w:rFonts w:hint="eastAsia"/>
        </w:rPr>
        <w:t>УПРАВЛЕНИЯ</w:t>
      </w:r>
      <w:r>
        <w:t xml:space="preserve"> </w:t>
      </w:r>
      <w:r>
        <w:rPr>
          <w:rFonts w:hint="eastAsia"/>
        </w:rPr>
        <w:t>В</w:t>
      </w:r>
      <w:r>
        <w:t xml:space="preserve"> </w:t>
      </w:r>
      <w:r>
        <w:rPr>
          <w:rFonts w:hint="eastAsia"/>
        </w:rPr>
        <w:t>ЦИФРОВОЙ</w:t>
      </w:r>
      <w:r>
        <w:t xml:space="preserve"> </w:t>
      </w:r>
      <w:r>
        <w:rPr>
          <w:rFonts w:hint="eastAsia"/>
        </w:rPr>
        <w:t>ЭКОНОМИКЕ</w:t>
      </w:r>
      <w:r>
        <w:t>..........................................................................144</w:t>
      </w:r>
    </w:p>
    <w:p w14:paraId="6803E8E9" w14:textId="77777777" w:rsidR="007753CB" w:rsidRDefault="007753CB" w:rsidP="007753CB"/>
    <w:p w14:paraId="790B1360" w14:textId="77777777" w:rsidR="007753CB" w:rsidRDefault="007753CB" w:rsidP="007753CB">
      <w:r>
        <w:t xml:space="preserve">3.1. </w:t>
      </w:r>
      <w:r>
        <w:rPr>
          <w:rFonts w:hint="eastAsia"/>
        </w:rPr>
        <w:t>Систематизация</w:t>
      </w:r>
      <w:r>
        <w:t xml:space="preserve"> </w:t>
      </w:r>
      <w:r>
        <w:rPr>
          <w:rFonts w:hint="eastAsia"/>
        </w:rPr>
        <w:t>проблем</w:t>
      </w:r>
      <w:r>
        <w:t xml:space="preserve"> </w:t>
      </w:r>
      <w:r>
        <w:rPr>
          <w:rFonts w:hint="eastAsia"/>
        </w:rPr>
        <w:t>управления</w:t>
      </w:r>
      <w:r>
        <w:t xml:space="preserve"> </w:t>
      </w:r>
      <w:r>
        <w:rPr>
          <w:rFonts w:hint="eastAsia"/>
        </w:rPr>
        <w:t>корпоративными</w:t>
      </w:r>
      <w:r>
        <w:t xml:space="preserve"> </w:t>
      </w:r>
      <w:r>
        <w:rPr>
          <w:rFonts w:hint="eastAsia"/>
        </w:rPr>
        <w:t>образованиями</w:t>
      </w:r>
      <w:r>
        <w:t xml:space="preserve"> </w:t>
      </w:r>
      <w:r>
        <w:rPr>
          <w:rFonts w:hint="eastAsia"/>
        </w:rPr>
        <w:t>в</w:t>
      </w:r>
      <w:r>
        <w:t xml:space="preserve"> </w:t>
      </w:r>
      <w:r>
        <w:rPr>
          <w:rFonts w:hint="eastAsia"/>
        </w:rPr>
        <w:t>цифровой</w:t>
      </w:r>
      <w:r>
        <w:t xml:space="preserve"> </w:t>
      </w:r>
      <w:r>
        <w:rPr>
          <w:rFonts w:hint="eastAsia"/>
        </w:rPr>
        <w:t>среде</w:t>
      </w:r>
      <w:r>
        <w:t>....................................................................................................144</w:t>
      </w:r>
    </w:p>
    <w:p w14:paraId="38F336D2" w14:textId="77777777" w:rsidR="007753CB" w:rsidRDefault="007753CB" w:rsidP="007753CB"/>
    <w:p w14:paraId="658AF452" w14:textId="77777777" w:rsidR="007753CB" w:rsidRDefault="007753CB" w:rsidP="007753CB">
      <w:r>
        <w:t xml:space="preserve">3.2. </w:t>
      </w:r>
      <w:r>
        <w:rPr>
          <w:rFonts w:hint="eastAsia"/>
        </w:rPr>
        <w:t>Формирование</w:t>
      </w:r>
      <w:r>
        <w:t xml:space="preserve"> </w:t>
      </w:r>
      <w:r>
        <w:rPr>
          <w:rFonts w:hint="eastAsia"/>
        </w:rPr>
        <w:t>концепции</w:t>
      </w:r>
      <w:r>
        <w:t xml:space="preserve"> </w:t>
      </w:r>
      <w:r>
        <w:rPr>
          <w:rFonts w:hint="eastAsia"/>
        </w:rPr>
        <w:t>управления</w:t>
      </w:r>
      <w:r>
        <w:t xml:space="preserve"> </w:t>
      </w:r>
      <w:r>
        <w:rPr>
          <w:rFonts w:hint="eastAsia"/>
        </w:rPr>
        <w:t>корпоративными</w:t>
      </w:r>
      <w:r>
        <w:t xml:space="preserve"> </w:t>
      </w:r>
      <w:r>
        <w:rPr>
          <w:rFonts w:hint="eastAsia"/>
        </w:rPr>
        <w:t>образованиями</w:t>
      </w:r>
      <w:r>
        <w:t xml:space="preserve"> </w:t>
      </w:r>
      <w:r>
        <w:rPr>
          <w:rFonts w:hint="eastAsia"/>
        </w:rPr>
        <w:t>с</w:t>
      </w:r>
      <w:r>
        <w:t xml:space="preserve"> </w:t>
      </w:r>
      <w:r>
        <w:rPr>
          <w:rFonts w:hint="eastAsia"/>
        </w:rPr>
        <w:t>учетом</w:t>
      </w:r>
      <w:r>
        <w:t xml:space="preserve"> </w:t>
      </w:r>
      <w:r>
        <w:rPr>
          <w:rFonts w:hint="eastAsia"/>
        </w:rPr>
        <w:t>влияния</w:t>
      </w:r>
      <w:r>
        <w:t xml:space="preserve"> </w:t>
      </w:r>
      <w:r>
        <w:rPr>
          <w:rFonts w:hint="eastAsia"/>
        </w:rPr>
        <w:t>цифровых</w:t>
      </w:r>
      <w:r>
        <w:t xml:space="preserve"> </w:t>
      </w:r>
      <w:r>
        <w:rPr>
          <w:rFonts w:hint="eastAsia"/>
        </w:rPr>
        <w:t>технологий</w:t>
      </w:r>
      <w:r>
        <w:t>.......................................................169</w:t>
      </w:r>
    </w:p>
    <w:p w14:paraId="1ECBEC6C" w14:textId="77777777" w:rsidR="007753CB" w:rsidRDefault="007753CB" w:rsidP="007753CB"/>
    <w:p w14:paraId="10399DAA" w14:textId="77777777" w:rsidR="007753CB" w:rsidRDefault="007753CB" w:rsidP="007753CB">
      <w:r>
        <w:t xml:space="preserve">3.3. </w:t>
      </w:r>
      <w:r>
        <w:rPr>
          <w:rFonts w:hint="eastAsia"/>
        </w:rPr>
        <w:t>Рычаги</w:t>
      </w:r>
      <w:r>
        <w:t xml:space="preserve"> </w:t>
      </w:r>
      <w:r>
        <w:rPr>
          <w:rFonts w:hint="eastAsia"/>
        </w:rPr>
        <w:t>управления</w:t>
      </w:r>
      <w:r>
        <w:t xml:space="preserve"> </w:t>
      </w:r>
      <w:r>
        <w:rPr>
          <w:rFonts w:hint="eastAsia"/>
        </w:rPr>
        <w:t>стоимостью</w:t>
      </w:r>
      <w:r>
        <w:t xml:space="preserve"> </w:t>
      </w:r>
      <w:r>
        <w:rPr>
          <w:rFonts w:hint="eastAsia"/>
        </w:rPr>
        <w:t>корпоративных</w:t>
      </w:r>
      <w:r>
        <w:t xml:space="preserve"> </w:t>
      </w:r>
      <w:r>
        <w:rPr>
          <w:rFonts w:hint="eastAsia"/>
        </w:rPr>
        <w:t>образований</w:t>
      </w:r>
      <w:r>
        <w:t xml:space="preserve"> </w:t>
      </w:r>
      <w:r>
        <w:rPr>
          <w:rFonts w:hint="eastAsia"/>
        </w:rPr>
        <w:t>в</w:t>
      </w:r>
      <w:r>
        <w:t xml:space="preserve"> </w:t>
      </w:r>
      <w:r>
        <w:rPr>
          <w:rFonts w:hint="eastAsia"/>
        </w:rPr>
        <w:t>цифровой</w:t>
      </w:r>
      <w:r>
        <w:t xml:space="preserve"> </w:t>
      </w:r>
      <w:r>
        <w:rPr>
          <w:rFonts w:hint="eastAsia"/>
        </w:rPr>
        <w:t>экономике</w:t>
      </w:r>
      <w:r>
        <w:t>........................................................................................190</w:t>
      </w:r>
    </w:p>
    <w:p w14:paraId="0D623F9A" w14:textId="77777777" w:rsidR="007753CB" w:rsidRDefault="007753CB" w:rsidP="007753CB"/>
    <w:p w14:paraId="0D2EBD4E" w14:textId="77777777" w:rsidR="007753CB" w:rsidRDefault="007753CB" w:rsidP="007753CB">
      <w:r>
        <w:rPr>
          <w:rFonts w:hint="eastAsia"/>
        </w:rPr>
        <w:t>ВЫВОДЫ</w:t>
      </w:r>
      <w:r>
        <w:t xml:space="preserve"> </w:t>
      </w:r>
      <w:r>
        <w:rPr>
          <w:rFonts w:hint="eastAsia"/>
        </w:rPr>
        <w:t>К</w:t>
      </w:r>
      <w:r>
        <w:t xml:space="preserve"> </w:t>
      </w:r>
      <w:r>
        <w:rPr>
          <w:rFonts w:hint="eastAsia"/>
        </w:rPr>
        <w:t>ГЛАВЕ</w:t>
      </w:r>
      <w:r>
        <w:t xml:space="preserve"> 3.....................................................................................199</w:t>
      </w:r>
    </w:p>
    <w:p w14:paraId="55212251" w14:textId="77777777" w:rsidR="007753CB" w:rsidRDefault="007753CB" w:rsidP="007753CB"/>
    <w:p w14:paraId="732E541D" w14:textId="77777777" w:rsidR="007753CB" w:rsidRDefault="007753CB" w:rsidP="007753CB">
      <w:r>
        <w:rPr>
          <w:rFonts w:hint="eastAsia"/>
        </w:rPr>
        <w:t>ГЛАВА</w:t>
      </w:r>
      <w:r>
        <w:t xml:space="preserve"> 4. </w:t>
      </w:r>
      <w:r>
        <w:rPr>
          <w:rFonts w:hint="eastAsia"/>
        </w:rPr>
        <w:t>ИСПОЛЬЗОВАНИЕ</w:t>
      </w:r>
      <w:r>
        <w:t xml:space="preserve"> </w:t>
      </w:r>
      <w:r>
        <w:rPr>
          <w:rFonts w:hint="eastAsia"/>
        </w:rPr>
        <w:t>НОВЫХ</w:t>
      </w:r>
      <w:r>
        <w:t xml:space="preserve"> </w:t>
      </w:r>
      <w:r>
        <w:rPr>
          <w:rFonts w:hint="eastAsia"/>
        </w:rPr>
        <w:t>ЦИФРОВЫХ</w:t>
      </w:r>
      <w:r>
        <w:t xml:space="preserve"> </w:t>
      </w:r>
      <w:r>
        <w:rPr>
          <w:rFonts w:hint="eastAsia"/>
        </w:rPr>
        <w:t>ИНСТРУМЕНТОВ</w:t>
      </w:r>
      <w:r>
        <w:t xml:space="preserve"> </w:t>
      </w:r>
      <w:r>
        <w:rPr>
          <w:rFonts w:hint="eastAsia"/>
        </w:rPr>
        <w:t>ДЛЯ</w:t>
      </w:r>
      <w:r>
        <w:t xml:space="preserve"> </w:t>
      </w:r>
      <w:r>
        <w:rPr>
          <w:rFonts w:hint="eastAsia"/>
        </w:rPr>
        <w:t>АДАПТАЦИИ</w:t>
      </w:r>
      <w:r>
        <w:t xml:space="preserve"> </w:t>
      </w:r>
      <w:r>
        <w:rPr>
          <w:rFonts w:hint="eastAsia"/>
        </w:rPr>
        <w:t>ИЗВЕСТНЫХ</w:t>
      </w:r>
      <w:r>
        <w:t xml:space="preserve"> </w:t>
      </w:r>
      <w:r>
        <w:rPr>
          <w:rFonts w:hint="eastAsia"/>
        </w:rPr>
        <w:t>МОДЕЛЕЙ</w:t>
      </w:r>
      <w:r>
        <w:t xml:space="preserve"> </w:t>
      </w:r>
      <w:r>
        <w:rPr>
          <w:rFonts w:hint="eastAsia"/>
        </w:rPr>
        <w:t>УПРАВЛЕНИЯ</w:t>
      </w:r>
      <w:r>
        <w:t xml:space="preserve"> </w:t>
      </w:r>
      <w:r>
        <w:rPr>
          <w:rFonts w:hint="eastAsia"/>
        </w:rPr>
        <w:t>СТОИМОСТЬЮ</w:t>
      </w:r>
      <w:r>
        <w:t xml:space="preserve"> </w:t>
      </w:r>
      <w:r>
        <w:rPr>
          <w:rFonts w:hint="eastAsia"/>
        </w:rPr>
        <w:t>КОРПОРАЦИИ</w:t>
      </w:r>
      <w:r>
        <w:t>......................................................................203</w:t>
      </w:r>
    </w:p>
    <w:p w14:paraId="535DE2CE" w14:textId="77777777" w:rsidR="007753CB" w:rsidRDefault="007753CB" w:rsidP="007753CB"/>
    <w:p w14:paraId="53D2E5DB" w14:textId="77777777" w:rsidR="007753CB" w:rsidRDefault="007753CB" w:rsidP="007753CB">
      <w:r>
        <w:t xml:space="preserve">4.1. </w:t>
      </w:r>
      <w:r>
        <w:rPr>
          <w:rFonts w:hint="eastAsia"/>
        </w:rPr>
        <w:t>Обоснование</w:t>
      </w:r>
      <w:r>
        <w:t xml:space="preserve"> </w:t>
      </w:r>
      <w:r>
        <w:rPr>
          <w:rFonts w:hint="eastAsia"/>
        </w:rPr>
        <w:t>применения</w:t>
      </w:r>
      <w:r>
        <w:t xml:space="preserve"> </w:t>
      </w:r>
      <w:r>
        <w:rPr>
          <w:rFonts w:hint="eastAsia"/>
        </w:rPr>
        <w:t>реальных</w:t>
      </w:r>
      <w:r>
        <w:t xml:space="preserve"> </w:t>
      </w:r>
      <w:r>
        <w:rPr>
          <w:rFonts w:hint="eastAsia"/>
        </w:rPr>
        <w:t>смарт</w:t>
      </w:r>
      <w:r>
        <w:t>-</w:t>
      </w:r>
      <w:r>
        <w:rPr>
          <w:rFonts w:hint="eastAsia"/>
        </w:rPr>
        <w:t>опционов</w:t>
      </w:r>
      <w:r>
        <w:t xml:space="preserve"> </w:t>
      </w:r>
      <w:r>
        <w:rPr>
          <w:rFonts w:hint="eastAsia"/>
        </w:rPr>
        <w:t>в</w:t>
      </w:r>
      <w:r>
        <w:t xml:space="preserve"> </w:t>
      </w:r>
      <w:r>
        <w:rPr>
          <w:rFonts w:hint="eastAsia"/>
        </w:rPr>
        <w:t>управлении</w:t>
      </w:r>
      <w:r>
        <w:t xml:space="preserve"> </w:t>
      </w:r>
      <w:r>
        <w:rPr>
          <w:rFonts w:hint="eastAsia"/>
        </w:rPr>
        <w:t>цифровым</w:t>
      </w:r>
      <w:r>
        <w:t xml:space="preserve"> </w:t>
      </w:r>
      <w:r>
        <w:rPr>
          <w:rFonts w:hint="eastAsia"/>
        </w:rPr>
        <w:t>бизнесом</w:t>
      </w:r>
      <w:r>
        <w:t>.........................................................................................203</w:t>
      </w:r>
    </w:p>
    <w:p w14:paraId="5CC8E769" w14:textId="77777777" w:rsidR="007753CB" w:rsidRDefault="007753CB" w:rsidP="007753CB"/>
    <w:p w14:paraId="226293B8" w14:textId="77777777" w:rsidR="007753CB" w:rsidRDefault="007753CB" w:rsidP="007753CB">
      <w:r>
        <w:t xml:space="preserve">4.2. </w:t>
      </w:r>
      <w:r>
        <w:rPr>
          <w:rFonts w:hint="eastAsia"/>
        </w:rPr>
        <w:t>Трансформация</w:t>
      </w:r>
      <w:r>
        <w:t xml:space="preserve"> </w:t>
      </w:r>
      <w:r>
        <w:rPr>
          <w:rFonts w:hint="eastAsia"/>
        </w:rPr>
        <w:t>организационной</w:t>
      </w:r>
      <w:r>
        <w:t xml:space="preserve"> </w:t>
      </w:r>
      <w:r>
        <w:rPr>
          <w:rFonts w:hint="eastAsia"/>
        </w:rPr>
        <w:t>структуры</w:t>
      </w:r>
      <w:r>
        <w:t xml:space="preserve"> </w:t>
      </w:r>
      <w:r>
        <w:rPr>
          <w:rFonts w:hint="eastAsia"/>
        </w:rPr>
        <w:t>корпоративного</w:t>
      </w:r>
      <w:r>
        <w:t xml:space="preserve"> </w:t>
      </w:r>
      <w:r>
        <w:rPr>
          <w:rFonts w:hint="eastAsia"/>
        </w:rPr>
        <w:t>образования</w:t>
      </w:r>
      <w:r>
        <w:t xml:space="preserve"> </w:t>
      </w:r>
      <w:r>
        <w:rPr>
          <w:rFonts w:hint="eastAsia"/>
        </w:rPr>
        <w:t>в</w:t>
      </w:r>
      <w:r>
        <w:t xml:space="preserve"> </w:t>
      </w:r>
      <w:r>
        <w:rPr>
          <w:rFonts w:hint="eastAsia"/>
        </w:rPr>
        <w:t>условиях</w:t>
      </w:r>
      <w:r>
        <w:t xml:space="preserve"> </w:t>
      </w:r>
      <w:r>
        <w:rPr>
          <w:rFonts w:hint="eastAsia"/>
        </w:rPr>
        <w:t>поглощения</w:t>
      </w:r>
      <w:r>
        <w:t xml:space="preserve"> </w:t>
      </w:r>
      <w:r>
        <w:rPr>
          <w:rFonts w:hint="eastAsia"/>
        </w:rPr>
        <w:t>финтех</w:t>
      </w:r>
      <w:r>
        <w:t xml:space="preserve"> </w:t>
      </w:r>
      <w:r>
        <w:rPr>
          <w:rFonts w:hint="eastAsia"/>
        </w:rPr>
        <w:t>стартапов</w:t>
      </w:r>
      <w:r>
        <w:t>..............................215</w:t>
      </w:r>
    </w:p>
    <w:p w14:paraId="3AC9B4E3" w14:textId="77777777" w:rsidR="007753CB" w:rsidRDefault="007753CB" w:rsidP="007753CB"/>
    <w:p w14:paraId="672D4766" w14:textId="77777777" w:rsidR="007753CB" w:rsidRDefault="007753CB" w:rsidP="007753CB">
      <w:r>
        <w:t xml:space="preserve">4.3. </w:t>
      </w:r>
      <w:r>
        <w:rPr>
          <w:rFonts w:hint="eastAsia"/>
        </w:rPr>
        <w:t>Модификация</w:t>
      </w:r>
      <w:r>
        <w:t xml:space="preserve"> </w:t>
      </w:r>
      <w:r>
        <w:rPr>
          <w:rFonts w:hint="eastAsia"/>
        </w:rPr>
        <w:t>расчетов</w:t>
      </w:r>
      <w:r>
        <w:t xml:space="preserve"> </w:t>
      </w:r>
      <w:r>
        <w:rPr>
          <w:rFonts w:hint="eastAsia"/>
        </w:rPr>
        <w:t>экономической</w:t>
      </w:r>
      <w:r>
        <w:t xml:space="preserve"> </w:t>
      </w:r>
      <w:r>
        <w:rPr>
          <w:rFonts w:hint="eastAsia"/>
        </w:rPr>
        <w:t>добавленной</w:t>
      </w:r>
      <w:r>
        <w:t xml:space="preserve"> </w:t>
      </w:r>
      <w:r>
        <w:rPr>
          <w:rFonts w:hint="eastAsia"/>
        </w:rPr>
        <w:t>стоимости</w:t>
      </w:r>
      <w:r>
        <w:t xml:space="preserve"> (EVA) </w:t>
      </w:r>
      <w:r>
        <w:rPr>
          <w:rFonts w:hint="eastAsia"/>
        </w:rPr>
        <w:t>для</w:t>
      </w:r>
      <w:r>
        <w:t xml:space="preserve"> </w:t>
      </w:r>
      <w:r>
        <w:rPr>
          <w:rFonts w:hint="eastAsia"/>
        </w:rPr>
        <w:t>обоснования</w:t>
      </w:r>
      <w:r>
        <w:t xml:space="preserve"> </w:t>
      </w:r>
      <w:r>
        <w:rPr>
          <w:rFonts w:hint="eastAsia"/>
        </w:rPr>
        <w:t>принятия</w:t>
      </w:r>
      <w:r>
        <w:t xml:space="preserve"> </w:t>
      </w:r>
      <w:r>
        <w:rPr>
          <w:rFonts w:hint="eastAsia"/>
        </w:rPr>
        <w:t>управленческих</w:t>
      </w:r>
      <w:r>
        <w:t xml:space="preserve"> </w:t>
      </w:r>
      <w:r>
        <w:rPr>
          <w:rFonts w:hint="eastAsia"/>
        </w:rPr>
        <w:t>решений</w:t>
      </w:r>
      <w:r>
        <w:t xml:space="preserve"> </w:t>
      </w:r>
      <w:r>
        <w:rPr>
          <w:rFonts w:hint="eastAsia"/>
        </w:rPr>
        <w:t>в</w:t>
      </w:r>
      <w:r>
        <w:t xml:space="preserve"> </w:t>
      </w:r>
      <w:r>
        <w:rPr>
          <w:rFonts w:hint="eastAsia"/>
        </w:rPr>
        <w:t>цифровой</w:t>
      </w:r>
      <w:r>
        <w:t xml:space="preserve"> </w:t>
      </w:r>
      <w:r>
        <w:rPr>
          <w:rFonts w:hint="eastAsia"/>
        </w:rPr>
        <w:t>среде</w:t>
      </w:r>
      <w:r>
        <w:t xml:space="preserve"> .. 228</w:t>
      </w:r>
    </w:p>
    <w:p w14:paraId="4F18F337" w14:textId="77777777" w:rsidR="007753CB" w:rsidRDefault="007753CB" w:rsidP="007753CB"/>
    <w:p w14:paraId="0B3752AF" w14:textId="77777777" w:rsidR="007753CB" w:rsidRDefault="007753CB" w:rsidP="007753CB">
      <w:r>
        <w:rPr>
          <w:rFonts w:hint="eastAsia"/>
        </w:rPr>
        <w:lastRenderedPageBreak/>
        <w:t>ВЫВОДЫ</w:t>
      </w:r>
      <w:r>
        <w:t xml:space="preserve"> </w:t>
      </w:r>
      <w:r>
        <w:rPr>
          <w:rFonts w:hint="eastAsia"/>
        </w:rPr>
        <w:t>К</w:t>
      </w:r>
      <w:r>
        <w:t xml:space="preserve"> </w:t>
      </w:r>
      <w:r>
        <w:rPr>
          <w:rFonts w:hint="eastAsia"/>
        </w:rPr>
        <w:t>ГЛАВЕ</w:t>
      </w:r>
      <w:r>
        <w:t xml:space="preserve"> 4.....................................................................................245</w:t>
      </w:r>
    </w:p>
    <w:p w14:paraId="646BC4E9" w14:textId="77777777" w:rsidR="007753CB" w:rsidRDefault="007753CB" w:rsidP="007753CB"/>
    <w:p w14:paraId="156E0779" w14:textId="77777777" w:rsidR="007753CB" w:rsidRDefault="007753CB" w:rsidP="007753CB">
      <w:r>
        <w:rPr>
          <w:rFonts w:hint="eastAsia"/>
        </w:rPr>
        <w:t>ГЛАВА</w:t>
      </w:r>
      <w:r>
        <w:t xml:space="preserve"> 5. </w:t>
      </w:r>
      <w:r>
        <w:rPr>
          <w:rFonts w:hint="eastAsia"/>
        </w:rPr>
        <w:t>РЕАЛИЗАЦИЯ</w:t>
      </w:r>
      <w:r>
        <w:t xml:space="preserve"> </w:t>
      </w:r>
      <w:r>
        <w:rPr>
          <w:rFonts w:hint="eastAsia"/>
        </w:rPr>
        <w:t>ОРГАНИЗАЦИОННО</w:t>
      </w:r>
      <w:r>
        <w:t>-</w:t>
      </w:r>
      <w:r>
        <w:rPr>
          <w:rFonts w:hint="eastAsia"/>
        </w:rPr>
        <w:t>ЭКОНОМИЧЕСКОГО</w:t>
      </w:r>
      <w:r>
        <w:t xml:space="preserve"> </w:t>
      </w:r>
      <w:r>
        <w:rPr>
          <w:rFonts w:hint="eastAsia"/>
        </w:rPr>
        <w:t>МЕХАНИЗМА</w:t>
      </w:r>
      <w:r>
        <w:t xml:space="preserve"> </w:t>
      </w:r>
      <w:r>
        <w:rPr>
          <w:rFonts w:hint="eastAsia"/>
        </w:rPr>
        <w:t>КОРПОРАТИВНОГО</w:t>
      </w:r>
      <w:r>
        <w:t xml:space="preserve"> </w:t>
      </w:r>
      <w:r>
        <w:rPr>
          <w:rFonts w:hint="eastAsia"/>
        </w:rPr>
        <w:t>УПРАВЛЕНИЯ</w:t>
      </w:r>
      <w:r>
        <w:t xml:space="preserve"> </w:t>
      </w:r>
      <w:r>
        <w:rPr>
          <w:rFonts w:hint="eastAsia"/>
        </w:rPr>
        <w:t>НА</w:t>
      </w:r>
      <w:r>
        <w:t xml:space="preserve"> </w:t>
      </w:r>
      <w:r>
        <w:rPr>
          <w:rFonts w:hint="eastAsia"/>
        </w:rPr>
        <w:t>ОСНОВЕ</w:t>
      </w:r>
      <w:r>
        <w:t xml:space="preserve"> </w:t>
      </w:r>
      <w:r>
        <w:rPr>
          <w:rFonts w:hint="eastAsia"/>
        </w:rPr>
        <w:t>РАЗРАБОТАННОЙ</w:t>
      </w:r>
      <w:r>
        <w:t xml:space="preserve"> </w:t>
      </w:r>
      <w:r>
        <w:rPr>
          <w:rFonts w:hint="eastAsia"/>
        </w:rPr>
        <w:t>МОДЕЛИ</w:t>
      </w:r>
      <w:r>
        <w:t xml:space="preserve"> </w:t>
      </w:r>
      <w:r>
        <w:rPr>
          <w:rFonts w:hint="eastAsia"/>
        </w:rPr>
        <w:t>СТОИМОСТИ</w:t>
      </w:r>
      <w:r>
        <w:t>................................................248</w:t>
      </w:r>
    </w:p>
    <w:p w14:paraId="392164DB" w14:textId="77777777" w:rsidR="007753CB" w:rsidRDefault="007753CB" w:rsidP="007753CB"/>
    <w:p w14:paraId="5126EC5D" w14:textId="77777777" w:rsidR="007753CB" w:rsidRDefault="007753CB" w:rsidP="007753CB">
      <w:r>
        <w:t xml:space="preserve">5.1. </w:t>
      </w:r>
      <w:r>
        <w:rPr>
          <w:rFonts w:hint="eastAsia"/>
        </w:rPr>
        <w:t>Совершенствование</w:t>
      </w:r>
      <w:r>
        <w:t xml:space="preserve"> </w:t>
      </w:r>
      <w:r>
        <w:rPr>
          <w:rFonts w:hint="eastAsia"/>
        </w:rPr>
        <w:t>методического</w:t>
      </w:r>
      <w:r>
        <w:t xml:space="preserve"> </w:t>
      </w:r>
      <w:r>
        <w:rPr>
          <w:rFonts w:hint="eastAsia"/>
        </w:rPr>
        <w:t>обеспечения</w:t>
      </w:r>
      <w:r>
        <w:t xml:space="preserve"> </w:t>
      </w:r>
      <w:r>
        <w:rPr>
          <w:rFonts w:hint="eastAsia"/>
        </w:rPr>
        <w:t>анализа</w:t>
      </w:r>
      <w:r>
        <w:t xml:space="preserve"> </w:t>
      </w:r>
      <w:r>
        <w:rPr>
          <w:rFonts w:hint="eastAsia"/>
        </w:rPr>
        <w:t>финансово</w:t>
      </w:r>
      <w:r>
        <w:t xml:space="preserve"> -</w:t>
      </w:r>
      <w:r>
        <w:rPr>
          <w:rFonts w:hint="eastAsia"/>
        </w:rPr>
        <w:t>хозяйственно</w:t>
      </w:r>
      <w:r>
        <w:t>-</w:t>
      </w:r>
      <w:r>
        <w:rPr>
          <w:rFonts w:hint="eastAsia"/>
        </w:rPr>
        <w:t>цифровой</w:t>
      </w:r>
      <w:r>
        <w:t xml:space="preserve"> </w:t>
      </w:r>
      <w:r>
        <w:rPr>
          <w:rFonts w:hint="eastAsia"/>
        </w:rPr>
        <w:t>деятельности</w:t>
      </w:r>
      <w:r>
        <w:t xml:space="preserve"> ........................................................... 248</w:t>
      </w:r>
    </w:p>
    <w:p w14:paraId="5D469E93" w14:textId="77777777" w:rsidR="007753CB" w:rsidRDefault="007753CB" w:rsidP="007753CB"/>
    <w:p w14:paraId="793E51BA" w14:textId="77777777" w:rsidR="007753CB" w:rsidRDefault="007753CB" w:rsidP="007753CB">
      <w:r>
        <w:t xml:space="preserve">5.2. </w:t>
      </w:r>
      <w:r>
        <w:rPr>
          <w:rFonts w:hint="eastAsia"/>
        </w:rPr>
        <w:t>Корпоративный</w:t>
      </w:r>
      <w:r>
        <w:t xml:space="preserve"> </w:t>
      </w:r>
      <w:r>
        <w:rPr>
          <w:rFonts w:hint="eastAsia"/>
        </w:rPr>
        <w:t>выбор</w:t>
      </w:r>
      <w:r>
        <w:t xml:space="preserve"> </w:t>
      </w:r>
      <w:r>
        <w:rPr>
          <w:rFonts w:hint="eastAsia"/>
        </w:rPr>
        <w:t>ценностно</w:t>
      </w:r>
      <w:r>
        <w:t>-</w:t>
      </w:r>
      <w:r>
        <w:rPr>
          <w:rFonts w:hint="eastAsia"/>
        </w:rPr>
        <w:t>ориентированных</w:t>
      </w:r>
      <w:r>
        <w:t xml:space="preserve"> </w:t>
      </w:r>
      <w:r>
        <w:rPr>
          <w:rFonts w:hint="eastAsia"/>
        </w:rPr>
        <w:t>финансовых</w:t>
      </w:r>
      <w:r>
        <w:t xml:space="preserve"> </w:t>
      </w:r>
      <w:r>
        <w:rPr>
          <w:rFonts w:hint="eastAsia"/>
        </w:rPr>
        <w:t>технологий</w:t>
      </w:r>
      <w:r>
        <w:t>......................................................................................................... 260</w:t>
      </w:r>
    </w:p>
    <w:p w14:paraId="66D25516" w14:textId="77777777" w:rsidR="007753CB" w:rsidRDefault="007753CB" w:rsidP="007753CB"/>
    <w:p w14:paraId="2E172B66" w14:textId="77777777" w:rsidR="007753CB" w:rsidRDefault="007753CB" w:rsidP="007753CB">
      <w:r>
        <w:t xml:space="preserve">5.3. </w:t>
      </w:r>
      <w:r>
        <w:rPr>
          <w:rFonts w:hint="eastAsia"/>
        </w:rPr>
        <w:t>Итоговые</w:t>
      </w:r>
      <w:r>
        <w:t xml:space="preserve"> </w:t>
      </w:r>
      <w:r>
        <w:rPr>
          <w:rFonts w:hint="eastAsia"/>
        </w:rPr>
        <w:t>рекомендации</w:t>
      </w:r>
      <w:r>
        <w:t xml:space="preserve"> </w:t>
      </w:r>
      <w:r>
        <w:rPr>
          <w:rFonts w:hint="eastAsia"/>
        </w:rPr>
        <w:t>по</w:t>
      </w:r>
      <w:r>
        <w:t xml:space="preserve"> </w:t>
      </w:r>
      <w:r>
        <w:rPr>
          <w:rFonts w:hint="eastAsia"/>
        </w:rPr>
        <w:t>формированию</w:t>
      </w:r>
      <w:r>
        <w:t xml:space="preserve"> </w:t>
      </w:r>
      <w:r>
        <w:rPr>
          <w:rFonts w:hint="eastAsia"/>
        </w:rPr>
        <w:t>ценностно</w:t>
      </w:r>
      <w:r>
        <w:t>-</w:t>
      </w:r>
      <w:r>
        <w:rPr>
          <w:rFonts w:hint="eastAsia"/>
        </w:rPr>
        <w:t>ориентированной</w:t>
      </w:r>
      <w:r>
        <w:t xml:space="preserve"> </w:t>
      </w:r>
      <w:r>
        <w:rPr>
          <w:rFonts w:hint="eastAsia"/>
        </w:rPr>
        <w:t>цифровой</w:t>
      </w:r>
      <w:r>
        <w:t xml:space="preserve"> </w:t>
      </w:r>
      <w:r>
        <w:rPr>
          <w:rFonts w:hint="eastAsia"/>
        </w:rPr>
        <w:t>экосистемы</w:t>
      </w:r>
      <w:r>
        <w:t xml:space="preserve"> </w:t>
      </w:r>
      <w:r>
        <w:rPr>
          <w:rFonts w:hint="eastAsia"/>
        </w:rPr>
        <w:t>корпорации</w:t>
      </w:r>
      <w:r>
        <w:t>.................................271</w:t>
      </w:r>
    </w:p>
    <w:p w14:paraId="49E8ABF0" w14:textId="77777777" w:rsidR="007753CB" w:rsidRDefault="007753CB" w:rsidP="007753CB"/>
    <w:p w14:paraId="7E1905C1" w14:textId="77777777" w:rsidR="007753CB" w:rsidRDefault="007753CB" w:rsidP="007753CB">
      <w:r>
        <w:rPr>
          <w:rFonts w:hint="eastAsia"/>
        </w:rPr>
        <w:t>ВЫВОДЫ</w:t>
      </w:r>
      <w:r>
        <w:t xml:space="preserve"> </w:t>
      </w:r>
      <w:r>
        <w:rPr>
          <w:rFonts w:hint="eastAsia"/>
        </w:rPr>
        <w:t>К</w:t>
      </w:r>
      <w:r>
        <w:t xml:space="preserve"> </w:t>
      </w:r>
      <w:r>
        <w:rPr>
          <w:rFonts w:hint="eastAsia"/>
        </w:rPr>
        <w:t>ГЛАВЕ</w:t>
      </w:r>
      <w:r>
        <w:t xml:space="preserve"> 5.....................................................................................286</w:t>
      </w:r>
    </w:p>
    <w:p w14:paraId="20FEA8B6" w14:textId="77777777" w:rsidR="007753CB" w:rsidRDefault="007753CB" w:rsidP="007753CB"/>
    <w:p w14:paraId="649B21A9" w14:textId="77777777" w:rsidR="007753CB" w:rsidRDefault="007753CB" w:rsidP="007753CB">
      <w:r>
        <w:rPr>
          <w:rFonts w:hint="eastAsia"/>
        </w:rPr>
        <w:t>СПИСОК</w:t>
      </w:r>
      <w:r>
        <w:t xml:space="preserve"> </w:t>
      </w:r>
      <w:r>
        <w:rPr>
          <w:rFonts w:hint="eastAsia"/>
        </w:rPr>
        <w:t>ЛИТЕРАТУРЫ</w:t>
      </w:r>
      <w:r>
        <w:t>...................................................................................289</w:t>
      </w:r>
    </w:p>
    <w:p w14:paraId="2E673E8A" w14:textId="77777777" w:rsidR="007753CB" w:rsidRDefault="007753CB" w:rsidP="007753CB"/>
    <w:p w14:paraId="01E20049" w14:textId="49D70E6C" w:rsidR="007753CB" w:rsidRPr="007753CB" w:rsidRDefault="007753CB" w:rsidP="007753CB">
      <w:r>
        <w:rPr>
          <w:rFonts w:hint="eastAsia"/>
        </w:rPr>
        <w:t>ВВЕДЕНИЕ</w:t>
      </w:r>
    </w:p>
    <w:sectPr w:rsidR="007753CB" w:rsidRPr="007753CB" w:rsidSect="005F108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3E691F" w14:textId="77777777" w:rsidR="005F108B" w:rsidRDefault="005F108B">
      <w:pPr>
        <w:spacing w:after="0" w:line="240" w:lineRule="auto"/>
      </w:pPr>
      <w:r>
        <w:separator/>
      </w:r>
    </w:p>
  </w:endnote>
  <w:endnote w:type="continuationSeparator" w:id="0">
    <w:p w14:paraId="41C2D704" w14:textId="77777777" w:rsidR="005F108B" w:rsidRDefault="005F108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112642F" w14:textId="77777777" w:rsidR="005F108B" w:rsidRDefault="005F108B"/>
    <w:p w14:paraId="399A0091" w14:textId="77777777" w:rsidR="005F108B" w:rsidRDefault="005F108B"/>
    <w:p w14:paraId="64149BEF" w14:textId="77777777" w:rsidR="005F108B" w:rsidRDefault="005F108B"/>
    <w:p w14:paraId="05AEFC4A" w14:textId="77777777" w:rsidR="005F108B" w:rsidRDefault="005F108B"/>
    <w:p w14:paraId="25115BE8" w14:textId="77777777" w:rsidR="005F108B" w:rsidRDefault="005F108B"/>
    <w:p w14:paraId="25FF8F87" w14:textId="77777777" w:rsidR="005F108B" w:rsidRDefault="005F108B"/>
    <w:p w14:paraId="5831E304" w14:textId="77777777" w:rsidR="005F108B" w:rsidRDefault="005F108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530C506" wp14:editId="1B036421">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BDEFFAB" w14:textId="77777777" w:rsidR="005F108B" w:rsidRDefault="005F10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530C506"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5BDEFFAB" w14:textId="77777777" w:rsidR="005F108B" w:rsidRDefault="005F108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0CDEFA68" w14:textId="77777777" w:rsidR="005F108B" w:rsidRDefault="005F108B"/>
    <w:p w14:paraId="6139151C" w14:textId="77777777" w:rsidR="005F108B" w:rsidRDefault="005F108B"/>
    <w:p w14:paraId="65EBCF40" w14:textId="77777777" w:rsidR="005F108B" w:rsidRDefault="005F108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6C24FD82" wp14:editId="621E54E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5C82087" w14:textId="77777777" w:rsidR="005F108B" w:rsidRDefault="005F108B"/>
                          <w:p w14:paraId="5994B39B" w14:textId="77777777" w:rsidR="005F108B" w:rsidRDefault="005F10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6C24FD8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35C82087" w14:textId="77777777" w:rsidR="005F108B" w:rsidRDefault="005F108B"/>
                    <w:p w14:paraId="5994B39B" w14:textId="77777777" w:rsidR="005F108B" w:rsidRDefault="005F108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227AC2A9" w14:textId="77777777" w:rsidR="005F108B" w:rsidRDefault="005F108B"/>
    <w:p w14:paraId="5A8AA343" w14:textId="77777777" w:rsidR="005F108B" w:rsidRDefault="005F108B">
      <w:pPr>
        <w:rPr>
          <w:sz w:val="2"/>
          <w:szCs w:val="2"/>
        </w:rPr>
      </w:pPr>
    </w:p>
    <w:p w14:paraId="13A62153" w14:textId="77777777" w:rsidR="005F108B" w:rsidRDefault="005F108B"/>
    <w:p w14:paraId="67593AC7" w14:textId="77777777" w:rsidR="005F108B" w:rsidRDefault="005F108B">
      <w:pPr>
        <w:spacing w:after="0" w:line="240" w:lineRule="auto"/>
      </w:pPr>
    </w:p>
  </w:footnote>
  <w:footnote w:type="continuationSeparator" w:id="0">
    <w:p w14:paraId="38F8FDE0" w14:textId="77777777" w:rsidR="005F108B" w:rsidRDefault="005F108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2F"/>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41"/>
    <w:rsid w:val="00002AA3"/>
    <w:rsid w:val="00002AB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92"/>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4E"/>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58"/>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BF"/>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47"/>
    <w:rsid w:val="00011183"/>
    <w:rsid w:val="00011192"/>
    <w:rsid w:val="00011261"/>
    <w:rsid w:val="0001128B"/>
    <w:rsid w:val="00011296"/>
    <w:rsid w:val="00011299"/>
    <w:rsid w:val="000112B1"/>
    <w:rsid w:val="0001135F"/>
    <w:rsid w:val="000113AE"/>
    <w:rsid w:val="0001150F"/>
    <w:rsid w:val="00011534"/>
    <w:rsid w:val="00011560"/>
    <w:rsid w:val="00011563"/>
    <w:rsid w:val="000115AE"/>
    <w:rsid w:val="0001160F"/>
    <w:rsid w:val="00011621"/>
    <w:rsid w:val="00011643"/>
    <w:rsid w:val="0001168F"/>
    <w:rsid w:val="000117BA"/>
    <w:rsid w:val="00011819"/>
    <w:rsid w:val="00011828"/>
    <w:rsid w:val="00011A28"/>
    <w:rsid w:val="00011A5C"/>
    <w:rsid w:val="00011B15"/>
    <w:rsid w:val="00011BA4"/>
    <w:rsid w:val="00011C85"/>
    <w:rsid w:val="00011CFE"/>
    <w:rsid w:val="00011D02"/>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9EC"/>
    <w:rsid w:val="00012A69"/>
    <w:rsid w:val="00012CC7"/>
    <w:rsid w:val="00012DC4"/>
    <w:rsid w:val="00012DCC"/>
    <w:rsid w:val="00012DD3"/>
    <w:rsid w:val="00012E2E"/>
    <w:rsid w:val="00012EF9"/>
    <w:rsid w:val="00012FD5"/>
    <w:rsid w:val="0001301A"/>
    <w:rsid w:val="000130BA"/>
    <w:rsid w:val="000130BD"/>
    <w:rsid w:val="000130D4"/>
    <w:rsid w:val="0001313B"/>
    <w:rsid w:val="00013173"/>
    <w:rsid w:val="00013200"/>
    <w:rsid w:val="000132A5"/>
    <w:rsid w:val="000132E8"/>
    <w:rsid w:val="000133F7"/>
    <w:rsid w:val="00013404"/>
    <w:rsid w:val="0001341E"/>
    <w:rsid w:val="0001344E"/>
    <w:rsid w:val="0001346C"/>
    <w:rsid w:val="00013478"/>
    <w:rsid w:val="0001347A"/>
    <w:rsid w:val="000135A8"/>
    <w:rsid w:val="000135E6"/>
    <w:rsid w:val="0001368A"/>
    <w:rsid w:val="000136A4"/>
    <w:rsid w:val="000136CD"/>
    <w:rsid w:val="000136EF"/>
    <w:rsid w:val="000136F7"/>
    <w:rsid w:val="00013730"/>
    <w:rsid w:val="00013759"/>
    <w:rsid w:val="000137BA"/>
    <w:rsid w:val="000138BC"/>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33"/>
    <w:rsid w:val="00014560"/>
    <w:rsid w:val="000145D7"/>
    <w:rsid w:val="000145E6"/>
    <w:rsid w:val="000147CB"/>
    <w:rsid w:val="000147F0"/>
    <w:rsid w:val="00014936"/>
    <w:rsid w:val="00014959"/>
    <w:rsid w:val="00014B19"/>
    <w:rsid w:val="00014BA4"/>
    <w:rsid w:val="00014C00"/>
    <w:rsid w:val="00014C68"/>
    <w:rsid w:val="00014C87"/>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BF8"/>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6B2"/>
    <w:rsid w:val="0002074F"/>
    <w:rsid w:val="0002087B"/>
    <w:rsid w:val="0002091D"/>
    <w:rsid w:val="00020A4C"/>
    <w:rsid w:val="00020A53"/>
    <w:rsid w:val="00020B25"/>
    <w:rsid w:val="00020B3A"/>
    <w:rsid w:val="00020B54"/>
    <w:rsid w:val="00020B61"/>
    <w:rsid w:val="00020B89"/>
    <w:rsid w:val="00020C42"/>
    <w:rsid w:val="00020D1D"/>
    <w:rsid w:val="00020DC0"/>
    <w:rsid w:val="00020DCA"/>
    <w:rsid w:val="00020E2A"/>
    <w:rsid w:val="00020E99"/>
    <w:rsid w:val="00020EAA"/>
    <w:rsid w:val="00020EEF"/>
    <w:rsid w:val="00020F27"/>
    <w:rsid w:val="00021003"/>
    <w:rsid w:val="0002105A"/>
    <w:rsid w:val="000210A0"/>
    <w:rsid w:val="000210D1"/>
    <w:rsid w:val="000211E5"/>
    <w:rsid w:val="0002122E"/>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D62"/>
    <w:rsid w:val="00022F73"/>
    <w:rsid w:val="00022F79"/>
    <w:rsid w:val="00022FDF"/>
    <w:rsid w:val="00022FF4"/>
    <w:rsid w:val="00023001"/>
    <w:rsid w:val="000230A3"/>
    <w:rsid w:val="000230C1"/>
    <w:rsid w:val="0002327A"/>
    <w:rsid w:val="000232DC"/>
    <w:rsid w:val="000233D5"/>
    <w:rsid w:val="00023440"/>
    <w:rsid w:val="000235BB"/>
    <w:rsid w:val="000235D4"/>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79"/>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7E"/>
    <w:rsid w:val="00030580"/>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72"/>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86"/>
    <w:rsid w:val="00031E99"/>
    <w:rsid w:val="00031F2E"/>
    <w:rsid w:val="00031F4A"/>
    <w:rsid w:val="00032054"/>
    <w:rsid w:val="000321AE"/>
    <w:rsid w:val="000321C0"/>
    <w:rsid w:val="000322B6"/>
    <w:rsid w:val="000322DA"/>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A4D"/>
    <w:rsid w:val="00033B0D"/>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0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8A0"/>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4A"/>
    <w:rsid w:val="00036B8B"/>
    <w:rsid w:val="00036BF5"/>
    <w:rsid w:val="00036D62"/>
    <w:rsid w:val="00036E57"/>
    <w:rsid w:val="00036EC3"/>
    <w:rsid w:val="00036EF9"/>
    <w:rsid w:val="00036F09"/>
    <w:rsid w:val="00036F31"/>
    <w:rsid w:val="0003709A"/>
    <w:rsid w:val="000370A8"/>
    <w:rsid w:val="000370FE"/>
    <w:rsid w:val="00037115"/>
    <w:rsid w:val="00037120"/>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86"/>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C"/>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FF"/>
    <w:rsid w:val="0004390A"/>
    <w:rsid w:val="00043A1B"/>
    <w:rsid w:val="00043A30"/>
    <w:rsid w:val="00043B9A"/>
    <w:rsid w:val="00043BE4"/>
    <w:rsid w:val="00043C35"/>
    <w:rsid w:val="00043DDC"/>
    <w:rsid w:val="00043F18"/>
    <w:rsid w:val="00043F43"/>
    <w:rsid w:val="00043F69"/>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D3F"/>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9F"/>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B65"/>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BD"/>
    <w:rsid w:val="000508D5"/>
    <w:rsid w:val="00050AFB"/>
    <w:rsid w:val="00050B2E"/>
    <w:rsid w:val="00050B9B"/>
    <w:rsid w:val="00050BB3"/>
    <w:rsid w:val="00050C1A"/>
    <w:rsid w:val="00050CC4"/>
    <w:rsid w:val="00050EC3"/>
    <w:rsid w:val="00050F28"/>
    <w:rsid w:val="00050F8A"/>
    <w:rsid w:val="00050F8B"/>
    <w:rsid w:val="0005111B"/>
    <w:rsid w:val="00051183"/>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596"/>
    <w:rsid w:val="000525AD"/>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B2"/>
    <w:rsid w:val="000532DA"/>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3F4"/>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4A"/>
    <w:rsid w:val="000559C6"/>
    <w:rsid w:val="00055AB3"/>
    <w:rsid w:val="00055B7D"/>
    <w:rsid w:val="00055BF5"/>
    <w:rsid w:val="00055C21"/>
    <w:rsid w:val="00055D27"/>
    <w:rsid w:val="00055E4B"/>
    <w:rsid w:val="00055E99"/>
    <w:rsid w:val="00055EB1"/>
    <w:rsid w:val="00055EC5"/>
    <w:rsid w:val="00055F76"/>
    <w:rsid w:val="00055FE8"/>
    <w:rsid w:val="00055FE9"/>
    <w:rsid w:val="0005603F"/>
    <w:rsid w:val="00056119"/>
    <w:rsid w:val="00056148"/>
    <w:rsid w:val="00056168"/>
    <w:rsid w:val="000561AF"/>
    <w:rsid w:val="00056287"/>
    <w:rsid w:val="000562FF"/>
    <w:rsid w:val="000563D7"/>
    <w:rsid w:val="00056407"/>
    <w:rsid w:val="00056411"/>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24"/>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0E8"/>
    <w:rsid w:val="00065158"/>
    <w:rsid w:val="000651DD"/>
    <w:rsid w:val="00065279"/>
    <w:rsid w:val="000652C8"/>
    <w:rsid w:val="0006532E"/>
    <w:rsid w:val="0006535B"/>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4DC"/>
    <w:rsid w:val="0006654C"/>
    <w:rsid w:val="0006656D"/>
    <w:rsid w:val="000665CD"/>
    <w:rsid w:val="0006662B"/>
    <w:rsid w:val="00066649"/>
    <w:rsid w:val="00066670"/>
    <w:rsid w:val="000666B9"/>
    <w:rsid w:val="00066706"/>
    <w:rsid w:val="0006677C"/>
    <w:rsid w:val="000668F2"/>
    <w:rsid w:val="0006698D"/>
    <w:rsid w:val="00066A23"/>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64"/>
    <w:rsid w:val="00070AE2"/>
    <w:rsid w:val="00070C9D"/>
    <w:rsid w:val="00070CAD"/>
    <w:rsid w:val="00070CBF"/>
    <w:rsid w:val="00070E3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9B1"/>
    <w:rsid w:val="00073A32"/>
    <w:rsid w:val="00073AB5"/>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524"/>
    <w:rsid w:val="0007564F"/>
    <w:rsid w:val="000756DB"/>
    <w:rsid w:val="000756E5"/>
    <w:rsid w:val="0007581E"/>
    <w:rsid w:val="00075885"/>
    <w:rsid w:val="000758BF"/>
    <w:rsid w:val="000758D9"/>
    <w:rsid w:val="000758EC"/>
    <w:rsid w:val="00075980"/>
    <w:rsid w:val="000759C6"/>
    <w:rsid w:val="000759F5"/>
    <w:rsid w:val="00075A59"/>
    <w:rsid w:val="00075AC7"/>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318"/>
    <w:rsid w:val="00076342"/>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ED5"/>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B4"/>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53"/>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4D"/>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1F"/>
    <w:rsid w:val="0008416B"/>
    <w:rsid w:val="00084272"/>
    <w:rsid w:val="000842D3"/>
    <w:rsid w:val="000842F9"/>
    <w:rsid w:val="00084373"/>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15B"/>
    <w:rsid w:val="0009025D"/>
    <w:rsid w:val="00090329"/>
    <w:rsid w:val="0009033E"/>
    <w:rsid w:val="000903E2"/>
    <w:rsid w:val="00090532"/>
    <w:rsid w:val="000905AE"/>
    <w:rsid w:val="0009063E"/>
    <w:rsid w:val="00090683"/>
    <w:rsid w:val="0009070A"/>
    <w:rsid w:val="00090859"/>
    <w:rsid w:val="000908BF"/>
    <w:rsid w:val="000908D6"/>
    <w:rsid w:val="00090906"/>
    <w:rsid w:val="0009095B"/>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1F6"/>
    <w:rsid w:val="00092294"/>
    <w:rsid w:val="000922C6"/>
    <w:rsid w:val="00092366"/>
    <w:rsid w:val="00092408"/>
    <w:rsid w:val="00092453"/>
    <w:rsid w:val="00092487"/>
    <w:rsid w:val="000924FE"/>
    <w:rsid w:val="00092535"/>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2E"/>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BE"/>
    <w:rsid w:val="000944D7"/>
    <w:rsid w:val="00094502"/>
    <w:rsid w:val="00094534"/>
    <w:rsid w:val="000945E6"/>
    <w:rsid w:val="000945EF"/>
    <w:rsid w:val="00094619"/>
    <w:rsid w:val="00094634"/>
    <w:rsid w:val="00094637"/>
    <w:rsid w:val="00094668"/>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002"/>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AE"/>
    <w:rsid w:val="000976E3"/>
    <w:rsid w:val="00097786"/>
    <w:rsid w:val="000977C7"/>
    <w:rsid w:val="000977F0"/>
    <w:rsid w:val="00097918"/>
    <w:rsid w:val="000979B8"/>
    <w:rsid w:val="00097A56"/>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1C6"/>
    <w:rsid w:val="000A022C"/>
    <w:rsid w:val="000A0231"/>
    <w:rsid w:val="000A047A"/>
    <w:rsid w:val="000A04AD"/>
    <w:rsid w:val="000A0519"/>
    <w:rsid w:val="000A0579"/>
    <w:rsid w:val="000A0618"/>
    <w:rsid w:val="000A0656"/>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7B0"/>
    <w:rsid w:val="000A1817"/>
    <w:rsid w:val="000A18D1"/>
    <w:rsid w:val="000A18EA"/>
    <w:rsid w:val="000A194C"/>
    <w:rsid w:val="000A1AF5"/>
    <w:rsid w:val="000A1B26"/>
    <w:rsid w:val="000A1BBC"/>
    <w:rsid w:val="000A1C4C"/>
    <w:rsid w:val="000A1C59"/>
    <w:rsid w:val="000A1C7C"/>
    <w:rsid w:val="000A1D13"/>
    <w:rsid w:val="000A1D4B"/>
    <w:rsid w:val="000A1D67"/>
    <w:rsid w:val="000A1D9D"/>
    <w:rsid w:val="000A1DBA"/>
    <w:rsid w:val="000A1EC8"/>
    <w:rsid w:val="000A1ED3"/>
    <w:rsid w:val="000A1F8E"/>
    <w:rsid w:val="000A1FAA"/>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27"/>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10"/>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2E"/>
    <w:rsid w:val="000A4034"/>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7E0"/>
    <w:rsid w:val="000A48F5"/>
    <w:rsid w:val="000A497B"/>
    <w:rsid w:val="000A49E8"/>
    <w:rsid w:val="000A4AD4"/>
    <w:rsid w:val="000A4B27"/>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7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68B"/>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592"/>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B1"/>
    <w:rsid w:val="000B47E8"/>
    <w:rsid w:val="000B4952"/>
    <w:rsid w:val="000B499D"/>
    <w:rsid w:val="000B4A0E"/>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6F1"/>
    <w:rsid w:val="000B571C"/>
    <w:rsid w:val="000B5748"/>
    <w:rsid w:val="000B5749"/>
    <w:rsid w:val="000B5793"/>
    <w:rsid w:val="000B57F1"/>
    <w:rsid w:val="000B5864"/>
    <w:rsid w:val="000B58BB"/>
    <w:rsid w:val="000B5907"/>
    <w:rsid w:val="000B5925"/>
    <w:rsid w:val="000B59FE"/>
    <w:rsid w:val="000B5A9B"/>
    <w:rsid w:val="000B5AE1"/>
    <w:rsid w:val="000B5B46"/>
    <w:rsid w:val="000B5B70"/>
    <w:rsid w:val="000B5B89"/>
    <w:rsid w:val="000B5BF4"/>
    <w:rsid w:val="000B5DCB"/>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13"/>
    <w:rsid w:val="000B6633"/>
    <w:rsid w:val="000B668E"/>
    <w:rsid w:val="000B6708"/>
    <w:rsid w:val="000B6782"/>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75"/>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80"/>
    <w:rsid w:val="000C2C90"/>
    <w:rsid w:val="000C2C9A"/>
    <w:rsid w:val="000C2D41"/>
    <w:rsid w:val="000C2DF5"/>
    <w:rsid w:val="000C2E36"/>
    <w:rsid w:val="000C2E52"/>
    <w:rsid w:val="000C2E6A"/>
    <w:rsid w:val="000C2F24"/>
    <w:rsid w:val="000C30AC"/>
    <w:rsid w:val="000C30AE"/>
    <w:rsid w:val="000C30F0"/>
    <w:rsid w:val="000C3242"/>
    <w:rsid w:val="000C32FB"/>
    <w:rsid w:val="000C3312"/>
    <w:rsid w:val="000C3331"/>
    <w:rsid w:val="000C3374"/>
    <w:rsid w:val="000C3563"/>
    <w:rsid w:val="000C3577"/>
    <w:rsid w:val="000C3701"/>
    <w:rsid w:val="000C38ED"/>
    <w:rsid w:val="000C38F9"/>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8E"/>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C90"/>
    <w:rsid w:val="000C4D7C"/>
    <w:rsid w:val="000C4FA8"/>
    <w:rsid w:val="000C5080"/>
    <w:rsid w:val="000C5088"/>
    <w:rsid w:val="000C5097"/>
    <w:rsid w:val="000C50A6"/>
    <w:rsid w:val="000C5109"/>
    <w:rsid w:val="000C512F"/>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0DB"/>
    <w:rsid w:val="000C61D9"/>
    <w:rsid w:val="000C61EA"/>
    <w:rsid w:val="000C625B"/>
    <w:rsid w:val="000C627B"/>
    <w:rsid w:val="000C6284"/>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F4"/>
    <w:rsid w:val="000C7B47"/>
    <w:rsid w:val="000C7C1D"/>
    <w:rsid w:val="000C7C29"/>
    <w:rsid w:val="000C7C80"/>
    <w:rsid w:val="000C7D59"/>
    <w:rsid w:val="000C7D73"/>
    <w:rsid w:val="000C7E32"/>
    <w:rsid w:val="000C7F70"/>
    <w:rsid w:val="000C7FBB"/>
    <w:rsid w:val="000C7FDE"/>
    <w:rsid w:val="000D0091"/>
    <w:rsid w:val="000D00B5"/>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15"/>
    <w:rsid w:val="000D0AAB"/>
    <w:rsid w:val="000D0AD7"/>
    <w:rsid w:val="000D0C2F"/>
    <w:rsid w:val="000D0CED"/>
    <w:rsid w:val="000D0D92"/>
    <w:rsid w:val="000D0E93"/>
    <w:rsid w:val="000D0F8D"/>
    <w:rsid w:val="000D0F96"/>
    <w:rsid w:val="000D1084"/>
    <w:rsid w:val="000D10B3"/>
    <w:rsid w:val="000D110D"/>
    <w:rsid w:val="000D116B"/>
    <w:rsid w:val="000D11C4"/>
    <w:rsid w:val="000D12DA"/>
    <w:rsid w:val="000D12F5"/>
    <w:rsid w:val="000D12F7"/>
    <w:rsid w:val="000D1330"/>
    <w:rsid w:val="000D133D"/>
    <w:rsid w:val="000D13D0"/>
    <w:rsid w:val="000D13F0"/>
    <w:rsid w:val="000D1421"/>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2C"/>
    <w:rsid w:val="000D223F"/>
    <w:rsid w:val="000D2281"/>
    <w:rsid w:val="000D22D8"/>
    <w:rsid w:val="000D2303"/>
    <w:rsid w:val="000D2334"/>
    <w:rsid w:val="000D2494"/>
    <w:rsid w:val="000D24C0"/>
    <w:rsid w:val="000D24E7"/>
    <w:rsid w:val="000D25C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24"/>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D7F29"/>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5BD"/>
    <w:rsid w:val="000E0825"/>
    <w:rsid w:val="000E0963"/>
    <w:rsid w:val="000E09A8"/>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2F1"/>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EE8"/>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5AD"/>
    <w:rsid w:val="000E25D8"/>
    <w:rsid w:val="000E26E6"/>
    <w:rsid w:val="000E2738"/>
    <w:rsid w:val="000E2754"/>
    <w:rsid w:val="000E282D"/>
    <w:rsid w:val="000E28D6"/>
    <w:rsid w:val="000E28E8"/>
    <w:rsid w:val="000E296D"/>
    <w:rsid w:val="000E2983"/>
    <w:rsid w:val="000E29B1"/>
    <w:rsid w:val="000E29BD"/>
    <w:rsid w:val="000E2AE4"/>
    <w:rsid w:val="000E2C7A"/>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BFD"/>
    <w:rsid w:val="000E3CCC"/>
    <w:rsid w:val="000E3DB8"/>
    <w:rsid w:val="000E3E4D"/>
    <w:rsid w:val="000E3EEF"/>
    <w:rsid w:val="000E3F38"/>
    <w:rsid w:val="000E3FA2"/>
    <w:rsid w:val="000E4077"/>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2F7"/>
    <w:rsid w:val="000E5379"/>
    <w:rsid w:val="000E53FE"/>
    <w:rsid w:val="000E540D"/>
    <w:rsid w:val="000E5429"/>
    <w:rsid w:val="000E54C3"/>
    <w:rsid w:val="000E555D"/>
    <w:rsid w:val="000E5563"/>
    <w:rsid w:val="000E55D3"/>
    <w:rsid w:val="000E5671"/>
    <w:rsid w:val="000E56D8"/>
    <w:rsid w:val="000E57BB"/>
    <w:rsid w:val="000E5802"/>
    <w:rsid w:val="000E584E"/>
    <w:rsid w:val="000E586C"/>
    <w:rsid w:val="000E58D5"/>
    <w:rsid w:val="000E58F7"/>
    <w:rsid w:val="000E590E"/>
    <w:rsid w:val="000E599A"/>
    <w:rsid w:val="000E59E8"/>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326"/>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ADD"/>
    <w:rsid w:val="000E6AF7"/>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F5"/>
    <w:rsid w:val="000E7B65"/>
    <w:rsid w:val="000E7C5B"/>
    <w:rsid w:val="000E7C7A"/>
    <w:rsid w:val="000E7C83"/>
    <w:rsid w:val="000E7C84"/>
    <w:rsid w:val="000E7C8C"/>
    <w:rsid w:val="000E7CAB"/>
    <w:rsid w:val="000E7CF3"/>
    <w:rsid w:val="000E7D19"/>
    <w:rsid w:val="000E7D63"/>
    <w:rsid w:val="000E7D79"/>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A0"/>
    <w:rsid w:val="000F0C23"/>
    <w:rsid w:val="000F0C3D"/>
    <w:rsid w:val="000F0C8C"/>
    <w:rsid w:val="000F0C9F"/>
    <w:rsid w:val="000F0CE4"/>
    <w:rsid w:val="000F0D3D"/>
    <w:rsid w:val="000F0DA3"/>
    <w:rsid w:val="000F0EC8"/>
    <w:rsid w:val="000F0F3D"/>
    <w:rsid w:val="000F0F84"/>
    <w:rsid w:val="000F0F90"/>
    <w:rsid w:val="000F10E5"/>
    <w:rsid w:val="000F121F"/>
    <w:rsid w:val="000F122B"/>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D54"/>
    <w:rsid w:val="000F1EA7"/>
    <w:rsid w:val="000F1F33"/>
    <w:rsid w:val="000F1F75"/>
    <w:rsid w:val="000F1F9E"/>
    <w:rsid w:val="000F208A"/>
    <w:rsid w:val="000F220A"/>
    <w:rsid w:val="000F2272"/>
    <w:rsid w:val="000F23F1"/>
    <w:rsid w:val="000F240B"/>
    <w:rsid w:val="000F248E"/>
    <w:rsid w:val="000F249D"/>
    <w:rsid w:val="000F24E2"/>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DFD"/>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6B"/>
    <w:rsid w:val="000F5F9A"/>
    <w:rsid w:val="000F5FFD"/>
    <w:rsid w:val="000F600B"/>
    <w:rsid w:val="000F605E"/>
    <w:rsid w:val="000F6217"/>
    <w:rsid w:val="000F629A"/>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873"/>
    <w:rsid w:val="000F7912"/>
    <w:rsid w:val="000F7A06"/>
    <w:rsid w:val="000F7AA1"/>
    <w:rsid w:val="000F7BC2"/>
    <w:rsid w:val="000F7BF9"/>
    <w:rsid w:val="000F7C10"/>
    <w:rsid w:val="000F7D04"/>
    <w:rsid w:val="000F7EA5"/>
    <w:rsid w:val="000F7EF1"/>
    <w:rsid w:val="0010006B"/>
    <w:rsid w:val="0010011F"/>
    <w:rsid w:val="001001DB"/>
    <w:rsid w:val="001002C4"/>
    <w:rsid w:val="00100322"/>
    <w:rsid w:val="0010034C"/>
    <w:rsid w:val="001004DA"/>
    <w:rsid w:val="001004E1"/>
    <w:rsid w:val="00100554"/>
    <w:rsid w:val="001005A8"/>
    <w:rsid w:val="00100686"/>
    <w:rsid w:val="0010074C"/>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2"/>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80"/>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138"/>
    <w:rsid w:val="001061BE"/>
    <w:rsid w:val="00106204"/>
    <w:rsid w:val="0010624A"/>
    <w:rsid w:val="0010627E"/>
    <w:rsid w:val="001062D4"/>
    <w:rsid w:val="001062F7"/>
    <w:rsid w:val="00106349"/>
    <w:rsid w:val="001063C0"/>
    <w:rsid w:val="0010643E"/>
    <w:rsid w:val="0010646A"/>
    <w:rsid w:val="0010651A"/>
    <w:rsid w:val="00106527"/>
    <w:rsid w:val="0010657D"/>
    <w:rsid w:val="001065A4"/>
    <w:rsid w:val="00106604"/>
    <w:rsid w:val="00106630"/>
    <w:rsid w:val="001066DE"/>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B75"/>
    <w:rsid w:val="00107C4A"/>
    <w:rsid w:val="00107C55"/>
    <w:rsid w:val="00107DB9"/>
    <w:rsid w:val="00107E3F"/>
    <w:rsid w:val="00107ECD"/>
    <w:rsid w:val="00107F24"/>
    <w:rsid w:val="00107F4A"/>
    <w:rsid w:val="00107F5F"/>
    <w:rsid w:val="00107F70"/>
    <w:rsid w:val="00107FA4"/>
    <w:rsid w:val="00107FA9"/>
    <w:rsid w:val="00107FE8"/>
    <w:rsid w:val="00110059"/>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35"/>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BE"/>
    <w:rsid w:val="00113636"/>
    <w:rsid w:val="00113668"/>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3FDD"/>
    <w:rsid w:val="0011405E"/>
    <w:rsid w:val="001140F4"/>
    <w:rsid w:val="00114349"/>
    <w:rsid w:val="0011437E"/>
    <w:rsid w:val="001144E1"/>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7B"/>
    <w:rsid w:val="001159D1"/>
    <w:rsid w:val="00115AA9"/>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5B"/>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30"/>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E90"/>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8FE"/>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81"/>
    <w:rsid w:val="00123F3E"/>
    <w:rsid w:val="0012402D"/>
    <w:rsid w:val="00124063"/>
    <w:rsid w:val="00124288"/>
    <w:rsid w:val="001242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DA3"/>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409"/>
    <w:rsid w:val="0012757D"/>
    <w:rsid w:val="001275C4"/>
    <w:rsid w:val="0012761D"/>
    <w:rsid w:val="00127640"/>
    <w:rsid w:val="00127692"/>
    <w:rsid w:val="0012773F"/>
    <w:rsid w:val="00127770"/>
    <w:rsid w:val="001277B2"/>
    <w:rsid w:val="001277DD"/>
    <w:rsid w:val="00127816"/>
    <w:rsid w:val="00127853"/>
    <w:rsid w:val="00127900"/>
    <w:rsid w:val="00127908"/>
    <w:rsid w:val="00127A16"/>
    <w:rsid w:val="00127A41"/>
    <w:rsid w:val="00127A71"/>
    <w:rsid w:val="00127AC9"/>
    <w:rsid w:val="00127AE3"/>
    <w:rsid w:val="00127B87"/>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8F9"/>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57"/>
    <w:rsid w:val="001332C3"/>
    <w:rsid w:val="00133384"/>
    <w:rsid w:val="0013340E"/>
    <w:rsid w:val="00133451"/>
    <w:rsid w:val="001334FE"/>
    <w:rsid w:val="00133555"/>
    <w:rsid w:val="0013360A"/>
    <w:rsid w:val="00133661"/>
    <w:rsid w:val="00133740"/>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6"/>
    <w:rsid w:val="001350E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CD"/>
    <w:rsid w:val="00137252"/>
    <w:rsid w:val="001372B2"/>
    <w:rsid w:val="0013735D"/>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B13"/>
    <w:rsid w:val="00137B5D"/>
    <w:rsid w:val="00137B76"/>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2A"/>
    <w:rsid w:val="00140338"/>
    <w:rsid w:val="001403C0"/>
    <w:rsid w:val="001403F6"/>
    <w:rsid w:val="00140466"/>
    <w:rsid w:val="0014048A"/>
    <w:rsid w:val="001404B0"/>
    <w:rsid w:val="001404BE"/>
    <w:rsid w:val="00140592"/>
    <w:rsid w:val="00140595"/>
    <w:rsid w:val="00140669"/>
    <w:rsid w:val="001406C3"/>
    <w:rsid w:val="00140798"/>
    <w:rsid w:val="001407A3"/>
    <w:rsid w:val="001407F0"/>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FF"/>
    <w:rsid w:val="001411EE"/>
    <w:rsid w:val="00141202"/>
    <w:rsid w:val="00141232"/>
    <w:rsid w:val="001412FD"/>
    <w:rsid w:val="00141356"/>
    <w:rsid w:val="0014140D"/>
    <w:rsid w:val="0014156C"/>
    <w:rsid w:val="001415AB"/>
    <w:rsid w:val="00141654"/>
    <w:rsid w:val="00141655"/>
    <w:rsid w:val="00141703"/>
    <w:rsid w:val="00141717"/>
    <w:rsid w:val="00141731"/>
    <w:rsid w:val="00141779"/>
    <w:rsid w:val="001417C5"/>
    <w:rsid w:val="001417CF"/>
    <w:rsid w:val="001418C6"/>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9CC"/>
    <w:rsid w:val="00144AA9"/>
    <w:rsid w:val="00144D0B"/>
    <w:rsid w:val="00144DFA"/>
    <w:rsid w:val="00144E63"/>
    <w:rsid w:val="00144ECD"/>
    <w:rsid w:val="00144ED0"/>
    <w:rsid w:val="00144ED7"/>
    <w:rsid w:val="00144FC1"/>
    <w:rsid w:val="00144FD5"/>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38"/>
    <w:rsid w:val="0014718B"/>
    <w:rsid w:val="0014718F"/>
    <w:rsid w:val="001471AB"/>
    <w:rsid w:val="001471E4"/>
    <w:rsid w:val="00147203"/>
    <w:rsid w:val="0014726C"/>
    <w:rsid w:val="0014726D"/>
    <w:rsid w:val="0014727D"/>
    <w:rsid w:val="0014727F"/>
    <w:rsid w:val="001472C1"/>
    <w:rsid w:val="001472F4"/>
    <w:rsid w:val="00147385"/>
    <w:rsid w:val="001473B1"/>
    <w:rsid w:val="00147418"/>
    <w:rsid w:val="001474A7"/>
    <w:rsid w:val="001474B0"/>
    <w:rsid w:val="001474B8"/>
    <w:rsid w:val="00147582"/>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AD"/>
    <w:rsid w:val="001500B9"/>
    <w:rsid w:val="001501B8"/>
    <w:rsid w:val="001501D7"/>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49"/>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0FB"/>
    <w:rsid w:val="00153168"/>
    <w:rsid w:val="001531BC"/>
    <w:rsid w:val="00153204"/>
    <w:rsid w:val="00153286"/>
    <w:rsid w:val="001532FD"/>
    <w:rsid w:val="00153366"/>
    <w:rsid w:val="0015339F"/>
    <w:rsid w:val="001533EB"/>
    <w:rsid w:val="00153403"/>
    <w:rsid w:val="0015341D"/>
    <w:rsid w:val="00153539"/>
    <w:rsid w:val="00153545"/>
    <w:rsid w:val="00153644"/>
    <w:rsid w:val="00153698"/>
    <w:rsid w:val="001536AC"/>
    <w:rsid w:val="00153787"/>
    <w:rsid w:val="0015378B"/>
    <w:rsid w:val="001537AB"/>
    <w:rsid w:val="001538FC"/>
    <w:rsid w:val="00153A4C"/>
    <w:rsid w:val="00153B8B"/>
    <w:rsid w:val="00153BCD"/>
    <w:rsid w:val="00153DEE"/>
    <w:rsid w:val="00153E15"/>
    <w:rsid w:val="0015400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6"/>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31"/>
    <w:rsid w:val="0015716C"/>
    <w:rsid w:val="001571AE"/>
    <w:rsid w:val="00157273"/>
    <w:rsid w:val="001572AE"/>
    <w:rsid w:val="001572BB"/>
    <w:rsid w:val="00157319"/>
    <w:rsid w:val="0015738D"/>
    <w:rsid w:val="001575B7"/>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978"/>
    <w:rsid w:val="00160A63"/>
    <w:rsid w:val="00160ACE"/>
    <w:rsid w:val="00160B13"/>
    <w:rsid w:val="00160BFA"/>
    <w:rsid w:val="00160C6B"/>
    <w:rsid w:val="00160E7A"/>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1C54"/>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39"/>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E9"/>
    <w:rsid w:val="001647F3"/>
    <w:rsid w:val="0016485E"/>
    <w:rsid w:val="0016489B"/>
    <w:rsid w:val="0016491D"/>
    <w:rsid w:val="00164A47"/>
    <w:rsid w:val="00164A7E"/>
    <w:rsid w:val="00164B1B"/>
    <w:rsid w:val="00164B7F"/>
    <w:rsid w:val="00164C9C"/>
    <w:rsid w:val="00164D08"/>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1D"/>
    <w:rsid w:val="00175B26"/>
    <w:rsid w:val="00175B51"/>
    <w:rsid w:val="00175BA9"/>
    <w:rsid w:val="00175BE9"/>
    <w:rsid w:val="00175C41"/>
    <w:rsid w:val="00175C99"/>
    <w:rsid w:val="00175C9E"/>
    <w:rsid w:val="00175D19"/>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D4"/>
    <w:rsid w:val="0017750D"/>
    <w:rsid w:val="00177638"/>
    <w:rsid w:val="0017775E"/>
    <w:rsid w:val="001777AE"/>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BFB"/>
    <w:rsid w:val="00180C05"/>
    <w:rsid w:val="00180CA1"/>
    <w:rsid w:val="00180CC2"/>
    <w:rsid w:val="00180DD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1D"/>
    <w:rsid w:val="0018252D"/>
    <w:rsid w:val="0018253B"/>
    <w:rsid w:val="001826D6"/>
    <w:rsid w:val="001826D8"/>
    <w:rsid w:val="00182708"/>
    <w:rsid w:val="00182789"/>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B1"/>
    <w:rsid w:val="00184607"/>
    <w:rsid w:val="001846BA"/>
    <w:rsid w:val="0018474C"/>
    <w:rsid w:val="001847A4"/>
    <w:rsid w:val="001847BC"/>
    <w:rsid w:val="00184875"/>
    <w:rsid w:val="00184889"/>
    <w:rsid w:val="0018488A"/>
    <w:rsid w:val="0018493E"/>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4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21"/>
    <w:rsid w:val="001860DE"/>
    <w:rsid w:val="0018619D"/>
    <w:rsid w:val="001861E4"/>
    <w:rsid w:val="00186230"/>
    <w:rsid w:val="001862C6"/>
    <w:rsid w:val="001862C9"/>
    <w:rsid w:val="0018643A"/>
    <w:rsid w:val="0018643C"/>
    <w:rsid w:val="001864AA"/>
    <w:rsid w:val="0018650F"/>
    <w:rsid w:val="001865BB"/>
    <w:rsid w:val="00186638"/>
    <w:rsid w:val="001866EC"/>
    <w:rsid w:val="00186718"/>
    <w:rsid w:val="001867AC"/>
    <w:rsid w:val="001867D1"/>
    <w:rsid w:val="00186840"/>
    <w:rsid w:val="00186855"/>
    <w:rsid w:val="001868EC"/>
    <w:rsid w:val="00186958"/>
    <w:rsid w:val="00186A5A"/>
    <w:rsid w:val="00186A96"/>
    <w:rsid w:val="00186AE7"/>
    <w:rsid w:val="00186AF0"/>
    <w:rsid w:val="00186B80"/>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CD"/>
    <w:rsid w:val="00187C0C"/>
    <w:rsid w:val="00187C38"/>
    <w:rsid w:val="00187CDA"/>
    <w:rsid w:val="00187CE8"/>
    <w:rsid w:val="00187D3A"/>
    <w:rsid w:val="00187DA1"/>
    <w:rsid w:val="00187DBA"/>
    <w:rsid w:val="00187E19"/>
    <w:rsid w:val="00187F0C"/>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33"/>
    <w:rsid w:val="001951DE"/>
    <w:rsid w:val="0019521A"/>
    <w:rsid w:val="00195244"/>
    <w:rsid w:val="00195293"/>
    <w:rsid w:val="00195296"/>
    <w:rsid w:val="001953D1"/>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2C"/>
    <w:rsid w:val="00197652"/>
    <w:rsid w:val="00197663"/>
    <w:rsid w:val="001976ED"/>
    <w:rsid w:val="001977E0"/>
    <w:rsid w:val="0019790A"/>
    <w:rsid w:val="0019790E"/>
    <w:rsid w:val="00197955"/>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A1"/>
    <w:rsid w:val="001A03F0"/>
    <w:rsid w:val="001A0414"/>
    <w:rsid w:val="001A0430"/>
    <w:rsid w:val="001A0459"/>
    <w:rsid w:val="001A051E"/>
    <w:rsid w:val="001A0550"/>
    <w:rsid w:val="001A05FF"/>
    <w:rsid w:val="001A0606"/>
    <w:rsid w:val="001A0640"/>
    <w:rsid w:val="001A06EF"/>
    <w:rsid w:val="001A0739"/>
    <w:rsid w:val="001A0752"/>
    <w:rsid w:val="001A0764"/>
    <w:rsid w:val="001A07A3"/>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81"/>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12"/>
    <w:rsid w:val="001A25C2"/>
    <w:rsid w:val="001A2602"/>
    <w:rsid w:val="001A260D"/>
    <w:rsid w:val="001A26E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8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39"/>
    <w:rsid w:val="001A3FEA"/>
    <w:rsid w:val="001A3FEB"/>
    <w:rsid w:val="001A404C"/>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2A"/>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A86"/>
    <w:rsid w:val="001B2B88"/>
    <w:rsid w:val="001B2BCF"/>
    <w:rsid w:val="001B2C24"/>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20"/>
    <w:rsid w:val="001B479E"/>
    <w:rsid w:val="001B47B7"/>
    <w:rsid w:val="001B483D"/>
    <w:rsid w:val="001B486C"/>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EA6"/>
    <w:rsid w:val="001B5F94"/>
    <w:rsid w:val="001B5FE4"/>
    <w:rsid w:val="001B6022"/>
    <w:rsid w:val="001B609E"/>
    <w:rsid w:val="001B60C4"/>
    <w:rsid w:val="001B60F5"/>
    <w:rsid w:val="001B627B"/>
    <w:rsid w:val="001B629E"/>
    <w:rsid w:val="001B631C"/>
    <w:rsid w:val="001B6333"/>
    <w:rsid w:val="001B640B"/>
    <w:rsid w:val="001B656B"/>
    <w:rsid w:val="001B6573"/>
    <w:rsid w:val="001B659A"/>
    <w:rsid w:val="001B65BB"/>
    <w:rsid w:val="001B6606"/>
    <w:rsid w:val="001B6661"/>
    <w:rsid w:val="001B678D"/>
    <w:rsid w:val="001B6796"/>
    <w:rsid w:val="001B679F"/>
    <w:rsid w:val="001B67DC"/>
    <w:rsid w:val="001B683D"/>
    <w:rsid w:val="001B68D2"/>
    <w:rsid w:val="001B69AF"/>
    <w:rsid w:val="001B69D5"/>
    <w:rsid w:val="001B6A04"/>
    <w:rsid w:val="001B6A59"/>
    <w:rsid w:val="001B6A82"/>
    <w:rsid w:val="001B6B53"/>
    <w:rsid w:val="001B6E1C"/>
    <w:rsid w:val="001B6E9F"/>
    <w:rsid w:val="001B6F28"/>
    <w:rsid w:val="001B6FAE"/>
    <w:rsid w:val="001B702A"/>
    <w:rsid w:val="001B70F7"/>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BD4"/>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32"/>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38"/>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61"/>
    <w:rsid w:val="001C47DD"/>
    <w:rsid w:val="001C4931"/>
    <w:rsid w:val="001C4979"/>
    <w:rsid w:val="001C49E7"/>
    <w:rsid w:val="001C4A83"/>
    <w:rsid w:val="001C4BE4"/>
    <w:rsid w:val="001C4C54"/>
    <w:rsid w:val="001C4D10"/>
    <w:rsid w:val="001C4DBE"/>
    <w:rsid w:val="001C4E3C"/>
    <w:rsid w:val="001C4F79"/>
    <w:rsid w:val="001C4FB6"/>
    <w:rsid w:val="001C503D"/>
    <w:rsid w:val="001C507F"/>
    <w:rsid w:val="001C50C2"/>
    <w:rsid w:val="001C514A"/>
    <w:rsid w:val="001C5161"/>
    <w:rsid w:val="001C519A"/>
    <w:rsid w:val="001C51B4"/>
    <w:rsid w:val="001C52AA"/>
    <w:rsid w:val="001C52B1"/>
    <w:rsid w:val="001C53C6"/>
    <w:rsid w:val="001C5484"/>
    <w:rsid w:val="001C54F9"/>
    <w:rsid w:val="001C5507"/>
    <w:rsid w:val="001C5525"/>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9D2"/>
    <w:rsid w:val="001C5A52"/>
    <w:rsid w:val="001C5A55"/>
    <w:rsid w:val="001C5A78"/>
    <w:rsid w:val="001C5A7E"/>
    <w:rsid w:val="001C5B3A"/>
    <w:rsid w:val="001C5BC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87"/>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83"/>
    <w:rsid w:val="001D00EC"/>
    <w:rsid w:val="001D0185"/>
    <w:rsid w:val="001D019F"/>
    <w:rsid w:val="001D01A7"/>
    <w:rsid w:val="001D021D"/>
    <w:rsid w:val="001D0355"/>
    <w:rsid w:val="001D045C"/>
    <w:rsid w:val="001D0561"/>
    <w:rsid w:val="001D05C2"/>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3FF"/>
    <w:rsid w:val="001D15D4"/>
    <w:rsid w:val="001D1604"/>
    <w:rsid w:val="001D16F3"/>
    <w:rsid w:val="001D1729"/>
    <w:rsid w:val="001D175F"/>
    <w:rsid w:val="001D176E"/>
    <w:rsid w:val="001D1816"/>
    <w:rsid w:val="001D18CE"/>
    <w:rsid w:val="001D1939"/>
    <w:rsid w:val="001D197B"/>
    <w:rsid w:val="001D1A1F"/>
    <w:rsid w:val="001D1AF1"/>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EB9"/>
    <w:rsid w:val="001D2F03"/>
    <w:rsid w:val="001D2F1E"/>
    <w:rsid w:val="001D2FE4"/>
    <w:rsid w:val="001D303C"/>
    <w:rsid w:val="001D3048"/>
    <w:rsid w:val="001D305E"/>
    <w:rsid w:val="001D30E1"/>
    <w:rsid w:val="001D31C8"/>
    <w:rsid w:val="001D327A"/>
    <w:rsid w:val="001D32B9"/>
    <w:rsid w:val="001D32BB"/>
    <w:rsid w:val="001D32CA"/>
    <w:rsid w:val="001D333C"/>
    <w:rsid w:val="001D334D"/>
    <w:rsid w:val="001D3358"/>
    <w:rsid w:val="001D3461"/>
    <w:rsid w:val="001D3537"/>
    <w:rsid w:val="001D3542"/>
    <w:rsid w:val="001D3550"/>
    <w:rsid w:val="001D36B7"/>
    <w:rsid w:val="001D36C7"/>
    <w:rsid w:val="001D377C"/>
    <w:rsid w:val="001D3A8A"/>
    <w:rsid w:val="001D3B68"/>
    <w:rsid w:val="001D3C2C"/>
    <w:rsid w:val="001D3C61"/>
    <w:rsid w:val="001D3C6E"/>
    <w:rsid w:val="001D3D32"/>
    <w:rsid w:val="001D3E27"/>
    <w:rsid w:val="001D3E28"/>
    <w:rsid w:val="001D3EFD"/>
    <w:rsid w:val="001D3F7F"/>
    <w:rsid w:val="001D3F86"/>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9E6"/>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41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9A"/>
    <w:rsid w:val="001D7A03"/>
    <w:rsid w:val="001D7A46"/>
    <w:rsid w:val="001D7A4A"/>
    <w:rsid w:val="001D7A5B"/>
    <w:rsid w:val="001D7ACB"/>
    <w:rsid w:val="001D7AD1"/>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81"/>
    <w:rsid w:val="001E32A0"/>
    <w:rsid w:val="001E32AD"/>
    <w:rsid w:val="001E32B5"/>
    <w:rsid w:val="001E32E8"/>
    <w:rsid w:val="001E32FF"/>
    <w:rsid w:val="001E330D"/>
    <w:rsid w:val="001E33B6"/>
    <w:rsid w:val="001E352D"/>
    <w:rsid w:val="001E3563"/>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A1"/>
    <w:rsid w:val="001E5EC0"/>
    <w:rsid w:val="001E5ECF"/>
    <w:rsid w:val="001E5F17"/>
    <w:rsid w:val="001E5F23"/>
    <w:rsid w:val="001E5FD7"/>
    <w:rsid w:val="001E60C2"/>
    <w:rsid w:val="001E6221"/>
    <w:rsid w:val="001E633E"/>
    <w:rsid w:val="001E63CB"/>
    <w:rsid w:val="001E64C4"/>
    <w:rsid w:val="001E64C9"/>
    <w:rsid w:val="001E65FF"/>
    <w:rsid w:val="001E679B"/>
    <w:rsid w:val="001E67C0"/>
    <w:rsid w:val="001E68DF"/>
    <w:rsid w:val="001E6918"/>
    <w:rsid w:val="001E6943"/>
    <w:rsid w:val="001E69B1"/>
    <w:rsid w:val="001E69EA"/>
    <w:rsid w:val="001E6ABD"/>
    <w:rsid w:val="001E6B0B"/>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EB9"/>
    <w:rsid w:val="001F2F01"/>
    <w:rsid w:val="001F2FF3"/>
    <w:rsid w:val="001F3059"/>
    <w:rsid w:val="001F30A0"/>
    <w:rsid w:val="001F314D"/>
    <w:rsid w:val="001F3217"/>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A01"/>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A02"/>
    <w:rsid w:val="001F6B6C"/>
    <w:rsid w:val="001F6B97"/>
    <w:rsid w:val="001F6BBD"/>
    <w:rsid w:val="001F6C12"/>
    <w:rsid w:val="001F6C4E"/>
    <w:rsid w:val="001F6C55"/>
    <w:rsid w:val="001F6C88"/>
    <w:rsid w:val="001F6CED"/>
    <w:rsid w:val="001F6D02"/>
    <w:rsid w:val="001F6D14"/>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90D"/>
    <w:rsid w:val="001F7A34"/>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3"/>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84"/>
    <w:rsid w:val="00201CC9"/>
    <w:rsid w:val="00201D28"/>
    <w:rsid w:val="00201D4C"/>
    <w:rsid w:val="00201EF6"/>
    <w:rsid w:val="00201F08"/>
    <w:rsid w:val="00201F30"/>
    <w:rsid w:val="0020204E"/>
    <w:rsid w:val="002020D2"/>
    <w:rsid w:val="002021D8"/>
    <w:rsid w:val="002021F8"/>
    <w:rsid w:val="002021FD"/>
    <w:rsid w:val="0020225F"/>
    <w:rsid w:val="0020233C"/>
    <w:rsid w:val="00202374"/>
    <w:rsid w:val="00202482"/>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5B"/>
    <w:rsid w:val="00202DA0"/>
    <w:rsid w:val="00202EA0"/>
    <w:rsid w:val="00202FCE"/>
    <w:rsid w:val="00202FD5"/>
    <w:rsid w:val="00203080"/>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D6"/>
    <w:rsid w:val="002051FE"/>
    <w:rsid w:val="00205240"/>
    <w:rsid w:val="0020529B"/>
    <w:rsid w:val="00205346"/>
    <w:rsid w:val="002053C1"/>
    <w:rsid w:val="0020545B"/>
    <w:rsid w:val="002054A8"/>
    <w:rsid w:val="00205550"/>
    <w:rsid w:val="00205655"/>
    <w:rsid w:val="002056B3"/>
    <w:rsid w:val="002056CE"/>
    <w:rsid w:val="00205732"/>
    <w:rsid w:val="0020577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BDA"/>
    <w:rsid w:val="00210C08"/>
    <w:rsid w:val="00210C35"/>
    <w:rsid w:val="00210C8E"/>
    <w:rsid w:val="00210CA3"/>
    <w:rsid w:val="00210D39"/>
    <w:rsid w:val="00210DCB"/>
    <w:rsid w:val="00210EA7"/>
    <w:rsid w:val="00210F32"/>
    <w:rsid w:val="00210F73"/>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B6C"/>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79D"/>
    <w:rsid w:val="002147A1"/>
    <w:rsid w:val="0021488F"/>
    <w:rsid w:val="002148CA"/>
    <w:rsid w:val="002148CB"/>
    <w:rsid w:val="002149B8"/>
    <w:rsid w:val="002149E7"/>
    <w:rsid w:val="00214A5E"/>
    <w:rsid w:val="00214A85"/>
    <w:rsid w:val="00214A97"/>
    <w:rsid w:val="00214BB0"/>
    <w:rsid w:val="00214BBB"/>
    <w:rsid w:val="00214BF9"/>
    <w:rsid w:val="00214D70"/>
    <w:rsid w:val="00214D77"/>
    <w:rsid w:val="00214D90"/>
    <w:rsid w:val="00215062"/>
    <w:rsid w:val="002150AF"/>
    <w:rsid w:val="002152A3"/>
    <w:rsid w:val="002152D1"/>
    <w:rsid w:val="0021534E"/>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92"/>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0C"/>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1A"/>
    <w:rsid w:val="00221760"/>
    <w:rsid w:val="00221788"/>
    <w:rsid w:val="0022180D"/>
    <w:rsid w:val="002218AA"/>
    <w:rsid w:val="00221936"/>
    <w:rsid w:val="002219B3"/>
    <w:rsid w:val="002219C3"/>
    <w:rsid w:val="002219F0"/>
    <w:rsid w:val="00221A27"/>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8FC"/>
    <w:rsid w:val="00222A53"/>
    <w:rsid w:val="00222AE9"/>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9D6"/>
    <w:rsid w:val="00223A40"/>
    <w:rsid w:val="00223A54"/>
    <w:rsid w:val="00223AEB"/>
    <w:rsid w:val="00223BDC"/>
    <w:rsid w:val="00223C42"/>
    <w:rsid w:val="00223CBC"/>
    <w:rsid w:val="00223DD8"/>
    <w:rsid w:val="00223E25"/>
    <w:rsid w:val="00223E72"/>
    <w:rsid w:val="00223E7F"/>
    <w:rsid w:val="00223FC2"/>
    <w:rsid w:val="00223FD1"/>
    <w:rsid w:val="00224042"/>
    <w:rsid w:val="00224103"/>
    <w:rsid w:val="002241B3"/>
    <w:rsid w:val="002241C0"/>
    <w:rsid w:val="002241CC"/>
    <w:rsid w:val="002241FD"/>
    <w:rsid w:val="002241FE"/>
    <w:rsid w:val="00224208"/>
    <w:rsid w:val="00224292"/>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521"/>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29"/>
    <w:rsid w:val="00227E4C"/>
    <w:rsid w:val="00230045"/>
    <w:rsid w:val="002300C4"/>
    <w:rsid w:val="00230168"/>
    <w:rsid w:val="002301F7"/>
    <w:rsid w:val="00230226"/>
    <w:rsid w:val="0023032C"/>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87"/>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D8C"/>
    <w:rsid w:val="00237E75"/>
    <w:rsid w:val="00237F22"/>
    <w:rsid w:val="00237F61"/>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D4"/>
    <w:rsid w:val="002421ED"/>
    <w:rsid w:val="0024224B"/>
    <w:rsid w:val="00242276"/>
    <w:rsid w:val="002422A3"/>
    <w:rsid w:val="0024237D"/>
    <w:rsid w:val="00242385"/>
    <w:rsid w:val="00242548"/>
    <w:rsid w:val="00242779"/>
    <w:rsid w:val="002427CD"/>
    <w:rsid w:val="0024281D"/>
    <w:rsid w:val="0024285A"/>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740"/>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42"/>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1F"/>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E05"/>
    <w:rsid w:val="00246F05"/>
    <w:rsid w:val="00246F22"/>
    <w:rsid w:val="00246F55"/>
    <w:rsid w:val="00247020"/>
    <w:rsid w:val="0024714D"/>
    <w:rsid w:val="0024714F"/>
    <w:rsid w:val="002471DC"/>
    <w:rsid w:val="00247220"/>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70"/>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043"/>
    <w:rsid w:val="002513D8"/>
    <w:rsid w:val="002513E0"/>
    <w:rsid w:val="00251431"/>
    <w:rsid w:val="0025149D"/>
    <w:rsid w:val="002514A2"/>
    <w:rsid w:val="00251502"/>
    <w:rsid w:val="002515BA"/>
    <w:rsid w:val="002515E3"/>
    <w:rsid w:val="002515F3"/>
    <w:rsid w:val="002516D0"/>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7E9"/>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662"/>
    <w:rsid w:val="00255751"/>
    <w:rsid w:val="0025583B"/>
    <w:rsid w:val="0025583C"/>
    <w:rsid w:val="0025588D"/>
    <w:rsid w:val="002559FE"/>
    <w:rsid w:val="00255A82"/>
    <w:rsid w:val="00255B18"/>
    <w:rsid w:val="00255B66"/>
    <w:rsid w:val="00255B85"/>
    <w:rsid w:val="00255BE3"/>
    <w:rsid w:val="00255C67"/>
    <w:rsid w:val="00255CCA"/>
    <w:rsid w:val="00255D54"/>
    <w:rsid w:val="00255D90"/>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B6"/>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8FE"/>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1"/>
    <w:rsid w:val="002618D5"/>
    <w:rsid w:val="002619D2"/>
    <w:rsid w:val="00261A2A"/>
    <w:rsid w:val="00261A34"/>
    <w:rsid w:val="00261A5A"/>
    <w:rsid w:val="00261A9E"/>
    <w:rsid w:val="00261AF6"/>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192"/>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BCA"/>
    <w:rsid w:val="00264C1B"/>
    <w:rsid w:val="00264D64"/>
    <w:rsid w:val="00264D72"/>
    <w:rsid w:val="00264E66"/>
    <w:rsid w:val="00264FB5"/>
    <w:rsid w:val="002650D2"/>
    <w:rsid w:val="00265102"/>
    <w:rsid w:val="002651A4"/>
    <w:rsid w:val="0026522E"/>
    <w:rsid w:val="0026524D"/>
    <w:rsid w:val="002652D2"/>
    <w:rsid w:val="0026533B"/>
    <w:rsid w:val="00265506"/>
    <w:rsid w:val="0026558C"/>
    <w:rsid w:val="002655B4"/>
    <w:rsid w:val="002657F0"/>
    <w:rsid w:val="00265985"/>
    <w:rsid w:val="00265B9A"/>
    <w:rsid w:val="00265D4D"/>
    <w:rsid w:val="00265D5D"/>
    <w:rsid w:val="00265E0B"/>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43D"/>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67FF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32"/>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8AE"/>
    <w:rsid w:val="00273A24"/>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16C"/>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602"/>
    <w:rsid w:val="002806E7"/>
    <w:rsid w:val="00280703"/>
    <w:rsid w:val="0028077A"/>
    <w:rsid w:val="0028088C"/>
    <w:rsid w:val="00280919"/>
    <w:rsid w:val="00280925"/>
    <w:rsid w:val="0028094E"/>
    <w:rsid w:val="002809FD"/>
    <w:rsid w:val="00280ACF"/>
    <w:rsid w:val="00280ADE"/>
    <w:rsid w:val="00280B21"/>
    <w:rsid w:val="00280B43"/>
    <w:rsid w:val="00280C6E"/>
    <w:rsid w:val="00280C81"/>
    <w:rsid w:val="00280C8E"/>
    <w:rsid w:val="00280D23"/>
    <w:rsid w:val="00280D3F"/>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96"/>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6D"/>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11"/>
    <w:rsid w:val="0028654A"/>
    <w:rsid w:val="002865DA"/>
    <w:rsid w:val="002866B9"/>
    <w:rsid w:val="002868CC"/>
    <w:rsid w:val="00286966"/>
    <w:rsid w:val="0028697A"/>
    <w:rsid w:val="002869FE"/>
    <w:rsid w:val="00286B25"/>
    <w:rsid w:val="00286C88"/>
    <w:rsid w:val="00286CB6"/>
    <w:rsid w:val="00286D2B"/>
    <w:rsid w:val="00286F1A"/>
    <w:rsid w:val="00287055"/>
    <w:rsid w:val="002870C3"/>
    <w:rsid w:val="00287118"/>
    <w:rsid w:val="00287151"/>
    <w:rsid w:val="0028722F"/>
    <w:rsid w:val="00287246"/>
    <w:rsid w:val="00287258"/>
    <w:rsid w:val="002872A3"/>
    <w:rsid w:val="002873C4"/>
    <w:rsid w:val="0028741E"/>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9DE"/>
    <w:rsid w:val="00290A6F"/>
    <w:rsid w:val="00290B98"/>
    <w:rsid w:val="00290CB3"/>
    <w:rsid w:val="00290CC3"/>
    <w:rsid w:val="00290CCF"/>
    <w:rsid w:val="00290D42"/>
    <w:rsid w:val="00290D7E"/>
    <w:rsid w:val="00290DA5"/>
    <w:rsid w:val="00290E60"/>
    <w:rsid w:val="00290E9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3F"/>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1"/>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D35"/>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3E"/>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482"/>
    <w:rsid w:val="00296526"/>
    <w:rsid w:val="00296543"/>
    <w:rsid w:val="002965D4"/>
    <w:rsid w:val="002965D5"/>
    <w:rsid w:val="0029669B"/>
    <w:rsid w:val="00296722"/>
    <w:rsid w:val="00296838"/>
    <w:rsid w:val="00296AA4"/>
    <w:rsid w:val="00296B41"/>
    <w:rsid w:val="00296BB3"/>
    <w:rsid w:val="00296BD7"/>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EC6"/>
    <w:rsid w:val="00297FB6"/>
    <w:rsid w:val="00297FC9"/>
    <w:rsid w:val="002A0046"/>
    <w:rsid w:val="002A0049"/>
    <w:rsid w:val="002A007A"/>
    <w:rsid w:val="002A00E8"/>
    <w:rsid w:val="002A01C7"/>
    <w:rsid w:val="002A01EC"/>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C20"/>
    <w:rsid w:val="002A1C21"/>
    <w:rsid w:val="002A1C3C"/>
    <w:rsid w:val="002A1D49"/>
    <w:rsid w:val="002A1D62"/>
    <w:rsid w:val="002A1D8E"/>
    <w:rsid w:val="002A1DC7"/>
    <w:rsid w:val="002A1E08"/>
    <w:rsid w:val="002A1E8E"/>
    <w:rsid w:val="002A1EEA"/>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76"/>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6D"/>
    <w:rsid w:val="002A5EBE"/>
    <w:rsid w:val="002A5EFF"/>
    <w:rsid w:val="002A5F93"/>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A5F"/>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82"/>
    <w:rsid w:val="002B36E4"/>
    <w:rsid w:val="002B3779"/>
    <w:rsid w:val="002B37F4"/>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58"/>
    <w:rsid w:val="002B5963"/>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93"/>
    <w:rsid w:val="002B61E9"/>
    <w:rsid w:val="002B6284"/>
    <w:rsid w:val="002B62D5"/>
    <w:rsid w:val="002B6321"/>
    <w:rsid w:val="002B640D"/>
    <w:rsid w:val="002B6475"/>
    <w:rsid w:val="002B64C8"/>
    <w:rsid w:val="002B6594"/>
    <w:rsid w:val="002B6732"/>
    <w:rsid w:val="002B67CB"/>
    <w:rsid w:val="002B6863"/>
    <w:rsid w:val="002B689A"/>
    <w:rsid w:val="002B68C6"/>
    <w:rsid w:val="002B697E"/>
    <w:rsid w:val="002B69A8"/>
    <w:rsid w:val="002B6A2B"/>
    <w:rsid w:val="002B6AA4"/>
    <w:rsid w:val="002B6AA7"/>
    <w:rsid w:val="002B6B0B"/>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6F2"/>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04"/>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70C"/>
    <w:rsid w:val="002C48B3"/>
    <w:rsid w:val="002C4907"/>
    <w:rsid w:val="002C49A8"/>
    <w:rsid w:val="002C4AD3"/>
    <w:rsid w:val="002C4B00"/>
    <w:rsid w:val="002C4B1F"/>
    <w:rsid w:val="002C4C1B"/>
    <w:rsid w:val="002C4C7B"/>
    <w:rsid w:val="002C4CE3"/>
    <w:rsid w:val="002C4D7E"/>
    <w:rsid w:val="002C4D87"/>
    <w:rsid w:val="002C4FEF"/>
    <w:rsid w:val="002C5026"/>
    <w:rsid w:val="002C5050"/>
    <w:rsid w:val="002C51EF"/>
    <w:rsid w:val="002C5216"/>
    <w:rsid w:val="002C5251"/>
    <w:rsid w:val="002C53CE"/>
    <w:rsid w:val="002C54E1"/>
    <w:rsid w:val="002C5559"/>
    <w:rsid w:val="002C5560"/>
    <w:rsid w:val="002C55E7"/>
    <w:rsid w:val="002C56C4"/>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DD0"/>
    <w:rsid w:val="002C5EED"/>
    <w:rsid w:val="002C5FCD"/>
    <w:rsid w:val="002C60D0"/>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7038"/>
    <w:rsid w:val="002C705F"/>
    <w:rsid w:val="002C7146"/>
    <w:rsid w:val="002C71B8"/>
    <w:rsid w:val="002C7245"/>
    <w:rsid w:val="002C737D"/>
    <w:rsid w:val="002C73C2"/>
    <w:rsid w:val="002C7445"/>
    <w:rsid w:val="002C745B"/>
    <w:rsid w:val="002C7469"/>
    <w:rsid w:val="002C74B2"/>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1E"/>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8E"/>
    <w:rsid w:val="002D1CAD"/>
    <w:rsid w:val="002D1DAB"/>
    <w:rsid w:val="002D1DEF"/>
    <w:rsid w:val="002D1E3C"/>
    <w:rsid w:val="002D1EC9"/>
    <w:rsid w:val="002D1F29"/>
    <w:rsid w:val="002D1F62"/>
    <w:rsid w:val="002D1FD9"/>
    <w:rsid w:val="002D2023"/>
    <w:rsid w:val="002D208C"/>
    <w:rsid w:val="002D2123"/>
    <w:rsid w:val="002D21C9"/>
    <w:rsid w:val="002D224D"/>
    <w:rsid w:val="002D22FD"/>
    <w:rsid w:val="002D24BD"/>
    <w:rsid w:val="002D24C0"/>
    <w:rsid w:val="002D250E"/>
    <w:rsid w:val="002D254F"/>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6EF"/>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69"/>
    <w:rsid w:val="002D6176"/>
    <w:rsid w:val="002D6193"/>
    <w:rsid w:val="002D6228"/>
    <w:rsid w:val="002D6266"/>
    <w:rsid w:val="002D6294"/>
    <w:rsid w:val="002D62A3"/>
    <w:rsid w:val="002D6310"/>
    <w:rsid w:val="002D640C"/>
    <w:rsid w:val="002D657A"/>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F7"/>
    <w:rsid w:val="002D7239"/>
    <w:rsid w:val="002D723D"/>
    <w:rsid w:val="002D7300"/>
    <w:rsid w:val="002D7367"/>
    <w:rsid w:val="002D73B2"/>
    <w:rsid w:val="002D7416"/>
    <w:rsid w:val="002D742F"/>
    <w:rsid w:val="002D74E2"/>
    <w:rsid w:val="002D75B1"/>
    <w:rsid w:val="002D75D0"/>
    <w:rsid w:val="002D7654"/>
    <w:rsid w:val="002D773A"/>
    <w:rsid w:val="002D7746"/>
    <w:rsid w:val="002D7763"/>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BE"/>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36"/>
    <w:rsid w:val="002E1CCA"/>
    <w:rsid w:val="002E1DED"/>
    <w:rsid w:val="002E1E52"/>
    <w:rsid w:val="002E1E72"/>
    <w:rsid w:val="002E1F60"/>
    <w:rsid w:val="002E1FAD"/>
    <w:rsid w:val="002E210B"/>
    <w:rsid w:val="002E218E"/>
    <w:rsid w:val="002E2305"/>
    <w:rsid w:val="002E2313"/>
    <w:rsid w:val="002E2328"/>
    <w:rsid w:val="002E2340"/>
    <w:rsid w:val="002E234F"/>
    <w:rsid w:val="002E2365"/>
    <w:rsid w:val="002E2376"/>
    <w:rsid w:val="002E2435"/>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C2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71"/>
    <w:rsid w:val="002E6AEA"/>
    <w:rsid w:val="002E6B32"/>
    <w:rsid w:val="002E6BA4"/>
    <w:rsid w:val="002E6D12"/>
    <w:rsid w:val="002E6DD9"/>
    <w:rsid w:val="002E6F02"/>
    <w:rsid w:val="002E6F53"/>
    <w:rsid w:val="002E6FEB"/>
    <w:rsid w:val="002E7181"/>
    <w:rsid w:val="002E72D0"/>
    <w:rsid w:val="002E739B"/>
    <w:rsid w:val="002E73A8"/>
    <w:rsid w:val="002E73B5"/>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E85"/>
    <w:rsid w:val="002E7F00"/>
    <w:rsid w:val="002E7FD3"/>
    <w:rsid w:val="002F01DF"/>
    <w:rsid w:val="002F01E8"/>
    <w:rsid w:val="002F025B"/>
    <w:rsid w:val="002F0282"/>
    <w:rsid w:val="002F02FF"/>
    <w:rsid w:val="002F0339"/>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EA1"/>
    <w:rsid w:val="002F0F74"/>
    <w:rsid w:val="002F0FBE"/>
    <w:rsid w:val="002F100D"/>
    <w:rsid w:val="002F10C1"/>
    <w:rsid w:val="002F10F6"/>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B6"/>
    <w:rsid w:val="002F1E7B"/>
    <w:rsid w:val="002F1EC2"/>
    <w:rsid w:val="002F1EFD"/>
    <w:rsid w:val="002F1F6E"/>
    <w:rsid w:val="002F21AC"/>
    <w:rsid w:val="002F222B"/>
    <w:rsid w:val="002F224F"/>
    <w:rsid w:val="002F225F"/>
    <w:rsid w:val="002F22AD"/>
    <w:rsid w:val="002F22F2"/>
    <w:rsid w:val="002F2416"/>
    <w:rsid w:val="002F242C"/>
    <w:rsid w:val="002F2450"/>
    <w:rsid w:val="002F24C2"/>
    <w:rsid w:val="002F24D4"/>
    <w:rsid w:val="002F251C"/>
    <w:rsid w:val="002F25B8"/>
    <w:rsid w:val="002F25FA"/>
    <w:rsid w:val="002F2635"/>
    <w:rsid w:val="002F2662"/>
    <w:rsid w:val="002F27DF"/>
    <w:rsid w:val="002F280F"/>
    <w:rsid w:val="002F28C2"/>
    <w:rsid w:val="002F28CC"/>
    <w:rsid w:val="002F28D2"/>
    <w:rsid w:val="002F2975"/>
    <w:rsid w:val="002F299F"/>
    <w:rsid w:val="002F29D1"/>
    <w:rsid w:val="002F2A21"/>
    <w:rsid w:val="002F2A31"/>
    <w:rsid w:val="002F2A89"/>
    <w:rsid w:val="002F2A93"/>
    <w:rsid w:val="002F2A9B"/>
    <w:rsid w:val="002F2AAA"/>
    <w:rsid w:val="002F2B6D"/>
    <w:rsid w:val="002F2D96"/>
    <w:rsid w:val="002F2E17"/>
    <w:rsid w:val="002F2EB8"/>
    <w:rsid w:val="002F2ED5"/>
    <w:rsid w:val="002F2F17"/>
    <w:rsid w:val="002F2FE4"/>
    <w:rsid w:val="002F310A"/>
    <w:rsid w:val="002F312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4"/>
    <w:rsid w:val="002F41B9"/>
    <w:rsid w:val="002F4206"/>
    <w:rsid w:val="002F43D1"/>
    <w:rsid w:val="002F4418"/>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3"/>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5D6"/>
    <w:rsid w:val="002F6631"/>
    <w:rsid w:val="002F663D"/>
    <w:rsid w:val="002F664B"/>
    <w:rsid w:val="002F66C8"/>
    <w:rsid w:val="002F67E7"/>
    <w:rsid w:val="002F6810"/>
    <w:rsid w:val="002F6818"/>
    <w:rsid w:val="002F6838"/>
    <w:rsid w:val="002F68C4"/>
    <w:rsid w:val="002F68C8"/>
    <w:rsid w:val="002F695C"/>
    <w:rsid w:val="002F696F"/>
    <w:rsid w:val="002F6A01"/>
    <w:rsid w:val="002F6A17"/>
    <w:rsid w:val="002F6A2F"/>
    <w:rsid w:val="002F6A84"/>
    <w:rsid w:val="002F6B8D"/>
    <w:rsid w:val="002F6BDA"/>
    <w:rsid w:val="002F6C19"/>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2D"/>
    <w:rsid w:val="002F7F2F"/>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69"/>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4C"/>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E6"/>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B77"/>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2F42"/>
    <w:rsid w:val="0031316C"/>
    <w:rsid w:val="00313174"/>
    <w:rsid w:val="003133D7"/>
    <w:rsid w:val="00313404"/>
    <w:rsid w:val="0031343A"/>
    <w:rsid w:val="00313455"/>
    <w:rsid w:val="003134CB"/>
    <w:rsid w:val="00313595"/>
    <w:rsid w:val="003135D3"/>
    <w:rsid w:val="00313623"/>
    <w:rsid w:val="003136DB"/>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ED"/>
    <w:rsid w:val="003140FF"/>
    <w:rsid w:val="00314114"/>
    <w:rsid w:val="00314117"/>
    <w:rsid w:val="00314297"/>
    <w:rsid w:val="00314307"/>
    <w:rsid w:val="0031432C"/>
    <w:rsid w:val="003143EA"/>
    <w:rsid w:val="003144EB"/>
    <w:rsid w:val="003144FF"/>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25"/>
    <w:rsid w:val="003169D5"/>
    <w:rsid w:val="003169E4"/>
    <w:rsid w:val="00316AD2"/>
    <w:rsid w:val="00316BA7"/>
    <w:rsid w:val="00316C4A"/>
    <w:rsid w:val="00316D86"/>
    <w:rsid w:val="00316DE4"/>
    <w:rsid w:val="00316E0F"/>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6CC"/>
    <w:rsid w:val="00324713"/>
    <w:rsid w:val="00324716"/>
    <w:rsid w:val="00324724"/>
    <w:rsid w:val="003247B6"/>
    <w:rsid w:val="0032491B"/>
    <w:rsid w:val="00324933"/>
    <w:rsid w:val="003249CB"/>
    <w:rsid w:val="00324AC9"/>
    <w:rsid w:val="00324C24"/>
    <w:rsid w:val="00324C4D"/>
    <w:rsid w:val="00324CC3"/>
    <w:rsid w:val="00324CED"/>
    <w:rsid w:val="00324D01"/>
    <w:rsid w:val="00324E96"/>
    <w:rsid w:val="00324E98"/>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72D"/>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3E6"/>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D3"/>
    <w:rsid w:val="00335AD5"/>
    <w:rsid w:val="00335AE6"/>
    <w:rsid w:val="00335B44"/>
    <w:rsid w:val="00335BA5"/>
    <w:rsid w:val="00335BA8"/>
    <w:rsid w:val="00335CB9"/>
    <w:rsid w:val="00335D06"/>
    <w:rsid w:val="00335D25"/>
    <w:rsid w:val="00335DCC"/>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04"/>
    <w:rsid w:val="00340B6B"/>
    <w:rsid w:val="00340B77"/>
    <w:rsid w:val="00340BDC"/>
    <w:rsid w:val="00340D04"/>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59"/>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1E"/>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81"/>
    <w:rsid w:val="003439A4"/>
    <w:rsid w:val="003439ED"/>
    <w:rsid w:val="00343A31"/>
    <w:rsid w:val="00343A54"/>
    <w:rsid w:val="00343A85"/>
    <w:rsid w:val="00343BD6"/>
    <w:rsid w:val="00343C14"/>
    <w:rsid w:val="00343C66"/>
    <w:rsid w:val="00343D3F"/>
    <w:rsid w:val="00343D66"/>
    <w:rsid w:val="00343D9E"/>
    <w:rsid w:val="00343E29"/>
    <w:rsid w:val="00343E2D"/>
    <w:rsid w:val="00343F55"/>
    <w:rsid w:val="00343FAF"/>
    <w:rsid w:val="00344230"/>
    <w:rsid w:val="0034440F"/>
    <w:rsid w:val="003444A7"/>
    <w:rsid w:val="0034453C"/>
    <w:rsid w:val="00344548"/>
    <w:rsid w:val="00344572"/>
    <w:rsid w:val="00344623"/>
    <w:rsid w:val="0034462E"/>
    <w:rsid w:val="003447A1"/>
    <w:rsid w:val="003447F3"/>
    <w:rsid w:val="0034480A"/>
    <w:rsid w:val="00344877"/>
    <w:rsid w:val="00344926"/>
    <w:rsid w:val="0034499F"/>
    <w:rsid w:val="00344A0F"/>
    <w:rsid w:val="00344A7A"/>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2F"/>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C3"/>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12"/>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C5"/>
    <w:rsid w:val="003552EC"/>
    <w:rsid w:val="0035543C"/>
    <w:rsid w:val="0035550A"/>
    <w:rsid w:val="00355607"/>
    <w:rsid w:val="00355673"/>
    <w:rsid w:val="003556D8"/>
    <w:rsid w:val="003556DD"/>
    <w:rsid w:val="003557AF"/>
    <w:rsid w:val="003557BC"/>
    <w:rsid w:val="0035584C"/>
    <w:rsid w:val="00355889"/>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308"/>
    <w:rsid w:val="0035645C"/>
    <w:rsid w:val="003564DF"/>
    <w:rsid w:val="00356563"/>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C3"/>
    <w:rsid w:val="003577AF"/>
    <w:rsid w:val="003577EF"/>
    <w:rsid w:val="00357815"/>
    <w:rsid w:val="003578FC"/>
    <w:rsid w:val="00357A0F"/>
    <w:rsid w:val="00357AC6"/>
    <w:rsid w:val="00357B0B"/>
    <w:rsid w:val="00357B50"/>
    <w:rsid w:val="00357B7C"/>
    <w:rsid w:val="00357B89"/>
    <w:rsid w:val="00357B8A"/>
    <w:rsid w:val="00357C09"/>
    <w:rsid w:val="00357CDA"/>
    <w:rsid w:val="00357CF2"/>
    <w:rsid w:val="00357F1D"/>
    <w:rsid w:val="0036008E"/>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493"/>
    <w:rsid w:val="00361564"/>
    <w:rsid w:val="003615A4"/>
    <w:rsid w:val="003615E1"/>
    <w:rsid w:val="003615F4"/>
    <w:rsid w:val="0036164B"/>
    <w:rsid w:val="00361661"/>
    <w:rsid w:val="00361670"/>
    <w:rsid w:val="003617CF"/>
    <w:rsid w:val="00361952"/>
    <w:rsid w:val="00361A1E"/>
    <w:rsid w:val="00361A98"/>
    <w:rsid w:val="00361C83"/>
    <w:rsid w:val="00361CFF"/>
    <w:rsid w:val="00361DEF"/>
    <w:rsid w:val="00361E50"/>
    <w:rsid w:val="00361F30"/>
    <w:rsid w:val="00361F3A"/>
    <w:rsid w:val="00361FAB"/>
    <w:rsid w:val="0036207B"/>
    <w:rsid w:val="00362123"/>
    <w:rsid w:val="00362154"/>
    <w:rsid w:val="003621A3"/>
    <w:rsid w:val="003621C6"/>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7"/>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A2"/>
    <w:rsid w:val="003659B2"/>
    <w:rsid w:val="00365A61"/>
    <w:rsid w:val="00365A8D"/>
    <w:rsid w:val="00365AB9"/>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0E"/>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F2"/>
    <w:rsid w:val="00367C61"/>
    <w:rsid w:val="00367C95"/>
    <w:rsid w:val="00367DDA"/>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4B"/>
    <w:rsid w:val="00373798"/>
    <w:rsid w:val="00373980"/>
    <w:rsid w:val="00373A4C"/>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61"/>
    <w:rsid w:val="003745D5"/>
    <w:rsid w:val="00374629"/>
    <w:rsid w:val="0037466E"/>
    <w:rsid w:val="003746C0"/>
    <w:rsid w:val="00374720"/>
    <w:rsid w:val="00374725"/>
    <w:rsid w:val="0037472F"/>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6"/>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2A4"/>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AE"/>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7E9"/>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11"/>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A1"/>
    <w:rsid w:val="003875CC"/>
    <w:rsid w:val="00387602"/>
    <w:rsid w:val="0038762B"/>
    <w:rsid w:val="0038786F"/>
    <w:rsid w:val="003879D3"/>
    <w:rsid w:val="003879F5"/>
    <w:rsid w:val="00387B0B"/>
    <w:rsid w:val="00387B6B"/>
    <w:rsid w:val="00387BCA"/>
    <w:rsid w:val="00387C15"/>
    <w:rsid w:val="00387C57"/>
    <w:rsid w:val="00387C68"/>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AE0"/>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15"/>
    <w:rsid w:val="00391F9E"/>
    <w:rsid w:val="00392097"/>
    <w:rsid w:val="003920E9"/>
    <w:rsid w:val="00392143"/>
    <w:rsid w:val="00392144"/>
    <w:rsid w:val="00392149"/>
    <w:rsid w:val="00392182"/>
    <w:rsid w:val="00392191"/>
    <w:rsid w:val="003921CE"/>
    <w:rsid w:val="003921F5"/>
    <w:rsid w:val="0039220B"/>
    <w:rsid w:val="003922BB"/>
    <w:rsid w:val="003922C3"/>
    <w:rsid w:val="003922CE"/>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7"/>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94C"/>
    <w:rsid w:val="00394970"/>
    <w:rsid w:val="003949C6"/>
    <w:rsid w:val="00394A08"/>
    <w:rsid w:val="00394BBF"/>
    <w:rsid w:val="00394C09"/>
    <w:rsid w:val="00394C0C"/>
    <w:rsid w:val="00394C6D"/>
    <w:rsid w:val="00394CB4"/>
    <w:rsid w:val="00394D8A"/>
    <w:rsid w:val="00394DB2"/>
    <w:rsid w:val="00394E35"/>
    <w:rsid w:val="00394E40"/>
    <w:rsid w:val="00394E52"/>
    <w:rsid w:val="00394EDE"/>
    <w:rsid w:val="00394F5D"/>
    <w:rsid w:val="00394F73"/>
    <w:rsid w:val="00394F8C"/>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A96"/>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B86"/>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71"/>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8"/>
    <w:rsid w:val="003A4E7D"/>
    <w:rsid w:val="003A4EB2"/>
    <w:rsid w:val="003A4F5C"/>
    <w:rsid w:val="003A5000"/>
    <w:rsid w:val="003A5007"/>
    <w:rsid w:val="003A5062"/>
    <w:rsid w:val="003A50AA"/>
    <w:rsid w:val="003A50B6"/>
    <w:rsid w:val="003A5253"/>
    <w:rsid w:val="003A526A"/>
    <w:rsid w:val="003A52BD"/>
    <w:rsid w:val="003A54C4"/>
    <w:rsid w:val="003A54C6"/>
    <w:rsid w:val="003A5555"/>
    <w:rsid w:val="003A557F"/>
    <w:rsid w:val="003A55E6"/>
    <w:rsid w:val="003A566E"/>
    <w:rsid w:val="003A56C3"/>
    <w:rsid w:val="003A56FB"/>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C5"/>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7CD"/>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BB"/>
    <w:rsid w:val="003A72E1"/>
    <w:rsid w:val="003A7322"/>
    <w:rsid w:val="003A7326"/>
    <w:rsid w:val="003A739D"/>
    <w:rsid w:val="003A744C"/>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5"/>
    <w:rsid w:val="003B04F0"/>
    <w:rsid w:val="003B05EC"/>
    <w:rsid w:val="003B06C3"/>
    <w:rsid w:val="003B0976"/>
    <w:rsid w:val="003B09E9"/>
    <w:rsid w:val="003B09F2"/>
    <w:rsid w:val="003B09F3"/>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6ED"/>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DA"/>
    <w:rsid w:val="003B5A84"/>
    <w:rsid w:val="003B5BFE"/>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7F"/>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1C"/>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759"/>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207"/>
    <w:rsid w:val="003C23EC"/>
    <w:rsid w:val="003C23F0"/>
    <w:rsid w:val="003C241B"/>
    <w:rsid w:val="003C242D"/>
    <w:rsid w:val="003C2448"/>
    <w:rsid w:val="003C25A3"/>
    <w:rsid w:val="003C25C3"/>
    <w:rsid w:val="003C26C4"/>
    <w:rsid w:val="003C2703"/>
    <w:rsid w:val="003C27A3"/>
    <w:rsid w:val="003C2958"/>
    <w:rsid w:val="003C2A5D"/>
    <w:rsid w:val="003C2B8D"/>
    <w:rsid w:val="003C2BAB"/>
    <w:rsid w:val="003C2BD2"/>
    <w:rsid w:val="003C2BE8"/>
    <w:rsid w:val="003C2C40"/>
    <w:rsid w:val="003C2C63"/>
    <w:rsid w:val="003C2D8F"/>
    <w:rsid w:val="003C2E19"/>
    <w:rsid w:val="003C2E53"/>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AF"/>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BC"/>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EDD"/>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4C"/>
    <w:rsid w:val="003D01E7"/>
    <w:rsid w:val="003D0279"/>
    <w:rsid w:val="003D05D2"/>
    <w:rsid w:val="003D05DC"/>
    <w:rsid w:val="003D072F"/>
    <w:rsid w:val="003D07A4"/>
    <w:rsid w:val="003D07A8"/>
    <w:rsid w:val="003D08F0"/>
    <w:rsid w:val="003D09B5"/>
    <w:rsid w:val="003D09FB"/>
    <w:rsid w:val="003D0ACD"/>
    <w:rsid w:val="003D0B19"/>
    <w:rsid w:val="003D0B1E"/>
    <w:rsid w:val="003D0B37"/>
    <w:rsid w:val="003D0BF4"/>
    <w:rsid w:val="003D0BF5"/>
    <w:rsid w:val="003D0C3A"/>
    <w:rsid w:val="003D0C76"/>
    <w:rsid w:val="003D0D3A"/>
    <w:rsid w:val="003D0DF5"/>
    <w:rsid w:val="003D0E75"/>
    <w:rsid w:val="003D0F4C"/>
    <w:rsid w:val="003D0FB1"/>
    <w:rsid w:val="003D0FE7"/>
    <w:rsid w:val="003D1010"/>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2EAF"/>
    <w:rsid w:val="003D2F77"/>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C39"/>
    <w:rsid w:val="003D3D0C"/>
    <w:rsid w:val="003D3D48"/>
    <w:rsid w:val="003D3E23"/>
    <w:rsid w:val="003D3E31"/>
    <w:rsid w:val="003D3E37"/>
    <w:rsid w:val="003D3EE8"/>
    <w:rsid w:val="003D3F25"/>
    <w:rsid w:val="003D3F5D"/>
    <w:rsid w:val="003D3FC9"/>
    <w:rsid w:val="003D3FDC"/>
    <w:rsid w:val="003D4020"/>
    <w:rsid w:val="003D4106"/>
    <w:rsid w:val="003D4122"/>
    <w:rsid w:val="003D413D"/>
    <w:rsid w:val="003D4163"/>
    <w:rsid w:val="003D4211"/>
    <w:rsid w:val="003D4217"/>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1A4"/>
    <w:rsid w:val="003D5273"/>
    <w:rsid w:val="003D530C"/>
    <w:rsid w:val="003D53C9"/>
    <w:rsid w:val="003D549D"/>
    <w:rsid w:val="003D5529"/>
    <w:rsid w:val="003D557F"/>
    <w:rsid w:val="003D5684"/>
    <w:rsid w:val="003D57A8"/>
    <w:rsid w:val="003D57B8"/>
    <w:rsid w:val="003D582B"/>
    <w:rsid w:val="003D5886"/>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A41"/>
    <w:rsid w:val="003D6B93"/>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37"/>
    <w:rsid w:val="003E0DA4"/>
    <w:rsid w:val="003E0E3B"/>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ADF"/>
    <w:rsid w:val="003E1B1D"/>
    <w:rsid w:val="003E1BD8"/>
    <w:rsid w:val="003E1BDA"/>
    <w:rsid w:val="003E1BF5"/>
    <w:rsid w:val="003E1C61"/>
    <w:rsid w:val="003E1CD3"/>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2B3"/>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7B"/>
    <w:rsid w:val="003E44E1"/>
    <w:rsid w:val="003E44E5"/>
    <w:rsid w:val="003E44F5"/>
    <w:rsid w:val="003E455D"/>
    <w:rsid w:val="003E4575"/>
    <w:rsid w:val="003E467B"/>
    <w:rsid w:val="003E468C"/>
    <w:rsid w:val="003E478A"/>
    <w:rsid w:val="003E4850"/>
    <w:rsid w:val="003E491E"/>
    <w:rsid w:val="003E493F"/>
    <w:rsid w:val="003E49AF"/>
    <w:rsid w:val="003E49E8"/>
    <w:rsid w:val="003E4A8E"/>
    <w:rsid w:val="003E4C97"/>
    <w:rsid w:val="003E4CA7"/>
    <w:rsid w:val="003E4D5E"/>
    <w:rsid w:val="003E4E1F"/>
    <w:rsid w:val="003E4EA7"/>
    <w:rsid w:val="003E4F0B"/>
    <w:rsid w:val="003E4FA7"/>
    <w:rsid w:val="003E50E6"/>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E7B"/>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90"/>
    <w:rsid w:val="003E6BA7"/>
    <w:rsid w:val="003E6BAA"/>
    <w:rsid w:val="003E6BB4"/>
    <w:rsid w:val="003E6BD9"/>
    <w:rsid w:val="003E6C62"/>
    <w:rsid w:val="003E6CCC"/>
    <w:rsid w:val="003E6CF3"/>
    <w:rsid w:val="003E6D55"/>
    <w:rsid w:val="003E6D61"/>
    <w:rsid w:val="003E6D7B"/>
    <w:rsid w:val="003E6DFD"/>
    <w:rsid w:val="003E6E6D"/>
    <w:rsid w:val="003E6EF5"/>
    <w:rsid w:val="003E700E"/>
    <w:rsid w:val="003E71BF"/>
    <w:rsid w:val="003E735C"/>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0FE"/>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01"/>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44"/>
    <w:rsid w:val="003F34A8"/>
    <w:rsid w:val="003F3501"/>
    <w:rsid w:val="003F3542"/>
    <w:rsid w:val="003F3567"/>
    <w:rsid w:val="003F3591"/>
    <w:rsid w:val="003F35B6"/>
    <w:rsid w:val="003F376E"/>
    <w:rsid w:val="003F384E"/>
    <w:rsid w:val="003F3949"/>
    <w:rsid w:val="003F3E0A"/>
    <w:rsid w:val="003F3E1F"/>
    <w:rsid w:val="003F3E66"/>
    <w:rsid w:val="003F3E98"/>
    <w:rsid w:val="003F3F11"/>
    <w:rsid w:val="003F3FF0"/>
    <w:rsid w:val="003F40BD"/>
    <w:rsid w:val="003F4222"/>
    <w:rsid w:val="003F4265"/>
    <w:rsid w:val="003F42F3"/>
    <w:rsid w:val="003F4315"/>
    <w:rsid w:val="003F4340"/>
    <w:rsid w:val="003F439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452"/>
    <w:rsid w:val="003F560D"/>
    <w:rsid w:val="003F5705"/>
    <w:rsid w:val="003F570C"/>
    <w:rsid w:val="003F5786"/>
    <w:rsid w:val="003F5868"/>
    <w:rsid w:val="003F5901"/>
    <w:rsid w:val="003F594D"/>
    <w:rsid w:val="003F595F"/>
    <w:rsid w:val="003F5966"/>
    <w:rsid w:val="003F5979"/>
    <w:rsid w:val="003F597C"/>
    <w:rsid w:val="003F5995"/>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2F1"/>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63"/>
    <w:rsid w:val="003F6CA5"/>
    <w:rsid w:val="003F6CD5"/>
    <w:rsid w:val="003F6D95"/>
    <w:rsid w:val="003F6DEA"/>
    <w:rsid w:val="003F6DF7"/>
    <w:rsid w:val="003F6E68"/>
    <w:rsid w:val="003F6F08"/>
    <w:rsid w:val="003F6FA4"/>
    <w:rsid w:val="003F6FE8"/>
    <w:rsid w:val="003F707C"/>
    <w:rsid w:val="003F7092"/>
    <w:rsid w:val="003F71B2"/>
    <w:rsid w:val="003F72D8"/>
    <w:rsid w:val="003F72E0"/>
    <w:rsid w:val="003F7362"/>
    <w:rsid w:val="003F73BB"/>
    <w:rsid w:val="003F73CE"/>
    <w:rsid w:val="003F7684"/>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D9"/>
    <w:rsid w:val="004007A1"/>
    <w:rsid w:val="004007B3"/>
    <w:rsid w:val="004007EA"/>
    <w:rsid w:val="004008C2"/>
    <w:rsid w:val="00400951"/>
    <w:rsid w:val="00400961"/>
    <w:rsid w:val="004009F1"/>
    <w:rsid w:val="00400B13"/>
    <w:rsid w:val="00400B32"/>
    <w:rsid w:val="00400B64"/>
    <w:rsid w:val="00400B81"/>
    <w:rsid w:val="00400D09"/>
    <w:rsid w:val="00400D58"/>
    <w:rsid w:val="00400DDB"/>
    <w:rsid w:val="00400ECD"/>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7B5"/>
    <w:rsid w:val="00402864"/>
    <w:rsid w:val="0040287F"/>
    <w:rsid w:val="004028BC"/>
    <w:rsid w:val="004028D5"/>
    <w:rsid w:val="00402977"/>
    <w:rsid w:val="00402A14"/>
    <w:rsid w:val="00402A2E"/>
    <w:rsid w:val="00402A5C"/>
    <w:rsid w:val="00402A6B"/>
    <w:rsid w:val="00402A7B"/>
    <w:rsid w:val="00402A95"/>
    <w:rsid w:val="00402A98"/>
    <w:rsid w:val="00402AA2"/>
    <w:rsid w:val="00402C13"/>
    <w:rsid w:val="00402C3D"/>
    <w:rsid w:val="00402C66"/>
    <w:rsid w:val="00402C73"/>
    <w:rsid w:val="00402D92"/>
    <w:rsid w:val="00402DCA"/>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62B"/>
    <w:rsid w:val="004058B0"/>
    <w:rsid w:val="00405A6D"/>
    <w:rsid w:val="00405ABA"/>
    <w:rsid w:val="00405BB8"/>
    <w:rsid w:val="00405C27"/>
    <w:rsid w:val="00405D36"/>
    <w:rsid w:val="00405D72"/>
    <w:rsid w:val="00405DC5"/>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8D"/>
    <w:rsid w:val="004070C8"/>
    <w:rsid w:val="004070DB"/>
    <w:rsid w:val="004071F9"/>
    <w:rsid w:val="00407220"/>
    <w:rsid w:val="0040727C"/>
    <w:rsid w:val="00407308"/>
    <w:rsid w:val="00407495"/>
    <w:rsid w:val="0040760E"/>
    <w:rsid w:val="004076B6"/>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33F"/>
    <w:rsid w:val="00413404"/>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07A"/>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B33"/>
    <w:rsid w:val="00417C6F"/>
    <w:rsid w:val="00417CC8"/>
    <w:rsid w:val="00417CD3"/>
    <w:rsid w:val="00417D2E"/>
    <w:rsid w:val="00417ED4"/>
    <w:rsid w:val="00417F5D"/>
    <w:rsid w:val="00417F5E"/>
    <w:rsid w:val="00417F98"/>
    <w:rsid w:val="00417FBD"/>
    <w:rsid w:val="00417FEF"/>
    <w:rsid w:val="0042002F"/>
    <w:rsid w:val="00420105"/>
    <w:rsid w:val="004201D7"/>
    <w:rsid w:val="00420505"/>
    <w:rsid w:val="0042068B"/>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4B"/>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DC"/>
    <w:rsid w:val="00422C47"/>
    <w:rsid w:val="00422CB4"/>
    <w:rsid w:val="00422D6E"/>
    <w:rsid w:val="00422D93"/>
    <w:rsid w:val="00422F0B"/>
    <w:rsid w:val="00422F42"/>
    <w:rsid w:val="00422F58"/>
    <w:rsid w:val="00422F85"/>
    <w:rsid w:val="0042315F"/>
    <w:rsid w:val="0042316C"/>
    <w:rsid w:val="004231DB"/>
    <w:rsid w:val="004231F2"/>
    <w:rsid w:val="0042322D"/>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23"/>
    <w:rsid w:val="0042508F"/>
    <w:rsid w:val="0042510F"/>
    <w:rsid w:val="0042516F"/>
    <w:rsid w:val="0042522C"/>
    <w:rsid w:val="00425268"/>
    <w:rsid w:val="00425270"/>
    <w:rsid w:val="004252F4"/>
    <w:rsid w:val="00425320"/>
    <w:rsid w:val="004253A1"/>
    <w:rsid w:val="004253C2"/>
    <w:rsid w:val="00425472"/>
    <w:rsid w:val="0042549E"/>
    <w:rsid w:val="00425507"/>
    <w:rsid w:val="0042554B"/>
    <w:rsid w:val="00425623"/>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6E"/>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1"/>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1FAC"/>
    <w:rsid w:val="00432009"/>
    <w:rsid w:val="00432029"/>
    <w:rsid w:val="0043208C"/>
    <w:rsid w:val="004320EC"/>
    <w:rsid w:val="004321F3"/>
    <w:rsid w:val="00432220"/>
    <w:rsid w:val="004322E8"/>
    <w:rsid w:val="00432343"/>
    <w:rsid w:val="00432392"/>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6F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C2"/>
    <w:rsid w:val="00434119"/>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BD"/>
    <w:rsid w:val="00434BE1"/>
    <w:rsid w:val="00434C8C"/>
    <w:rsid w:val="00434CB1"/>
    <w:rsid w:val="00434CF0"/>
    <w:rsid w:val="00434D95"/>
    <w:rsid w:val="00434F22"/>
    <w:rsid w:val="00434FC9"/>
    <w:rsid w:val="00435150"/>
    <w:rsid w:val="0043516E"/>
    <w:rsid w:val="004351A9"/>
    <w:rsid w:val="004351AB"/>
    <w:rsid w:val="004351D0"/>
    <w:rsid w:val="00435212"/>
    <w:rsid w:val="0043521B"/>
    <w:rsid w:val="00435282"/>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F"/>
    <w:rsid w:val="004402DE"/>
    <w:rsid w:val="0044035B"/>
    <w:rsid w:val="00440364"/>
    <w:rsid w:val="004404C6"/>
    <w:rsid w:val="00440517"/>
    <w:rsid w:val="00440560"/>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DB"/>
    <w:rsid w:val="00440D52"/>
    <w:rsid w:val="00440D55"/>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4CD"/>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1C6"/>
    <w:rsid w:val="00443246"/>
    <w:rsid w:val="004432A9"/>
    <w:rsid w:val="004432F9"/>
    <w:rsid w:val="0044341E"/>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9F"/>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A87"/>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4E"/>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7E2"/>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7D"/>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27"/>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047"/>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BF"/>
    <w:rsid w:val="00455DD9"/>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3A"/>
    <w:rsid w:val="00457688"/>
    <w:rsid w:val="00457705"/>
    <w:rsid w:val="00457886"/>
    <w:rsid w:val="004578EF"/>
    <w:rsid w:val="0045795E"/>
    <w:rsid w:val="004579C7"/>
    <w:rsid w:val="004579D0"/>
    <w:rsid w:val="00457A86"/>
    <w:rsid w:val="00457ABD"/>
    <w:rsid w:val="00457AEC"/>
    <w:rsid w:val="00457C52"/>
    <w:rsid w:val="00457C79"/>
    <w:rsid w:val="00457D53"/>
    <w:rsid w:val="00457DB1"/>
    <w:rsid w:val="00457DC0"/>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78"/>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20"/>
    <w:rsid w:val="00462283"/>
    <w:rsid w:val="0046228E"/>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A3"/>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352"/>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382"/>
    <w:rsid w:val="00466403"/>
    <w:rsid w:val="0046641B"/>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69"/>
    <w:rsid w:val="00470192"/>
    <w:rsid w:val="00470269"/>
    <w:rsid w:val="00470424"/>
    <w:rsid w:val="0047043B"/>
    <w:rsid w:val="004704D2"/>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A0"/>
    <w:rsid w:val="004735B8"/>
    <w:rsid w:val="004735CC"/>
    <w:rsid w:val="0047361A"/>
    <w:rsid w:val="0047366D"/>
    <w:rsid w:val="00473701"/>
    <w:rsid w:val="004737F4"/>
    <w:rsid w:val="0047382C"/>
    <w:rsid w:val="00473893"/>
    <w:rsid w:val="004738EF"/>
    <w:rsid w:val="00473907"/>
    <w:rsid w:val="0047396C"/>
    <w:rsid w:val="0047399F"/>
    <w:rsid w:val="004739A6"/>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40"/>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43A"/>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BAA"/>
    <w:rsid w:val="00475C0D"/>
    <w:rsid w:val="00475C68"/>
    <w:rsid w:val="00475E3E"/>
    <w:rsid w:val="00475F3A"/>
    <w:rsid w:val="00475F96"/>
    <w:rsid w:val="0047604D"/>
    <w:rsid w:val="00476065"/>
    <w:rsid w:val="004760CC"/>
    <w:rsid w:val="00476119"/>
    <w:rsid w:val="004761E8"/>
    <w:rsid w:val="0047621B"/>
    <w:rsid w:val="00476226"/>
    <w:rsid w:val="00476386"/>
    <w:rsid w:val="004763CB"/>
    <w:rsid w:val="00476414"/>
    <w:rsid w:val="0047643D"/>
    <w:rsid w:val="00476458"/>
    <w:rsid w:val="00476489"/>
    <w:rsid w:val="004764C8"/>
    <w:rsid w:val="00476550"/>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11"/>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17"/>
    <w:rsid w:val="00482148"/>
    <w:rsid w:val="004822CC"/>
    <w:rsid w:val="004822D6"/>
    <w:rsid w:val="004823F5"/>
    <w:rsid w:val="0048247B"/>
    <w:rsid w:val="00482505"/>
    <w:rsid w:val="00482558"/>
    <w:rsid w:val="00482577"/>
    <w:rsid w:val="004825CD"/>
    <w:rsid w:val="00482696"/>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49"/>
    <w:rsid w:val="00485993"/>
    <w:rsid w:val="00485996"/>
    <w:rsid w:val="004859A4"/>
    <w:rsid w:val="00485A1E"/>
    <w:rsid w:val="00485A31"/>
    <w:rsid w:val="00485A3F"/>
    <w:rsid w:val="00485C25"/>
    <w:rsid w:val="00485C78"/>
    <w:rsid w:val="00485F82"/>
    <w:rsid w:val="00485F93"/>
    <w:rsid w:val="00485FEA"/>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B71"/>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9"/>
    <w:rsid w:val="00487F9A"/>
    <w:rsid w:val="00490098"/>
    <w:rsid w:val="004900D6"/>
    <w:rsid w:val="004900F0"/>
    <w:rsid w:val="004901BB"/>
    <w:rsid w:val="004901E3"/>
    <w:rsid w:val="0049025D"/>
    <w:rsid w:val="004902A9"/>
    <w:rsid w:val="0049034B"/>
    <w:rsid w:val="00490367"/>
    <w:rsid w:val="004903D5"/>
    <w:rsid w:val="00490596"/>
    <w:rsid w:val="0049060F"/>
    <w:rsid w:val="00490715"/>
    <w:rsid w:val="00490898"/>
    <w:rsid w:val="004908D0"/>
    <w:rsid w:val="0049091E"/>
    <w:rsid w:val="00490A74"/>
    <w:rsid w:val="00490B46"/>
    <w:rsid w:val="00490C02"/>
    <w:rsid w:val="00490C77"/>
    <w:rsid w:val="00490C9D"/>
    <w:rsid w:val="00490CAD"/>
    <w:rsid w:val="00490CBF"/>
    <w:rsid w:val="00490EA5"/>
    <w:rsid w:val="00490F14"/>
    <w:rsid w:val="00490F5F"/>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62"/>
    <w:rsid w:val="00492293"/>
    <w:rsid w:val="00492299"/>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2E4"/>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582"/>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AA"/>
    <w:rsid w:val="004966DE"/>
    <w:rsid w:val="0049673B"/>
    <w:rsid w:val="00496775"/>
    <w:rsid w:val="004967A3"/>
    <w:rsid w:val="004967D3"/>
    <w:rsid w:val="004967FC"/>
    <w:rsid w:val="00496873"/>
    <w:rsid w:val="004968D7"/>
    <w:rsid w:val="00496969"/>
    <w:rsid w:val="0049696A"/>
    <w:rsid w:val="00496999"/>
    <w:rsid w:val="00496A0A"/>
    <w:rsid w:val="00496A99"/>
    <w:rsid w:val="00496AFE"/>
    <w:rsid w:val="00496B04"/>
    <w:rsid w:val="00496B69"/>
    <w:rsid w:val="00496BA3"/>
    <w:rsid w:val="00496BED"/>
    <w:rsid w:val="00496BF5"/>
    <w:rsid w:val="00496C12"/>
    <w:rsid w:val="00496C39"/>
    <w:rsid w:val="00496C85"/>
    <w:rsid w:val="00496C94"/>
    <w:rsid w:val="00496C9B"/>
    <w:rsid w:val="00496CEF"/>
    <w:rsid w:val="00496DA0"/>
    <w:rsid w:val="00496DC7"/>
    <w:rsid w:val="00496EA8"/>
    <w:rsid w:val="00496ECC"/>
    <w:rsid w:val="00496EDF"/>
    <w:rsid w:val="00496F99"/>
    <w:rsid w:val="00496F9F"/>
    <w:rsid w:val="00496FD0"/>
    <w:rsid w:val="00497064"/>
    <w:rsid w:val="00497185"/>
    <w:rsid w:val="004971C5"/>
    <w:rsid w:val="0049729A"/>
    <w:rsid w:val="00497307"/>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EB2"/>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2E"/>
    <w:rsid w:val="004A0C34"/>
    <w:rsid w:val="004A0CC1"/>
    <w:rsid w:val="004A0D82"/>
    <w:rsid w:val="004A0DA4"/>
    <w:rsid w:val="004A0DBE"/>
    <w:rsid w:val="004A0E8E"/>
    <w:rsid w:val="004A0E9A"/>
    <w:rsid w:val="004A0F39"/>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67"/>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58"/>
    <w:rsid w:val="004A398B"/>
    <w:rsid w:val="004A39D1"/>
    <w:rsid w:val="004A3AAF"/>
    <w:rsid w:val="004A3B88"/>
    <w:rsid w:val="004A3C17"/>
    <w:rsid w:val="004A3C69"/>
    <w:rsid w:val="004A3CCD"/>
    <w:rsid w:val="004A3D14"/>
    <w:rsid w:val="004A3DAE"/>
    <w:rsid w:val="004A3E3D"/>
    <w:rsid w:val="004A3E5F"/>
    <w:rsid w:val="004A3F1A"/>
    <w:rsid w:val="004A3F39"/>
    <w:rsid w:val="004A3F40"/>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82"/>
    <w:rsid w:val="004A4CEC"/>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5A"/>
    <w:rsid w:val="004A5FC7"/>
    <w:rsid w:val="004A5FC9"/>
    <w:rsid w:val="004A5FD1"/>
    <w:rsid w:val="004A5FF2"/>
    <w:rsid w:val="004A6076"/>
    <w:rsid w:val="004A60EC"/>
    <w:rsid w:val="004A6158"/>
    <w:rsid w:val="004A61D2"/>
    <w:rsid w:val="004A638B"/>
    <w:rsid w:val="004A6396"/>
    <w:rsid w:val="004A63FC"/>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4D"/>
    <w:rsid w:val="004A78BF"/>
    <w:rsid w:val="004A7969"/>
    <w:rsid w:val="004A7A3A"/>
    <w:rsid w:val="004A7A80"/>
    <w:rsid w:val="004A7B67"/>
    <w:rsid w:val="004A7BDA"/>
    <w:rsid w:val="004A7BDC"/>
    <w:rsid w:val="004A7BE9"/>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11"/>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E7"/>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07"/>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268"/>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AC"/>
    <w:rsid w:val="004B71F9"/>
    <w:rsid w:val="004B7235"/>
    <w:rsid w:val="004B7238"/>
    <w:rsid w:val="004B749F"/>
    <w:rsid w:val="004B7556"/>
    <w:rsid w:val="004B760F"/>
    <w:rsid w:val="004B7617"/>
    <w:rsid w:val="004B7686"/>
    <w:rsid w:val="004B7693"/>
    <w:rsid w:val="004B76C5"/>
    <w:rsid w:val="004B76EF"/>
    <w:rsid w:val="004B7704"/>
    <w:rsid w:val="004B778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23"/>
    <w:rsid w:val="004C003F"/>
    <w:rsid w:val="004C00BC"/>
    <w:rsid w:val="004C016E"/>
    <w:rsid w:val="004C0196"/>
    <w:rsid w:val="004C02DA"/>
    <w:rsid w:val="004C02E3"/>
    <w:rsid w:val="004C02F5"/>
    <w:rsid w:val="004C0313"/>
    <w:rsid w:val="004C0347"/>
    <w:rsid w:val="004C03C3"/>
    <w:rsid w:val="004C058D"/>
    <w:rsid w:val="004C05D8"/>
    <w:rsid w:val="004C070E"/>
    <w:rsid w:val="004C07D2"/>
    <w:rsid w:val="004C0A2F"/>
    <w:rsid w:val="004C0A67"/>
    <w:rsid w:val="004C0A73"/>
    <w:rsid w:val="004C0A8E"/>
    <w:rsid w:val="004C0D06"/>
    <w:rsid w:val="004C0D19"/>
    <w:rsid w:val="004C0D90"/>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85"/>
    <w:rsid w:val="004C2ADE"/>
    <w:rsid w:val="004C2B1A"/>
    <w:rsid w:val="004C2B2D"/>
    <w:rsid w:val="004C2B82"/>
    <w:rsid w:val="004C2BAB"/>
    <w:rsid w:val="004C2CEF"/>
    <w:rsid w:val="004C2EA5"/>
    <w:rsid w:val="004C2F7A"/>
    <w:rsid w:val="004C2FA4"/>
    <w:rsid w:val="004C3167"/>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39"/>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12"/>
    <w:rsid w:val="004C4821"/>
    <w:rsid w:val="004C4864"/>
    <w:rsid w:val="004C48B4"/>
    <w:rsid w:val="004C49EF"/>
    <w:rsid w:val="004C49F1"/>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667"/>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2AF"/>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1F5"/>
    <w:rsid w:val="004D1237"/>
    <w:rsid w:val="004D125B"/>
    <w:rsid w:val="004D1286"/>
    <w:rsid w:val="004D12AB"/>
    <w:rsid w:val="004D133F"/>
    <w:rsid w:val="004D1366"/>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3A0"/>
    <w:rsid w:val="004D23C0"/>
    <w:rsid w:val="004D23CA"/>
    <w:rsid w:val="004D23D6"/>
    <w:rsid w:val="004D23E3"/>
    <w:rsid w:val="004D23F5"/>
    <w:rsid w:val="004D2457"/>
    <w:rsid w:val="004D2570"/>
    <w:rsid w:val="004D2587"/>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076"/>
    <w:rsid w:val="004D31A0"/>
    <w:rsid w:val="004D3325"/>
    <w:rsid w:val="004D3459"/>
    <w:rsid w:val="004D348E"/>
    <w:rsid w:val="004D34B7"/>
    <w:rsid w:val="004D34E4"/>
    <w:rsid w:val="004D3527"/>
    <w:rsid w:val="004D3553"/>
    <w:rsid w:val="004D355C"/>
    <w:rsid w:val="004D3590"/>
    <w:rsid w:val="004D35CA"/>
    <w:rsid w:val="004D368C"/>
    <w:rsid w:val="004D37A7"/>
    <w:rsid w:val="004D3844"/>
    <w:rsid w:val="004D38B4"/>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BE"/>
    <w:rsid w:val="004D4383"/>
    <w:rsid w:val="004D43C8"/>
    <w:rsid w:val="004D446C"/>
    <w:rsid w:val="004D4750"/>
    <w:rsid w:val="004D47E5"/>
    <w:rsid w:val="004D4885"/>
    <w:rsid w:val="004D4923"/>
    <w:rsid w:val="004D4A2A"/>
    <w:rsid w:val="004D4ADB"/>
    <w:rsid w:val="004D4B77"/>
    <w:rsid w:val="004D4B85"/>
    <w:rsid w:val="004D4C35"/>
    <w:rsid w:val="004D4D31"/>
    <w:rsid w:val="004D4DDA"/>
    <w:rsid w:val="004D4FC9"/>
    <w:rsid w:val="004D4FEF"/>
    <w:rsid w:val="004D5232"/>
    <w:rsid w:val="004D5265"/>
    <w:rsid w:val="004D5396"/>
    <w:rsid w:val="004D5500"/>
    <w:rsid w:val="004D5660"/>
    <w:rsid w:val="004D577B"/>
    <w:rsid w:val="004D5860"/>
    <w:rsid w:val="004D58BC"/>
    <w:rsid w:val="004D5965"/>
    <w:rsid w:val="004D5A3E"/>
    <w:rsid w:val="004D5A6D"/>
    <w:rsid w:val="004D5AAA"/>
    <w:rsid w:val="004D5B6D"/>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5F"/>
    <w:rsid w:val="004D72A8"/>
    <w:rsid w:val="004D73A9"/>
    <w:rsid w:val="004D73E0"/>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1"/>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35"/>
    <w:rsid w:val="004E218B"/>
    <w:rsid w:val="004E2222"/>
    <w:rsid w:val="004E224E"/>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CBC"/>
    <w:rsid w:val="004E4D83"/>
    <w:rsid w:val="004E4E39"/>
    <w:rsid w:val="004E4FA5"/>
    <w:rsid w:val="004E51B5"/>
    <w:rsid w:val="004E521C"/>
    <w:rsid w:val="004E5258"/>
    <w:rsid w:val="004E526B"/>
    <w:rsid w:val="004E5307"/>
    <w:rsid w:val="004E5326"/>
    <w:rsid w:val="004E53E0"/>
    <w:rsid w:val="004E5461"/>
    <w:rsid w:val="004E5616"/>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CD"/>
    <w:rsid w:val="004E69F1"/>
    <w:rsid w:val="004E6AAC"/>
    <w:rsid w:val="004E6ADF"/>
    <w:rsid w:val="004E6B22"/>
    <w:rsid w:val="004E6B4E"/>
    <w:rsid w:val="004E6BE5"/>
    <w:rsid w:val="004E6CDE"/>
    <w:rsid w:val="004E6D9A"/>
    <w:rsid w:val="004E6DB6"/>
    <w:rsid w:val="004E6EB1"/>
    <w:rsid w:val="004E6EF7"/>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22"/>
    <w:rsid w:val="004E7C43"/>
    <w:rsid w:val="004E7D42"/>
    <w:rsid w:val="004E7E0E"/>
    <w:rsid w:val="004E7F17"/>
    <w:rsid w:val="004E7FAD"/>
    <w:rsid w:val="004E7FAE"/>
    <w:rsid w:val="004F008F"/>
    <w:rsid w:val="004F00BF"/>
    <w:rsid w:val="004F00EA"/>
    <w:rsid w:val="004F024C"/>
    <w:rsid w:val="004F02A3"/>
    <w:rsid w:val="004F030E"/>
    <w:rsid w:val="004F0339"/>
    <w:rsid w:val="004F0346"/>
    <w:rsid w:val="004F03B1"/>
    <w:rsid w:val="004F03D7"/>
    <w:rsid w:val="004F043C"/>
    <w:rsid w:val="004F0461"/>
    <w:rsid w:val="004F0497"/>
    <w:rsid w:val="004F0633"/>
    <w:rsid w:val="004F064A"/>
    <w:rsid w:val="004F0693"/>
    <w:rsid w:val="004F075D"/>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400"/>
    <w:rsid w:val="004F14DE"/>
    <w:rsid w:val="004F158E"/>
    <w:rsid w:val="004F161B"/>
    <w:rsid w:val="004F16AD"/>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31"/>
    <w:rsid w:val="004F22AD"/>
    <w:rsid w:val="004F232C"/>
    <w:rsid w:val="004F2387"/>
    <w:rsid w:val="004F23B5"/>
    <w:rsid w:val="004F2476"/>
    <w:rsid w:val="004F253F"/>
    <w:rsid w:val="004F256F"/>
    <w:rsid w:val="004F2740"/>
    <w:rsid w:val="004F276E"/>
    <w:rsid w:val="004F27D9"/>
    <w:rsid w:val="004F27E4"/>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9F5"/>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65"/>
    <w:rsid w:val="004F41F1"/>
    <w:rsid w:val="004F42C0"/>
    <w:rsid w:val="004F4326"/>
    <w:rsid w:val="004F4335"/>
    <w:rsid w:val="004F4410"/>
    <w:rsid w:val="004F4469"/>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565"/>
    <w:rsid w:val="004F5589"/>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41"/>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43"/>
    <w:rsid w:val="005015E9"/>
    <w:rsid w:val="00501657"/>
    <w:rsid w:val="00501694"/>
    <w:rsid w:val="005016A1"/>
    <w:rsid w:val="0050170D"/>
    <w:rsid w:val="00501717"/>
    <w:rsid w:val="0050174B"/>
    <w:rsid w:val="00501761"/>
    <w:rsid w:val="005017D8"/>
    <w:rsid w:val="005017E4"/>
    <w:rsid w:val="00501826"/>
    <w:rsid w:val="0050186D"/>
    <w:rsid w:val="005018DA"/>
    <w:rsid w:val="00501951"/>
    <w:rsid w:val="005019BC"/>
    <w:rsid w:val="00501AEB"/>
    <w:rsid w:val="00501B05"/>
    <w:rsid w:val="00501B70"/>
    <w:rsid w:val="00501BB0"/>
    <w:rsid w:val="00501BB2"/>
    <w:rsid w:val="00501BE1"/>
    <w:rsid w:val="00501DD1"/>
    <w:rsid w:val="00501DF7"/>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8F"/>
    <w:rsid w:val="00504CC2"/>
    <w:rsid w:val="00504CD0"/>
    <w:rsid w:val="00504D50"/>
    <w:rsid w:val="00504DEB"/>
    <w:rsid w:val="00504E8D"/>
    <w:rsid w:val="00504EBB"/>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77"/>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A6"/>
    <w:rsid w:val="005131E4"/>
    <w:rsid w:val="00513252"/>
    <w:rsid w:val="005132D8"/>
    <w:rsid w:val="0051338B"/>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5D6"/>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102"/>
    <w:rsid w:val="0051520E"/>
    <w:rsid w:val="005152F5"/>
    <w:rsid w:val="005153E8"/>
    <w:rsid w:val="005153EB"/>
    <w:rsid w:val="00515437"/>
    <w:rsid w:val="005154EC"/>
    <w:rsid w:val="00515503"/>
    <w:rsid w:val="0051550B"/>
    <w:rsid w:val="00515569"/>
    <w:rsid w:val="005155C6"/>
    <w:rsid w:val="005156BA"/>
    <w:rsid w:val="0051572A"/>
    <w:rsid w:val="00515751"/>
    <w:rsid w:val="0051575D"/>
    <w:rsid w:val="005157B3"/>
    <w:rsid w:val="005158F6"/>
    <w:rsid w:val="005159C0"/>
    <w:rsid w:val="00515A20"/>
    <w:rsid w:val="00515B69"/>
    <w:rsid w:val="00515C9D"/>
    <w:rsid w:val="00515CC6"/>
    <w:rsid w:val="00515CD9"/>
    <w:rsid w:val="00515D4D"/>
    <w:rsid w:val="00515E4D"/>
    <w:rsid w:val="00515F1B"/>
    <w:rsid w:val="00515F25"/>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BB"/>
    <w:rsid w:val="00516EC5"/>
    <w:rsid w:val="00516F60"/>
    <w:rsid w:val="00516F8F"/>
    <w:rsid w:val="00517006"/>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BE"/>
    <w:rsid w:val="005214EE"/>
    <w:rsid w:val="00521540"/>
    <w:rsid w:val="005215B4"/>
    <w:rsid w:val="00521623"/>
    <w:rsid w:val="0052177F"/>
    <w:rsid w:val="0052186C"/>
    <w:rsid w:val="00521931"/>
    <w:rsid w:val="00521AB0"/>
    <w:rsid w:val="00521C53"/>
    <w:rsid w:val="00521C75"/>
    <w:rsid w:val="00521C78"/>
    <w:rsid w:val="00521CC0"/>
    <w:rsid w:val="00521D32"/>
    <w:rsid w:val="00521D7D"/>
    <w:rsid w:val="00521E10"/>
    <w:rsid w:val="00521E1F"/>
    <w:rsid w:val="00521FE1"/>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ABD"/>
    <w:rsid w:val="00522B0C"/>
    <w:rsid w:val="00522B0F"/>
    <w:rsid w:val="00522BEB"/>
    <w:rsid w:val="00522CD2"/>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7E"/>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0BF"/>
    <w:rsid w:val="0052411A"/>
    <w:rsid w:val="005241D8"/>
    <w:rsid w:val="00524319"/>
    <w:rsid w:val="00524747"/>
    <w:rsid w:val="0052481D"/>
    <w:rsid w:val="00524835"/>
    <w:rsid w:val="0052485F"/>
    <w:rsid w:val="0052495F"/>
    <w:rsid w:val="005249A2"/>
    <w:rsid w:val="005249AB"/>
    <w:rsid w:val="00524A06"/>
    <w:rsid w:val="00524A59"/>
    <w:rsid w:val="00524B05"/>
    <w:rsid w:val="00524B41"/>
    <w:rsid w:val="00524B64"/>
    <w:rsid w:val="00524C5B"/>
    <w:rsid w:val="00524C71"/>
    <w:rsid w:val="00524CD5"/>
    <w:rsid w:val="00524D9B"/>
    <w:rsid w:val="00524DF2"/>
    <w:rsid w:val="0052501F"/>
    <w:rsid w:val="00525050"/>
    <w:rsid w:val="00525069"/>
    <w:rsid w:val="00525078"/>
    <w:rsid w:val="0052509A"/>
    <w:rsid w:val="00525138"/>
    <w:rsid w:val="00525149"/>
    <w:rsid w:val="005251E0"/>
    <w:rsid w:val="0052527A"/>
    <w:rsid w:val="0052529B"/>
    <w:rsid w:val="005253BA"/>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69"/>
    <w:rsid w:val="005269B5"/>
    <w:rsid w:val="00526A7E"/>
    <w:rsid w:val="00526A88"/>
    <w:rsid w:val="00526B19"/>
    <w:rsid w:val="00526B31"/>
    <w:rsid w:val="00526B47"/>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37"/>
    <w:rsid w:val="00527554"/>
    <w:rsid w:val="0052766B"/>
    <w:rsid w:val="005276F6"/>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AE"/>
    <w:rsid w:val="0053360B"/>
    <w:rsid w:val="0053361D"/>
    <w:rsid w:val="0053364D"/>
    <w:rsid w:val="005336E5"/>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96"/>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CD"/>
    <w:rsid w:val="005358D8"/>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01"/>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12"/>
    <w:rsid w:val="0053669B"/>
    <w:rsid w:val="005366E4"/>
    <w:rsid w:val="0053681B"/>
    <w:rsid w:val="00536828"/>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9"/>
    <w:rsid w:val="0054187B"/>
    <w:rsid w:val="0054187E"/>
    <w:rsid w:val="005418AD"/>
    <w:rsid w:val="0054199D"/>
    <w:rsid w:val="005419B4"/>
    <w:rsid w:val="00541A13"/>
    <w:rsid w:val="00541B7A"/>
    <w:rsid w:val="00541C60"/>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8E"/>
    <w:rsid w:val="00544EA2"/>
    <w:rsid w:val="00544FCA"/>
    <w:rsid w:val="00544FD3"/>
    <w:rsid w:val="0054513A"/>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0D"/>
    <w:rsid w:val="00545DB5"/>
    <w:rsid w:val="00545E96"/>
    <w:rsid w:val="00545F75"/>
    <w:rsid w:val="005460E6"/>
    <w:rsid w:val="005462BC"/>
    <w:rsid w:val="005462C5"/>
    <w:rsid w:val="005462CE"/>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931"/>
    <w:rsid w:val="00552A09"/>
    <w:rsid w:val="00552B0B"/>
    <w:rsid w:val="00552B2E"/>
    <w:rsid w:val="00552B60"/>
    <w:rsid w:val="00552C8F"/>
    <w:rsid w:val="00552DFE"/>
    <w:rsid w:val="00552E16"/>
    <w:rsid w:val="00552E45"/>
    <w:rsid w:val="00553141"/>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582"/>
    <w:rsid w:val="00554630"/>
    <w:rsid w:val="005547EC"/>
    <w:rsid w:val="005548A2"/>
    <w:rsid w:val="005548BF"/>
    <w:rsid w:val="00554910"/>
    <w:rsid w:val="00554917"/>
    <w:rsid w:val="0055498F"/>
    <w:rsid w:val="005549CB"/>
    <w:rsid w:val="005549D3"/>
    <w:rsid w:val="00554A1D"/>
    <w:rsid w:val="00554A2D"/>
    <w:rsid w:val="00554A67"/>
    <w:rsid w:val="00554B16"/>
    <w:rsid w:val="00554B4B"/>
    <w:rsid w:val="00554B61"/>
    <w:rsid w:val="00554B89"/>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2"/>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3F6"/>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1C"/>
    <w:rsid w:val="0056195C"/>
    <w:rsid w:val="005619FA"/>
    <w:rsid w:val="00561A84"/>
    <w:rsid w:val="00561BB1"/>
    <w:rsid w:val="00561DC8"/>
    <w:rsid w:val="00561E81"/>
    <w:rsid w:val="00561F0D"/>
    <w:rsid w:val="00561FDC"/>
    <w:rsid w:val="00561FE1"/>
    <w:rsid w:val="00562243"/>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72"/>
    <w:rsid w:val="00563A97"/>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7E"/>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47"/>
    <w:rsid w:val="00567674"/>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4C"/>
    <w:rsid w:val="0057015A"/>
    <w:rsid w:val="00570195"/>
    <w:rsid w:val="005701A7"/>
    <w:rsid w:val="005701E7"/>
    <w:rsid w:val="00570259"/>
    <w:rsid w:val="0057025B"/>
    <w:rsid w:val="00570281"/>
    <w:rsid w:val="005702B0"/>
    <w:rsid w:val="005702D0"/>
    <w:rsid w:val="00570321"/>
    <w:rsid w:val="005703C6"/>
    <w:rsid w:val="00570407"/>
    <w:rsid w:val="0057048B"/>
    <w:rsid w:val="00570582"/>
    <w:rsid w:val="00570595"/>
    <w:rsid w:val="0057059E"/>
    <w:rsid w:val="005705CB"/>
    <w:rsid w:val="005705DC"/>
    <w:rsid w:val="0057064C"/>
    <w:rsid w:val="00570651"/>
    <w:rsid w:val="005706BE"/>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4A"/>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8"/>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37"/>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A7"/>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A8"/>
    <w:rsid w:val="005746E4"/>
    <w:rsid w:val="005746FF"/>
    <w:rsid w:val="0057477F"/>
    <w:rsid w:val="005747B7"/>
    <w:rsid w:val="005747F3"/>
    <w:rsid w:val="00574848"/>
    <w:rsid w:val="0057484D"/>
    <w:rsid w:val="00574898"/>
    <w:rsid w:val="005748C2"/>
    <w:rsid w:val="00574924"/>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98"/>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6ECB"/>
    <w:rsid w:val="0057706F"/>
    <w:rsid w:val="0057709B"/>
    <w:rsid w:val="005770F3"/>
    <w:rsid w:val="0057711A"/>
    <w:rsid w:val="005771D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C98"/>
    <w:rsid w:val="00580D3A"/>
    <w:rsid w:val="00580E23"/>
    <w:rsid w:val="00580E99"/>
    <w:rsid w:val="00580ED2"/>
    <w:rsid w:val="005810F0"/>
    <w:rsid w:val="00581147"/>
    <w:rsid w:val="005811DE"/>
    <w:rsid w:val="005811F8"/>
    <w:rsid w:val="005811F9"/>
    <w:rsid w:val="00581238"/>
    <w:rsid w:val="005813BE"/>
    <w:rsid w:val="005813D1"/>
    <w:rsid w:val="00581435"/>
    <w:rsid w:val="00581456"/>
    <w:rsid w:val="0058148D"/>
    <w:rsid w:val="005815C1"/>
    <w:rsid w:val="005815CC"/>
    <w:rsid w:val="005815EC"/>
    <w:rsid w:val="0058172E"/>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38A"/>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35"/>
    <w:rsid w:val="00583570"/>
    <w:rsid w:val="005835A1"/>
    <w:rsid w:val="005835DE"/>
    <w:rsid w:val="00583603"/>
    <w:rsid w:val="005836A5"/>
    <w:rsid w:val="005836DF"/>
    <w:rsid w:val="005836EC"/>
    <w:rsid w:val="0058395C"/>
    <w:rsid w:val="0058399A"/>
    <w:rsid w:val="005839D0"/>
    <w:rsid w:val="00583B37"/>
    <w:rsid w:val="00583B65"/>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75A"/>
    <w:rsid w:val="00584788"/>
    <w:rsid w:val="005848ED"/>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E"/>
    <w:rsid w:val="005879E7"/>
    <w:rsid w:val="00587A08"/>
    <w:rsid w:val="00587A68"/>
    <w:rsid w:val="00587A84"/>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9D"/>
    <w:rsid w:val="00590CA6"/>
    <w:rsid w:val="00590DA5"/>
    <w:rsid w:val="00590E03"/>
    <w:rsid w:val="00590E48"/>
    <w:rsid w:val="00590F12"/>
    <w:rsid w:val="00590F94"/>
    <w:rsid w:val="00590FD1"/>
    <w:rsid w:val="005910B6"/>
    <w:rsid w:val="005910F1"/>
    <w:rsid w:val="00591160"/>
    <w:rsid w:val="00591202"/>
    <w:rsid w:val="00591272"/>
    <w:rsid w:val="00591273"/>
    <w:rsid w:val="00591299"/>
    <w:rsid w:val="00591314"/>
    <w:rsid w:val="00591409"/>
    <w:rsid w:val="00591565"/>
    <w:rsid w:val="00591596"/>
    <w:rsid w:val="005916A5"/>
    <w:rsid w:val="005916EE"/>
    <w:rsid w:val="0059187E"/>
    <w:rsid w:val="00591919"/>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19"/>
    <w:rsid w:val="0059245D"/>
    <w:rsid w:val="0059247A"/>
    <w:rsid w:val="005924AE"/>
    <w:rsid w:val="00592558"/>
    <w:rsid w:val="00592675"/>
    <w:rsid w:val="00592697"/>
    <w:rsid w:val="005927F6"/>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1A"/>
    <w:rsid w:val="00593364"/>
    <w:rsid w:val="00593373"/>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7E0"/>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803"/>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5A"/>
    <w:rsid w:val="005A1D78"/>
    <w:rsid w:val="005A1D94"/>
    <w:rsid w:val="005A1D9D"/>
    <w:rsid w:val="005A1DA8"/>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6F"/>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8B"/>
    <w:rsid w:val="005A78E5"/>
    <w:rsid w:val="005A78E6"/>
    <w:rsid w:val="005A792C"/>
    <w:rsid w:val="005A79F5"/>
    <w:rsid w:val="005A79F7"/>
    <w:rsid w:val="005A7A27"/>
    <w:rsid w:val="005A7A32"/>
    <w:rsid w:val="005A7AA6"/>
    <w:rsid w:val="005A7CEA"/>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20"/>
    <w:rsid w:val="005B0437"/>
    <w:rsid w:val="005B0475"/>
    <w:rsid w:val="005B049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77F"/>
    <w:rsid w:val="005B181D"/>
    <w:rsid w:val="005B1831"/>
    <w:rsid w:val="005B1958"/>
    <w:rsid w:val="005B195D"/>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CB"/>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6C"/>
    <w:rsid w:val="005B2F83"/>
    <w:rsid w:val="005B2F9D"/>
    <w:rsid w:val="005B2FBD"/>
    <w:rsid w:val="005B3150"/>
    <w:rsid w:val="005B3193"/>
    <w:rsid w:val="005B32C6"/>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8B8"/>
    <w:rsid w:val="005B49CE"/>
    <w:rsid w:val="005B4A2D"/>
    <w:rsid w:val="005B4A50"/>
    <w:rsid w:val="005B4B34"/>
    <w:rsid w:val="005B4BE3"/>
    <w:rsid w:val="005B4BF5"/>
    <w:rsid w:val="005B4C06"/>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6"/>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EC7"/>
    <w:rsid w:val="005B6F29"/>
    <w:rsid w:val="005B6F50"/>
    <w:rsid w:val="005B6F6C"/>
    <w:rsid w:val="005B7074"/>
    <w:rsid w:val="005B70C1"/>
    <w:rsid w:val="005B71A1"/>
    <w:rsid w:val="005B7323"/>
    <w:rsid w:val="005B733D"/>
    <w:rsid w:val="005B73B0"/>
    <w:rsid w:val="005B746C"/>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62"/>
    <w:rsid w:val="005C09DD"/>
    <w:rsid w:val="005C0A0D"/>
    <w:rsid w:val="005C0A6F"/>
    <w:rsid w:val="005C0A7D"/>
    <w:rsid w:val="005C0AEA"/>
    <w:rsid w:val="005C0C8F"/>
    <w:rsid w:val="005C0CAA"/>
    <w:rsid w:val="005C0D07"/>
    <w:rsid w:val="005C0DA7"/>
    <w:rsid w:val="005C0E1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0"/>
    <w:rsid w:val="005C2ADC"/>
    <w:rsid w:val="005C2BCE"/>
    <w:rsid w:val="005C2BF6"/>
    <w:rsid w:val="005C2C2E"/>
    <w:rsid w:val="005C2D32"/>
    <w:rsid w:val="005C2D6A"/>
    <w:rsid w:val="005C2D84"/>
    <w:rsid w:val="005C2DDD"/>
    <w:rsid w:val="005C2FE6"/>
    <w:rsid w:val="005C2FF5"/>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38"/>
    <w:rsid w:val="005C4440"/>
    <w:rsid w:val="005C4515"/>
    <w:rsid w:val="005C453D"/>
    <w:rsid w:val="005C4592"/>
    <w:rsid w:val="005C45D5"/>
    <w:rsid w:val="005C460F"/>
    <w:rsid w:val="005C4614"/>
    <w:rsid w:val="005C471E"/>
    <w:rsid w:val="005C47B2"/>
    <w:rsid w:val="005C47D5"/>
    <w:rsid w:val="005C47FE"/>
    <w:rsid w:val="005C4920"/>
    <w:rsid w:val="005C4AE2"/>
    <w:rsid w:val="005C4B25"/>
    <w:rsid w:val="005C4B57"/>
    <w:rsid w:val="005C4B80"/>
    <w:rsid w:val="005C4C2B"/>
    <w:rsid w:val="005C4D2D"/>
    <w:rsid w:val="005C4E24"/>
    <w:rsid w:val="005C4E64"/>
    <w:rsid w:val="005C50E2"/>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26"/>
    <w:rsid w:val="005C6739"/>
    <w:rsid w:val="005C674D"/>
    <w:rsid w:val="005C693F"/>
    <w:rsid w:val="005C69D1"/>
    <w:rsid w:val="005C6A80"/>
    <w:rsid w:val="005C6B11"/>
    <w:rsid w:val="005C6C38"/>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67"/>
    <w:rsid w:val="005C7DE3"/>
    <w:rsid w:val="005C7E6B"/>
    <w:rsid w:val="005C7EDD"/>
    <w:rsid w:val="005C7EFE"/>
    <w:rsid w:val="005C7F73"/>
    <w:rsid w:val="005C7F85"/>
    <w:rsid w:val="005D000C"/>
    <w:rsid w:val="005D0027"/>
    <w:rsid w:val="005D00E0"/>
    <w:rsid w:val="005D010E"/>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AEA"/>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42"/>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3FE"/>
    <w:rsid w:val="005D3453"/>
    <w:rsid w:val="005D347C"/>
    <w:rsid w:val="005D34D4"/>
    <w:rsid w:val="005D3531"/>
    <w:rsid w:val="005D3641"/>
    <w:rsid w:val="005D3659"/>
    <w:rsid w:val="005D36A5"/>
    <w:rsid w:val="005D36D2"/>
    <w:rsid w:val="005D3743"/>
    <w:rsid w:val="005D37F6"/>
    <w:rsid w:val="005D3918"/>
    <w:rsid w:val="005D3935"/>
    <w:rsid w:val="005D39EC"/>
    <w:rsid w:val="005D3BF7"/>
    <w:rsid w:val="005D3C13"/>
    <w:rsid w:val="005D3CB3"/>
    <w:rsid w:val="005D3D7E"/>
    <w:rsid w:val="005D3D8C"/>
    <w:rsid w:val="005D3DBB"/>
    <w:rsid w:val="005D3EE1"/>
    <w:rsid w:val="005D3F4C"/>
    <w:rsid w:val="005D3F7E"/>
    <w:rsid w:val="005D3FF0"/>
    <w:rsid w:val="005D3FFF"/>
    <w:rsid w:val="005D407B"/>
    <w:rsid w:val="005D4108"/>
    <w:rsid w:val="005D417D"/>
    <w:rsid w:val="005D4191"/>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5"/>
    <w:rsid w:val="005D6E88"/>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348"/>
    <w:rsid w:val="005E05C8"/>
    <w:rsid w:val="005E05D4"/>
    <w:rsid w:val="005E05DB"/>
    <w:rsid w:val="005E05DC"/>
    <w:rsid w:val="005E05DD"/>
    <w:rsid w:val="005E0635"/>
    <w:rsid w:val="005E0640"/>
    <w:rsid w:val="005E064B"/>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74B"/>
    <w:rsid w:val="005E28F5"/>
    <w:rsid w:val="005E2A20"/>
    <w:rsid w:val="005E2AC7"/>
    <w:rsid w:val="005E2ACA"/>
    <w:rsid w:val="005E2BA5"/>
    <w:rsid w:val="005E2BE1"/>
    <w:rsid w:val="005E2C5F"/>
    <w:rsid w:val="005E2D52"/>
    <w:rsid w:val="005E2E34"/>
    <w:rsid w:val="005E2E9A"/>
    <w:rsid w:val="005E2F27"/>
    <w:rsid w:val="005E2F35"/>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CC4"/>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38D"/>
    <w:rsid w:val="005E441A"/>
    <w:rsid w:val="005E44A9"/>
    <w:rsid w:val="005E44C5"/>
    <w:rsid w:val="005E4573"/>
    <w:rsid w:val="005E4587"/>
    <w:rsid w:val="005E4598"/>
    <w:rsid w:val="005E460A"/>
    <w:rsid w:val="005E4649"/>
    <w:rsid w:val="005E46CC"/>
    <w:rsid w:val="005E471B"/>
    <w:rsid w:val="005E4874"/>
    <w:rsid w:val="005E4893"/>
    <w:rsid w:val="005E48F3"/>
    <w:rsid w:val="005E4923"/>
    <w:rsid w:val="005E492B"/>
    <w:rsid w:val="005E4AD4"/>
    <w:rsid w:val="005E4B07"/>
    <w:rsid w:val="005E4B35"/>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28"/>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7B2"/>
    <w:rsid w:val="005E7895"/>
    <w:rsid w:val="005E792C"/>
    <w:rsid w:val="005E7973"/>
    <w:rsid w:val="005E79EF"/>
    <w:rsid w:val="005E7AC6"/>
    <w:rsid w:val="005E7AFF"/>
    <w:rsid w:val="005E7B6F"/>
    <w:rsid w:val="005E7CE7"/>
    <w:rsid w:val="005E7D40"/>
    <w:rsid w:val="005E7DEE"/>
    <w:rsid w:val="005E7E06"/>
    <w:rsid w:val="005E7E20"/>
    <w:rsid w:val="005E7E3B"/>
    <w:rsid w:val="005E7E49"/>
    <w:rsid w:val="005E7F45"/>
    <w:rsid w:val="005F00C6"/>
    <w:rsid w:val="005F01F7"/>
    <w:rsid w:val="005F020F"/>
    <w:rsid w:val="005F0211"/>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08B"/>
    <w:rsid w:val="005F111B"/>
    <w:rsid w:val="005F11FC"/>
    <w:rsid w:val="005F124B"/>
    <w:rsid w:val="005F1287"/>
    <w:rsid w:val="005F1323"/>
    <w:rsid w:val="005F135A"/>
    <w:rsid w:val="005F1397"/>
    <w:rsid w:val="005F13DB"/>
    <w:rsid w:val="005F140D"/>
    <w:rsid w:val="005F1490"/>
    <w:rsid w:val="005F14D1"/>
    <w:rsid w:val="005F14ED"/>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620"/>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64"/>
    <w:rsid w:val="005F5593"/>
    <w:rsid w:val="005F56E7"/>
    <w:rsid w:val="005F5716"/>
    <w:rsid w:val="005F5742"/>
    <w:rsid w:val="005F57A6"/>
    <w:rsid w:val="005F58B7"/>
    <w:rsid w:val="005F5949"/>
    <w:rsid w:val="005F596C"/>
    <w:rsid w:val="005F59AA"/>
    <w:rsid w:val="005F5AB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5E8"/>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9"/>
    <w:rsid w:val="005F6DAC"/>
    <w:rsid w:val="005F6E20"/>
    <w:rsid w:val="005F6FB4"/>
    <w:rsid w:val="005F6FE0"/>
    <w:rsid w:val="005F706B"/>
    <w:rsid w:val="005F70B7"/>
    <w:rsid w:val="005F70BC"/>
    <w:rsid w:val="005F7156"/>
    <w:rsid w:val="005F71E0"/>
    <w:rsid w:val="005F72DC"/>
    <w:rsid w:val="005F7443"/>
    <w:rsid w:val="005F7466"/>
    <w:rsid w:val="005F74AA"/>
    <w:rsid w:val="005F75A5"/>
    <w:rsid w:val="005F76BD"/>
    <w:rsid w:val="005F7732"/>
    <w:rsid w:val="005F786E"/>
    <w:rsid w:val="005F78B2"/>
    <w:rsid w:val="005F7AB4"/>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EA"/>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72D"/>
    <w:rsid w:val="0060186D"/>
    <w:rsid w:val="00601874"/>
    <w:rsid w:val="006018BD"/>
    <w:rsid w:val="006018FA"/>
    <w:rsid w:val="00601920"/>
    <w:rsid w:val="00601950"/>
    <w:rsid w:val="00601B46"/>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6"/>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A"/>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C10"/>
    <w:rsid w:val="00610C79"/>
    <w:rsid w:val="00610DF4"/>
    <w:rsid w:val="00610E0F"/>
    <w:rsid w:val="00610EDD"/>
    <w:rsid w:val="00610EF2"/>
    <w:rsid w:val="00610F4A"/>
    <w:rsid w:val="00610F95"/>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8E"/>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1FD"/>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A0"/>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12"/>
    <w:rsid w:val="0061619E"/>
    <w:rsid w:val="00616237"/>
    <w:rsid w:val="006162C0"/>
    <w:rsid w:val="00616475"/>
    <w:rsid w:val="00616579"/>
    <w:rsid w:val="00616633"/>
    <w:rsid w:val="00616652"/>
    <w:rsid w:val="0061669C"/>
    <w:rsid w:val="006166C1"/>
    <w:rsid w:val="00616762"/>
    <w:rsid w:val="00616896"/>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B32"/>
    <w:rsid w:val="00617C19"/>
    <w:rsid w:val="00617C4D"/>
    <w:rsid w:val="00617C80"/>
    <w:rsid w:val="00617DE4"/>
    <w:rsid w:val="00617E21"/>
    <w:rsid w:val="00617E9B"/>
    <w:rsid w:val="00617EC5"/>
    <w:rsid w:val="00617EEE"/>
    <w:rsid w:val="00617EF7"/>
    <w:rsid w:val="00617F26"/>
    <w:rsid w:val="00617F74"/>
    <w:rsid w:val="00620059"/>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54"/>
    <w:rsid w:val="00620DEE"/>
    <w:rsid w:val="00620E19"/>
    <w:rsid w:val="00620E1F"/>
    <w:rsid w:val="00620E5E"/>
    <w:rsid w:val="00620E85"/>
    <w:rsid w:val="00620EC5"/>
    <w:rsid w:val="00620EE9"/>
    <w:rsid w:val="00620F0F"/>
    <w:rsid w:val="00620F26"/>
    <w:rsid w:val="00621037"/>
    <w:rsid w:val="0062106F"/>
    <w:rsid w:val="006211B1"/>
    <w:rsid w:val="00621274"/>
    <w:rsid w:val="00621337"/>
    <w:rsid w:val="00621345"/>
    <w:rsid w:val="006213AD"/>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60"/>
    <w:rsid w:val="006238F6"/>
    <w:rsid w:val="00623910"/>
    <w:rsid w:val="00623914"/>
    <w:rsid w:val="006239F9"/>
    <w:rsid w:val="00623A25"/>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4"/>
    <w:rsid w:val="006257C7"/>
    <w:rsid w:val="006257F2"/>
    <w:rsid w:val="006258C8"/>
    <w:rsid w:val="006258EE"/>
    <w:rsid w:val="0062597F"/>
    <w:rsid w:val="006259C2"/>
    <w:rsid w:val="00625A11"/>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05"/>
    <w:rsid w:val="00630A61"/>
    <w:rsid w:val="00630A6C"/>
    <w:rsid w:val="00630B41"/>
    <w:rsid w:val="00630B7D"/>
    <w:rsid w:val="00630C07"/>
    <w:rsid w:val="00630C49"/>
    <w:rsid w:val="00630C58"/>
    <w:rsid w:val="00630CF9"/>
    <w:rsid w:val="00630D1A"/>
    <w:rsid w:val="00630DC3"/>
    <w:rsid w:val="00630DD2"/>
    <w:rsid w:val="00630EAF"/>
    <w:rsid w:val="00630EE3"/>
    <w:rsid w:val="00630F65"/>
    <w:rsid w:val="00630F6B"/>
    <w:rsid w:val="00630FB1"/>
    <w:rsid w:val="00630FCB"/>
    <w:rsid w:val="00631002"/>
    <w:rsid w:val="00631024"/>
    <w:rsid w:val="006310E4"/>
    <w:rsid w:val="00631130"/>
    <w:rsid w:val="006311A3"/>
    <w:rsid w:val="006312AA"/>
    <w:rsid w:val="006312FA"/>
    <w:rsid w:val="0063136D"/>
    <w:rsid w:val="006314C8"/>
    <w:rsid w:val="006315DE"/>
    <w:rsid w:val="006315FF"/>
    <w:rsid w:val="00631624"/>
    <w:rsid w:val="0063166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1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5C6"/>
    <w:rsid w:val="006358FC"/>
    <w:rsid w:val="00635A20"/>
    <w:rsid w:val="00635ABA"/>
    <w:rsid w:val="00635AF0"/>
    <w:rsid w:val="00635B7D"/>
    <w:rsid w:val="00635BE8"/>
    <w:rsid w:val="00635C9B"/>
    <w:rsid w:val="00635CB4"/>
    <w:rsid w:val="00635CC9"/>
    <w:rsid w:val="006360A5"/>
    <w:rsid w:val="0063616C"/>
    <w:rsid w:val="00636221"/>
    <w:rsid w:val="00636230"/>
    <w:rsid w:val="00636234"/>
    <w:rsid w:val="0063626A"/>
    <w:rsid w:val="006362B5"/>
    <w:rsid w:val="0063634C"/>
    <w:rsid w:val="006364D0"/>
    <w:rsid w:val="0063651D"/>
    <w:rsid w:val="00636619"/>
    <w:rsid w:val="00636674"/>
    <w:rsid w:val="0063667C"/>
    <w:rsid w:val="006366CE"/>
    <w:rsid w:val="006366E3"/>
    <w:rsid w:val="0063673E"/>
    <w:rsid w:val="00636831"/>
    <w:rsid w:val="006368D3"/>
    <w:rsid w:val="006368DD"/>
    <w:rsid w:val="00636A01"/>
    <w:rsid w:val="00636B40"/>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E49"/>
    <w:rsid w:val="00640F47"/>
    <w:rsid w:val="00641087"/>
    <w:rsid w:val="0064122B"/>
    <w:rsid w:val="00641241"/>
    <w:rsid w:val="00641249"/>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B6"/>
    <w:rsid w:val="006427C1"/>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2F6B"/>
    <w:rsid w:val="00643044"/>
    <w:rsid w:val="00643065"/>
    <w:rsid w:val="006430FA"/>
    <w:rsid w:val="006431A9"/>
    <w:rsid w:val="006431CD"/>
    <w:rsid w:val="0064320D"/>
    <w:rsid w:val="00643374"/>
    <w:rsid w:val="00643712"/>
    <w:rsid w:val="0064376A"/>
    <w:rsid w:val="006437D9"/>
    <w:rsid w:val="00643897"/>
    <w:rsid w:val="006438A1"/>
    <w:rsid w:val="006438B4"/>
    <w:rsid w:val="00643986"/>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1B1"/>
    <w:rsid w:val="0064430F"/>
    <w:rsid w:val="0064431D"/>
    <w:rsid w:val="006443AA"/>
    <w:rsid w:val="00644426"/>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BCD"/>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DA"/>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0F"/>
    <w:rsid w:val="00654D55"/>
    <w:rsid w:val="00654D59"/>
    <w:rsid w:val="00654E7E"/>
    <w:rsid w:val="00654E81"/>
    <w:rsid w:val="00654E87"/>
    <w:rsid w:val="00654EA1"/>
    <w:rsid w:val="00654F23"/>
    <w:rsid w:val="00654FAA"/>
    <w:rsid w:val="00655059"/>
    <w:rsid w:val="00655092"/>
    <w:rsid w:val="00655347"/>
    <w:rsid w:val="006553C3"/>
    <w:rsid w:val="00655414"/>
    <w:rsid w:val="00655538"/>
    <w:rsid w:val="0065553F"/>
    <w:rsid w:val="0065565D"/>
    <w:rsid w:val="006556A7"/>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988"/>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1B1"/>
    <w:rsid w:val="0066024F"/>
    <w:rsid w:val="00660308"/>
    <w:rsid w:val="0066034A"/>
    <w:rsid w:val="0066038A"/>
    <w:rsid w:val="006603A0"/>
    <w:rsid w:val="006603D5"/>
    <w:rsid w:val="006605E8"/>
    <w:rsid w:val="00660613"/>
    <w:rsid w:val="0066064C"/>
    <w:rsid w:val="0066072C"/>
    <w:rsid w:val="00660739"/>
    <w:rsid w:val="00660755"/>
    <w:rsid w:val="00660799"/>
    <w:rsid w:val="006607B7"/>
    <w:rsid w:val="006607D6"/>
    <w:rsid w:val="00660806"/>
    <w:rsid w:val="00660848"/>
    <w:rsid w:val="00660863"/>
    <w:rsid w:val="006608A3"/>
    <w:rsid w:val="0066095F"/>
    <w:rsid w:val="006609A9"/>
    <w:rsid w:val="00660A34"/>
    <w:rsid w:val="00660A4C"/>
    <w:rsid w:val="00660AB9"/>
    <w:rsid w:val="00660B1D"/>
    <w:rsid w:val="00660BAD"/>
    <w:rsid w:val="00660CBD"/>
    <w:rsid w:val="00660CD0"/>
    <w:rsid w:val="00660CE0"/>
    <w:rsid w:val="00660D22"/>
    <w:rsid w:val="00660E94"/>
    <w:rsid w:val="00660EAA"/>
    <w:rsid w:val="00660FCA"/>
    <w:rsid w:val="00660FE8"/>
    <w:rsid w:val="00661019"/>
    <w:rsid w:val="00661040"/>
    <w:rsid w:val="00661147"/>
    <w:rsid w:val="00661176"/>
    <w:rsid w:val="006612A2"/>
    <w:rsid w:val="006612AA"/>
    <w:rsid w:val="00661333"/>
    <w:rsid w:val="00661407"/>
    <w:rsid w:val="0066145E"/>
    <w:rsid w:val="006614C7"/>
    <w:rsid w:val="00661524"/>
    <w:rsid w:val="00661599"/>
    <w:rsid w:val="006615E5"/>
    <w:rsid w:val="0066161F"/>
    <w:rsid w:val="00661691"/>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9CC"/>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F2"/>
    <w:rsid w:val="006657FA"/>
    <w:rsid w:val="0066580E"/>
    <w:rsid w:val="00665813"/>
    <w:rsid w:val="006658BA"/>
    <w:rsid w:val="0066595E"/>
    <w:rsid w:val="0066599B"/>
    <w:rsid w:val="006659F1"/>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4CA"/>
    <w:rsid w:val="0066661D"/>
    <w:rsid w:val="00666720"/>
    <w:rsid w:val="00666805"/>
    <w:rsid w:val="00666904"/>
    <w:rsid w:val="0066696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82"/>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4EE"/>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775"/>
    <w:rsid w:val="00670803"/>
    <w:rsid w:val="00670914"/>
    <w:rsid w:val="00670956"/>
    <w:rsid w:val="00670967"/>
    <w:rsid w:val="00670A0D"/>
    <w:rsid w:val="00670A15"/>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332"/>
    <w:rsid w:val="0067334B"/>
    <w:rsid w:val="006733A1"/>
    <w:rsid w:val="006733E2"/>
    <w:rsid w:val="00673449"/>
    <w:rsid w:val="0067347D"/>
    <w:rsid w:val="00673498"/>
    <w:rsid w:val="006734DC"/>
    <w:rsid w:val="00673565"/>
    <w:rsid w:val="0067361F"/>
    <w:rsid w:val="006736A2"/>
    <w:rsid w:val="006736AD"/>
    <w:rsid w:val="006736C7"/>
    <w:rsid w:val="006736E2"/>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0F9"/>
    <w:rsid w:val="006741AD"/>
    <w:rsid w:val="006742B2"/>
    <w:rsid w:val="0067438D"/>
    <w:rsid w:val="006743D1"/>
    <w:rsid w:val="0067447E"/>
    <w:rsid w:val="0067448B"/>
    <w:rsid w:val="0067449A"/>
    <w:rsid w:val="006744EA"/>
    <w:rsid w:val="0067452C"/>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C6"/>
    <w:rsid w:val="00676107"/>
    <w:rsid w:val="0067614E"/>
    <w:rsid w:val="0067619D"/>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32"/>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2C4"/>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05"/>
    <w:rsid w:val="00680D7C"/>
    <w:rsid w:val="00680DA0"/>
    <w:rsid w:val="00680E3E"/>
    <w:rsid w:val="00680E7C"/>
    <w:rsid w:val="00680F9F"/>
    <w:rsid w:val="00681150"/>
    <w:rsid w:val="006811B0"/>
    <w:rsid w:val="006811E9"/>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44"/>
    <w:rsid w:val="00681EDF"/>
    <w:rsid w:val="00681F29"/>
    <w:rsid w:val="00682044"/>
    <w:rsid w:val="006820C9"/>
    <w:rsid w:val="006820FA"/>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A7"/>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C6F"/>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02"/>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5C6"/>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4B"/>
    <w:rsid w:val="00686887"/>
    <w:rsid w:val="006868DE"/>
    <w:rsid w:val="006868FE"/>
    <w:rsid w:val="00686944"/>
    <w:rsid w:val="00686B3A"/>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7C6"/>
    <w:rsid w:val="006879AF"/>
    <w:rsid w:val="00687A5B"/>
    <w:rsid w:val="00687A8E"/>
    <w:rsid w:val="00687A9E"/>
    <w:rsid w:val="00687AB4"/>
    <w:rsid w:val="00687AEE"/>
    <w:rsid w:val="00687BB8"/>
    <w:rsid w:val="00687C7D"/>
    <w:rsid w:val="00687CC2"/>
    <w:rsid w:val="00687CD8"/>
    <w:rsid w:val="00687CF2"/>
    <w:rsid w:val="00687E42"/>
    <w:rsid w:val="00687E76"/>
    <w:rsid w:val="0069001D"/>
    <w:rsid w:val="00690023"/>
    <w:rsid w:val="00690032"/>
    <w:rsid w:val="006900B9"/>
    <w:rsid w:val="006900F8"/>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DE"/>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6D"/>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972"/>
    <w:rsid w:val="00695A65"/>
    <w:rsid w:val="00695B5D"/>
    <w:rsid w:val="00695C0D"/>
    <w:rsid w:val="00695CFA"/>
    <w:rsid w:val="00695D42"/>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3B7"/>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BC"/>
    <w:rsid w:val="006A19C8"/>
    <w:rsid w:val="006A1A3B"/>
    <w:rsid w:val="006A1C33"/>
    <w:rsid w:val="006A1CED"/>
    <w:rsid w:val="006A1D05"/>
    <w:rsid w:val="006A1D21"/>
    <w:rsid w:val="006A1D5B"/>
    <w:rsid w:val="006A1D8C"/>
    <w:rsid w:val="006A1E15"/>
    <w:rsid w:val="006A1E9D"/>
    <w:rsid w:val="006A1EE6"/>
    <w:rsid w:val="006A1F03"/>
    <w:rsid w:val="006A1F53"/>
    <w:rsid w:val="006A1F7B"/>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71"/>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181"/>
    <w:rsid w:val="006B023B"/>
    <w:rsid w:val="006B02F2"/>
    <w:rsid w:val="006B02F4"/>
    <w:rsid w:val="006B0341"/>
    <w:rsid w:val="006B03E7"/>
    <w:rsid w:val="006B040C"/>
    <w:rsid w:val="006B069D"/>
    <w:rsid w:val="006B071E"/>
    <w:rsid w:val="006B07E1"/>
    <w:rsid w:val="006B08CA"/>
    <w:rsid w:val="006B0936"/>
    <w:rsid w:val="006B093E"/>
    <w:rsid w:val="006B0951"/>
    <w:rsid w:val="006B0986"/>
    <w:rsid w:val="006B09B9"/>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30"/>
    <w:rsid w:val="006B244E"/>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490"/>
    <w:rsid w:val="006B362D"/>
    <w:rsid w:val="006B3636"/>
    <w:rsid w:val="006B367C"/>
    <w:rsid w:val="006B36C3"/>
    <w:rsid w:val="006B36DE"/>
    <w:rsid w:val="006B38CD"/>
    <w:rsid w:val="006B397F"/>
    <w:rsid w:val="006B398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F2B"/>
    <w:rsid w:val="006B500D"/>
    <w:rsid w:val="006B5094"/>
    <w:rsid w:val="006B50B1"/>
    <w:rsid w:val="006B50DC"/>
    <w:rsid w:val="006B50F7"/>
    <w:rsid w:val="006B51D1"/>
    <w:rsid w:val="006B51DB"/>
    <w:rsid w:val="006B528B"/>
    <w:rsid w:val="006B5485"/>
    <w:rsid w:val="006B548D"/>
    <w:rsid w:val="006B55A2"/>
    <w:rsid w:val="006B561A"/>
    <w:rsid w:val="006B566F"/>
    <w:rsid w:val="006B56A2"/>
    <w:rsid w:val="006B56BE"/>
    <w:rsid w:val="006B5715"/>
    <w:rsid w:val="006B5748"/>
    <w:rsid w:val="006B5761"/>
    <w:rsid w:val="006B5772"/>
    <w:rsid w:val="006B58E5"/>
    <w:rsid w:val="006B5916"/>
    <w:rsid w:val="006B591E"/>
    <w:rsid w:val="006B5A0E"/>
    <w:rsid w:val="006B5A7D"/>
    <w:rsid w:val="006B5B4A"/>
    <w:rsid w:val="006B5C87"/>
    <w:rsid w:val="006B5C8B"/>
    <w:rsid w:val="006B5CD7"/>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B1"/>
    <w:rsid w:val="006B678F"/>
    <w:rsid w:val="006B67BB"/>
    <w:rsid w:val="006B67D9"/>
    <w:rsid w:val="006B684F"/>
    <w:rsid w:val="006B69BD"/>
    <w:rsid w:val="006B6AD3"/>
    <w:rsid w:val="006B6B72"/>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BA"/>
    <w:rsid w:val="006B7405"/>
    <w:rsid w:val="006B7495"/>
    <w:rsid w:val="006B74FC"/>
    <w:rsid w:val="006B75C1"/>
    <w:rsid w:val="006B76F9"/>
    <w:rsid w:val="006B7749"/>
    <w:rsid w:val="006B7758"/>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CC0"/>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5E"/>
    <w:rsid w:val="006D0395"/>
    <w:rsid w:val="006D03B2"/>
    <w:rsid w:val="006D040E"/>
    <w:rsid w:val="006D0419"/>
    <w:rsid w:val="006D04C3"/>
    <w:rsid w:val="006D05E4"/>
    <w:rsid w:val="006D07B2"/>
    <w:rsid w:val="006D07CF"/>
    <w:rsid w:val="006D0829"/>
    <w:rsid w:val="006D0849"/>
    <w:rsid w:val="006D086A"/>
    <w:rsid w:val="006D08DF"/>
    <w:rsid w:val="006D0981"/>
    <w:rsid w:val="006D09C3"/>
    <w:rsid w:val="006D09CA"/>
    <w:rsid w:val="006D0B1B"/>
    <w:rsid w:val="006D0B4D"/>
    <w:rsid w:val="006D0C0C"/>
    <w:rsid w:val="006D0CC0"/>
    <w:rsid w:val="006D0CED"/>
    <w:rsid w:val="006D0D35"/>
    <w:rsid w:val="006D0D48"/>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3AE"/>
    <w:rsid w:val="006D156A"/>
    <w:rsid w:val="006D1613"/>
    <w:rsid w:val="006D1739"/>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A1"/>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0DF"/>
    <w:rsid w:val="006D619A"/>
    <w:rsid w:val="006D62BC"/>
    <w:rsid w:val="006D637E"/>
    <w:rsid w:val="006D65B9"/>
    <w:rsid w:val="006D662F"/>
    <w:rsid w:val="006D67B2"/>
    <w:rsid w:val="006D67D7"/>
    <w:rsid w:val="006D681D"/>
    <w:rsid w:val="006D68B6"/>
    <w:rsid w:val="006D6A00"/>
    <w:rsid w:val="006D6B69"/>
    <w:rsid w:val="006D6B8C"/>
    <w:rsid w:val="006D6D33"/>
    <w:rsid w:val="006D6DCE"/>
    <w:rsid w:val="006D6DD2"/>
    <w:rsid w:val="006D6E27"/>
    <w:rsid w:val="006D6E35"/>
    <w:rsid w:val="006D6EFD"/>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0E4"/>
    <w:rsid w:val="006E0133"/>
    <w:rsid w:val="006E0168"/>
    <w:rsid w:val="006E01C8"/>
    <w:rsid w:val="006E0245"/>
    <w:rsid w:val="006E027E"/>
    <w:rsid w:val="006E02B3"/>
    <w:rsid w:val="006E0303"/>
    <w:rsid w:val="006E042B"/>
    <w:rsid w:val="006E04A6"/>
    <w:rsid w:val="006E04F3"/>
    <w:rsid w:val="006E0560"/>
    <w:rsid w:val="006E0737"/>
    <w:rsid w:val="006E074F"/>
    <w:rsid w:val="006E0844"/>
    <w:rsid w:val="006E08F7"/>
    <w:rsid w:val="006E090B"/>
    <w:rsid w:val="006E095A"/>
    <w:rsid w:val="006E097B"/>
    <w:rsid w:val="006E099C"/>
    <w:rsid w:val="006E09F1"/>
    <w:rsid w:val="006E0A0F"/>
    <w:rsid w:val="006E0A42"/>
    <w:rsid w:val="006E0B0C"/>
    <w:rsid w:val="006E0B74"/>
    <w:rsid w:val="006E0C19"/>
    <w:rsid w:val="006E0C1E"/>
    <w:rsid w:val="006E0D25"/>
    <w:rsid w:val="006E0DA3"/>
    <w:rsid w:val="006E0E24"/>
    <w:rsid w:val="006E0E81"/>
    <w:rsid w:val="006E1027"/>
    <w:rsid w:val="006E10C8"/>
    <w:rsid w:val="006E110D"/>
    <w:rsid w:val="006E118E"/>
    <w:rsid w:val="006E1242"/>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2D"/>
    <w:rsid w:val="006E2030"/>
    <w:rsid w:val="006E2114"/>
    <w:rsid w:val="006E2183"/>
    <w:rsid w:val="006E21BA"/>
    <w:rsid w:val="006E22BB"/>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D9"/>
    <w:rsid w:val="006E2DA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7B"/>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366"/>
    <w:rsid w:val="006E4453"/>
    <w:rsid w:val="006E44E1"/>
    <w:rsid w:val="006E4544"/>
    <w:rsid w:val="006E45A0"/>
    <w:rsid w:val="006E45B2"/>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CFE"/>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15"/>
    <w:rsid w:val="006E6480"/>
    <w:rsid w:val="006E64C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AC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5E"/>
    <w:rsid w:val="006F038E"/>
    <w:rsid w:val="006F04C8"/>
    <w:rsid w:val="006F04E6"/>
    <w:rsid w:val="006F0530"/>
    <w:rsid w:val="006F056F"/>
    <w:rsid w:val="006F06F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D8"/>
    <w:rsid w:val="006F3981"/>
    <w:rsid w:val="006F39F2"/>
    <w:rsid w:val="006F3A08"/>
    <w:rsid w:val="006F3A24"/>
    <w:rsid w:val="006F3A26"/>
    <w:rsid w:val="006F3AD9"/>
    <w:rsid w:val="006F3BBE"/>
    <w:rsid w:val="006F3C30"/>
    <w:rsid w:val="006F3C7F"/>
    <w:rsid w:val="006F3DE6"/>
    <w:rsid w:val="006F3E39"/>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7C5"/>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0"/>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7E"/>
    <w:rsid w:val="006F6FA2"/>
    <w:rsid w:val="006F6FBB"/>
    <w:rsid w:val="006F7064"/>
    <w:rsid w:val="006F70A1"/>
    <w:rsid w:val="006F7111"/>
    <w:rsid w:val="006F7221"/>
    <w:rsid w:val="006F726F"/>
    <w:rsid w:val="006F72B0"/>
    <w:rsid w:val="006F72C4"/>
    <w:rsid w:val="006F72D2"/>
    <w:rsid w:val="006F7307"/>
    <w:rsid w:val="006F731D"/>
    <w:rsid w:val="006F74F1"/>
    <w:rsid w:val="006F76AF"/>
    <w:rsid w:val="006F772F"/>
    <w:rsid w:val="006F774C"/>
    <w:rsid w:val="006F77ED"/>
    <w:rsid w:val="006F7872"/>
    <w:rsid w:val="006F78B5"/>
    <w:rsid w:val="006F798F"/>
    <w:rsid w:val="006F79A1"/>
    <w:rsid w:val="006F79C3"/>
    <w:rsid w:val="006F79D0"/>
    <w:rsid w:val="006F79D7"/>
    <w:rsid w:val="006F79EF"/>
    <w:rsid w:val="006F79F2"/>
    <w:rsid w:val="006F7A48"/>
    <w:rsid w:val="006F7B05"/>
    <w:rsid w:val="006F7B07"/>
    <w:rsid w:val="006F7C50"/>
    <w:rsid w:val="006F7CB7"/>
    <w:rsid w:val="006F7D10"/>
    <w:rsid w:val="006F7E1A"/>
    <w:rsid w:val="006F7EF2"/>
    <w:rsid w:val="006F7F38"/>
    <w:rsid w:val="006F7F71"/>
    <w:rsid w:val="00700074"/>
    <w:rsid w:val="007000BA"/>
    <w:rsid w:val="007000C3"/>
    <w:rsid w:val="0070013C"/>
    <w:rsid w:val="00700189"/>
    <w:rsid w:val="00700268"/>
    <w:rsid w:val="00700306"/>
    <w:rsid w:val="00700341"/>
    <w:rsid w:val="0070039E"/>
    <w:rsid w:val="0070045A"/>
    <w:rsid w:val="00700488"/>
    <w:rsid w:val="007004D8"/>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E3"/>
    <w:rsid w:val="00702BF1"/>
    <w:rsid w:val="00702C0F"/>
    <w:rsid w:val="00702C19"/>
    <w:rsid w:val="00702C20"/>
    <w:rsid w:val="00702C67"/>
    <w:rsid w:val="00702CA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27"/>
    <w:rsid w:val="00704A32"/>
    <w:rsid w:val="00704B26"/>
    <w:rsid w:val="00704B84"/>
    <w:rsid w:val="00704BE0"/>
    <w:rsid w:val="00704CB6"/>
    <w:rsid w:val="00704CFB"/>
    <w:rsid w:val="00704DD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5FA7"/>
    <w:rsid w:val="00706010"/>
    <w:rsid w:val="00706077"/>
    <w:rsid w:val="007060AE"/>
    <w:rsid w:val="007061C8"/>
    <w:rsid w:val="007061E7"/>
    <w:rsid w:val="007062FA"/>
    <w:rsid w:val="0070630F"/>
    <w:rsid w:val="00706318"/>
    <w:rsid w:val="00706405"/>
    <w:rsid w:val="007065FE"/>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54"/>
    <w:rsid w:val="00712168"/>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5B"/>
    <w:rsid w:val="00715F6A"/>
    <w:rsid w:val="00715F8D"/>
    <w:rsid w:val="00715FBA"/>
    <w:rsid w:val="00715FC7"/>
    <w:rsid w:val="00715FF5"/>
    <w:rsid w:val="00716040"/>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8C1"/>
    <w:rsid w:val="00716904"/>
    <w:rsid w:val="00716952"/>
    <w:rsid w:val="007169BF"/>
    <w:rsid w:val="00716A64"/>
    <w:rsid w:val="00716AAE"/>
    <w:rsid w:val="00716C71"/>
    <w:rsid w:val="00716D07"/>
    <w:rsid w:val="00716F0A"/>
    <w:rsid w:val="00716F76"/>
    <w:rsid w:val="00717022"/>
    <w:rsid w:val="00717027"/>
    <w:rsid w:val="00717395"/>
    <w:rsid w:val="00717399"/>
    <w:rsid w:val="007173C7"/>
    <w:rsid w:val="007173E5"/>
    <w:rsid w:val="0071740B"/>
    <w:rsid w:val="00717411"/>
    <w:rsid w:val="00717516"/>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93"/>
    <w:rsid w:val="00721440"/>
    <w:rsid w:val="007214B4"/>
    <w:rsid w:val="007214D5"/>
    <w:rsid w:val="00721550"/>
    <w:rsid w:val="0072164C"/>
    <w:rsid w:val="00721684"/>
    <w:rsid w:val="007217CC"/>
    <w:rsid w:val="00721810"/>
    <w:rsid w:val="0072187D"/>
    <w:rsid w:val="00721974"/>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19"/>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77"/>
    <w:rsid w:val="00724AF6"/>
    <w:rsid w:val="00724C06"/>
    <w:rsid w:val="00724C7F"/>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58"/>
    <w:rsid w:val="00725989"/>
    <w:rsid w:val="00725997"/>
    <w:rsid w:val="007259B3"/>
    <w:rsid w:val="00725B41"/>
    <w:rsid w:val="00725B72"/>
    <w:rsid w:val="00725B91"/>
    <w:rsid w:val="00725BB4"/>
    <w:rsid w:val="00725C60"/>
    <w:rsid w:val="00725DD9"/>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19"/>
    <w:rsid w:val="0072694E"/>
    <w:rsid w:val="007269A7"/>
    <w:rsid w:val="00726AF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EE1"/>
    <w:rsid w:val="00730F25"/>
    <w:rsid w:val="00730F82"/>
    <w:rsid w:val="00731068"/>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5F3"/>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1B0"/>
    <w:rsid w:val="00735267"/>
    <w:rsid w:val="0073527D"/>
    <w:rsid w:val="007353B7"/>
    <w:rsid w:val="0073546E"/>
    <w:rsid w:val="007355E3"/>
    <w:rsid w:val="0073567F"/>
    <w:rsid w:val="007357B0"/>
    <w:rsid w:val="007357FE"/>
    <w:rsid w:val="00735814"/>
    <w:rsid w:val="007358D3"/>
    <w:rsid w:val="0073594C"/>
    <w:rsid w:val="00735998"/>
    <w:rsid w:val="00735AE4"/>
    <w:rsid w:val="00735C97"/>
    <w:rsid w:val="00735CC0"/>
    <w:rsid w:val="00735D0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D3"/>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BA9"/>
    <w:rsid w:val="00740DA6"/>
    <w:rsid w:val="00740DFD"/>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CD1"/>
    <w:rsid w:val="00741E98"/>
    <w:rsid w:val="00741EC5"/>
    <w:rsid w:val="00741F3A"/>
    <w:rsid w:val="00742001"/>
    <w:rsid w:val="007420EC"/>
    <w:rsid w:val="0074218C"/>
    <w:rsid w:val="0074218E"/>
    <w:rsid w:val="007421CD"/>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88"/>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3BA"/>
    <w:rsid w:val="00750457"/>
    <w:rsid w:val="0075047F"/>
    <w:rsid w:val="007504DA"/>
    <w:rsid w:val="00750551"/>
    <w:rsid w:val="00750857"/>
    <w:rsid w:val="00750887"/>
    <w:rsid w:val="007508AD"/>
    <w:rsid w:val="007509C0"/>
    <w:rsid w:val="00750A1B"/>
    <w:rsid w:val="00750A70"/>
    <w:rsid w:val="00750A94"/>
    <w:rsid w:val="00750AEB"/>
    <w:rsid w:val="00750B03"/>
    <w:rsid w:val="00750B74"/>
    <w:rsid w:val="00750C22"/>
    <w:rsid w:val="00750CCD"/>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4AA"/>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4FEB"/>
    <w:rsid w:val="00755000"/>
    <w:rsid w:val="0075502B"/>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60"/>
    <w:rsid w:val="00755B89"/>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11C"/>
    <w:rsid w:val="0076024C"/>
    <w:rsid w:val="00760347"/>
    <w:rsid w:val="007603C9"/>
    <w:rsid w:val="00760603"/>
    <w:rsid w:val="00760679"/>
    <w:rsid w:val="00760715"/>
    <w:rsid w:val="00760749"/>
    <w:rsid w:val="0076075F"/>
    <w:rsid w:val="00760807"/>
    <w:rsid w:val="007608A7"/>
    <w:rsid w:val="00760931"/>
    <w:rsid w:val="007609FD"/>
    <w:rsid w:val="00760B51"/>
    <w:rsid w:val="00760C95"/>
    <w:rsid w:val="00760DA7"/>
    <w:rsid w:val="00760E0C"/>
    <w:rsid w:val="00760EC8"/>
    <w:rsid w:val="00760F9D"/>
    <w:rsid w:val="00761108"/>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8A"/>
    <w:rsid w:val="007624B0"/>
    <w:rsid w:val="00762557"/>
    <w:rsid w:val="007625AF"/>
    <w:rsid w:val="007625D4"/>
    <w:rsid w:val="007625E1"/>
    <w:rsid w:val="0076270C"/>
    <w:rsid w:val="007627D4"/>
    <w:rsid w:val="0076292B"/>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C9"/>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AA"/>
    <w:rsid w:val="007647FF"/>
    <w:rsid w:val="0076482A"/>
    <w:rsid w:val="00764853"/>
    <w:rsid w:val="007648B3"/>
    <w:rsid w:val="007648D1"/>
    <w:rsid w:val="007648D2"/>
    <w:rsid w:val="00764965"/>
    <w:rsid w:val="007649AA"/>
    <w:rsid w:val="007649D0"/>
    <w:rsid w:val="00764A76"/>
    <w:rsid w:val="00764B2B"/>
    <w:rsid w:val="00764CE4"/>
    <w:rsid w:val="00764CF8"/>
    <w:rsid w:val="00764D33"/>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D51"/>
    <w:rsid w:val="00770D5C"/>
    <w:rsid w:val="00770E43"/>
    <w:rsid w:val="00770E6D"/>
    <w:rsid w:val="00770EC7"/>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C23"/>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8F"/>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224"/>
    <w:rsid w:val="007752AC"/>
    <w:rsid w:val="007752C8"/>
    <w:rsid w:val="00775393"/>
    <w:rsid w:val="007753CB"/>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5FD"/>
    <w:rsid w:val="0077764D"/>
    <w:rsid w:val="0077765C"/>
    <w:rsid w:val="00777689"/>
    <w:rsid w:val="0077768C"/>
    <w:rsid w:val="007776AE"/>
    <w:rsid w:val="007776E4"/>
    <w:rsid w:val="007777B6"/>
    <w:rsid w:val="0077787E"/>
    <w:rsid w:val="0077789E"/>
    <w:rsid w:val="00777941"/>
    <w:rsid w:val="007779F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182"/>
    <w:rsid w:val="00780264"/>
    <w:rsid w:val="007802DE"/>
    <w:rsid w:val="0078035F"/>
    <w:rsid w:val="00780456"/>
    <w:rsid w:val="0078049A"/>
    <w:rsid w:val="007804B7"/>
    <w:rsid w:val="007804CB"/>
    <w:rsid w:val="007804D1"/>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C65"/>
    <w:rsid w:val="00781C89"/>
    <w:rsid w:val="00781D2F"/>
    <w:rsid w:val="00781DBC"/>
    <w:rsid w:val="00781E00"/>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7DD"/>
    <w:rsid w:val="00782811"/>
    <w:rsid w:val="007829E0"/>
    <w:rsid w:val="00782B42"/>
    <w:rsid w:val="00782B61"/>
    <w:rsid w:val="00782B98"/>
    <w:rsid w:val="00782BB0"/>
    <w:rsid w:val="00782C6F"/>
    <w:rsid w:val="00782DC5"/>
    <w:rsid w:val="00782F2B"/>
    <w:rsid w:val="00782F6A"/>
    <w:rsid w:val="00782FDB"/>
    <w:rsid w:val="007830AA"/>
    <w:rsid w:val="00783154"/>
    <w:rsid w:val="00783181"/>
    <w:rsid w:val="007831BC"/>
    <w:rsid w:val="0078320E"/>
    <w:rsid w:val="007832BD"/>
    <w:rsid w:val="007832F7"/>
    <w:rsid w:val="00783383"/>
    <w:rsid w:val="007833EC"/>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05"/>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8DC"/>
    <w:rsid w:val="007909B9"/>
    <w:rsid w:val="00790B79"/>
    <w:rsid w:val="00790BDE"/>
    <w:rsid w:val="00790C0B"/>
    <w:rsid w:val="00790CC5"/>
    <w:rsid w:val="00790D54"/>
    <w:rsid w:val="00790E57"/>
    <w:rsid w:val="00790E66"/>
    <w:rsid w:val="00790E89"/>
    <w:rsid w:val="00790F25"/>
    <w:rsid w:val="00790F4A"/>
    <w:rsid w:val="00791040"/>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9E1"/>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95"/>
    <w:rsid w:val="00794FA3"/>
    <w:rsid w:val="00795076"/>
    <w:rsid w:val="007950DA"/>
    <w:rsid w:val="00795262"/>
    <w:rsid w:val="00795266"/>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DAB"/>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32"/>
    <w:rsid w:val="00796445"/>
    <w:rsid w:val="00796521"/>
    <w:rsid w:val="00796557"/>
    <w:rsid w:val="0079655F"/>
    <w:rsid w:val="0079658F"/>
    <w:rsid w:val="0079662E"/>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EE9"/>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73D"/>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91"/>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619"/>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80"/>
    <w:rsid w:val="007A25F6"/>
    <w:rsid w:val="007A27CC"/>
    <w:rsid w:val="007A27E5"/>
    <w:rsid w:val="007A292B"/>
    <w:rsid w:val="007A29BB"/>
    <w:rsid w:val="007A2A48"/>
    <w:rsid w:val="007A2A91"/>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68"/>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D4E"/>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DED"/>
    <w:rsid w:val="007B2E40"/>
    <w:rsid w:val="007B2E93"/>
    <w:rsid w:val="007B2EC4"/>
    <w:rsid w:val="007B2F8D"/>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6F"/>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FA3"/>
    <w:rsid w:val="007B4FEE"/>
    <w:rsid w:val="007B4FFA"/>
    <w:rsid w:val="007B516A"/>
    <w:rsid w:val="007B51C3"/>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A5"/>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59"/>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14"/>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3FFB"/>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F48"/>
    <w:rsid w:val="007C4F91"/>
    <w:rsid w:val="007C5011"/>
    <w:rsid w:val="007C507E"/>
    <w:rsid w:val="007C51F4"/>
    <w:rsid w:val="007C52F7"/>
    <w:rsid w:val="007C541B"/>
    <w:rsid w:val="007C5429"/>
    <w:rsid w:val="007C5494"/>
    <w:rsid w:val="007C54E3"/>
    <w:rsid w:val="007C54E6"/>
    <w:rsid w:val="007C54F8"/>
    <w:rsid w:val="007C5504"/>
    <w:rsid w:val="007C5576"/>
    <w:rsid w:val="007C55DD"/>
    <w:rsid w:val="007C5604"/>
    <w:rsid w:val="007C566A"/>
    <w:rsid w:val="007C5678"/>
    <w:rsid w:val="007C576F"/>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B2"/>
    <w:rsid w:val="007C71D6"/>
    <w:rsid w:val="007C734B"/>
    <w:rsid w:val="007C7495"/>
    <w:rsid w:val="007C7511"/>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51"/>
    <w:rsid w:val="007D09B3"/>
    <w:rsid w:val="007D0A0A"/>
    <w:rsid w:val="007D0A3E"/>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6"/>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3E"/>
    <w:rsid w:val="007D229A"/>
    <w:rsid w:val="007D22C4"/>
    <w:rsid w:val="007D2379"/>
    <w:rsid w:val="007D23F7"/>
    <w:rsid w:val="007D246E"/>
    <w:rsid w:val="007D2525"/>
    <w:rsid w:val="007D25C0"/>
    <w:rsid w:val="007D2770"/>
    <w:rsid w:val="007D2798"/>
    <w:rsid w:val="007D2818"/>
    <w:rsid w:val="007D28E3"/>
    <w:rsid w:val="007D2939"/>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5AF"/>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02"/>
    <w:rsid w:val="007D614B"/>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8D"/>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2A"/>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A9"/>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F3"/>
    <w:rsid w:val="007E1631"/>
    <w:rsid w:val="007E166C"/>
    <w:rsid w:val="007E17B5"/>
    <w:rsid w:val="007E192F"/>
    <w:rsid w:val="007E1998"/>
    <w:rsid w:val="007E19E3"/>
    <w:rsid w:val="007E1A04"/>
    <w:rsid w:val="007E1A99"/>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566"/>
    <w:rsid w:val="007E36DD"/>
    <w:rsid w:val="007E3706"/>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DA"/>
    <w:rsid w:val="007E4738"/>
    <w:rsid w:val="007E491C"/>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8D"/>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C8"/>
    <w:rsid w:val="007E7CDA"/>
    <w:rsid w:val="007E7D13"/>
    <w:rsid w:val="007E7DB3"/>
    <w:rsid w:val="007E7DCC"/>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01"/>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0E"/>
    <w:rsid w:val="007F2245"/>
    <w:rsid w:val="007F23DD"/>
    <w:rsid w:val="007F23FF"/>
    <w:rsid w:val="007F243B"/>
    <w:rsid w:val="007F2453"/>
    <w:rsid w:val="007F2474"/>
    <w:rsid w:val="007F2495"/>
    <w:rsid w:val="007F24A7"/>
    <w:rsid w:val="007F24C6"/>
    <w:rsid w:val="007F252B"/>
    <w:rsid w:val="007F253B"/>
    <w:rsid w:val="007F2564"/>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0"/>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2B"/>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AE8"/>
    <w:rsid w:val="007F4BE3"/>
    <w:rsid w:val="007F4D83"/>
    <w:rsid w:val="007F4EEC"/>
    <w:rsid w:val="007F4F0B"/>
    <w:rsid w:val="007F5016"/>
    <w:rsid w:val="007F5050"/>
    <w:rsid w:val="007F5063"/>
    <w:rsid w:val="007F535A"/>
    <w:rsid w:val="007F5376"/>
    <w:rsid w:val="007F5394"/>
    <w:rsid w:val="007F5541"/>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9D6"/>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44D"/>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8D"/>
    <w:rsid w:val="00800DDF"/>
    <w:rsid w:val="00800EF0"/>
    <w:rsid w:val="00800F14"/>
    <w:rsid w:val="00800F28"/>
    <w:rsid w:val="0080100B"/>
    <w:rsid w:val="0080100D"/>
    <w:rsid w:val="0080115F"/>
    <w:rsid w:val="008011EB"/>
    <w:rsid w:val="00801297"/>
    <w:rsid w:val="008012E3"/>
    <w:rsid w:val="00801300"/>
    <w:rsid w:val="00801456"/>
    <w:rsid w:val="0080147D"/>
    <w:rsid w:val="0080147F"/>
    <w:rsid w:val="008014A8"/>
    <w:rsid w:val="008014E5"/>
    <w:rsid w:val="00801578"/>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3FE"/>
    <w:rsid w:val="00802493"/>
    <w:rsid w:val="0080256C"/>
    <w:rsid w:val="00802599"/>
    <w:rsid w:val="008025C2"/>
    <w:rsid w:val="00802657"/>
    <w:rsid w:val="0080274B"/>
    <w:rsid w:val="008027A3"/>
    <w:rsid w:val="00802837"/>
    <w:rsid w:val="00802874"/>
    <w:rsid w:val="00802910"/>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815"/>
    <w:rsid w:val="00803836"/>
    <w:rsid w:val="00803914"/>
    <w:rsid w:val="00803938"/>
    <w:rsid w:val="00803A46"/>
    <w:rsid w:val="00803AD1"/>
    <w:rsid w:val="00803BA7"/>
    <w:rsid w:val="00803C10"/>
    <w:rsid w:val="00803CA6"/>
    <w:rsid w:val="00803E10"/>
    <w:rsid w:val="00803EA9"/>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91"/>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BBD"/>
    <w:rsid w:val="00807CBF"/>
    <w:rsid w:val="00807CD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A77"/>
    <w:rsid w:val="00810BD3"/>
    <w:rsid w:val="00810CE1"/>
    <w:rsid w:val="00810DBD"/>
    <w:rsid w:val="00810F17"/>
    <w:rsid w:val="00810FB5"/>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7E"/>
    <w:rsid w:val="0081298C"/>
    <w:rsid w:val="00812A08"/>
    <w:rsid w:val="00812B1E"/>
    <w:rsid w:val="00812B87"/>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1DA"/>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D0"/>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CDB"/>
    <w:rsid w:val="00817D93"/>
    <w:rsid w:val="00817F97"/>
    <w:rsid w:val="00817FB2"/>
    <w:rsid w:val="00820040"/>
    <w:rsid w:val="00820145"/>
    <w:rsid w:val="0082021B"/>
    <w:rsid w:val="00820282"/>
    <w:rsid w:val="0082028E"/>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5D9"/>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56"/>
    <w:rsid w:val="00821E7A"/>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113"/>
    <w:rsid w:val="0082321A"/>
    <w:rsid w:val="008232BE"/>
    <w:rsid w:val="008233F7"/>
    <w:rsid w:val="00823416"/>
    <w:rsid w:val="0082346D"/>
    <w:rsid w:val="00823527"/>
    <w:rsid w:val="00823578"/>
    <w:rsid w:val="00823656"/>
    <w:rsid w:val="008236C5"/>
    <w:rsid w:val="0082375A"/>
    <w:rsid w:val="00823885"/>
    <w:rsid w:val="008238B5"/>
    <w:rsid w:val="008238D7"/>
    <w:rsid w:val="00823902"/>
    <w:rsid w:val="0082394B"/>
    <w:rsid w:val="008239A9"/>
    <w:rsid w:val="00823AB2"/>
    <w:rsid w:val="00823B56"/>
    <w:rsid w:val="00823C01"/>
    <w:rsid w:val="00823C8C"/>
    <w:rsid w:val="00823CE5"/>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83E"/>
    <w:rsid w:val="00824AB9"/>
    <w:rsid w:val="00824AE2"/>
    <w:rsid w:val="00824D86"/>
    <w:rsid w:val="00824E27"/>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C49"/>
    <w:rsid w:val="00826D38"/>
    <w:rsid w:val="00826E9F"/>
    <w:rsid w:val="00826EF1"/>
    <w:rsid w:val="00826F3E"/>
    <w:rsid w:val="00826FDC"/>
    <w:rsid w:val="00827023"/>
    <w:rsid w:val="00827057"/>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77"/>
    <w:rsid w:val="00827AAD"/>
    <w:rsid w:val="00827AB3"/>
    <w:rsid w:val="00827AEE"/>
    <w:rsid w:val="00827B1F"/>
    <w:rsid w:val="00827B68"/>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5B"/>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E01"/>
    <w:rsid w:val="00833E1F"/>
    <w:rsid w:val="00833E8C"/>
    <w:rsid w:val="00833ED6"/>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0C"/>
    <w:rsid w:val="00840539"/>
    <w:rsid w:val="00840601"/>
    <w:rsid w:val="00840619"/>
    <w:rsid w:val="00840661"/>
    <w:rsid w:val="0084069D"/>
    <w:rsid w:val="008406AE"/>
    <w:rsid w:val="00840736"/>
    <w:rsid w:val="0084086F"/>
    <w:rsid w:val="0084091D"/>
    <w:rsid w:val="00840BED"/>
    <w:rsid w:val="00840CBB"/>
    <w:rsid w:val="00840D2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5"/>
    <w:rsid w:val="0084175E"/>
    <w:rsid w:val="008417D8"/>
    <w:rsid w:val="008417EC"/>
    <w:rsid w:val="00841809"/>
    <w:rsid w:val="0084183D"/>
    <w:rsid w:val="008418A3"/>
    <w:rsid w:val="00841995"/>
    <w:rsid w:val="00841ACF"/>
    <w:rsid w:val="00841B6F"/>
    <w:rsid w:val="00841D70"/>
    <w:rsid w:val="00841D87"/>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23"/>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08"/>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EE"/>
    <w:rsid w:val="008449FA"/>
    <w:rsid w:val="00844A06"/>
    <w:rsid w:val="00844B83"/>
    <w:rsid w:val="00844BB1"/>
    <w:rsid w:val="00844BF4"/>
    <w:rsid w:val="00844C53"/>
    <w:rsid w:val="00844CC4"/>
    <w:rsid w:val="00844CEC"/>
    <w:rsid w:val="00844DCD"/>
    <w:rsid w:val="00844E21"/>
    <w:rsid w:val="00844E6F"/>
    <w:rsid w:val="00844F3E"/>
    <w:rsid w:val="008450F7"/>
    <w:rsid w:val="0084511D"/>
    <w:rsid w:val="0084515D"/>
    <w:rsid w:val="008451AF"/>
    <w:rsid w:val="008451E8"/>
    <w:rsid w:val="00845285"/>
    <w:rsid w:val="00845425"/>
    <w:rsid w:val="008454E5"/>
    <w:rsid w:val="00845517"/>
    <w:rsid w:val="00845571"/>
    <w:rsid w:val="008455C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49"/>
    <w:rsid w:val="0085106A"/>
    <w:rsid w:val="008511A6"/>
    <w:rsid w:val="00851299"/>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F6"/>
    <w:rsid w:val="00851E68"/>
    <w:rsid w:val="00851F1C"/>
    <w:rsid w:val="00851FD8"/>
    <w:rsid w:val="00852056"/>
    <w:rsid w:val="008520A1"/>
    <w:rsid w:val="00852172"/>
    <w:rsid w:val="008521F7"/>
    <w:rsid w:val="008522A7"/>
    <w:rsid w:val="008522C4"/>
    <w:rsid w:val="008522F5"/>
    <w:rsid w:val="008522F6"/>
    <w:rsid w:val="00852362"/>
    <w:rsid w:val="008523C9"/>
    <w:rsid w:val="008523D9"/>
    <w:rsid w:val="008523E7"/>
    <w:rsid w:val="0085243C"/>
    <w:rsid w:val="00852565"/>
    <w:rsid w:val="008525AD"/>
    <w:rsid w:val="008525C5"/>
    <w:rsid w:val="00852997"/>
    <w:rsid w:val="008529E2"/>
    <w:rsid w:val="00852A12"/>
    <w:rsid w:val="00852AB9"/>
    <w:rsid w:val="00852B0C"/>
    <w:rsid w:val="00852B29"/>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4F"/>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0D9"/>
    <w:rsid w:val="00857112"/>
    <w:rsid w:val="0085730F"/>
    <w:rsid w:val="00857313"/>
    <w:rsid w:val="008573BE"/>
    <w:rsid w:val="008574CD"/>
    <w:rsid w:val="00857585"/>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BD0"/>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256"/>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8A"/>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40"/>
    <w:rsid w:val="00872672"/>
    <w:rsid w:val="00872674"/>
    <w:rsid w:val="00872683"/>
    <w:rsid w:val="008726B9"/>
    <w:rsid w:val="0087274B"/>
    <w:rsid w:val="00872768"/>
    <w:rsid w:val="008727EF"/>
    <w:rsid w:val="008728A7"/>
    <w:rsid w:val="00872969"/>
    <w:rsid w:val="008729FE"/>
    <w:rsid w:val="00872A51"/>
    <w:rsid w:val="00872ABB"/>
    <w:rsid w:val="00872BFF"/>
    <w:rsid w:val="00872C07"/>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3A"/>
    <w:rsid w:val="00873CE0"/>
    <w:rsid w:val="00873D80"/>
    <w:rsid w:val="00873DC1"/>
    <w:rsid w:val="00873DDB"/>
    <w:rsid w:val="00873EFF"/>
    <w:rsid w:val="00874045"/>
    <w:rsid w:val="00874048"/>
    <w:rsid w:val="0087411C"/>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6CD"/>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BE"/>
    <w:rsid w:val="008807EB"/>
    <w:rsid w:val="0088082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70"/>
    <w:rsid w:val="00881876"/>
    <w:rsid w:val="0088199F"/>
    <w:rsid w:val="008819A0"/>
    <w:rsid w:val="00881B3C"/>
    <w:rsid w:val="00881B45"/>
    <w:rsid w:val="00881BA6"/>
    <w:rsid w:val="00881C6C"/>
    <w:rsid w:val="00881CAF"/>
    <w:rsid w:val="00881D61"/>
    <w:rsid w:val="00881E0D"/>
    <w:rsid w:val="00881E67"/>
    <w:rsid w:val="00881F02"/>
    <w:rsid w:val="00881F27"/>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9F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90"/>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3B"/>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79"/>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700"/>
    <w:rsid w:val="00890861"/>
    <w:rsid w:val="00890921"/>
    <w:rsid w:val="00890A21"/>
    <w:rsid w:val="00890A62"/>
    <w:rsid w:val="00890A6E"/>
    <w:rsid w:val="00890A8A"/>
    <w:rsid w:val="00890B86"/>
    <w:rsid w:val="00890B92"/>
    <w:rsid w:val="00890B98"/>
    <w:rsid w:val="00890C74"/>
    <w:rsid w:val="00890D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6"/>
    <w:rsid w:val="00891718"/>
    <w:rsid w:val="00891738"/>
    <w:rsid w:val="0089175E"/>
    <w:rsid w:val="008917FB"/>
    <w:rsid w:val="0089187F"/>
    <w:rsid w:val="008918BF"/>
    <w:rsid w:val="008918DB"/>
    <w:rsid w:val="008918FF"/>
    <w:rsid w:val="008919C4"/>
    <w:rsid w:val="00891A29"/>
    <w:rsid w:val="00891A2E"/>
    <w:rsid w:val="00891A7E"/>
    <w:rsid w:val="00891B35"/>
    <w:rsid w:val="00891BF3"/>
    <w:rsid w:val="00891CE2"/>
    <w:rsid w:val="00891FD6"/>
    <w:rsid w:val="008920E8"/>
    <w:rsid w:val="00892101"/>
    <w:rsid w:val="0089216C"/>
    <w:rsid w:val="00892240"/>
    <w:rsid w:val="008922B3"/>
    <w:rsid w:val="00892362"/>
    <w:rsid w:val="0089239A"/>
    <w:rsid w:val="008923B7"/>
    <w:rsid w:val="00892491"/>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D5C"/>
    <w:rsid w:val="00892E06"/>
    <w:rsid w:val="00892E49"/>
    <w:rsid w:val="00892E78"/>
    <w:rsid w:val="00892E89"/>
    <w:rsid w:val="00892F7D"/>
    <w:rsid w:val="00893039"/>
    <w:rsid w:val="008930BC"/>
    <w:rsid w:val="00893125"/>
    <w:rsid w:val="0089319B"/>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3E4"/>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18"/>
    <w:rsid w:val="00896449"/>
    <w:rsid w:val="00896568"/>
    <w:rsid w:val="008965A0"/>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EAA"/>
    <w:rsid w:val="00897F0D"/>
    <w:rsid w:val="008A000E"/>
    <w:rsid w:val="008A0070"/>
    <w:rsid w:val="008A00B1"/>
    <w:rsid w:val="008A011F"/>
    <w:rsid w:val="008A0170"/>
    <w:rsid w:val="008A01AC"/>
    <w:rsid w:val="008A01D8"/>
    <w:rsid w:val="008A029E"/>
    <w:rsid w:val="008A02B9"/>
    <w:rsid w:val="008A02BD"/>
    <w:rsid w:val="008A0374"/>
    <w:rsid w:val="008A03AA"/>
    <w:rsid w:val="008A03BE"/>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B8"/>
    <w:rsid w:val="008A0A4D"/>
    <w:rsid w:val="008A0B72"/>
    <w:rsid w:val="008A0B97"/>
    <w:rsid w:val="008A0C04"/>
    <w:rsid w:val="008A0C57"/>
    <w:rsid w:val="008A0D08"/>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C8"/>
    <w:rsid w:val="008A20F8"/>
    <w:rsid w:val="008A213B"/>
    <w:rsid w:val="008A2146"/>
    <w:rsid w:val="008A2202"/>
    <w:rsid w:val="008A2221"/>
    <w:rsid w:val="008A22C9"/>
    <w:rsid w:val="008A22F8"/>
    <w:rsid w:val="008A22FB"/>
    <w:rsid w:val="008A2368"/>
    <w:rsid w:val="008A2387"/>
    <w:rsid w:val="008A2388"/>
    <w:rsid w:val="008A23E4"/>
    <w:rsid w:val="008A240C"/>
    <w:rsid w:val="008A2592"/>
    <w:rsid w:val="008A25CD"/>
    <w:rsid w:val="008A2614"/>
    <w:rsid w:val="008A264A"/>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8D5"/>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AF0"/>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7FA"/>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1CA"/>
    <w:rsid w:val="008A72F4"/>
    <w:rsid w:val="008A73D9"/>
    <w:rsid w:val="008A73E9"/>
    <w:rsid w:val="008A73F1"/>
    <w:rsid w:val="008A74ED"/>
    <w:rsid w:val="008A761C"/>
    <w:rsid w:val="008A766E"/>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21"/>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442"/>
    <w:rsid w:val="008B1514"/>
    <w:rsid w:val="008B1521"/>
    <w:rsid w:val="008B15F5"/>
    <w:rsid w:val="008B16DE"/>
    <w:rsid w:val="008B16E3"/>
    <w:rsid w:val="008B18B2"/>
    <w:rsid w:val="008B18BA"/>
    <w:rsid w:val="008B1934"/>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62"/>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D0"/>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CF"/>
    <w:rsid w:val="008B5DEA"/>
    <w:rsid w:val="008B5F58"/>
    <w:rsid w:val="008B5F70"/>
    <w:rsid w:val="008B602C"/>
    <w:rsid w:val="008B608D"/>
    <w:rsid w:val="008B6162"/>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6FDF"/>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37"/>
    <w:rsid w:val="008C26F8"/>
    <w:rsid w:val="008C287A"/>
    <w:rsid w:val="008C28C7"/>
    <w:rsid w:val="008C28DA"/>
    <w:rsid w:val="008C28E6"/>
    <w:rsid w:val="008C29D7"/>
    <w:rsid w:val="008C2A25"/>
    <w:rsid w:val="008C2A68"/>
    <w:rsid w:val="008C2ACA"/>
    <w:rsid w:val="008C2B1C"/>
    <w:rsid w:val="008C2C58"/>
    <w:rsid w:val="008C2C9E"/>
    <w:rsid w:val="008C2E14"/>
    <w:rsid w:val="008C2E5B"/>
    <w:rsid w:val="008C2F4D"/>
    <w:rsid w:val="008C2F66"/>
    <w:rsid w:val="008C2FC4"/>
    <w:rsid w:val="008C3006"/>
    <w:rsid w:val="008C301F"/>
    <w:rsid w:val="008C3077"/>
    <w:rsid w:val="008C309F"/>
    <w:rsid w:val="008C3132"/>
    <w:rsid w:val="008C318A"/>
    <w:rsid w:val="008C31D4"/>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3ED8"/>
    <w:rsid w:val="008C3FC3"/>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BFA"/>
    <w:rsid w:val="008C6C93"/>
    <w:rsid w:val="008C6D2C"/>
    <w:rsid w:val="008C6E05"/>
    <w:rsid w:val="008C6E4C"/>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14F"/>
    <w:rsid w:val="008D02CB"/>
    <w:rsid w:val="008D034B"/>
    <w:rsid w:val="008D039E"/>
    <w:rsid w:val="008D03B1"/>
    <w:rsid w:val="008D03CF"/>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D6"/>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A28"/>
    <w:rsid w:val="008D6BA6"/>
    <w:rsid w:val="008D6C0F"/>
    <w:rsid w:val="008D6F92"/>
    <w:rsid w:val="008D700C"/>
    <w:rsid w:val="008D70AD"/>
    <w:rsid w:val="008D70E8"/>
    <w:rsid w:val="008D7102"/>
    <w:rsid w:val="008D714F"/>
    <w:rsid w:val="008D71E2"/>
    <w:rsid w:val="008D7243"/>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179"/>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02"/>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4B"/>
    <w:rsid w:val="008E2CCD"/>
    <w:rsid w:val="008E2CD2"/>
    <w:rsid w:val="008E2D13"/>
    <w:rsid w:val="008E2D38"/>
    <w:rsid w:val="008E2D91"/>
    <w:rsid w:val="008E2E61"/>
    <w:rsid w:val="008E2ED4"/>
    <w:rsid w:val="008E2F06"/>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2C2"/>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F3A"/>
    <w:rsid w:val="008E5FC3"/>
    <w:rsid w:val="008E5FCF"/>
    <w:rsid w:val="008E5FF8"/>
    <w:rsid w:val="008E60D6"/>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20"/>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5D"/>
    <w:rsid w:val="008F0105"/>
    <w:rsid w:val="008F01B3"/>
    <w:rsid w:val="008F029C"/>
    <w:rsid w:val="008F03F8"/>
    <w:rsid w:val="008F04FD"/>
    <w:rsid w:val="008F057D"/>
    <w:rsid w:val="008F062C"/>
    <w:rsid w:val="008F0676"/>
    <w:rsid w:val="008F0709"/>
    <w:rsid w:val="008F0771"/>
    <w:rsid w:val="008F07D5"/>
    <w:rsid w:val="008F085D"/>
    <w:rsid w:val="008F0959"/>
    <w:rsid w:val="008F0ADD"/>
    <w:rsid w:val="008F0B31"/>
    <w:rsid w:val="008F0B4D"/>
    <w:rsid w:val="008F0C14"/>
    <w:rsid w:val="008F0C37"/>
    <w:rsid w:val="008F0CBA"/>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40"/>
    <w:rsid w:val="008F41BF"/>
    <w:rsid w:val="008F420E"/>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F3"/>
    <w:rsid w:val="008F645B"/>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3F2"/>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72"/>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DFA"/>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DF8"/>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99"/>
    <w:rsid w:val="009038C6"/>
    <w:rsid w:val="0090394A"/>
    <w:rsid w:val="0090396F"/>
    <w:rsid w:val="00903ADB"/>
    <w:rsid w:val="00903AE2"/>
    <w:rsid w:val="00903B18"/>
    <w:rsid w:val="00903BBE"/>
    <w:rsid w:val="00903BD6"/>
    <w:rsid w:val="00903C9F"/>
    <w:rsid w:val="00903D03"/>
    <w:rsid w:val="00903DED"/>
    <w:rsid w:val="00903E3B"/>
    <w:rsid w:val="00903F08"/>
    <w:rsid w:val="00903F2D"/>
    <w:rsid w:val="00903F2E"/>
    <w:rsid w:val="00903F3E"/>
    <w:rsid w:val="00904064"/>
    <w:rsid w:val="00904074"/>
    <w:rsid w:val="009040A6"/>
    <w:rsid w:val="009040D4"/>
    <w:rsid w:val="009041B4"/>
    <w:rsid w:val="009041C2"/>
    <w:rsid w:val="009041E4"/>
    <w:rsid w:val="00904247"/>
    <w:rsid w:val="0090431A"/>
    <w:rsid w:val="009043AD"/>
    <w:rsid w:val="009043C4"/>
    <w:rsid w:val="00904405"/>
    <w:rsid w:val="0090442D"/>
    <w:rsid w:val="00904441"/>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4F3E"/>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B5"/>
    <w:rsid w:val="0090732F"/>
    <w:rsid w:val="009073A2"/>
    <w:rsid w:val="009073FA"/>
    <w:rsid w:val="00907414"/>
    <w:rsid w:val="00907452"/>
    <w:rsid w:val="009074D4"/>
    <w:rsid w:val="009074F0"/>
    <w:rsid w:val="009075F7"/>
    <w:rsid w:val="00907618"/>
    <w:rsid w:val="0090761B"/>
    <w:rsid w:val="0090761E"/>
    <w:rsid w:val="009076A7"/>
    <w:rsid w:val="00907727"/>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15"/>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4B"/>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BC4"/>
    <w:rsid w:val="00916CC0"/>
    <w:rsid w:val="00916D1A"/>
    <w:rsid w:val="00916DB2"/>
    <w:rsid w:val="00916DF8"/>
    <w:rsid w:val="00916E36"/>
    <w:rsid w:val="00916E7C"/>
    <w:rsid w:val="00916EBA"/>
    <w:rsid w:val="00916ECA"/>
    <w:rsid w:val="00916EDA"/>
    <w:rsid w:val="00916F49"/>
    <w:rsid w:val="00916F9E"/>
    <w:rsid w:val="00916FA2"/>
    <w:rsid w:val="00917030"/>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1DF8"/>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C01"/>
    <w:rsid w:val="00922D79"/>
    <w:rsid w:val="00922E01"/>
    <w:rsid w:val="00922E3D"/>
    <w:rsid w:val="00922E63"/>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2F"/>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C5"/>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09"/>
    <w:rsid w:val="00925B57"/>
    <w:rsid w:val="00925B7B"/>
    <w:rsid w:val="00925C01"/>
    <w:rsid w:val="00925C70"/>
    <w:rsid w:val="00925C73"/>
    <w:rsid w:val="00925CD0"/>
    <w:rsid w:val="00925CE4"/>
    <w:rsid w:val="00925D53"/>
    <w:rsid w:val="00925D92"/>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AE7"/>
    <w:rsid w:val="00926BD6"/>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3F90"/>
    <w:rsid w:val="00934015"/>
    <w:rsid w:val="0093415D"/>
    <w:rsid w:val="0093416C"/>
    <w:rsid w:val="00934193"/>
    <w:rsid w:val="009341F2"/>
    <w:rsid w:val="00934354"/>
    <w:rsid w:val="00934403"/>
    <w:rsid w:val="0093441E"/>
    <w:rsid w:val="00934429"/>
    <w:rsid w:val="009344EB"/>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62"/>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5F69"/>
    <w:rsid w:val="0093603E"/>
    <w:rsid w:val="0093604C"/>
    <w:rsid w:val="0093606F"/>
    <w:rsid w:val="00936081"/>
    <w:rsid w:val="009360E1"/>
    <w:rsid w:val="00936138"/>
    <w:rsid w:val="00936169"/>
    <w:rsid w:val="009361A9"/>
    <w:rsid w:val="00936258"/>
    <w:rsid w:val="00936267"/>
    <w:rsid w:val="00936283"/>
    <w:rsid w:val="0093633F"/>
    <w:rsid w:val="009363B8"/>
    <w:rsid w:val="009364DF"/>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4DC"/>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4E"/>
    <w:rsid w:val="00941251"/>
    <w:rsid w:val="009412B1"/>
    <w:rsid w:val="009412DF"/>
    <w:rsid w:val="00941304"/>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B9"/>
    <w:rsid w:val="009421CD"/>
    <w:rsid w:val="009421F4"/>
    <w:rsid w:val="00942207"/>
    <w:rsid w:val="009422E7"/>
    <w:rsid w:val="009423B5"/>
    <w:rsid w:val="009423C9"/>
    <w:rsid w:val="0094241F"/>
    <w:rsid w:val="00942433"/>
    <w:rsid w:val="00942447"/>
    <w:rsid w:val="0094251D"/>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99"/>
    <w:rsid w:val="009467C3"/>
    <w:rsid w:val="00946868"/>
    <w:rsid w:val="00946919"/>
    <w:rsid w:val="0094698E"/>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72"/>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47F95"/>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81F"/>
    <w:rsid w:val="00951886"/>
    <w:rsid w:val="0095195B"/>
    <w:rsid w:val="0095199F"/>
    <w:rsid w:val="00951A5B"/>
    <w:rsid w:val="00951A68"/>
    <w:rsid w:val="00951A6A"/>
    <w:rsid w:val="00951AE7"/>
    <w:rsid w:val="00951BA2"/>
    <w:rsid w:val="00951BD1"/>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14"/>
    <w:rsid w:val="00954400"/>
    <w:rsid w:val="00954451"/>
    <w:rsid w:val="00954501"/>
    <w:rsid w:val="00954540"/>
    <w:rsid w:val="0095476B"/>
    <w:rsid w:val="009549C6"/>
    <w:rsid w:val="009549F0"/>
    <w:rsid w:val="00954A04"/>
    <w:rsid w:val="00954A07"/>
    <w:rsid w:val="00954A97"/>
    <w:rsid w:val="00954ABF"/>
    <w:rsid w:val="00954B98"/>
    <w:rsid w:val="00954BF8"/>
    <w:rsid w:val="00954C51"/>
    <w:rsid w:val="00954CE4"/>
    <w:rsid w:val="00954D6F"/>
    <w:rsid w:val="00954DED"/>
    <w:rsid w:val="00954E56"/>
    <w:rsid w:val="00954EAE"/>
    <w:rsid w:val="00954EC4"/>
    <w:rsid w:val="00954FBD"/>
    <w:rsid w:val="0095501A"/>
    <w:rsid w:val="00955095"/>
    <w:rsid w:val="00955097"/>
    <w:rsid w:val="00955104"/>
    <w:rsid w:val="00955117"/>
    <w:rsid w:val="00955185"/>
    <w:rsid w:val="009551B5"/>
    <w:rsid w:val="009551DA"/>
    <w:rsid w:val="009551EF"/>
    <w:rsid w:val="00955222"/>
    <w:rsid w:val="00955238"/>
    <w:rsid w:val="00955256"/>
    <w:rsid w:val="00955389"/>
    <w:rsid w:val="00955400"/>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AF1"/>
    <w:rsid w:val="00955C66"/>
    <w:rsid w:val="00955CE1"/>
    <w:rsid w:val="00955DD4"/>
    <w:rsid w:val="00955E35"/>
    <w:rsid w:val="00955E45"/>
    <w:rsid w:val="00955E49"/>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2E4"/>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2F2"/>
    <w:rsid w:val="0096130E"/>
    <w:rsid w:val="0096138D"/>
    <w:rsid w:val="00961479"/>
    <w:rsid w:val="009614CB"/>
    <w:rsid w:val="0096164F"/>
    <w:rsid w:val="00961808"/>
    <w:rsid w:val="00961908"/>
    <w:rsid w:val="00961910"/>
    <w:rsid w:val="009619C3"/>
    <w:rsid w:val="00961A21"/>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7E"/>
    <w:rsid w:val="0096259B"/>
    <w:rsid w:val="00962621"/>
    <w:rsid w:val="00962639"/>
    <w:rsid w:val="00962644"/>
    <w:rsid w:val="009626DB"/>
    <w:rsid w:val="0096276D"/>
    <w:rsid w:val="009628C8"/>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279"/>
    <w:rsid w:val="0096330D"/>
    <w:rsid w:val="0096332B"/>
    <w:rsid w:val="009633D3"/>
    <w:rsid w:val="00963472"/>
    <w:rsid w:val="009634E5"/>
    <w:rsid w:val="00963639"/>
    <w:rsid w:val="0096366D"/>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B4"/>
    <w:rsid w:val="009664EE"/>
    <w:rsid w:val="00966505"/>
    <w:rsid w:val="0096656B"/>
    <w:rsid w:val="00966571"/>
    <w:rsid w:val="00966651"/>
    <w:rsid w:val="00966657"/>
    <w:rsid w:val="0096674B"/>
    <w:rsid w:val="00966807"/>
    <w:rsid w:val="009668D1"/>
    <w:rsid w:val="009669A7"/>
    <w:rsid w:val="009669D5"/>
    <w:rsid w:val="00966A50"/>
    <w:rsid w:val="00966B37"/>
    <w:rsid w:val="00966B54"/>
    <w:rsid w:val="00966BA5"/>
    <w:rsid w:val="00966C3D"/>
    <w:rsid w:val="00966D68"/>
    <w:rsid w:val="00966F76"/>
    <w:rsid w:val="00967088"/>
    <w:rsid w:val="00967089"/>
    <w:rsid w:val="009670B8"/>
    <w:rsid w:val="009670E3"/>
    <w:rsid w:val="0096713B"/>
    <w:rsid w:val="00967152"/>
    <w:rsid w:val="00967287"/>
    <w:rsid w:val="00967344"/>
    <w:rsid w:val="009673E2"/>
    <w:rsid w:val="0096741A"/>
    <w:rsid w:val="00967421"/>
    <w:rsid w:val="00967479"/>
    <w:rsid w:val="009674D6"/>
    <w:rsid w:val="009674E4"/>
    <w:rsid w:val="0096752B"/>
    <w:rsid w:val="00967616"/>
    <w:rsid w:val="0096769D"/>
    <w:rsid w:val="009676CF"/>
    <w:rsid w:val="009677B3"/>
    <w:rsid w:val="009677D5"/>
    <w:rsid w:val="009677FD"/>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6C"/>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08"/>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8A4"/>
    <w:rsid w:val="00974B00"/>
    <w:rsid w:val="00974B52"/>
    <w:rsid w:val="00974CE1"/>
    <w:rsid w:val="00974CFC"/>
    <w:rsid w:val="00974E1D"/>
    <w:rsid w:val="00974E55"/>
    <w:rsid w:val="00974E96"/>
    <w:rsid w:val="00974ED6"/>
    <w:rsid w:val="00974EE4"/>
    <w:rsid w:val="00974F37"/>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11"/>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45"/>
    <w:rsid w:val="00976E57"/>
    <w:rsid w:val="00976E5B"/>
    <w:rsid w:val="00976F6B"/>
    <w:rsid w:val="00976F81"/>
    <w:rsid w:val="00977052"/>
    <w:rsid w:val="00977125"/>
    <w:rsid w:val="00977147"/>
    <w:rsid w:val="0097714E"/>
    <w:rsid w:val="009773AA"/>
    <w:rsid w:val="00977406"/>
    <w:rsid w:val="009774FA"/>
    <w:rsid w:val="00977532"/>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898"/>
    <w:rsid w:val="00980904"/>
    <w:rsid w:val="0098097B"/>
    <w:rsid w:val="00980AA9"/>
    <w:rsid w:val="00980B94"/>
    <w:rsid w:val="00980CEE"/>
    <w:rsid w:val="00980D6A"/>
    <w:rsid w:val="00980D6B"/>
    <w:rsid w:val="00980EBD"/>
    <w:rsid w:val="00980F4A"/>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AD9"/>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58"/>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DAF"/>
    <w:rsid w:val="00984E95"/>
    <w:rsid w:val="00984F34"/>
    <w:rsid w:val="00984F9B"/>
    <w:rsid w:val="00985007"/>
    <w:rsid w:val="0098504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5B"/>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7AE"/>
    <w:rsid w:val="009878F6"/>
    <w:rsid w:val="00987993"/>
    <w:rsid w:val="00987AE7"/>
    <w:rsid w:val="00987C0F"/>
    <w:rsid w:val="00987C2E"/>
    <w:rsid w:val="00987D24"/>
    <w:rsid w:val="00987D48"/>
    <w:rsid w:val="00987DB1"/>
    <w:rsid w:val="00987E20"/>
    <w:rsid w:val="00987FCF"/>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D9"/>
    <w:rsid w:val="009924E3"/>
    <w:rsid w:val="0099250D"/>
    <w:rsid w:val="00992573"/>
    <w:rsid w:val="009925CD"/>
    <w:rsid w:val="009925EB"/>
    <w:rsid w:val="00992605"/>
    <w:rsid w:val="00992743"/>
    <w:rsid w:val="00992826"/>
    <w:rsid w:val="00992845"/>
    <w:rsid w:val="009929A9"/>
    <w:rsid w:val="00992AFC"/>
    <w:rsid w:val="00992B52"/>
    <w:rsid w:val="00992B71"/>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32"/>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2A"/>
    <w:rsid w:val="009A1F68"/>
    <w:rsid w:val="009A1FAD"/>
    <w:rsid w:val="009A1FF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A5"/>
    <w:rsid w:val="009A5258"/>
    <w:rsid w:val="009A535E"/>
    <w:rsid w:val="009A5376"/>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8D3"/>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A7FFD"/>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7E7"/>
    <w:rsid w:val="009B1867"/>
    <w:rsid w:val="009B1899"/>
    <w:rsid w:val="009B19C9"/>
    <w:rsid w:val="009B1AAC"/>
    <w:rsid w:val="009B1B2E"/>
    <w:rsid w:val="009B1B37"/>
    <w:rsid w:val="009B1B44"/>
    <w:rsid w:val="009B1B59"/>
    <w:rsid w:val="009B1C8B"/>
    <w:rsid w:val="009B1D7D"/>
    <w:rsid w:val="009B1D81"/>
    <w:rsid w:val="009B1E9A"/>
    <w:rsid w:val="009B1EC1"/>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3F47"/>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81"/>
    <w:rsid w:val="009B4DBB"/>
    <w:rsid w:val="009B4DEF"/>
    <w:rsid w:val="009B4F9B"/>
    <w:rsid w:val="009B4FF8"/>
    <w:rsid w:val="009B5017"/>
    <w:rsid w:val="009B5029"/>
    <w:rsid w:val="009B50EC"/>
    <w:rsid w:val="009B517B"/>
    <w:rsid w:val="009B5276"/>
    <w:rsid w:val="009B5435"/>
    <w:rsid w:val="009B55F4"/>
    <w:rsid w:val="009B563A"/>
    <w:rsid w:val="009B5651"/>
    <w:rsid w:val="009B58F5"/>
    <w:rsid w:val="009B59BE"/>
    <w:rsid w:val="009B59F8"/>
    <w:rsid w:val="009B5AAD"/>
    <w:rsid w:val="009B5B36"/>
    <w:rsid w:val="009B5C1C"/>
    <w:rsid w:val="009B5CA0"/>
    <w:rsid w:val="009B5D9C"/>
    <w:rsid w:val="009B5DCE"/>
    <w:rsid w:val="009B5E24"/>
    <w:rsid w:val="009B5E61"/>
    <w:rsid w:val="009B5E95"/>
    <w:rsid w:val="009B5E9A"/>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8EF"/>
    <w:rsid w:val="009B6AC2"/>
    <w:rsid w:val="009B6B00"/>
    <w:rsid w:val="009B6B87"/>
    <w:rsid w:val="009B6CA2"/>
    <w:rsid w:val="009B6CC7"/>
    <w:rsid w:val="009B6D3B"/>
    <w:rsid w:val="009B6DAD"/>
    <w:rsid w:val="009B6DD2"/>
    <w:rsid w:val="009B6E08"/>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52"/>
    <w:rsid w:val="009C4C86"/>
    <w:rsid w:val="009C4DA1"/>
    <w:rsid w:val="009C4DF1"/>
    <w:rsid w:val="009C4E09"/>
    <w:rsid w:val="009C4E7E"/>
    <w:rsid w:val="009C4EC2"/>
    <w:rsid w:val="009C4FB9"/>
    <w:rsid w:val="009C4FDF"/>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8"/>
    <w:rsid w:val="009C5989"/>
    <w:rsid w:val="009C5998"/>
    <w:rsid w:val="009C59F6"/>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268"/>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42"/>
    <w:rsid w:val="009C74B8"/>
    <w:rsid w:val="009C7623"/>
    <w:rsid w:val="009C7737"/>
    <w:rsid w:val="009C7834"/>
    <w:rsid w:val="009C78D0"/>
    <w:rsid w:val="009C78FB"/>
    <w:rsid w:val="009C791E"/>
    <w:rsid w:val="009C7A55"/>
    <w:rsid w:val="009C7B3A"/>
    <w:rsid w:val="009C7BEB"/>
    <w:rsid w:val="009C7C4A"/>
    <w:rsid w:val="009C7D24"/>
    <w:rsid w:val="009C7D3E"/>
    <w:rsid w:val="009C7D9B"/>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44"/>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3DC"/>
    <w:rsid w:val="009D2440"/>
    <w:rsid w:val="009D2467"/>
    <w:rsid w:val="009D252A"/>
    <w:rsid w:val="009D2564"/>
    <w:rsid w:val="009D2582"/>
    <w:rsid w:val="009D25B2"/>
    <w:rsid w:val="009D267D"/>
    <w:rsid w:val="009D26BE"/>
    <w:rsid w:val="009D287C"/>
    <w:rsid w:val="009D2904"/>
    <w:rsid w:val="009D2AB0"/>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A9"/>
    <w:rsid w:val="009D34B1"/>
    <w:rsid w:val="009D362B"/>
    <w:rsid w:val="009D3685"/>
    <w:rsid w:val="009D36B5"/>
    <w:rsid w:val="009D36C1"/>
    <w:rsid w:val="009D3765"/>
    <w:rsid w:val="009D376D"/>
    <w:rsid w:val="009D3770"/>
    <w:rsid w:val="009D37F4"/>
    <w:rsid w:val="009D382F"/>
    <w:rsid w:val="009D38B9"/>
    <w:rsid w:val="009D392D"/>
    <w:rsid w:val="009D3A6C"/>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9A1"/>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06"/>
    <w:rsid w:val="009D603B"/>
    <w:rsid w:val="009D6195"/>
    <w:rsid w:val="009D6225"/>
    <w:rsid w:val="009D623A"/>
    <w:rsid w:val="009D624B"/>
    <w:rsid w:val="009D6289"/>
    <w:rsid w:val="009D6375"/>
    <w:rsid w:val="009D6434"/>
    <w:rsid w:val="009D6485"/>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E9E"/>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52"/>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D0"/>
    <w:rsid w:val="009E59E2"/>
    <w:rsid w:val="009E5A33"/>
    <w:rsid w:val="009E5A4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AB0"/>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41"/>
    <w:rsid w:val="009F31C7"/>
    <w:rsid w:val="009F31D6"/>
    <w:rsid w:val="009F3213"/>
    <w:rsid w:val="009F324A"/>
    <w:rsid w:val="009F331C"/>
    <w:rsid w:val="009F336D"/>
    <w:rsid w:val="009F3375"/>
    <w:rsid w:val="009F338F"/>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F75"/>
    <w:rsid w:val="009F600C"/>
    <w:rsid w:val="009F6023"/>
    <w:rsid w:val="009F6213"/>
    <w:rsid w:val="009F638F"/>
    <w:rsid w:val="009F63C7"/>
    <w:rsid w:val="009F6522"/>
    <w:rsid w:val="009F6576"/>
    <w:rsid w:val="009F65C2"/>
    <w:rsid w:val="009F65DE"/>
    <w:rsid w:val="009F66A0"/>
    <w:rsid w:val="009F67CF"/>
    <w:rsid w:val="009F6823"/>
    <w:rsid w:val="009F6900"/>
    <w:rsid w:val="009F6916"/>
    <w:rsid w:val="009F6950"/>
    <w:rsid w:val="009F6A96"/>
    <w:rsid w:val="009F6B1F"/>
    <w:rsid w:val="009F6B29"/>
    <w:rsid w:val="009F6BEE"/>
    <w:rsid w:val="009F6D7D"/>
    <w:rsid w:val="009F6E24"/>
    <w:rsid w:val="009F6EE7"/>
    <w:rsid w:val="009F6F79"/>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91"/>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6"/>
    <w:rsid w:val="00A00E2F"/>
    <w:rsid w:val="00A00E7F"/>
    <w:rsid w:val="00A00E93"/>
    <w:rsid w:val="00A00EEE"/>
    <w:rsid w:val="00A00F81"/>
    <w:rsid w:val="00A0102A"/>
    <w:rsid w:val="00A01047"/>
    <w:rsid w:val="00A012AE"/>
    <w:rsid w:val="00A012CC"/>
    <w:rsid w:val="00A013E2"/>
    <w:rsid w:val="00A014DF"/>
    <w:rsid w:val="00A0159C"/>
    <w:rsid w:val="00A015A9"/>
    <w:rsid w:val="00A01630"/>
    <w:rsid w:val="00A0163D"/>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00"/>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089"/>
    <w:rsid w:val="00A0711C"/>
    <w:rsid w:val="00A0721C"/>
    <w:rsid w:val="00A07377"/>
    <w:rsid w:val="00A073DA"/>
    <w:rsid w:val="00A073E0"/>
    <w:rsid w:val="00A0742D"/>
    <w:rsid w:val="00A0745B"/>
    <w:rsid w:val="00A07468"/>
    <w:rsid w:val="00A074DC"/>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BB5"/>
    <w:rsid w:val="00A10C6A"/>
    <w:rsid w:val="00A10C9E"/>
    <w:rsid w:val="00A10CD0"/>
    <w:rsid w:val="00A10D95"/>
    <w:rsid w:val="00A10D9E"/>
    <w:rsid w:val="00A10E3F"/>
    <w:rsid w:val="00A10EEA"/>
    <w:rsid w:val="00A10F60"/>
    <w:rsid w:val="00A10FC0"/>
    <w:rsid w:val="00A1109F"/>
    <w:rsid w:val="00A110FD"/>
    <w:rsid w:val="00A111AC"/>
    <w:rsid w:val="00A11351"/>
    <w:rsid w:val="00A11438"/>
    <w:rsid w:val="00A11495"/>
    <w:rsid w:val="00A114AB"/>
    <w:rsid w:val="00A114BA"/>
    <w:rsid w:val="00A11521"/>
    <w:rsid w:val="00A115B5"/>
    <w:rsid w:val="00A116C3"/>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2E"/>
    <w:rsid w:val="00A12039"/>
    <w:rsid w:val="00A1211E"/>
    <w:rsid w:val="00A12204"/>
    <w:rsid w:val="00A12210"/>
    <w:rsid w:val="00A1228E"/>
    <w:rsid w:val="00A12325"/>
    <w:rsid w:val="00A12380"/>
    <w:rsid w:val="00A12523"/>
    <w:rsid w:val="00A1252A"/>
    <w:rsid w:val="00A1257E"/>
    <w:rsid w:val="00A12631"/>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D6D"/>
    <w:rsid w:val="00A12D81"/>
    <w:rsid w:val="00A12E8D"/>
    <w:rsid w:val="00A12F2F"/>
    <w:rsid w:val="00A12F37"/>
    <w:rsid w:val="00A12F84"/>
    <w:rsid w:val="00A13038"/>
    <w:rsid w:val="00A13068"/>
    <w:rsid w:val="00A13071"/>
    <w:rsid w:val="00A1309D"/>
    <w:rsid w:val="00A1309F"/>
    <w:rsid w:val="00A13261"/>
    <w:rsid w:val="00A133AB"/>
    <w:rsid w:val="00A133E3"/>
    <w:rsid w:val="00A13454"/>
    <w:rsid w:val="00A13460"/>
    <w:rsid w:val="00A13557"/>
    <w:rsid w:val="00A1369B"/>
    <w:rsid w:val="00A136A0"/>
    <w:rsid w:val="00A136FE"/>
    <w:rsid w:val="00A1389D"/>
    <w:rsid w:val="00A138BB"/>
    <w:rsid w:val="00A13927"/>
    <w:rsid w:val="00A13AB9"/>
    <w:rsid w:val="00A13AD5"/>
    <w:rsid w:val="00A13CA7"/>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0F"/>
    <w:rsid w:val="00A14840"/>
    <w:rsid w:val="00A148A3"/>
    <w:rsid w:val="00A14965"/>
    <w:rsid w:val="00A149DC"/>
    <w:rsid w:val="00A14B66"/>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3D2"/>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20F"/>
    <w:rsid w:val="00A1722E"/>
    <w:rsid w:val="00A1723F"/>
    <w:rsid w:val="00A1726B"/>
    <w:rsid w:val="00A17301"/>
    <w:rsid w:val="00A17345"/>
    <w:rsid w:val="00A173B0"/>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07"/>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220"/>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5F"/>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AFA"/>
    <w:rsid w:val="00A25CBF"/>
    <w:rsid w:val="00A25D66"/>
    <w:rsid w:val="00A25D8E"/>
    <w:rsid w:val="00A25D92"/>
    <w:rsid w:val="00A25F3B"/>
    <w:rsid w:val="00A25F56"/>
    <w:rsid w:val="00A25F92"/>
    <w:rsid w:val="00A25FD8"/>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8A3"/>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208"/>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5D"/>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5"/>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4C"/>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2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AF7"/>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75"/>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870"/>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766"/>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084"/>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29"/>
    <w:rsid w:val="00A44DCF"/>
    <w:rsid w:val="00A44E4A"/>
    <w:rsid w:val="00A44ED7"/>
    <w:rsid w:val="00A44F75"/>
    <w:rsid w:val="00A450E5"/>
    <w:rsid w:val="00A45190"/>
    <w:rsid w:val="00A451D2"/>
    <w:rsid w:val="00A45575"/>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39F"/>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BDD"/>
    <w:rsid w:val="00A50C0C"/>
    <w:rsid w:val="00A50CA4"/>
    <w:rsid w:val="00A50D06"/>
    <w:rsid w:val="00A50DEC"/>
    <w:rsid w:val="00A50DFC"/>
    <w:rsid w:val="00A50F02"/>
    <w:rsid w:val="00A51006"/>
    <w:rsid w:val="00A51083"/>
    <w:rsid w:val="00A51089"/>
    <w:rsid w:val="00A510BC"/>
    <w:rsid w:val="00A512B5"/>
    <w:rsid w:val="00A512F5"/>
    <w:rsid w:val="00A512FD"/>
    <w:rsid w:val="00A5131E"/>
    <w:rsid w:val="00A513AB"/>
    <w:rsid w:val="00A513D5"/>
    <w:rsid w:val="00A51456"/>
    <w:rsid w:val="00A5154D"/>
    <w:rsid w:val="00A51659"/>
    <w:rsid w:val="00A516CD"/>
    <w:rsid w:val="00A516D8"/>
    <w:rsid w:val="00A51719"/>
    <w:rsid w:val="00A51778"/>
    <w:rsid w:val="00A5179E"/>
    <w:rsid w:val="00A517CE"/>
    <w:rsid w:val="00A5184C"/>
    <w:rsid w:val="00A51971"/>
    <w:rsid w:val="00A519BC"/>
    <w:rsid w:val="00A51BA9"/>
    <w:rsid w:val="00A51C9A"/>
    <w:rsid w:val="00A51D32"/>
    <w:rsid w:val="00A51E75"/>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97"/>
    <w:rsid w:val="00A535EF"/>
    <w:rsid w:val="00A53603"/>
    <w:rsid w:val="00A53656"/>
    <w:rsid w:val="00A537E4"/>
    <w:rsid w:val="00A5380D"/>
    <w:rsid w:val="00A53893"/>
    <w:rsid w:val="00A53895"/>
    <w:rsid w:val="00A538B8"/>
    <w:rsid w:val="00A538BC"/>
    <w:rsid w:val="00A53961"/>
    <w:rsid w:val="00A53A10"/>
    <w:rsid w:val="00A53A62"/>
    <w:rsid w:val="00A53AF7"/>
    <w:rsid w:val="00A53C11"/>
    <w:rsid w:val="00A53C27"/>
    <w:rsid w:val="00A53D0C"/>
    <w:rsid w:val="00A53D5E"/>
    <w:rsid w:val="00A53DB0"/>
    <w:rsid w:val="00A53DD0"/>
    <w:rsid w:val="00A53EBE"/>
    <w:rsid w:val="00A53FC1"/>
    <w:rsid w:val="00A5404A"/>
    <w:rsid w:val="00A540F6"/>
    <w:rsid w:val="00A5411E"/>
    <w:rsid w:val="00A541BB"/>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9"/>
    <w:rsid w:val="00A5758D"/>
    <w:rsid w:val="00A576AC"/>
    <w:rsid w:val="00A576B3"/>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80"/>
    <w:rsid w:val="00A60A9A"/>
    <w:rsid w:val="00A60B2F"/>
    <w:rsid w:val="00A60B34"/>
    <w:rsid w:val="00A60B58"/>
    <w:rsid w:val="00A60C03"/>
    <w:rsid w:val="00A60CF6"/>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4C"/>
    <w:rsid w:val="00A61599"/>
    <w:rsid w:val="00A615B7"/>
    <w:rsid w:val="00A615F2"/>
    <w:rsid w:val="00A61614"/>
    <w:rsid w:val="00A61664"/>
    <w:rsid w:val="00A617B5"/>
    <w:rsid w:val="00A617E6"/>
    <w:rsid w:val="00A6183B"/>
    <w:rsid w:val="00A618DD"/>
    <w:rsid w:val="00A619EF"/>
    <w:rsid w:val="00A61A7E"/>
    <w:rsid w:val="00A61B3D"/>
    <w:rsid w:val="00A61C44"/>
    <w:rsid w:val="00A61CBC"/>
    <w:rsid w:val="00A61DE4"/>
    <w:rsid w:val="00A61E4C"/>
    <w:rsid w:val="00A61EC4"/>
    <w:rsid w:val="00A61FC6"/>
    <w:rsid w:val="00A6206A"/>
    <w:rsid w:val="00A6208B"/>
    <w:rsid w:val="00A6219E"/>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30A"/>
    <w:rsid w:val="00A633A2"/>
    <w:rsid w:val="00A634C8"/>
    <w:rsid w:val="00A63577"/>
    <w:rsid w:val="00A635FD"/>
    <w:rsid w:val="00A636CF"/>
    <w:rsid w:val="00A637E1"/>
    <w:rsid w:val="00A6383F"/>
    <w:rsid w:val="00A638D1"/>
    <w:rsid w:val="00A63924"/>
    <w:rsid w:val="00A639BA"/>
    <w:rsid w:val="00A63A65"/>
    <w:rsid w:val="00A63AF9"/>
    <w:rsid w:val="00A63B3A"/>
    <w:rsid w:val="00A63C84"/>
    <w:rsid w:val="00A63D43"/>
    <w:rsid w:val="00A63E74"/>
    <w:rsid w:val="00A6417E"/>
    <w:rsid w:val="00A641F0"/>
    <w:rsid w:val="00A64247"/>
    <w:rsid w:val="00A64281"/>
    <w:rsid w:val="00A642E9"/>
    <w:rsid w:val="00A64374"/>
    <w:rsid w:val="00A64403"/>
    <w:rsid w:val="00A64477"/>
    <w:rsid w:val="00A6469F"/>
    <w:rsid w:val="00A646AC"/>
    <w:rsid w:val="00A646DA"/>
    <w:rsid w:val="00A64710"/>
    <w:rsid w:val="00A64796"/>
    <w:rsid w:val="00A647B5"/>
    <w:rsid w:val="00A64812"/>
    <w:rsid w:val="00A64991"/>
    <w:rsid w:val="00A649EE"/>
    <w:rsid w:val="00A64A5F"/>
    <w:rsid w:val="00A64A71"/>
    <w:rsid w:val="00A64B4E"/>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5D"/>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1F"/>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91"/>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6F"/>
    <w:rsid w:val="00A730FA"/>
    <w:rsid w:val="00A73121"/>
    <w:rsid w:val="00A73199"/>
    <w:rsid w:val="00A731C5"/>
    <w:rsid w:val="00A7324A"/>
    <w:rsid w:val="00A73269"/>
    <w:rsid w:val="00A732FB"/>
    <w:rsid w:val="00A7332F"/>
    <w:rsid w:val="00A7335C"/>
    <w:rsid w:val="00A734B8"/>
    <w:rsid w:val="00A73508"/>
    <w:rsid w:val="00A73523"/>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1D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B0"/>
    <w:rsid w:val="00A74DC1"/>
    <w:rsid w:val="00A74E06"/>
    <w:rsid w:val="00A74E28"/>
    <w:rsid w:val="00A74E6B"/>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5FF9"/>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64"/>
    <w:rsid w:val="00A76B70"/>
    <w:rsid w:val="00A76D54"/>
    <w:rsid w:val="00A76E8A"/>
    <w:rsid w:val="00A76E8F"/>
    <w:rsid w:val="00A76EE1"/>
    <w:rsid w:val="00A76F75"/>
    <w:rsid w:val="00A77041"/>
    <w:rsid w:val="00A770D9"/>
    <w:rsid w:val="00A770DE"/>
    <w:rsid w:val="00A770FA"/>
    <w:rsid w:val="00A77193"/>
    <w:rsid w:val="00A7719D"/>
    <w:rsid w:val="00A771DA"/>
    <w:rsid w:val="00A772BC"/>
    <w:rsid w:val="00A77350"/>
    <w:rsid w:val="00A773E3"/>
    <w:rsid w:val="00A774C8"/>
    <w:rsid w:val="00A775E1"/>
    <w:rsid w:val="00A776C2"/>
    <w:rsid w:val="00A77709"/>
    <w:rsid w:val="00A7778A"/>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16B"/>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A52"/>
    <w:rsid w:val="00A83AEE"/>
    <w:rsid w:val="00A83B71"/>
    <w:rsid w:val="00A83C03"/>
    <w:rsid w:val="00A83C61"/>
    <w:rsid w:val="00A83DE0"/>
    <w:rsid w:val="00A83E28"/>
    <w:rsid w:val="00A83E88"/>
    <w:rsid w:val="00A83EBE"/>
    <w:rsid w:val="00A83F18"/>
    <w:rsid w:val="00A83F33"/>
    <w:rsid w:val="00A83FAD"/>
    <w:rsid w:val="00A84007"/>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9A7"/>
    <w:rsid w:val="00A84B3B"/>
    <w:rsid w:val="00A84B73"/>
    <w:rsid w:val="00A84CA5"/>
    <w:rsid w:val="00A84CB8"/>
    <w:rsid w:val="00A84E87"/>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35"/>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00"/>
    <w:rsid w:val="00A86A27"/>
    <w:rsid w:val="00A86A56"/>
    <w:rsid w:val="00A86AB2"/>
    <w:rsid w:val="00A86CAD"/>
    <w:rsid w:val="00A86CD7"/>
    <w:rsid w:val="00A86D0E"/>
    <w:rsid w:val="00A86DD6"/>
    <w:rsid w:val="00A86E72"/>
    <w:rsid w:val="00A86F6E"/>
    <w:rsid w:val="00A86FF9"/>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F9"/>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2F3D"/>
    <w:rsid w:val="00A93025"/>
    <w:rsid w:val="00A93050"/>
    <w:rsid w:val="00A9322A"/>
    <w:rsid w:val="00A932A8"/>
    <w:rsid w:val="00A932E6"/>
    <w:rsid w:val="00A93400"/>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DDE"/>
    <w:rsid w:val="00A95F30"/>
    <w:rsid w:val="00A96002"/>
    <w:rsid w:val="00A9615F"/>
    <w:rsid w:val="00A9618D"/>
    <w:rsid w:val="00A96195"/>
    <w:rsid w:val="00A961BE"/>
    <w:rsid w:val="00A961D9"/>
    <w:rsid w:val="00A961FD"/>
    <w:rsid w:val="00A96336"/>
    <w:rsid w:val="00A96388"/>
    <w:rsid w:val="00A963B3"/>
    <w:rsid w:val="00A963C3"/>
    <w:rsid w:val="00A9646C"/>
    <w:rsid w:val="00A964C7"/>
    <w:rsid w:val="00A964C9"/>
    <w:rsid w:val="00A965D1"/>
    <w:rsid w:val="00A965DC"/>
    <w:rsid w:val="00A965E7"/>
    <w:rsid w:val="00A9664A"/>
    <w:rsid w:val="00A966C4"/>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5B"/>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E3"/>
    <w:rsid w:val="00AA32E7"/>
    <w:rsid w:val="00AA349B"/>
    <w:rsid w:val="00AA34C3"/>
    <w:rsid w:val="00AA34FC"/>
    <w:rsid w:val="00AA3500"/>
    <w:rsid w:val="00AA3514"/>
    <w:rsid w:val="00AA353C"/>
    <w:rsid w:val="00AA356A"/>
    <w:rsid w:val="00AA3621"/>
    <w:rsid w:val="00AA3700"/>
    <w:rsid w:val="00AA3706"/>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09"/>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4"/>
    <w:rsid w:val="00AB38AC"/>
    <w:rsid w:val="00AB3917"/>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3C"/>
    <w:rsid w:val="00AB4582"/>
    <w:rsid w:val="00AB4601"/>
    <w:rsid w:val="00AB466F"/>
    <w:rsid w:val="00AB46BE"/>
    <w:rsid w:val="00AB46C6"/>
    <w:rsid w:val="00AB46F7"/>
    <w:rsid w:val="00AB472D"/>
    <w:rsid w:val="00AB4762"/>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9E3"/>
    <w:rsid w:val="00AB5AD6"/>
    <w:rsid w:val="00AB5B0C"/>
    <w:rsid w:val="00AB5B41"/>
    <w:rsid w:val="00AB5B86"/>
    <w:rsid w:val="00AB5BCE"/>
    <w:rsid w:val="00AB5C0F"/>
    <w:rsid w:val="00AB5CA6"/>
    <w:rsid w:val="00AB5CD5"/>
    <w:rsid w:val="00AB5CE6"/>
    <w:rsid w:val="00AB5D26"/>
    <w:rsid w:val="00AB5D6C"/>
    <w:rsid w:val="00AB5D72"/>
    <w:rsid w:val="00AB5DD7"/>
    <w:rsid w:val="00AB5DF4"/>
    <w:rsid w:val="00AB5E35"/>
    <w:rsid w:val="00AB5E6F"/>
    <w:rsid w:val="00AB5E9B"/>
    <w:rsid w:val="00AB5EDF"/>
    <w:rsid w:val="00AB5F91"/>
    <w:rsid w:val="00AB5FF5"/>
    <w:rsid w:val="00AB603D"/>
    <w:rsid w:val="00AB60F0"/>
    <w:rsid w:val="00AB6139"/>
    <w:rsid w:val="00AB625E"/>
    <w:rsid w:val="00AB62D4"/>
    <w:rsid w:val="00AB6312"/>
    <w:rsid w:val="00AB6379"/>
    <w:rsid w:val="00AB63D5"/>
    <w:rsid w:val="00AB640C"/>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F4"/>
    <w:rsid w:val="00AB6FE7"/>
    <w:rsid w:val="00AB70E4"/>
    <w:rsid w:val="00AB7197"/>
    <w:rsid w:val="00AB71AA"/>
    <w:rsid w:val="00AB7252"/>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ECB"/>
    <w:rsid w:val="00AB7F71"/>
    <w:rsid w:val="00AB7FCD"/>
    <w:rsid w:val="00AB7FF2"/>
    <w:rsid w:val="00AC0021"/>
    <w:rsid w:val="00AC011D"/>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055"/>
    <w:rsid w:val="00AC5147"/>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2"/>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1A6"/>
    <w:rsid w:val="00AC7249"/>
    <w:rsid w:val="00AC7295"/>
    <w:rsid w:val="00AC72F8"/>
    <w:rsid w:val="00AC733E"/>
    <w:rsid w:val="00AC738F"/>
    <w:rsid w:val="00AC7477"/>
    <w:rsid w:val="00AC7515"/>
    <w:rsid w:val="00AC75B1"/>
    <w:rsid w:val="00AC75E1"/>
    <w:rsid w:val="00AC7606"/>
    <w:rsid w:val="00AC768F"/>
    <w:rsid w:val="00AC7715"/>
    <w:rsid w:val="00AC7773"/>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418"/>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9F"/>
    <w:rsid w:val="00AD38CB"/>
    <w:rsid w:val="00AD3A21"/>
    <w:rsid w:val="00AD3A27"/>
    <w:rsid w:val="00AD3AAC"/>
    <w:rsid w:val="00AD3B58"/>
    <w:rsid w:val="00AD3BC4"/>
    <w:rsid w:val="00AD3DF1"/>
    <w:rsid w:val="00AD3E3D"/>
    <w:rsid w:val="00AD3FF0"/>
    <w:rsid w:val="00AD4022"/>
    <w:rsid w:val="00AD414C"/>
    <w:rsid w:val="00AD420A"/>
    <w:rsid w:val="00AD42D6"/>
    <w:rsid w:val="00AD4329"/>
    <w:rsid w:val="00AD43BB"/>
    <w:rsid w:val="00AD4455"/>
    <w:rsid w:val="00AD448F"/>
    <w:rsid w:val="00AD44DD"/>
    <w:rsid w:val="00AD45E0"/>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1C"/>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4E"/>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76"/>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0F7"/>
    <w:rsid w:val="00AE5132"/>
    <w:rsid w:val="00AE514F"/>
    <w:rsid w:val="00AE5151"/>
    <w:rsid w:val="00AE516C"/>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1AC"/>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11"/>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5E7"/>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6F"/>
    <w:rsid w:val="00AF3D93"/>
    <w:rsid w:val="00AF3EA5"/>
    <w:rsid w:val="00AF3EAE"/>
    <w:rsid w:val="00AF3EF5"/>
    <w:rsid w:val="00AF3FE2"/>
    <w:rsid w:val="00AF4117"/>
    <w:rsid w:val="00AF4186"/>
    <w:rsid w:val="00AF4187"/>
    <w:rsid w:val="00AF4243"/>
    <w:rsid w:val="00AF434D"/>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8F"/>
    <w:rsid w:val="00AF58BA"/>
    <w:rsid w:val="00AF5912"/>
    <w:rsid w:val="00AF592A"/>
    <w:rsid w:val="00AF5937"/>
    <w:rsid w:val="00AF598C"/>
    <w:rsid w:val="00AF5A0A"/>
    <w:rsid w:val="00AF5A98"/>
    <w:rsid w:val="00AF5AF8"/>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0D"/>
    <w:rsid w:val="00B00C7D"/>
    <w:rsid w:val="00B00CC9"/>
    <w:rsid w:val="00B00CCD"/>
    <w:rsid w:val="00B00D73"/>
    <w:rsid w:val="00B00E4B"/>
    <w:rsid w:val="00B00F25"/>
    <w:rsid w:val="00B00F4F"/>
    <w:rsid w:val="00B00F6A"/>
    <w:rsid w:val="00B00F96"/>
    <w:rsid w:val="00B00FC4"/>
    <w:rsid w:val="00B01025"/>
    <w:rsid w:val="00B01088"/>
    <w:rsid w:val="00B011C3"/>
    <w:rsid w:val="00B011E5"/>
    <w:rsid w:val="00B0136A"/>
    <w:rsid w:val="00B013D0"/>
    <w:rsid w:val="00B0149C"/>
    <w:rsid w:val="00B0150C"/>
    <w:rsid w:val="00B015F6"/>
    <w:rsid w:val="00B01602"/>
    <w:rsid w:val="00B0163C"/>
    <w:rsid w:val="00B01658"/>
    <w:rsid w:val="00B016D8"/>
    <w:rsid w:val="00B016DB"/>
    <w:rsid w:val="00B016F6"/>
    <w:rsid w:val="00B0174A"/>
    <w:rsid w:val="00B01805"/>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9A"/>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DDF"/>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9B"/>
    <w:rsid w:val="00B108BA"/>
    <w:rsid w:val="00B10912"/>
    <w:rsid w:val="00B10955"/>
    <w:rsid w:val="00B109A5"/>
    <w:rsid w:val="00B109EF"/>
    <w:rsid w:val="00B10A14"/>
    <w:rsid w:val="00B10AF4"/>
    <w:rsid w:val="00B10B39"/>
    <w:rsid w:val="00B10B74"/>
    <w:rsid w:val="00B10C13"/>
    <w:rsid w:val="00B10C4A"/>
    <w:rsid w:val="00B10C6F"/>
    <w:rsid w:val="00B10CF2"/>
    <w:rsid w:val="00B10D6E"/>
    <w:rsid w:val="00B10DF9"/>
    <w:rsid w:val="00B10E7F"/>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8B"/>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2E"/>
    <w:rsid w:val="00B12141"/>
    <w:rsid w:val="00B1215D"/>
    <w:rsid w:val="00B122D3"/>
    <w:rsid w:val="00B12361"/>
    <w:rsid w:val="00B12409"/>
    <w:rsid w:val="00B12581"/>
    <w:rsid w:val="00B125A6"/>
    <w:rsid w:val="00B1264D"/>
    <w:rsid w:val="00B12662"/>
    <w:rsid w:val="00B126D4"/>
    <w:rsid w:val="00B12891"/>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954"/>
    <w:rsid w:val="00B13A78"/>
    <w:rsid w:val="00B13ABB"/>
    <w:rsid w:val="00B13ABC"/>
    <w:rsid w:val="00B13BAE"/>
    <w:rsid w:val="00B13C43"/>
    <w:rsid w:val="00B13C66"/>
    <w:rsid w:val="00B13CA1"/>
    <w:rsid w:val="00B13D82"/>
    <w:rsid w:val="00B13DA2"/>
    <w:rsid w:val="00B13DF1"/>
    <w:rsid w:val="00B13EE8"/>
    <w:rsid w:val="00B13F5A"/>
    <w:rsid w:val="00B13FC3"/>
    <w:rsid w:val="00B13FF4"/>
    <w:rsid w:val="00B14054"/>
    <w:rsid w:val="00B140C7"/>
    <w:rsid w:val="00B1433A"/>
    <w:rsid w:val="00B1434E"/>
    <w:rsid w:val="00B14379"/>
    <w:rsid w:val="00B143C9"/>
    <w:rsid w:val="00B14412"/>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D"/>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27"/>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91B"/>
    <w:rsid w:val="00B20924"/>
    <w:rsid w:val="00B20AE5"/>
    <w:rsid w:val="00B20B4D"/>
    <w:rsid w:val="00B20BEF"/>
    <w:rsid w:val="00B20C31"/>
    <w:rsid w:val="00B20C5C"/>
    <w:rsid w:val="00B20C81"/>
    <w:rsid w:val="00B20D1E"/>
    <w:rsid w:val="00B20D22"/>
    <w:rsid w:val="00B20DA0"/>
    <w:rsid w:val="00B20F40"/>
    <w:rsid w:val="00B20F7E"/>
    <w:rsid w:val="00B21000"/>
    <w:rsid w:val="00B2101B"/>
    <w:rsid w:val="00B2104B"/>
    <w:rsid w:val="00B210DD"/>
    <w:rsid w:val="00B2129E"/>
    <w:rsid w:val="00B212DA"/>
    <w:rsid w:val="00B21389"/>
    <w:rsid w:val="00B2156C"/>
    <w:rsid w:val="00B2157C"/>
    <w:rsid w:val="00B215CC"/>
    <w:rsid w:val="00B216DD"/>
    <w:rsid w:val="00B21725"/>
    <w:rsid w:val="00B2185A"/>
    <w:rsid w:val="00B218BE"/>
    <w:rsid w:val="00B2193B"/>
    <w:rsid w:val="00B219B2"/>
    <w:rsid w:val="00B21AE3"/>
    <w:rsid w:val="00B21AF0"/>
    <w:rsid w:val="00B21B71"/>
    <w:rsid w:val="00B21CA2"/>
    <w:rsid w:val="00B21CAF"/>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9EC"/>
    <w:rsid w:val="00B22A23"/>
    <w:rsid w:val="00B22A93"/>
    <w:rsid w:val="00B22AD7"/>
    <w:rsid w:val="00B22B8B"/>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CB"/>
    <w:rsid w:val="00B23C7A"/>
    <w:rsid w:val="00B23C94"/>
    <w:rsid w:val="00B23CA7"/>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1A"/>
    <w:rsid w:val="00B24A30"/>
    <w:rsid w:val="00B24B3C"/>
    <w:rsid w:val="00B24BC3"/>
    <w:rsid w:val="00B24C29"/>
    <w:rsid w:val="00B24C44"/>
    <w:rsid w:val="00B24D06"/>
    <w:rsid w:val="00B24D22"/>
    <w:rsid w:val="00B24DB3"/>
    <w:rsid w:val="00B24E29"/>
    <w:rsid w:val="00B24E7A"/>
    <w:rsid w:val="00B25011"/>
    <w:rsid w:val="00B250E6"/>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9AC"/>
    <w:rsid w:val="00B26A94"/>
    <w:rsid w:val="00B26AAB"/>
    <w:rsid w:val="00B26B97"/>
    <w:rsid w:val="00B26C1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5E4"/>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50C"/>
    <w:rsid w:val="00B30516"/>
    <w:rsid w:val="00B3056D"/>
    <w:rsid w:val="00B30571"/>
    <w:rsid w:val="00B3058F"/>
    <w:rsid w:val="00B305B1"/>
    <w:rsid w:val="00B3060B"/>
    <w:rsid w:val="00B30709"/>
    <w:rsid w:val="00B307FB"/>
    <w:rsid w:val="00B30835"/>
    <w:rsid w:val="00B30857"/>
    <w:rsid w:val="00B3089E"/>
    <w:rsid w:val="00B309A4"/>
    <w:rsid w:val="00B309A5"/>
    <w:rsid w:val="00B309EE"/>
    <w:rsid w:val="00B309F5"/>
    <w:rsid w:val="00B30A0C"/>
    <w:rsid w:val="00B30A0D"/>
    <w:rsid w:val="00B30A15"/>
    <w:rsid w:val="00B30A9B"/>
    <w:rsid w:val="00B30B72"/>
    <w:rsid w:val="00B30C5B"/>
    <w:rsid w:val="00B30C95"/>
    <w:rsid w:val="00B30D58"/>
    <w:rsid w:val="00B30E1B"/>
    <w:rsid w:val="00B30E60"/>
    <w:rsid w:val="00B30EBF"/>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E19"/>
    <w:rsid w:val="00B33EEE"/>
    <w:rsid w:val="00B33F65"/>
    <w:rsid w:val="00B33F76"/>
    <w:rsid w:val="00B34058"/>
    <w:rsid w:val="00B3416E"/>
    <w:rsid w:val="00B34194"/>
    <w:rsid w:val="00B341CF"/>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D40"/>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596"/>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59B"/>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AFC"/>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3FE2"/>
    <w:rsid w:val="00B44102"/>
    <w:rsid w:val="00B44105"/>
    <w:rsid w:val="00B441D7"/>
    <w:rsid w:val="00B44245"/>
    <w:rsid w:val="00B44328"/>
    <w:rsid w:val="00B44354"/>
    <w:rsid w:val="00B4442B"/>
    <w:rsid w:val="00B44481"/>
    <w:rsid w:val="00B444AA"/>
    <w:rsid w:val="00B4456D"/>
    <w:rsid w:val="00B445BB"/>
    <w:rsid w:val="00B4465E"/>
    <w:rsid w:val="00B446A6"/>
    <w:rsid w:val="00B44865"/>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2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EE0"/>
    <w:rsid w:val="00B47F89"/>
    <w:rsid w:val="00B5002B"/>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74"/>
    <w:rsid w:val="00B52961"/>
    <w:rsid w:val="00B52997"/>
    <w:rsid w:val="00B52A53"/>
    <w:rsid w:val="00B52CEE"/>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91E"/>
    <w:rsid w:val="00B55A69"/>
    <w:rsid w:val="00B55BFA"/>
    <w:rsid w:val="00B55C52"/>
    <w:rsid w:val="00B55CBA"/>
    <w:rsid w:val="00B55D40"/>
    <w:rsid w:val="00B55D70"/>
    <w:rsid w:val="00B55E56"/>
    <w:rsid w:val="00B56015"/>
    <w:rsid w:val="00B56096"/>
    <w:rsid w:val="00B560F9"/>
    <w:rsid w:val="00B5617D"/>
    <w:rsid w:val="00B561E1"/>
    <w:rsid w:val="00B562AE"/>
    <w:rsid w:val="00B5633A"/>
    <w:rsid w:val="00B56378"/>
    <w:rsid w:val="00B563AB"/>
    <w:rsid w:val="00B5643E"/>
    <w:rsid w:val="00B56461"/>
    <w:rsid w:val="00B56628"/>
    <w:rsid w:val="00B5670E"/>
    <w:rsid w:val="00B5675E"/>
    <w:rsid w:val="00B5676D"/>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680"/>
    <w:rsid w:val="00B577CA"/>
    <w:rsid w:val="00B5786C"/>
    <w:rsid w:val="00B5787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D3"/>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48"/>
    <w:rsid w:val="00B6281A"/>
    <w:rsid w:val="00B62841"/>
    <w:rsid w:val="00B6285A"/>
    <w:rsid w:val="00B6296B"/>
    <w:rsid w:val="00B62990"/>
    <w:rsid w:val="00B629F8"/>
    <w:rsid w:val="00B62A27"/>
    <w:rsid w:val="00B62B9A"/>
    <w:rsid w:val="00B62C1E"/>
    <w:rsid w:val="00B62C2C"/>
    <w:rsid w:val="00B62C88"/>
    <w:rsid w:val="00B62CE8"/>
    <w:rsid w:val="00B62DCD"/>
    <w:rsid w:val="00B62DD6"/>
    <w:rsid w:val="00B62E03"/>
    <w:rsid w:val="00B62E9D"/>
    <w:rsid w:val="00B62EA9"/>
    <w:rsid w:val="00B62ECB"/>
    <w:rsid w:val="00B62F8C"/>
    <w:rsid w:val="00B62F9D"/>
    <w:rsid w:val="00B62FE8"/>
    <w:rsid w:val="00B63015"/>
    <w:rsid w:val="00B63137"/>
    <w:rsid w:val="00B63224"/>
    <w:rsid w:val="00B6327F"/>
    <w:rsid w:val="00B632C8"/>
    <w:rsid w:val="00B63312"/>
    <w:rsid w:val="00B63372"/>
    <w:rsid w:val="00B63494"/>
    <w:rsid w:val="00B6349C"/>
    <w:rsid w:val="00B63563"/>
    <w:rsid w:val="00B63592"/>
    <w:rsid w:val="00B6363D"/>
    <w:rsid w:val="00B63645"/>
    <w:rsid w:val="00B63689"/>
    <w:rsid w:val="00B636CC"/>
    <w:rsid w:val="00B637E6"/>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3D"/>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789"/>
    <w:rsid w:val="00B67B40"/>
    <w:rsid w:val="00B67BC7"/>
    <w:rsid w:val="00B67D14"/>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8"/>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2FFE"/>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0D9"/>
    <w:rsid w:val="00B8029A"/>
    <w:rsid w:val="00B8036C"/>
    <w:rsid w:val="00B80424"/>
    <w:rsid w:val="00B8047A"/>
    <w:rsid w:val="00B804CE"/>
    <w:rsid w:val="00B80532"/>
    <w:rsid w:val="00B80567"/>
    <w:rsid w:val="00B8056E"/>
    <w:rsid w:val="00B805F5"/>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42"/>
    <w:rsid w:val="00B81C60"/>
    <w:rsid w:val="00B81C8C"/>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99C"/>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2C1"/>
    <w:rsid w:val="00B91329"/>
    <w:rsid w:val="00B9132D"/>
    <w:rsid w:val="00B9135C"/>
    <w:rsid w:val="00B91424"/>
    <w:rsid w:val="00B91444"/>
    <w:rsid w:val="00B9144E"/>
    <w:rsid w:val="00B914D3"/>
    <w:rsid w:val="00B9157C"/>
    <w:rsid w:val="00B915A2"/>
    <w:rsid w:val="00B91654"/>
    <w:rsid w:val="00B916B2"/>
    <w:rsid w:val="00B916D0"/>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BB9"/>
    <w:rsid w:val="00B92C19"/>
    <w:rsid w:val="00B92C28"/>
    <w:rsid w:val="00B92CE5"/>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10"/>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91C"/>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7D"/>
    <w:rsid w:val="00BA00B2"/>
    <w:rsid w:val="00BA00E4"/>
    <w:rsid w:val="00BA01D0"/>
    <w:rsid w:val="00BA02B9"/>
    <w:rsid w:val="00BA0427"/>
    <w:rsid w:val="00BA059E"/>
    <w:rsid w:val="00BA0864"/>
    <w:rsid w:val="00BA08A7"/>
    <w:rsid w:val="00BA08AF"/>
    <w:rsid w:val="00BA0A1B"/>
    <w:rsid w:val="00BA0A3C"/>
    <w:rsid w:val="00BA0A4E"/>
    <w:rsid w:val="00BA0ADD"/>
    <w:rsid w:val="00BA0B17"/>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02"/>
    <w:rsid w:val="00BA1A1A"/>
    <w:rsid w:val="00BA1A48"/>
    <w:rsid w:val="00BA1AA0"/>
    <w:rsid w:val="00BA1C90"/>
    <w:rsid w:val="00BA1CC6"/>
    <w:rsid w:val="00BA1CCB"/>
    <w:rsid w:val="00BA1CD9"/>
    <w:rsid w:val="00BA1CF9"/>
    <w:rsid w:val="00BA1E44"/>
    <w:rsid w:val="00BA1F04"/>
    <w:rsid w:val="00BA2181"/>
    <w:rsid w:val="00BA21AD"/>
    <w:rsid w:val="00BA223D"/>
    <w:rsid w:val="00BA224B"/>
    <w:rsid w:val="00BA22EB"/>
    <w:rsid w:val="00BA23AA"/>
    <w:rsid w:val="00BA245A"/>
    <w:rsid w:val="00BA24FD"/>
    <w:rsid w:val="00BA253F"/>
    <w:rsid w:val="00BA25BE"/>
    <w:rsid w:val="00BA260D"/>
    <w:rsid w:val="00BA2630"/>
    <w:rsid w:val="00BA277F"/>
    <w:rsid w:val="00BA2792"/>
    <w:rsid w:val="00BA27F6"/>
    <w:rsid w:val="00BA284F"/>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439"/>
    <w:rsid w:val="00BA34B7"/>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8E0"/>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C98"/>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5B"/>
    <w:rsid w:val="00BB0372"/>
    <w:rsid w:val="00BB03AD"/>
    <w:rsid w:val="00BB03E5"/>
    <w:rsid w:val="00BB03EB"/>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9F4"/>
    <w:rsid w:val="00BB2A1A"/>
    <w:rsid w:val="00BB2A1D"/>
    <w:rsid w:val="00BB2A96"/>
    <w:rsid w:val="00BB2B89"/>
    <w:rsid w:val="00BB2C33"/>
    <w:rsid w:val="00BB2C96"/>
    <w:rsid w:val="00BB2CC3"/>
    <w:rsid w:val="00BB2D0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3A"/>
    <w:rsid w:val="00BB4C45"/>
    <w:rsid w:val="00BB4D2E"/>
    <w:rsid w:val="00BB4DDF"/>
    <w:rsid w:val="00BB4DF0"/>
    <w:rsid w:val="00BB4E42"/>
    <w:rsid w:val="00BB4E4F"/>
    <w:rsid w:val="00BB4E8F"/>
    <w:rsid w:val="00BB4F09"/>
    <w:rsid w:val="00BB4FC8"/>
    <w:rsid w:val="00BB5106"/>
    <w:rsid w:val="00BB5130"/>
    <w:rsid w:val="00BB51C8"/>
    <w:rsid w:val="00BB51CB"/>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7E"/>
    <w:rsid w:val="00BB7690"/>
    <w:rsid w:val="00BB7754"/>
    <w:rsid w:val="00BB780E"/>
    <w:rsid w:val="00BB78CF"/>
    <w:rsid w:val="00BB7914"/>
    <w:rsid w:val="00BB7928"/>
    <w:rsid w:val="00BB7A50"/>
    <w:rsid w:val="00BB7AB5"/>
    <w:rsid w:val="00BB7B8B"/>
    <w:rsid w:val="00BB7BDB"/>
    <w:rsid w:val="00BB7BF2"/>
    <w:rsid w:val="00BB7BFA"/>
    <w:rsid w:val="00BB7CD3"/>
    <w:rsid w:val="00BB7D65"/>
    <w:rsid w:val="00BB7DD5"/>
    <w:rsid w:val="00BB7FEC"/>
    <w:rsid w:val="00BC0028"/>
    <w:rsid w:val="00BC006E"/>
    <w:rsid w:val="00BC00BE"/>
    <w:rsid w:val="00BC0206"/>
    <w:rsid w:val="00BC0247"/>
    <w:rsid w:val="00BC0399"/>
    <w:rsid w:val="00BC0423"/>
    <w:rsid w:val="00BC043D"/>
    <w:rsid w:val="00BC0527"/>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08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18"/>
    <w:rsid w:val="00BC3DD5"/>
    <w:rsid w:val="00BC3EF6"/>
    <w:rsid w:val="00BC3F7C"/>
    <w:rsid w:val="00BC3F9C"/>
    <w:rsid w:val="00BC3FEA"/>
    <w:rsid w:val="00BC402F"/>
    <w:rsid w:val="00BC403F"/>
    <w:rsid w:val="00BC410F"/>
    <w:rsid w:val="00BC4187"/>
    <w:rsid w:val="00BC422A"/>
    <w:rsid w:val="00BC428A"/>
    <w:rsid w:val="00BC430A"/>
    <w:rsid w:val="00BC4473"/>
    <w:rsid w:val="00BC4498"/>
    <w:rsid w:val="00BC44C6"/>
    <w:rsid w:val="00BC44EF"/>
    <w:rsid w:val="00BC4551"/>
    <w:rsid w:val="00BC4561"/>
    <w:rsid w:val="00BC4683"/>
    <w:rsid w:val="00BC46FF"/>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3"/>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4D0"/>
    <w:rsid w:val="00BD75C6"/>
    <w:rsid w:val="00BD7649"/>
    <w:rsid w:val="00BD765A"/>
    <w:rsid w:val="00BD7683"/>
    <w:rsid w:val="00BD7735"/>
    <w:rsid w:val="00BD786F"/>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73"/>
    <w:rsid w:val="00BE02CC"/>
    <w:rsid w:val="00BE0390"/>
    <w:rsid w:val="00BE0445"/>
    <w:rsid w:val="00BE0469"/>
    <w:rsid w:val="00BE047C"/>
    <w:rsid w:val="00BE0539"/>
    <w:rsid w:val="00BE053C"/>
    <w:rsid w:val="00BE05A7"/>
    <w:rsid w:val="00BE05E5"/>
    <w:rsid w:val="00BE05EF"/>
    <w:rsid w:val="00BE0666"/>
    <w:rsid w:val="00BE06AB"/>
    <w:rsid w:val="00BE0757"/>
    <w:rsid w:val="00BE0880"/>
    <w:rsid w:val="00BE09F0"/>
    <w:rsid w:val="00BE0A01"/>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05"/>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44"/>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C9"/>
    <w:rsid w:val="00BF03A0"/>
    <w:rsid w:val="00BF041A"/>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A3"/>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260"/>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25"/>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05"/>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69A"/>
    <w:rsid w:val="00BF676B"/>
    <w:rsid w:val="00BF678B"/>
    <w:rsid w:val="00BF680B"/>
    <w:rsid w:val="00BF68C9"/>
    <w:rsid w:val="00BF69D9"/>
    <w:rsid w:val="00BF69F2"/>
    <w:rsid w:val="00BF6A92"/>
    <w:rsid w:val="00BF6BCA"/>
    <w:rsid w:val="00BF6C2D"/>
    <w:rsid w:val="00BF6D04"/>
    <w:rsid w:val="00BF6E0C"/>
    <w:rsid w:val="00BF6E59"/>
    <w:rsid w:val="00BF6FAB"/>
    <w:rsid w:val="00BF7068"/>
    <w:rsid w:val="00BF70E9"/>
    <w:rsid w:val="00BF7135"/>
    <w:rsid w:val="00BF714E"/>
    <w:rsid w:val="00BF7169"/>
    <w:rsid w:val="00BF71A4"/>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C6"/>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44"/>
    <w:rsid w:val="00C020E7"/>
    <w:rsid w:val="00C02170"/>
    <w:rsid w:val="00C021A1"/>
    <w:rsid w:val="00C02233"/>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4"/>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301"/>
    <w:rsid w:val="00C10510"/>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7BF"/>
    <w:rsid w:val="00C12854"/>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311"/>
    <w:rsid w:val="00C13413"/>
    <w:rsid w:val="00C13482"/>
    <w:rsid w:val="00C1350A"/>
    <w:rsid w:val="00C13531"/>
    <w:rsid w:val="00C13583"/>
    <w:rsid w:val="00C1359B"/>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CF"/>
    <w:rsid w:val="00C154DF"/>
    <w:rsid w:val="00C155E7"/>
    <w:rsid w:val="00C15670"/>
    <w:rsid w:val="00C156BA"/>
    <w:rsid w:val="00C1577B"/>
    <w:rsid w:val="00C157D2"/>
    <w:rsid w:val="00C157EF"/>
    <w:rsid w:val="00C157FB"/>
    <w:rsid w:val="00C15851"/>
    <w:rsid w:val="00C15982"/>
    <w:rsid w:val="00C1598A"/>
    <w:rsid w:val="00C159AE"/>
    <w:rsid w:val="00C15A34"/>
    <w:rsid w:val="00C15AA4"/>
    <w:rsid w:val="00C15B1F"/>
    <w:rsid w:val="00C15B8A"/>
    <w:rsid w:val="00C15D6E"/>
    <w:rsid w:val="00C15E4C"/>
    <w:rsid w:val="00C15E8F"/>
    <w:rsid w:val="00C15ED5"/>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9E"/>
    <w:rsid w:val="00C16FF1"/>
    <w:rsid w:val="00C1703B"/>
    <w:rsid w:val="00C17080"/>
    <w:rsid w:val="00C170C8"/>
    <w:rsid w:val="00C17216"/>
    <w:rsid w:val="00C1734C"/>
    <w:rsid w:val="00C173C9"/>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26"/>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3FE"/>
    <w:rsid w:val="00C25468"/>
    <w:rsid w:val="00C25514"/>
    <w:rsid w:val="00C25526"/>
    <w:rsid w:val="00C25554"/>
    <w:rsid w:val="00C25559"/>
    <w:rsid w:val="00C255A5"/>
    <w:rsid w:val="00C255BD"/>
    <w:rsid w:val="00C25610"/>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D93"/>
    <w:rsid w:val="00C25E8B"/>
    <w:rsid w:val="00C25EE9"/>
    <w:rsid w:val="00C25F16"/>
    <w:rsid w:val="00C25FEB"/>
    <w:rsid w:val="00C260D6"/>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898"/>
    <w:rsid w:val="00C3091A"/>
    <w:rsid w:val="00C30922"/>
    <w:rsid w:val="00C30A1A"/>
    <w:rsid w:val="00C30ADB"/>
    <w:rsid w:val="00C30B3E"/>
    <w:rsid w:val="00C30CD8"/>
    <w:rsid w:val="00C30D37"/>
    <w:rsid w:val="00C3106D"/>
    <w:rsid w:val="00C31140"/>
    <w:rsid w:val="00C3119F"/>
    <w:rsid w:val="00C31211"/>
    <w:rsid w:val="00C3126E"/>
    <w:rsid w:val="00C312A6"/>
    <w:rsid w:val="00C3134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FC"/>
    <w:rsid w:val="00C3242F"/>
    <w:rsid w:val="00C32487"/>
    <w:rsid w:val="00C3257F"/>
    <w:rsid w:val="00C3260E"/>
    <w:rsid w:val="00C327FB"/>
    <w:rsid w:val="00C327FF"/>
    <w:rsid w:val="00C32819"/>
    <w:rsid w:val="00C3285E"/>
    <w:rsid w:val="00C328F7"/>
    <w:rsid w:val="00C3296D"/>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D8"/>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33"/>
    <w:rsid w:val="00C34C53"/>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20"/>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A2"/>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3D5"/>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4D9"/>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40"/>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6A"/>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663"/>
    <w:rsid w:val="00C467B9"/>
    <w:rsid w:val="00C468F6"/>
    <w:rsid w:val="00C469AA"/>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8"/>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D90"/>
    <w:rsid w:val="00C53E3E"/>
    <w:rsid w:val="00C53EBF"/>
    <w:rsid w:val="00C53F68"/>
    <w:rsid w:val="00C53F87"/>
    <w:rsid w:val="00C54088"/>
    <w:rsid w:val="00C5408A"/>
    <w:rsid w:val="00C5416E"/>
    <w:rsid w:val="00C543D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44"/>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71"/>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E"/>
    <w:rsid w:val="00C617CD"/>
    <w:rsid w:val="00C617EE"/>
    <w:rsid w:val="00C6185F"/>
    <w:rsid w:val="00C618DA"/>
    <w:rsid w:val="00C618F1"/>
    <w:rsid w:val="00C6198D"/>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D10"/>
    <w:rsid w:val="00C62F83"/>
    <w:rsid w:val="00C62FC7"/>
    <w:rsid w:val="00C630F3"/>
    <w:rsid w:val="00C631BD"/>
    <w:rsid w:val="00C63326"/>
    <w:rsid w:val="00C63383"/>
    <w:rsid w:val="00C6338F"/>
    <w:rsid w:val="00C6347F"/>
    <w:rsid w:val="00C63520"/>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57"/>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5FE6"/>
    <w:rsid w:val="00C66026"/>
    <w:rsid w:val="00C66167"/>
    <w:rsid w:val="00C66184"/>
    <w:rsid w:val="00C66272"/>
    <w:rsid w:val="00C66299"/>
    <w:rsid w:val="00C66323"/>
    <w:rsid w:val="00C663C4"/>
    <w:rsid w:val="00C663F0"/>
    <w:rsid w:val="00C6640E"/>
    <w:rsid w:val="00C66419"/>
    <w:rsid w:val="00C664FC"/>
    <w:rsid w:val="00C66596"/>
    <w:rsid w:val="00C665DE"/>
    <w:rsid w:val="00C666C9"/>
    <w:rsid w:val="00C66701"/>
    <w:rsid w:val="00C6672B"/>
    <w:rsid w:val="00C6673F"/>
    <w:rsid w:val="00C66757"/>
    <w:rsid w:val="00C667B8"/>
    <w:rsid w:val="00C667C9"/>
    <w:rsid w:val="00C667F3"/>
    <w:rsid w:val="00C6696A"/>
    <w:rsid w:val="00C6696C"/>
    <w:rsid w:val="00C669BF"/>
    <w:rsid w:val="00C66A1C"/>
    <w:rsid w:val="00C66BF9"/>
    <w:rsid w:val="00C66C1C"/>
    <w:rsid w:val="00C66C97"/>
    <w:rsid w:val="00C66CE9"/>
    <w:rsid w:val="00C66D53"/>
    <w:rsid w:val="00C66D5E"/>
    <w:rsid w:val="00C66DA3"/>
    <w:rsid w:val="00C66EAF"/>
    <w:rsid w:val="00C66F2E"/>
    <w:rsid w:val="00C66F4A"/>
    <w:rsid w:val="00C66FB6"/>
    <w:rsid w:val="00C66FE5"/>
    <w:rsid w:val="00C67068"/>
    <w:rsid w:val="00C67146"/>
    <w:rsid w:val="00C67283"/>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2FD0"/>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8"/>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0A"/>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E9"/>
    <w:rsid w:val="00C81427"/>
    <w:rsid w:val="00C8147A"/>
    <w:rsid w:val="00C81543"/>
    <w:rsid w:val="00C81595"/>
    <w:rsid w:val="00C8169B"/>
    <w:rsid w:val="00C816B3"/>
    <w:rsid w:val="00C816E3"/>
    <w:rsid w:val="00C81869"/>
    <w:rsid w:val="00C81B85"/>
    <w:rsid w:val="00C81D48"/>
    <w:rsid w:val="00C81D63"/>
    <w:rsid w:val="00C81E1A"/>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AD7"/>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1E0"/>
    <w:rsid w:val="00C9025D"/>
    <w:rsid w:val="00C903CA"/>
    <w:rsid w:val="00C90432"/>
    <w:rsid w:val="00C9049A"/>
    <w:rsid w:val="00C90516"/>
    <w:rsid w:val="00C905AC"/>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2E48"/>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43E"/>
    <w:rsid w:val="00C964D4"/>
    <w:rsid w:val="00C964EF"/>
    <w:rsid w:val="00C96525"/>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6D"/>
    <w:rsid w:val="00C972CD"/>
    <w:rsid w:val="00C97309"/>
    <w:rsid w:val="00C9735C"/>
    <w:rsid w:val="00C97366"/>
    <w:rsid w:val="00C973F5"/>
    <w:rsid w:val="00C97478"/>
    <w:rsid w:val="00C9752A"/>
    <w:rsid w:val="00C97556"/>
    <w:rsid w:val="00C976EE"/>
    <w:rsid w:val="00C9780D"/>
    <w:rsid w:val="00C97881"/>
    <w:rsid w:val="00C978BE"/>
    <w:rsid w:val="00C97932"/>
    <w:rsid w:val="00C97985"/>
    <w:rsid w:val="00C979C4"/>
    <w:rsid w:val="00C97A0D"/>
    <w:rsid w:val="00C97A7F"/>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842"/>
    <w:rsid w:val="00CA191B"/>
    <w:rsid w:val="00CA198F"/>
    <w:rsid w:val="00CA19DE"/>
    <w:rsid w:val="00CA1A6B"/>
    <w:rsid w:val="00CA1AEE"/>
    <w:rsid w:val="00CA1B3D"/>
    <w:rsid w:val="00CA1C56"/>
    <w:rsid w:val="00CA1C79"/>
    <w:rsid w:val="00CA1CE1"/>
    <w:rsid w:val="00CA1D93"/>
    <w:rsid w:val="00CA1EAE"/>
    <w:rsid w:val="00CA1F47"/>
    <w:rsid w:val="00CA1F6B"/>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40"/>
    <w:rsid w:val="00CA305C"/>
    <w:rsid w:val="00CA30A2"/>
    <w:rsid w:val="00CA3175"/>
    <w:rsid w:val="00CA318A"/>
    <w:rsid w:val="00CA319C"/>
    <w:rsid w:val="00CA32B3"/>
    <w:rsid w:val="00CA32F8"/>
    <w:rsid w:val="00CA330A"/>
    <w:rsid w:val="00CA337D"/>
    <w:rsid w:val="00CA33F8"/>
    <w:rsid w:val="00CA353F"/>
    <w:rsid w:val="00CA35CF"/>
    <w:rsid w:val="00CA371E"/>
    <w:rsid w:val="00CA37E9"/>
    <w:rsid w:val="00CA385E"/>
    <w:rsid w:val="00CA3978"/>
    <w:rsid w:val="00CA398C"/>
    <w:rsid w:val="00CA39F4"/>
    <w:rsid w:val="00CA39FF"/>
    <w:rsid w:val="00CA3A57"/>
    <w:rsid w:val="00CA3AEE"/>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6CB"/>
    <w:rsid w:val="00CA4723"/>
    <w:rsid w:val="00CA4753"/>
    <w:rsid w:val="00CA4777"/>
    <w:rsid w:val="00CA4803"/>
    <w:rsid w:val="00CA49F7"/>
    <w:rsid w:val="00CA4A76"/>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3E"/>
    <w:rsid w:val="00CA6471"/>
    <w:rsid w:val="00CA647E"/>
    <w:rsid w:val="00CA64F2"/>
    <w:rsid w:val="00CA651E"/>
    <w:rsid w:val="00CA65E1"/>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A7FFC"/>
    <w:rsid w:val="00CB0039"/>
    <w:rsid w:val="00CB016A"/>
    <w:rsid w:val="00CB016D"/>
    <w:rsid w:val="00CB01FB"/>
    <w:rsid w:val="00CB0319"/>
    <w:rsid w:val="00CB031E"/>
    <w:rsid w:val="00CB035B"/>
    <w:rsid w:val="00CB03B1"/>
    <w:rsid w:val="00CB03C5"/>
    <w:rsid w:val="00CB044E"/>
    <w:rsid w:val="00CB047A"/>
    <w:rsid w:val="00CB04E0"/>
    <w:rsid w:val="00CB04F5"/>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4"/>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2A"/>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37"/>
    <w:rsid w:val="00CB2B4A"/>
    <w:rsid w:val="00CB2BCF"/>
    <w:rsid w:val="00CB2C07"/>
    <w:rsid w:val="00CB2C0A"/>
    <w:rsid w:val="00CB2C14"/>
    <w:rsid w:val="00CB2CD3"/>
    <w:rsid w:val="00CB2CDE"/>
    <w:rsid w:val="00CB2D03"/>
    <w:rsid w:val="00CB2D26"/>
    <w:rsid w:val="00CB2D65"/>
    <w:rsid w:val="00CB2F34"/>
    <w:rsid w:val="00CB3083"/>
    <w:rsid w:val="00CB3088"/>
    <w:rsid w:val="00CB320D"/>
    <w:rsid w:val="00CB321A"/>
    <w:rsid w:val="00CB331C"/>
    <w:rsid w:val="00CB3356"/>
    <w:rsid w:val="00CB3363"/>
    <w:rsid w:val="00CB33CD"/>
    <w:rsid w:val="00CB33FE"/>
    <w:rsid w:val="00CB35C7"/>
    <w:rsid w:val="00CB367F"/>
    <w:rsid w:val="00CB36FD"/>
    <w:rsid w:val="00CB37D7"/>
    <w:rsid w:val="00CB3873"/>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AC"/>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153"/>
    <w:rsid w:val="00CB622B"/>
    <w:rsid w:val="00CB6252"/>
    <w:rsid w:val="00CB6261"/>
    <w:rsid w:val="00CB6287"/>
    <w:rsid w:val="00CB62F9"/>
    <w:rsid w:val="00CB6387"/>
    <w:rsid w:val="00CB638A"/>
    <w:rsid w:val="00CB6474"/>
    <w:rsid w:val="00CB64BB"/>
    <w:rsid w:val="00CB6686"/>
    <w:rsid w:val="00CB672B"/>
    <w:rsid w:val="00CB67DF"/>
    <w:rsid w:val="00CB6832"/>
    <w:rsid w:val="00CB68AF"/>
    <w:rsid w:val="00CB68D0"/>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0F"/>
    <w:rsid w:val="00CC34C3"/>
    <w:rsid w:val="00CC34F1"/>
    <w:rsid w:val="00CC35C8"/>
    <w:rsid w:val="00CC3653"/>
    <w:rsid w:val="00CC3740"/>
    <w:rsid w:val="00CC3780"/>
    <w:rsid w:val="00CC378F"/>
    <w:rsid w:val="00CC39F2"/>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B6"/>
    <w:rsid w:val="00CC5033"/>
    <w:rsid w:val="00CC5051"/>
    <w:rsid w:val="00CC513B"/>
    <w:rsid w:val="00CC52DC"/>
    <w:rsid w:val="00CC5341"/>
    <w:rsid w:val="00CC5402"/>
    <w:rsid w:val="00CC5405"/>
    <w:rsid w:val="00CC543B"/>
    <w:rsid w:val="00CC545A"/>
    <w:rsid w:val="00CC54BA"/>
    <w:rsid w:val="00CC54C8"/>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02"/>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5B"/>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AD3"/>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AC2"/>
    <w:rsid w:val="00CD0B77"/>
    <w:rsid w:val="00CD0C3F"/>
    <w:rsid w:val="00CD0C9F"/>
    <w:rsid w:val="00CD0D33"/>
    <w:rsid w:val="00CD0DD9"/>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8CE"/>
    <w:rsid w:val="00CD1945"/>
    <w:rsid w:val="00CD199E"/>
    <w:rsid w:val="00CD1A82"/>
    <w:rsid w:val="00CD1A90"/>
    <w:rsid w:val="00CD1B0E"/>
    <w:rsid w:val="00CD1B12"/>
    <w:rsid w:val="00CD1BF3"/>
    <w:rsid w:val="00CD1BFA"/>
    <w:rsid w:val="00CD1C56"/>
    <w:rsid w:val="00CD1C7F"/>
    <w:rsid w:val="00CD1CAA"/>
    <w:rsid w:val="00CD1CD0"/>
    <w:rsid w:val="00CD1CF6"/>
    <w:rsid w:val="00CD1D14"/>
    <w:rsid w:val="00CD1D3B"/>
    <w:rsid w:val="00CD1D55"/>
    <w:rsid w:val="00CD1D98"/>
    <w:rsid w:val="00CD1DA4"/>
    <w:rsid w:val="00CD1DE0"/>
    <w:rsid w:val="00CD1F08"/>
    <w:rsid w:val="00CD1F60"/>
    <w:rsid w:val="00CD1FD7"/>
    <w:rsid w:val="00CD20F0"/>
    <w:rsid w:val="00CD2116"/>
    <w:rsid w:val="00CD216D"/>
    <w:rsid w:val="00CD21A8"/>
    <w:rsid w:val="00CD21C1"/>
    <w:rsid w:val="00CD2240"/>
    <w:rsid w:val="00CD2303"/>
    <w:rsid w:val="00CD2322"/>
    <w:rsid w:val="00CD23E4"/>
    <w:rsid w:val="00CD24AA"/>
    <w:rsid w:val="00CD24B8"/>
    <w:rsid w:val="00CD2504"/>
    <w:rsid w:val="00CD2537"/>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97"/>
    <w:rsid w:val="00CD39A8"/>
    <w:rsid w:val="00CD39A9"/>
    <w:rsid w:val="00CD3AD0"/>
    <w:rsid w:val="00CD3B4A"/>
    <w:rsid w:val="00CD3BE5"/>
    <w:rsid w:val="00CD3D61"/>
    <w:rsid w:val="00CD3D8C"/>
    <w:rsid w:val="00CD3EA8"/>
    <w:rsid w:val="00CD3FD9"/>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58"/>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CE0"/>
    <w:rsid w:val="00CD5D15"/>
    <w:rsid w:val="00CD5D71"/>
    <w:rsid w:val="00CD5E70"/>
    <w:rsid w:val="00CD5F1C"/>
    <w:rsid w:val="00CD5F4F"/>
    <w:rsid w:val="00CD5FAE"/>
    <w:rsid w:val="00CD5FD1"/>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6"/>
    <w:rsid w:val="00CD6F38"/>
    <w:rsid w:val="00CD7257"/>
    <w:rsid w:val="00CD7303"/>
    <w:rsid w:val="00CD7442"/>
    <w:rsid w:val="00CD747F"/>
    <w:rsid w:val="00CD74C7"/>
    <w:rsid w:val="00CD76FB"/>
    <w:rsid w:val="00CD77CC"/>
    <w:rsid w:val="00CD78F3"/>
    <w:rsid w:val="00CD798B"/>
    <w:rsid w:val="00CD7AA0"/>
    <w:rsid w:val="00CD7B11"/>
    <w:rsid w:val="00CD7B72"/>
    <w:rsid w:val="00CD7BA0"/>
    <w:rsid w:val="00CD7D1F"/>
    <w:rsid w:val="00CD7D3E"/>
    <w:rsid w:val="00CD7E09"/>
    <w:rsid w:val="00CD7F06"/>
    <w:rsid w:val="00CD7F0E"/>
    <w:rsid w:val="00CD7F1B"/>
    <w:rsid w:val="00CD7F75"/>
    <w:rsid w:val="00CD7FEB"/>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AAD"/>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21"/>
    <w:rsid w:val="00CE379D"/>
    <w:rsid w:val="00CE3871"/>
    <w:rsid w:val="00CE3891"/>
    <w:rsid w:val="00CE38B1"/>
    <w:rsid w:val="00CE38BF"/>
    <w:rsid w:val="00CE391A"/>
    <w:rsid w:val="00CE3A2D"/>
    <w:rsid w:val="00CE3A35"/>
    <w:rsid w:val="00CE3C08"/>
    <w:rsid w:val="00CE3C6C"/>
    <w:rsid w:val="00CE3CF3"/>
    <w:rsid w:val="00CE3E01"/>
    <w:rsid w:val="00CE406E"/>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3A"/>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602B"/>
    <w:rsid w:val="00CE60F5"/>
    <w:rsid w:val="00CE61CF"/>
    <w:rsid w:val="00CE6200"/>
    <w:rsid w:val="00CE623B"/>
    <w:rsid w:val="00CE6255"/>
    <w:rsid w:val="00CE633E"/>
    <w:rsid w:val="00CE6359"/>
    <w:rsid w:val="00CE6428"/>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0A2"/>
    <w:rsid w:val="00CE7129"/>
    <w:rsid w:val="00CE71FE"/>
    <w:rsid w:val="00CE7261"/>
    <w:rsid w:val="00CE7299"/>
    <w:rsid w:val="00CE7301"/>
    <w:rsid w:val="00CE7376"/>
    <w:rsid w:val="00CE738E"/>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AD"/>
    <w:rsid w:val="00CF06BA"/>
    <w:rsid w:val="00CF06C0"/>
    <w:rsid w:val="00CF0726"/>
    <w:rsid w:val="00CF084A"/>
    <w:rsid w:val="00CF08F3"/>
    <w:rsid w:val="00CF08F5"/>
    <w:rsid w:val="00CF096E"/>
    <w:rsid w:val="00CF09C0"/>
    <w:rsid w:val="00CF0B58"/>
    <w:rsid w:val="00CF0B89"/>
    <w:rsid w:val="00CF0C9D"/>
    <w:rsid w:val="00CF0CB4"/>
    <w:rsid w:val="00CF0D4B"/>
    <w:rsid w:val="00CF0E58"/>
    <w:rsid w:val="00CF0E68"/>
    <w:rsid w:val="00CF0E78"/>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30"/>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AD3"/>
    <w:rsid w:val="00CF3B72"/>
    <w:rsid w:val="00CF3BBD"/>
    <w:rsid w:val="00CF3CE8"/>
    <w:rsid w:val="00CF3CEA"/>
    <w:rsid w:val="00CF3DFE"/>
    <w:rsid w:val="00CF3E0F"/>
    <w:rsid w:val="00CF3E27"/>
    <w:rsid w:val="00CF3FCB"/>
    <w:rsid w:val="00CF4018"/>
    <w:rsid w:val="00CF4035"/>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AA7"/>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28"/>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B0"/>
    <w:rsid w:val="00CF6EB3"/>
    <w:rsid w:val="00CF6F6E"/>
    <w:rsid w:val="00CF6F72"/>
    <w:rsid w:val="00CF6FC8"/>
    <w:rsid w:val="00CF6FF2"/>
    <w:rsid w:val="00CF7080"/>
    <w:rsid w:val="00CF710C"/>
    <w:rsid w:val="00CF718F"/>
    <w:rsid w:val="00CF71D7"/>
    <w:rsid w:val="00CF722D"/>
    <w:rsid w:val="00CF72A2"/>
    <w:rsid w:val="00CF731D"/>
    <w:rsid w:val="00CF73EC"/>
    <w:rsid w:val="00CF74F1"/>
    <w:rsid w:val="00CF750B"/>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DB1"/>
    <w:rsid w:val="00CF7E06"/>
    <w:rsid w:val="00CF7EF7"/>
    <w:rsid w:val="00CF7F49"/>
    <w:rsid w:val="00CF7F59"/>
    <w:rsid w:val="00CF7FC7"/>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C9"/>
    <w:rsid w:val="00D00DE5"/>
    <w:rsid w:val="00D00E76"/>
    <w:rsid w:val="00D00E7B"/>
    <w:rsid w:val="00D00ED1"/>
    <w:rsid w:val="00D00EE4"/>
    <w:rsid w:val="00D00FAC"/>
    <w:rsid w:val="00D00FD9"/>
    <w:rsid w:val="00D01000"/>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CE"/>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3F3D"/>
    <w:rsid w:val="00D0402B"/>
    <w:rsid w:val="00D04035"/>
    <w:rsid w:val="00D04097"/>
    <w:rsid w:val="00D04130"/>
    <w:rsid w:val="00D04176"/>
    <w:rsid w:val="00D0417B"/>
    <w:rsid w:val="00D041B0"/>
    <w:rsid w:val="00D041BA"/>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B"/>
    <w:rsid w:val="00D052CD"/>
    <w:rsid w:val="00D052DA"/>
    <w:rsid w:val="00D052E5"/>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7E"/>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D1"/>
    <w:rsid w:val="00D070FD"/>
    <w:rsid w:val="00D07136"/>
    <w:rsid w:val="00D0714E"/>
    <w:rsid w:val="00D0717F"/>
    <w:rsid w:val="00D071D2"/>
    <w:rsid w:val="00D07260"/>
    <w:rsid w:val="00D072BC"/>
    <w:rsid w:val="00D0743B"/>
    <w:rsid w:val="00D07491"/>
    <w:rsid w:val="00D07505"/>
    <w:rsid w:val="00D075BC"/>
    <w:rsid w:val="00D075DD"/>
    <w:rsid w:val="00D0777A"/>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17"/>
    <w:rsid w:val="00D10952"/>
    <w:rsid w:val="00D10A2F"/>
    <w:rsid w:val="00D10ABE"/>
    <w:rsid w:val="00D10C8C"/>
    <w:rsid w:val="00D10E5C"/>
    <w:rsid w:val="00D10EC4"/>
    <w:rsid w:val="00D11061"/>
    <w:rsid w:val="00D11247"/>
    <w:rsid w:val="00D112AD"/>
    <w:rsid w:val="00D112B2"/>
    <w:rsid w:val="00D112E1"/>
    <w:rsid w:val="00D112E8"/>
    <w:rsid w:val="00D114B8"/>
    <w:rsid w:val="00D11699"/>
    <w:rsid w:val="00D11777"/>
    <w:rsid w:val="00D11784"/>
    <w:rsid w:val="00D117E9"/>
    <w:rsid w:val="00D1181C"/>
    <w:rsid w:val="00D11858"/>
    <w:rsid w:val="00D11877"/>
    <w:rsid w:val="00D118BE"/>
    <w:rsid w:val="00D11940"/>
    <w:rsid w:val="00D11A1C"/>
    <w:rsid w:val="00D11ACC"/>
    <w:rsid w:val="00D11C05"/>
    <w:rsid w:val="00D11D30"/>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23"/>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3F"/>
    <w:rsid w:val="00D15DAD"/>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1F6C"/>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1F"/>
    <w:rsid w:val="00D22CB8"/>
    <w:rsid w:val="00D22CDB"/>
    <w:rsid w:val="00D22D9B"/>
    <w:rsid w:val="00D22DED"/>
    <w:rsid w:val="00D22E8C"/>
    <w:rsid w:val="00D22EDD"/>
    <w:rsid w:val="00D22EEE"/>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8A8"/>
    <w:rsid w:val="00D23966"/>
    <w:rsid w:val="00D239A1"/>
    <w:rsid w:val="00D23A5B"/>
    <w:rsid w:val="00D23A7C"/>
    <w:rsid w:val="00D23BA8"/>
    <w:rsid w:val="00D23BCD"/>
    <w:rsid w:val="00D23CCA"/>
    <w:rsid w:val="00D23EA0"/>
    <w:rsid w:val="00D23F6D"/>
    <w:rsid w:val="00D23FB7"/>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AFD"/>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BF"/>
    <w:rsid w:val="00D271C8"/>
    <w:rsid w:val="00D2724B"/>
    <w:rsid w:val="00D2728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04"/>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ED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A2"/>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10F"/>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46"/>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D2"/>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5F4F"/>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658"/>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FD"/>
    <w:rsid w:val="00D375AA"/>
    <w:rsid w:val="00D3760A"/>
    <w:rsid w:val="00D37680"/>
    <w:rsid w:val="00D3768D"/>
    <w:rsid w:val="00D377F4"/>
    <w:rsid w:val="00D377F5"/>
    <w:rsid w:val="00D37917"/>
    <w:rsid w:val="00D37924"/>
    <w:rsid w:val="00D37949"/>
    <w:rsid w:val="00D379E8"/>
    <w:rsid w:val="00D37A34"/>
    <w:rsid w:val="00D37BC3"/>
    <w:rsid w:val="00D37BCB"/>
    <w:rsid w:val="00D37BD8"/>
    <w:rsid w:val="00D37BEA"/>
    <w:rsid w:val="00D37BF2"/>
    <w:rsid w:val="00D37C6D"/>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6E3"/>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0E1"/>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32"/>
    <w:rsid w:val="00D45A73"/>
    <w:rsid w:val="00D45AC7"/>
    <w:rsid w:val="00D45AFE"/>
    <w:rsid w:val="00D45C91"/>
    <w:rsid w:val="00D45CC2"/>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74"/>
    <w:rsid w:val="00D46DB7"/>
    <w:rsid w:val="00D46E33"/>
    <w:rsid w:val="00D46F06"/>
    <w:rsid w:val="00D46F37"/>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4C0"/>
    <w:rsid w:val="00D5075C"/>
    <w:rsid w:val="00D50764"/>
    <w:rsid w:val="00D5080A"/>
    <w:rsid w:val="00D50894"/>
    <w:rsid w:val="00D508D3"/>
    <w:rsid w:val="00D50972"/>
    <w:rsid w:val="00D50A10"/>
    <w:rsid w:val="00D50A9B"/>
    <w:rsid w:val="00D50B2D"/>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B68"/>
    <w:rsid w:val="00D51BAF"/>
    <w:rsid w:val="00D51C1C"/>
    <w:rsid w:val="00D51D49"/>
    <w:rsid w:val="00D51F1B"/>
    <w:rsid w:val="00D51F4A"/>
    <w:rsid w:val="00D51F70"/>
    <w:rsid w:val="00D52093"/>
    <w:rsid w:val="00D52110"/>
    <w:rsid w:val="00D5218B"/>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0B"/>
    <w:rsid w:val="00D52F51"/>
    <w:rsid w:val="00D52F8B"/>
    <w:rsid w:val="00D52FEF"/>
    <w:rsid w:val="00D53098"/>
    <w:rsid w:val="00D530C4"/>
    <w:rsid w:val="00D5313B"/>
    <w:rsid w:val="00D53206"/>
    <w:rsid w:val="00D5331E"/>
    <w:rsid w:val="00D53387"/>
    <w:rsid w:val="00D53396"/>
    <w:rsid w:val="00D53450"/>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78D"/>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383"/>
    <w:rsid w:val="00D5549D"/>
    <w:rsid w:val="00D55588"/>
    <w:rsid w:val="00D555E1"/>
    <w:rsid w:val="00D55668"/>
    <w:rsid w:val="00D55751"/>
    <w:rsid w:val="00D5577B"/>
    <w:rsid w:val="00D558D5"/>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87B"/>
    <w:rsid w:val="00D56AC7"/>
    <w:rsid w:val="00D56B8E"/>
    <w:rsid w:val="00D56C03"/>
    <w:rsid w:val="00D56C4B"/>
    <w:rsid w:val="00D56C6D"/>
    <w:rsid w:val="00D56D07"/>
    <w:rsid w:val="00D56D9A"/>
    <w:rsid w:val="00D56DB7"/>
    <w:rsid w:val="00D56DBC"/>
    <w:rsid w:val="00D56DC8"/>
    <w:rsid w:val="00D56E24"/>
    <w:rsid w:val="00D56E4D"/>
    <w:rsid w:val="00D56E5B"/>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810"/>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8C"/>
    <w:rsid w:val="00D637BE"/>
    <w:rsid w:val="00D637D3"/>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970"/>
    <w:rsid w:val="00D65A26"/>
    <w:rsid w:val="00D65A36"/>
    <w:rsid w:val="00D65B79"/>
    <w:rsid w:val="00D65B94"/>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36"/>
    <w:rsid w:val="00D7164B"/>
    <w:rsid w:val="00D71657"/>
    <w:rsid w:val="00D71664"/>
    <w:rsid w:val="00D717BD"/>
    <w:rsid w:val="00D717D6"/>
    <w:rsid w:val="00D7184E"/>
    <w:rsid w:val="00D719BC"/>
    <w:rsid w:val="00D719F2"/>
    <w:rsid w:val="00D71A20"/>
    <w:rsid w:val="00D71A55"/>
    <w:rsid w:val="00D71ABD"/>
    <w:rsid w:val="00D71B8A"/>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0B"/>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77F"/>
    <w:rsid w:val="00D73888"/>
    <w:rsid w:val="00D7395F"/>
    <w:rsid w:val="00D7396F"/>
    <w:rsid w:val="00D73AB7"/>
    <w:rsid w:val="00D73D04"/>
    <w:rsid w:val="00D73D64"/>
    <w:rsid w:val="00D73DBB"/>
    <w:rsid w:val="00D73E1D"/>
    <w:rsid w:val="00D73EA6"/>
    <w:rsid w:val="00D73EAD"/>
    <w:rsid w:val="00D73F88"/>
    <w:rsid w:val="00D7401C"/>
    <w:rsid w:val="00D74192"/>
    <w:rsid w:val="00D741D0"/>
    <w:rsid w:val="00D74294"/>
    <w:rsid w:val="00D742D2"/>
    <w:rsid w:val="00D7435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C61"/>
    <w:rsid w:val="00D74D6B"/>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77"/>
    <w:rsid w:val="00D76096"/>
    <w:rsid w:val="00D76135"/>
    <w:rsid w:val="00D76208"/>
    <w:rsid w:val="00D76241"/>
    <w:rsid w:val="00D76267"/>
    <w:rsid w:val="00D762C5"/>
    <w:rsid w:val="00D762D4"/>
    <w:rsid w:val="00D762FA"/>
    <w:rsid w:val="00D763CC"/>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106"/>
    <w:rsid w:val="00D7729D"/>
    <w:rsid w:val="00D773C9"/>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1BD"/>
    <w:rsid w:val="00D822EE"/>
    <w:rsid w:val="00D82350"/>
    <w:rsid w:val="00D823C6"/>
    <w:rsid w:val="00D8250F"/>
    <w:rsid w:val="00D825D0"/>
    <w:rsid w:val="00D82628"/>
    <w:rsid w:val="00D82686"/>
    <w:rsid w:val="00D826EB"/>
    <w:rsid w:val="00D826FC"/>
    <w:rsid w:val="00D82783"/>
    <w:rsid w:val="00D827E4"/>
    <w:rsid w:val="00D827EC"/>
    <w:rsid w:val="00D827FD"/>
    <w:rsid w:val="00D82805"/>
    <w:rsid w:val="00D828AC"/>
    <w:rsid w:val="00D828B2"/>
    <w:rsid w:val="00D8295C"/>
    <w:rsid w:val="00D8297B"/>
    <w:rsid w:val="00D82998"/>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E3"/>
    <w:rsid w:val="00D83DF9"/>
    <w:rsid w:val="00D83E81"/>
    <w:rsid w:val="00D83EAD"/>
    <w:rsid w:val="00D83EC2"/>
    <w:rsid w:val="00D83EE3"/>
    <w:rsid w:val="00D83F26"/>
    <w:rsid w:val="00D83F2E"/>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4FF9"/>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15"/>
    <w:rsid w:val="00D85FA3"/>
    <w:rsid w:val="00D86001"/>
    <w:rsid w:val="00D8601F"/>
    <w:rsid w:val="00D860BD"/>
    <w:rsid w:val="00D861D2"/>
    <w:rsid w:val="00D86295"/>
    <w:rsid w:val="00D862ED"/>
    <w:rsid w:val="00D863BD"/>
    <w:rsid w:val="00D863F7"/>
    <w:rsid w:val="00D8640B"/>
    <w:rsid w:val="00D8640D"/>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1ED"/>
    <w:rsid w:val="00D87216"/>
    <w:rsid w:val="00D87238"/>
    <w:rsid w:val="00D872CF"/>
    <w:rsid w:val="00D873B3"/>
    <w:rsid w:val="00D87452"/>
    <w:rsid w:val="00D874C7"/>
    <w:rsid w:val="00D87501"/>
    <w:rsid w:val="00D87649"/>
    <w:rsid w:val="00D87730"/>
    <w:rsid w:val="00D8784D"/>
    <w:rsid w:val="00D8789A"/>
    <w:rsid w:val="00D8797C"/>
    <w:rsid w:val="00D879C0"/>
    <w:rsid w:val="00D87BE3"/>
    <w:rsid w:val="00D87D59"/>
    <w:rsid w:val="00D87DBD"/>
    <w:rsid w:val="00D87DF2"/>
    <w:rsid w:val="00D87E1F"/>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5E7"/>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635"/>
    <w:rsid w:val="00D95884"/>
    <w:rsid w:val="00D9594C"/>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EB"/>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6"/>
    <w:rsid w:val="00DA161F"/>
    <w:rsid w:val="00DA17D0"/>
    <w:rsid w:val="00DA1809"/>
    <w:rsid w:val="00DA191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1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D7"/>
    <w:rsid w:val="00DA5149"/>
    <w:rsid w:val="00DA51D5"/>
    <w:rsid w:val="00DA5234"/>
    <w:rsid w:val="00DA537C"/>
    <w:rsid w:val="00DA53D9"/>
    <w:rsid w:val="00DA53FB"/>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C70"/>
    <w:rsid w:val="00DA5DBC"/>
    <w:rsid w:val="00DA5DC9"/>
    <w:rsid w:val="00DA5E6F"/>
    <w:rsid w:val="00DA5EAB"/>
    <w:rsid w:val="00DA5F64"/>
    <w:rsid w:val="00DA5F8F"/>
    <w:rsid w:val="00DA60C6"/>
    <w:rsid w:val="00DA610A"/>
    <w:rsid w:val="00DA623C"/>
    <w:rsid w:val="00DA6273"/>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227"/>
    <w:rsid w:val="00DB030A"/>
    <w:rsid w:val="00DB0310"/>
    <w:rsid w:val="00DB0413"/>
    <w:rsid w:val="00DB04CD"/>
    <w:rsid w:val="00DB06BA"/>
    <w:rsid w:val="00DB078D"/>
    <w:rsid w:val="00DB07FB"/>
    <w:rsid w:val="00DB08BB"/>
    <w:rsid w:val="00DB08BC"/>
    <w:rsid w:val="00DB0B3A"/>
    <w:rsid w:val="00DB0B69"/>
    <w:rsid w:val="00DB0CA3"/>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28"/>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53"/>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12"/>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9B"/>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6B5"/>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2BA"/>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7A"/>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142"/>
    <w:rsid w:val="00DC3201"/>
    <w:rsid w:val="00DC322C"/>
    <w:rsid w:val="00DC3299"/>
    <w:rsid w:val="00DC32C0"/>
    <w:rsid w:val="00DC32C5"/>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62"/>
    <w:rsid w:val="00DC59AF"/>
    <w:rsid w:val="00DC59D0"/>
    <w:rsid w:val="00DC5A3E"/>
    <w:rsid w:val="00DC5B79"/>
    <w:rsid w:val="00DC5B8C"/>
    <w:rsid w:val="00DC5D81"/>
    <w:rsid w:val="00DC5DAE"/>
    <w:rsid w:val="00DC5DED"/>
    <w:rsid w:val="00DC5E06"/>
    <w:rsid w:val="00DC5E6B"/>
    <w:rsid w:val="00DC5EC0"/>
    <w:rsid w:val="00DC5EFD"/>
    <w:rsid w:val="00DC6068"/>
    <w:rsid w:val="00DC6272"/>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A"/>
    <w:rsid w:val="00DD0256"/>
    <w:rsid w:val="00DD02AB"/>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5B"/>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40"/>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35D"/>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06"/>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764"/>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B9"/>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205"/>
    <w:rsid w:val="00DD7212"/>
    <w:rsid w:val="00DD72B4"/>
    <w:rsid w:val="00DD7302"/>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4C"/>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E15"/>
    <w:rsid w:val="00DE4E25"/>
    <w:rsid w:val="00DE4F2A"/>
    <w:rsid w:val="00DE4FF0"/>
    <w:rsid w:val="00DE50DB"/>
    <w:rsid w:val="00DE5220"/>
    <w:rsid w:val="00DE527C"/>
    <w:rsid w:val="00DE52CC"/>
    <w:rsid w:val="00DE547B"/>
    <w:rsid w:val="00DE549E"/>
    <w:rsid w:val="00DE54B5"/>
    <w:rsid w:val="00DE54DD"/>
    <w:rsid w:val="00DE5742"/>
    <w:rsid w:val="00DE575D"/>
    <w:rsid w:val="00DE5794"/>
    <w:rsid w:val="00DE5861"/>
    <w:rsid w:val="00DE58A7"/>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C26"/>
    <w:rsid w:val="00DE6E8B"/>
    <w:rsid w:val="00DE6E9C"/>
    <w:rsid w:val="00DE6F34"/>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30C"/>
    <w:rsid w:val="00DF2444"/>
    <w:rsid w:val="00DF265D"/>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82"/>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2D"/>
    <w:rsid w:val="00DF5645"/>
    <w:rsid w:val="00DF5653"/>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3B"/>
    <w:rsid w:val="00DF62B4"/>
    <w:rsid w:val="00DF6339"/>
    <w:rsid w:val="00DF63C1"/>
    <w:rsid w:val="00DF64CA"/>
    <w:rsid w:val="00DF653D"/>
    <w:rsid w:val="00DF65BB"/>
    <w:rsid w:val="00DF66C1"/>
    <w:rsid w:val="00DF66F3"/>
    <w:rsid w:val="00DF66FC"/>
    <w:rsid w:val="00DF6766"/>
    <w:rsid w:val="00DF67BA"/>
    <w:rsid w:val="00DF67CC"/>
    <w:rsid w:val="00DF6844"/>
    <w:rsid w:val="00DF6851"/>
    <w:rsid w:val="00DF68A6"/>
    <w:rsid w:val="00DF68C3"/>
    <w:rsid w:val="00DF68FA"/>
    <w:rsid w:val="00DF68FF"/>
    <w:rsid w:val="00DF6C19"/>
    <w:rsid w:val="00DF6C9D"/>
    <w:rsid w:val="00DF6CB4"/>
    <w:rsid w:val="00DF6D60"/>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1C2"/>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7A8"/>
    <w:rsid w:val="00E038D6"/>
    <w:rsid w:val="00E038FD"/>
    <w:rsid w:val="00E03926"/>
    <w:rsid w:val="00E0395B"/>
    <w:rsid w:val="00E039FF"/>
    <w:rsid w:val="00E03ADB"/>
    <w:rsid w:val="00E03CA0"/>
    <w:rsid w:val="00E03CE2"/>
    <w:rsid w:val="00E03D88"/>
    <w:rsid w:val="00E03E65"/>
    <w:rsid w:val="00E03E96"/>
    <w:rsid w:val="00E03FC1"/>
    <w:rsid w:val="00E0403E"/>
    <w:rsid w:val="00E0423E"/>
    <w:rsid w:val="00E04381"/>
    <w:rsid w:val="00E04398"/>
    <w:rsid w:val="00E043FF"/>
    <w:rsid w:val="00E04400"/>
    <w:rsid w:val="00E04408"/>
    <w:rsid w:val="00E04465"/>
    <w:rsid w:val="00E044C1"/>
    <w:rsid w:val="00E045E6"/>
    <w:rsid w:val="00E0464A"/>
    <w:rsid w:val="00E0479D"/>
    <w:rsid w:val="00E047C2"/>
    <w:rsid w:val="00E04966"/>
    <w:rsid w:val="00E04A62"/>
    <w:rsid w:val="00E04B49"/>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A9"/>
    <w:rsid w:val="00E05BBA"/>
    <w:rsid w:val="00E05BC0"/>
    <w:rsid w:val="00E05C0F"/>
    <w:rsid w:val="00E05DC5"/>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42"/>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CB"/>
    <w:rsid w:val="00E078D3"/>
    <w:rsid w:val="00E079F0"/>
    <w:rsid w:val="00E07A71"/>
    <w:rsid w:val="00E07AB3"/>
    <w:rsid w:val="00E07B03"/>
    <w:rsid w:val="00E07BA2"/>
    <w:rsid w:val="00E07BEC"/>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0E3"/>
    <w:rsid w:val="00E1113E"/>
    <w:rsid w:val="00E1121F"/>
    <w:rsid w:val="00E11327"/>
    <w:rsid w:val="00E1135E"/>
    <w:rsid w:val="00E1136E"/>
    <w:rsid w:val="00E11390"/>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89"/>
    <w:rsid w:val="00E120BA"/>
    <w:rsid w:val="00E12110"/>
    <w:rsid w:val="00E12277"/>
    <w:rsid w:val="00E1227F"/>
    <w:rsid w:val="00E122E4"/>
    <w:rsid w:val="00E12346"/>
    <w:rsid w:val="00E12354"/>
    <w:rsid w:val="00E12372"/>
    <w:rsid w:val="00E1237D"/>
    <w:rsid w:val="00E12500"/>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43"/>
    <w:rsid w:val="00E130A6"/>
    <w:rsid w:val="00E130B3"/>
    <w:rsid w:val="00E130DB"/>
    <w:rsid w:val="00E130E4"/>
    <w:rsid w:val="00E13187"/>
    <w:rsid w:val="00E13263"/>
    <w:rsid w:val="00E132A0"/>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AE9"/>
    <w:rsid w:val="00E14B16"/>
    <w:rsid w:val="00E14B31"/>
    <w:rsid w:val="00E14C98"/>
    <w:rsid w:val="00E14C9A"/>
    <w:rsid w:val="00E14D33"/>
    <w:rsid w:val="00E14D78"/>
    <w:rsid w:val="00E14DCF"/>
    <w:rsid w:val="00E14E1E"/>
    <w:rsid w:val="00E14ED1"/>
    <w:rsid w:val="00E14F52"/>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973"/>
    <w:rsid w:val="00E159A0"/>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DF8"/>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8C"/>
    <w:rsid w:val="00E204B0"/>
    <w:rsid w:val="00E204D7"/>
    <w:rsid w:val="00E20526"/>
    <w:rsid w:val="00E20570"/>
    <w:rsid w:val="00E20579"/>
    <w:rsid w:val="00E20599"/>
    <w:rsid w:val="00E205AF"/>
    <w:rsid w:val="00E20650"/>
    <w:rsid w:val="00E20653"/>
    <w:rsid w:val="00E206FE"/>
    <w:rsid w:val="00E2081B"/>
    <w:rsid w:val="00E20821"/>
    <w:rsid w:val="00E2087E"/>
    <w:rsid w:val="00E208F9"/>
    <w:rsid w:val="00E20996"/>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55E"/>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60"/>
    <w:rsid w:val="00E24691"/>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22"/>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7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04"/>
    <w:rsid w:val="00E31C51"/>
    <w:rsid w:val="00E31D7D"/>
    <w:rsid w:val="00E31D8D"/>
    <w:rsid w:val="00E31DE6"/>
    <w:rsid w:val="00E31E3D"/>
    <w:rsid w:val="00E31F06"/>
    <w:rsid w:val="00E31F77"/>
    <w:rsid w:val="00E31FD1"/>
    <w:rsid w:val="00E3216A"/>
    <w:rsid w:val="00E3216E"/>
    <w:rsid w:val="00E3238C"/>
    <w:rsid w:val="00E3238F"/>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FD8"/>
    <w:rsid w:val="00E331B0"/>
    <w:rsid w:val="00E33232"/>
    <w:rsid w:val="00E33339"/>
    <w:rsid w:val="00E33355"/>
    <w:rsid w:val="00E33372"/>
    <w:rsid w:val="00E33375"/>
    <w:rsid w:val="00E33382"/>
    <w:rsid w:val="00E333A0"/>
    <w:rsid w:val="00E334E8"/>
    <w:rsid w:val="00E33558"/>
    <w:rsid w:val="00E3359C"/>
    <w:rsid w:val="00E335C2"/>
    <w:rsid w:val="00E335D4"/>
    <w:rsid w:val="00E335D6"/>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3F5"/>
    <w:rsid w:val="00E34455"/>
    <w:rsid w:val="00E3449C"/>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15"/>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E4F"/>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69"/>
    <w:rsid w:val="00E40EAF"/>
    <w:rsid w:val="00E40EEE"/>
    <w:rsid w:val="00E40F6B"/>
    <w:rsid w:val="00E40FEC"/>
    <w:rsid w:val="00E410E2"/>
    <w:rsid w:val="00E41138"/>
    <w:rsid w:val="00E41192"/>
    <w:rsid w:val="00E411FD"/>
    <w:rsid w:val="00E41265"/>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3A"/>
    <w:rsid w:val="00E42387"/>
    <w:rsid w:val="00E423FB"/>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CFE"/>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BF0"/>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303"/>
    <w:rsid w:val="00E44347"/>
    <w:rsid w:val="00E444D8"/>
    <w:rsid w:val="00E445EB"/>
    <w:rsid w:val="00E445FF"/>
    <w:rsid w:val="00E4467F"/>
    <w:rsid w:val="00E446A3"/>
    <w:rsid w:val="00E446EE"/>
    <w:rsid w:val="00E44722"/>
    <w:rsid w:val="00E44811"/>
    <w:rsid w:val="00E44837"/>
    <w:rsid w:val="00E448A4"/>
    <w:rsid w:val="00E448C5"/>
    <w:rsid w:val="00E44B2A"/>
    <w:rsid w:val="00E44B81"/>
    <w:rsid w:val="00E44B82"/>
    <w:rsid w:val="00E44DAD"/>
    <w:rsid w:val="00E44E59"/>
    <w:rsid w:val="00E4506E"/>
    <w:rsid w:val="00E45216"/>
    <w:rsid w:val="00E45218"/>
    <w:rsid w:val="00E45595"/>
    <w:rsid w:val="00E45601"/>
    <w:rsid w:val="00E4571D"/>
    <w:rsid w:val="00E4574F"/>
    <w:rsid w:val="00E459AB"/>
    <w:rsid w:val="00E459B4"/>
    <w:rsid w:val="00E45A1F"/>
    <w:rsid w:val="00E45A8C"/>
    <w:rsid w:val="00E45ACB"/>
    <w:rsid w:val="00E45B0F"/>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8B2"/>
    <w:rsid w:val="00E509A7"/>
    <w:rsid w:val="00E50A5D"/>
    <w:rsid w:val="00E50A90"/>
    <w:rsid w:val="00E50AB6"/>
    <w:rsid w:val="00E50B29"/>
    <w:rsid w:val="00E50BA5"/>
    <w:rsid w:val="00E50BB6"/>
    <w:rsid w:val="00E50C09"/>
    <w:rsid w:val="00E50D11"/>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F16"/>
    <w:rsid w:val="00E52F77"/>
    <w:rsid w:val="00E53030"/>
    <w:rsid w:val="00E53067"/>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D51"/>
    <w:rsid w:val="00E53ECB"/>
    <w:rsid w:val="00E53EF7"/>
    <w:rsid w:val="00E54008"/>
    <w:rsid w:val="00E5405B"/>
    <w:rsid w:val="00E5407C"/>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5FE9"/>
    <w:rsid w:val="00E5601E"/>
    <w:rsid w:val="00E56039"/>
    <w:rsid w:val="00E56068"/>
    <w:rsid w:val="00E5608D"/>
    <w:rsid w:val="00E56174"/>
    <w:rsid w:val="00E562B3"/>
    <w:rsid w:val="00E56300"/>
    <w:rsid w:val="00E563EE"/>
    <w:rsid w:val="00E563FF"/>
    <w:rsid w:val="00E56501"/>
    <w:rsid w:val="00E565BE"/>
    <w:rsid w:val="00E565E1"/>
    <w:rsid w:val="00E565EF"/>
    <w:rsid w:val="00E566AA"/>
    <w:rsid w:val="00E56734"/>
    <w:rsid w:val="00E568A4"/>
    <w:rsid w:val="00E5692B"/>
    <w:rsid w:val="00E569D5"/>
    <w:rsid w:val="00E569ED"/>
    <w:rsid w:val="00E56A7C"/>
    <w:rsid w:val="00E56AF3"/>
    <w:rsid w:val="00E56B41"/>
    <w:rsid w:val="00E56B46"/>
    <w:rsid w:val="00E56B9C"/>
    <w:rsid w:val="00E56BBD"/>
    <w:rsid w:val="00E56BF9"/>
    <w:rsid w:val="00E56CB9"/>
    <w:rsid w:val="00E56CCA"/>
    <w:rsid w:val="00E56D2B"/>
    <w:rsid w:val="00E56D3F"/>
    <w:rsid w:val="00E56D4F"/>
    <w:rsid w:val="00E56D51"/>
    <w:rsid w:val="00E56D95"/>
    <w:rsid w:val="00E56DFB"/>
    <w:rsid w:val="00E56E87"/>
    <w:rsid w:val="00E56EBC"/>
    <w:rsid w:val="00E56EC2"/>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57F0F"/>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0D"/>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2008"/>
    <w:rsid w:val="00E6206B"/>
    <w:rsid w:val="00E620BC"/>
    <w:rsid w:val="00E620E8"/>
    <w:rsid w:val="00E62120"/>
    <w:rsid w:val="00E62147"/>
    <w:rsid w:val="00E6215F"/>
    <w:rsid w:val="00E62256"/>
    <w:rsid w:val="00E6230B"/>
    <w:rsid w:val="00E623D1"/>
    <w:rsid w:val="00E6240F"/>
    <w:rsid w:val="00E62465"/>
    <w:rsid w:val="00E624FD"/>
    <w:rsid w:val="00E62501"/>
    <w:rsid w:val="00E62545"/>
    <w:rsid w:val="00E62554"/>
    <w:rsid w:val="00E6255A"/>
    <w:rsid w:val="00E625CB"/>
    <w:rsid w:val="00E625D3"/>
    <w:rsid w:val="00E62690"/>
    <w:rsid w:val="00E627C4"/>
    <w:rsid w:val="00E6288B"/>
    <w:rsid w:val="00E628B4"/>
    <w:rsid w:val="00E62ACC"/>
    <w:rsid w:val="00E62B88"/>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BEE"/>
    <w:rsid w:val="00E63C13"/>
    <w:rsid w:val="00E63CBA"/>
    <w:rsid w:val="00E63CDB"/>
    <w:rsid w:val="00E63DF9"/>
    <w:rsid w:val="00E63E7D"/>
    <w:rsid w:val="00E63E89"/>
    <w:rsid w:val="00E63F16"/>
    <w:rsid w:val="00E63FFF"/>
    <w:rsid w:val="00E64119"/>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B4"/>
    <w:rsid w:val="00E673DE"/>
    <w:rsid w:val="00E67403"/>
    <w:rsid w:val="00E6756F"/>
    <w:rsid w:val="00E6759E"/>
    <w:rsid w:val="00E67668"/>
    <w:rsid w:val="00E6792E"/>
    <w:rsid w:val="00E67A9D"/>
    <w:rsid w:val="00E67BB5"/>
    <w:rsid w:val="00E67C8B"/>
    <w:rsid w:val="00E67CAE"/>
    <w:rsid w:val="00E67D9A"/>
    <w:rsid w:val="00E67E4C"/>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0C"/>
    <w:rsid w:val="00E709F1"/>
    <w:rsid w:val="00E709FB"/>
    <w:rsid w:val="00E70A73"/>
    <w:rsid w:val="00E70B2E"/>
    <w:rsid w:val="00E70C0B"/>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7"/>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30"/>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09"/>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4D"/>
    <w:rsid w:val="00E80D5D"/>
    <w:rsid w:val="00E80DAA"/>
    <w:rsid w:val="00E80DD9"/>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1"/>
    <w:rsid w:val="00E81C5D"/>
    <w:rsid w:val="00E81E0D"/>
    <w:rsid w:val="00E81E1B"/>
    <w:rsid w:val="00E81E4E"/>
    <w:rsid w:val="00E81E62"/>
    <w:rsid w:val="00E81FF8"/>
    <w:rsid w:val="00E82016"/>
    <w:rsid w:val="00E82067"/>
    <w:rsid w:val="00E8206A"/>
    <w:rsid w:val="00E82156"/>
    <w:rsid w:val="00E821D5"/>
    <w:rsid w:val="00E8221F"/>
    <w:rsid w:val="00E8226E"/>
    <w:rsid w:val="00E822F6"/>
    <w:rsid w:val="00E82302"/>
    <w:rsid w:val="00E8234C"/>
    <w:rsid w:val="00E823E3"/>
    <w:rsid w:val="00E8241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CE1"/>
    <w:rsid w:val="00E84D0C"/>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95"/>
    <w:rsid w:val="00E85E9D"/>
    <w:rsid w:val="00E85EE5"/>
    <w:rsid w:val="00E85F1F"/>
    <w:rsid w:val="00E85F88"/>
    <w:rsid w:val="00E85FD3"/>
    <w:rsid w:val="00E86008"/>
    <w:rsid w:val="00E86022"/>
    <w:rsid w:val="00E86031"/>
    <w:rsid w:val="00E86047"/>
    <w:rsid w:val="00E86099"/>
    <w:rsid w:val="00E860B6"/>
    <w:rsid w:val="00E860D7"/>
    <w:rsid w:val="00E861B2"/>
    <w:rsid w:val="00E861D4"/>
    <w:rsid w:val="00E8624D"/>
    <w:rsid w:val="00E86272"/>
    <w:rsid w:val="00E8633A"/>
    <w:rsid w:val="00E8634B"/>
    <w:rsid w:val="00E86377"/>
    <w:rsid w:val="00E863E4"/>
    <w:rsid w:val="00E86480"/>
    <w:rsid w:val="00E8655A"/>
    <w:rsid w:val="00E865F2"/>
    <w:rsid w:val="00E86696"/>
    <w:rsid w:val="00E866FF"/>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77A"/>
    <w:rsid w:val="00E90807"/>
    <w:rsid w:val="00E90A52"/>
    <w:rsid w:val="00E90A68"/>
    <w:rsid w:val="00E90BAA"/>
    <w:rsid w:val="00E90C42"/>
    <w:rsid w:val="00E90C46"/>
    <w:rsid w:val="00E90C94"/>
    <w:rsid w:val="00E90CFA"/>
    <w:rsid w:val="00E90D67"/>
    <w:rsid w:val="00E90DD0"/>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74B"/>
    <w:rsid w:val="00E948A3"/>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23"/>
    <w:rsid w:val="00E9533A"/>
    <w:rsid w:val="00E95459"/>
    <w:rsid w:val="00E95587"/>
    <w:rsid w:val="00E95765"/>
    <w:rsid w:val="00E957A6"/>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84"/>
    <w:rsid w:val="00EA2BF7"/>
    <w:rsid w:val="00EA2CB9"/>
    <w:rsid w:val="00EA2E39"/>
    <w:rsid w:val="00EA2E84"/>
    <w:rsid w:val="00EA2E97"/>
    <w:rsid w:val="00EA2EFC"/>
    <w:rsid w:val="00EA2FBA"/>
    <w:rsid w:val="00EA2FD0"/>
    <w:rsid w:val="00EA300E"/>
    <w:rsid w:val="00EA303C"/>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5B2"/>
    <w:rsid w:val="00EA5651"/>
    <w:rsid w:val="00EA569F"/>
    <w:rsid w:val="00EA571D"/>
    <w:rsid w:val="00EA576A"/>
    <w:rsid w:val="00EA5879"/>
    <w:rsid w:val="00EA58BC"/>
    <w:rsid w:val="00EA58CF"/>
    <w:rsid w:val="00EA590C"/>
    <w:rsid w:val="00EA591F"/>
    <w:rsid w:val="00EA595B"/>
    <w:rsid w:val="00EA598D"/>
    <w:rsid w:val="00EA5AA1"/>
    <w:rsid w:val="00EA5AFE"/>
    <w:rsid w:val="00EA5B32"/>
    <w:rsid w:val="00EA5B6D"/>
    <w:rsid w:val="00EA5B85"/>
    <w:rsid w:val="00EA5C28"/>
    <w:rsid w:val="00EA5E58"/>
    <w:rsid w:val="00EA5FF3"/>
    <w:rsid w:val="00EA5FF9"/>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2A"/>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6EA"/>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1CC"/>
    <w:rsid w:val="00EB52A1"/>
    <w:rsid w:val="00EB52A5"/>
    <w:rsid w:val="00EB52C3"/>
    <w:rsid w:val="00EB52C6"/>
    <w:rsid w:val="00EB53B4"/>
    <w:rsid w:val="00EB54BA"/>
    <w:rsid w:val="00EB54C1"/>
    <w:rsid w:val="00EB54E5"/>
    <w:rsid w:val="00EB54E6"/>
    <w:rsid w:val="00EB55B5"/>
    <w:rsid w:val="00EB55CF"/>
    <w:rsid w:val="00EB55D1"/>
    <w:rsid w:val="00EB563F"/>
    <w:rsid w:val="00EB5714"/>
    <w:rsid w:val="00EB5867"/>
    <w:rsid w:val="00EB5895"/>
    <w:rsid w:val="00EB58A6"/>
    <w:rsid w:val="00EB58C9"/>
    <w:rsid w:val="00EB5968"/>
    <w:rsid w:val="00EB5A91"/>
    <w:rsid w:val="00EB5B0B"/>
    <w:rsid w:val="00EB5BC9"/>
    <w:rsid w:val="00EB5BEC"/>
    <w:rsid w:val="00EB5C55"/>
    <w:rsid w:val="00EB5CD2"/>
    <w:rsid w:val="00EB5D1C"/>
    <w:rsid w:val="00EB5D73"/>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9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7"/>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A0"/>
    <w:rsid w:val="00EC14A4"/>
    <w:rsid w:val="00EC1596"/>
    <w:rsid w:val="00EC15C4"/>
    <w:rsid w:val="00EC15CE"/>
    <w:rsid w:val="00EC1657"/>
    <w:rsid w:val="00EC18F8"/>
    <w:rsid w:val="00EC1910"/>
    <w:rsid w:val="00EC1A39"/>
    <w:rsid w:val="00EC1ABA"/>
    <w:rsid w:val="00EC1AE3"/>
    <w:rsid w:val="00EC1B6C"/>
    <w:rsid w:val="00EC1BD8"/>
    <w:rsid w:val="00EC1C55"/>
    <w:rsid w:val="00EC1CFF"/>
    <w:rsid w:val="00EC1D83"/>
    <w:rsid w:val="00EC1D8F"/>
    <w:rsid w:val="00EC1DAD"/>
    <w:rsid w:val="00EC1E04"/>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00"/>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00"/>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164"/>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76"/>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18"/>
    <w:rsid w:val="00ED44C8"/>
    <w:rsid w:val="00ED457C"/>
    <w:rsid w:val="00ED45E2"/>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D98"/>
    <w:rsid w:val="00ED5DE2"/>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D80"/>
    <w:rsid w:val="00ED6E91"/>
    <w:rsid w:val="00ED6EA3"/>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41"/>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A8"/>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8F"/>
    <w:rsid w:val="00EE2696"/>
    <w:rsid w:val="00EE2879"/>
    <w:rsid w:val="00EE28ED"/>
    <w:rsid w:val="00EE2973"/>
    <w:rsid w:val="00EE2A32"/>
    <w:rsid w:val="00EE2A3B"/>
    <w:rsid w:val="00EE2A66"/>
    <w:rsid w:val="00EE2AC4"/>
    <w:rsid w:val="00EE2B1F"/>
    <w:rsid w:val="00EE2BDA"/>
    <w:rsid w:val="00EE2C7C"/>
    <w:rsid w:val="00EE2CA4"/>
    <w:rsid w:val="00EE2D1A"/>
    <w:rsid w:val="00EE2D48"/>
    <w:rsid w:val="00EE2DB3"/>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9CA"/>
    <w:rsid w:val="00EE4A2F"/>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0"/>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4F"/>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1B"/>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E3E"/>
    <w:rsid w:val="00EF3EAE"/>
    <w:rsid w:val="00EF3EB6"/>
    <w:rsid w:val="00EF3F8B"/>
    <w:rsid w:val="00EF3FD1"/>
    <w:rsid w:val="00EF4073"/>
    <w:rsid w:val="00EF408E"/>
    <w:rsid w:val="00EF4144"/>
    <w:rsid w:val="00EF4355"/>
    <w:rsid w:val="00EF435A"/>
    <w:rsid w:val="00EF43DD"/>
    <w:rsid w:val="00EF4428"/>
    <w:rsid w:val="00EF44F6"/>
    <w:rsid w:val="00EF4541"/>
    <w:rsid w:val="00EF459A"/>
    <w:rsid w:val="00EF45D9"/>
    <w:rsid w:val="00EF45F6"/>
    <w:rsid w:val="00EF46A3"/>
    <w:rsid w:val="00EF46AC"/>
    <w:rsid w:val="00EF4770"/>
    <w:rsid w:val="00EF47B5"/>
    <w:rsid w:val="00EF47C8"/>
    <w:rsid w:val="00EF4A73"/>
    <w:rsid w:val="00EF4A99"/>
    <w:rsid w:val="00EF4B4A"/>
    <w:rsid w:val="00EF4B67"/>
    <w:rsid w:val="00EF4BBB"/>
    <w:rsid w:val="00EF4BCF"/>
    <w:rsid w:val="00EF4C70"/>
    <w:rsid w:val="00EF4C9B"/>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50"/>
    <w:rsid w:val="00EF7565"/>
    <w:rsid w:val="00EF756A"/>
    <w:rsid w:val="00EF762A"/>
    <w:rsid w:val="00EF7675"/>
    <w:rsid w:val="00EF76A1"/>
    <w:rsid w:val="00EF76AE"/>
    <w:rsid w:val="00EF77D2"/>
    <w:rsid w:val="00EF77D8"/>
    <w:rsid w:val="00EF78FB"/>
    <w:rsid w:val="00EF7A39"/>
    <w:rsid w:val="00EF7A83"/>
    <w:rsid w:val="00EF7BAB"/>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0D"/>
    <w:rsid w:val="00F0254A"/>
    <w:rsid w:val="00F02649"/>
    <w:rsid w:val="00F02722"/>
    <w:rsid w:val="00F0282F"/>
    <w:rsid w:val="00F0286A"/>
    <w:rsid w:val="00F0292F"/>
    <w:rsid w:val="00F02977"/>
    <w:rsid w:val="00F02BB9"/>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3F"/>
    <w:rsid w:val="00F03751"/>
    <w:rsid w:val="00F038AC"/>
    <w:rsid w:val="00F038BC"/>
    <w:rsid w:val="00F0393C"/>
    <w:rsid w:val="00F03A11"/>
    <w:rsid w:val="00F03A3D"/>
    <w:rsid w:val="00F03AC6"/>
    <w:rsid w:val="00F03B4A"/>
    <w:rsid w:val="00F03BA6"/>
    <w:rsid w:val="00F03BBF"/>
    <w:rsid w:val="00F03BEC"/>
    <w:rsid w:val="00F03C02"/>
    <w:rsid w:val="00F03C08"/>
    <w:rsid w:val="00F03C0F"/>
    <w:rsid w:val="00F03C7A"/>
    <w:rsid w:val="00F03CEF"/>
    <w:rsid w:val="00F03D6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78"/>
    <w:rsid w:val="00F060FF"/>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80"/>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7D6"/>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06"/>
    <w:rsid w:val="00F1727C"/>
    <w:rsid w:val="00F17324"/>
    <w:rsid w:val="00F173B9"/>
    <w:rsid w:val="00F173DB"/>
    <w:rsid w:val="00F17436"/>
    <w:rsid w:val="00F1748A"/>
    <w:rsid w:val="00F1752C"/>
    <w:rsid w:val="00F1753B"/>
    <w:rsid w:val="00F1762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1EF"/>
    <w:rsid w:val="00F202F6"/>
    <w:rsid w:val="00F2033D"/>
    <w:rsid w:val="00F20391"/>
    <w:rsid w:val="00F2039D"/>
    <w:rsid w:val="00F203F4"/>
    <w:rsid w:val="00F204C4"/>
    <w:rsid w:val="00F20596"/>
    <w:rsid w:val="00F20650"/>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0D9"/>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A4E"/>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1ED"/>
    <w:rsid w:val="00F26223"/>
    <w:rsid w:val="00F262AE"/>
    <w:rsid w:val="00F262B6"/>
    <w:rsid w:val="00F262D8"/>
    <w:rsid w:val="00F263A3"/>
    <w:rsid w:val="00F263BC"/>
    <w:rsid w:val="00F26434"/>
    <w:rsid w:val="00F2645A"/>
    <w:rsid w:val="00F26468"/>
    <w:rsid w:val="00F264B3"/>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D17"/>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46"/>
    <w:rsid w:val="00F30A6D"/>
    <w:rsid w:val="00F30B4A"/>
    <w:rsid w:val="00F30BBC"/>
    <w:rsid w:val="00F30C22"/>
    <w:rsid w:val="00F30CEF"/>
    <w:rsid w:val="00F30D40"/>
    <w:rsid w:val="00F30DA3"/>
    <w:rsid w:val="00F30E4A"/>
    <w:rsid w:val="00F30E62"/>
    <w:rsid w:val="00F30EC9"/>
    <w:rsid w:val="00F30F52"/>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A64"/>
    <w:rsid w:val="00F31B12"/>
    <w:rsid w:val="00F31B44"/>
    <w:rsid w:val="00F31C63"/>
    <w:rsid w:val="00F31CCB"/>
    <w:rsid w:val="00F31F3F"/>
    <w:rsid w:val="00F31FF9"/>
    <w:rsid w:val="00F3207D"/>
    <w:rsid w:val="00F32081"/>
    <w:rsid w:val="00F321C0"/>
    <w:rsid w:val="00F3226E"/>
    <w:rsid w:val="00F322E7"/>
    <w:rsid w:val="00F322EC"/>
    <w:rsid w:val="00F3234E"/>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4E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98"/>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AB"/>
    <w:rsid w:val="00F37409"/>
    <w:rsid w:val="00F37434"/>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3B1"/>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9C4"/>
    <w:rsid w:val="00F43A34"/>
    <w:rsid w:val="00F43A6B"/>
    <w:rsid w:val="00F43BAD"/>
    <w:rsid w:val="00F43C70"/>
    <w:rsid w:val="00F43D2F"/>
    <w:rsid w:val="00F43D64"/>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D6"/>
    <w:rsid w:val="00F445E7"/>
    <w:rsid w:val="00F44600"/>
    <w:rsid w:val="00F44642"/>
    <w:rsid w:val="00F44674"/>
    <w:rsid w:val="00F447C9"/>
    <w:rsid w:val="00F447D7"/>
    <w:rsid w:val="00F44878"/>
    <w:rsid w:val="00F449C2"/>
    <w:rsid w:val="00F449DD"/>
    <w:rsid w:val="00F44A42"/>
    <w:rsid w:val="00F44A76"/>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7"/>
    <w:rsid w:val="00F4608D"/>
    <w:rsid w:val="00F460DF"/>
    <w:rsid w:val="00F4611F"/>
    <w:rsid w:val="00F461DF"/>
    <w:rsid w:val="00F46312"/>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DB3"/>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216"/>
    <w:rsid w:val="00F52306"/>
    <w:rsid w:val="00F523E5"/>
    <w:rsid w:val="00F52405"/>
    <w:rsid w:val="00F524E8"/>
    <w:rsid w:val="00F524F0"/>
    <w:rsid w:val="00F5257E"/>
    <w:rsid w:val="00F52590"/>
    <w:rsid w:val="00F525A2"/>
    <w:rsid w:val="00F52657"/>
    <w:rsid w:val="00F526B1"/>
    <w:rsid w:val="00F526DF"/>
    <w:rsid w:val="00F527C3"/>
    <w:rsid w:val="00F5281F"/>
    <w:rsid w:val="00F528C5"/>
    <w:rsid w:val="00F529B7"/>
    <w:rsid w:val="00F52A02"/>
    <w:rsid w:val="00F52A1F"/>
    <w:rsid w:val="00F52A76"/>
    <w:rsid w:val="00F52AB3"/>
    <w:rsid w:val="00F52B5C"/>
    <w:rsid w:val="00F52B6B"/>
    <w:rsid w:val="00F52BE7"/>
    <w:rsid w:val="00F52C44"/>
    <w:rsid w:val="00F52D87"/>
    <w:rsid w:val="00F52DAA"/>
    <w:rsid w:val="00F52DE8"/>
    <w:rsid w:val="00F52E74"/>
    <w:rsid w:val="00F5315F"/>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C4"/>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214"/>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B4"/>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B52"/>
    <w:rsid w:val="00F61CD5"/>
    <w:rsid w:val="00F61DF0"/>
    <w:rsid w:val="00F61E2A"/>
    <w:rsid w:val="00F61E3C"/>
    <w:rsid w:val="00F61E86"/>
    <w:rsid w:val="00F61EA6"/>
    <w:rsid w:val="00F61F94"/>
    <w:rsid w:val="00F61FA7"/>
    <w:rsid w:val="00F6207A"/>
    <w:rsid w:val="00F6212D"/>
    <w:rsid w:val="00F6217B"/>
    <w:rsid w:val="00F621D4"/>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A0"/>
    <w:rsid w:val="00F638B6"/>
    <w:rsid w:val="00F638E7"/>
    <w:rsid w:val="00F63A0F"/>
    <w:rsid w:val="00F63A45"/>
    <w:rsid w:val="00F63C0B"/>
    <w:rsid w:val="00F63C91"/>
    <w:rsid w:val="00F63CE7"/>
    <w:rsid w:val="00F63CF5"/>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6EC"/>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4E"/>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92"/>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359"/>
    <w:rsid w:val="00F7335A"/>
    <w:rsid w:val="00F73393"/>
    <w:rsid w:val="00F733BC"/>
    <w:rsid w:val="00F733C2"/>
    <w:rsid w:val="00F734E0"/>
    <w:rsid w:val="00F73512"/>
    <w:rsid w:val="00F73644"/>
    <w:rsid w:val="00F73786"/>
    <w:rsid w:val="00F738C9"/>
    <w:rsid w:val="00F73925"/>
    <w:rsid w:val="00F73933"/>
    <w:rsid w:val="00F73948"/>
    <w:rsid w:val="00F739AC"/>
    <w:rsid w:val="00F739B5"/>
    <w:rsid w:val="00F73A78"/>
    <w:rsid w:val="00F73AAC"/>
    <w:rsid w:val="00F73AD4"/>
    <w:rsid w:val="00F73D59"/>
    <w:rsid w:val="00F73D8E"/>
    <w:rsid w:val="00F73DC7"/>
    <w:rsid w:val="00F73DD9"/>
    <w:rsid w:val="00F73E66"/>
    <w:rsid w:val="00F73E7D"/>
    <w:rsid w:val="00F73EAF"/>
    <w:rsid w:val="00F73F07"/>
    <w:rsid w:val="00F73F44"/>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D1"/>
    <w:rsid w:val="00F74A14"/>
    <w:rsid w:val="00F74A75"/>
    <w:rsid w:val="00F74B0E"/>
    <w:rsid w:val="00F74BF0"/>
    <w:rsid w:val="00F74C00"/>
    <w:rsid w:val="00F74C45"/>
    <w:rsid w:val="00F74C8C"/>
    <w:rsid w:val="00F74E4A"/>
    <w:rsid w:val="00F74E88"/>
    <w:rsid w:val="00F74F50"/>
    <w:rsid w:val="00F7504E"/>
    <w:rsid w:val="00F75148"/>
    <w:rsid w:val="00F75153"/>
    <w:rsid w:val="00F75265"/>
    <w:rsid w:val="00F75443"/>
    <w:rsid w:val="00F7545D"/>
    <w:rsid w:val="00F75484"/>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2B"/>
    <w:rsid w:val="00F7633A"/>
    <w:rsid w:val="00F76359"/>
    <w:rsid w:val="00F76387"/>
    <w:rsid w:val="00F763C0"/>
    <w:rsid w:val="00F763EE"/>
    <w:rsid w:val="00F76438"/>
    <w:rsid w:val="00F76473"/>
    <w:rsid w:val="00F7647E"/>
    <w:rsid w:val="00F764A0"/>
    <w:rsid w:val="00F765CD"/>
    <w:rsid w:val="00F76737"/>
    <w:rsid w:val="00F76865"/>
    <w:rsid w:val="00F76901"/>
    <w:rsid w:val="00F76932"/>
    <w:rsid w:val="00F769A2"/>
    <w:rsid w:val="00F769F3"/>
    <w:rsid w:val="00F76A57"/>
    <w:rsid w:val="00F76A8A"/>
    <w:rsid w:val="00F76A9A"/>
    <w:rsid w:val="00F76AF8"/>
    <w:rsid w:val="00F76B0D"/>
    <w:rsid w:val="00F76B45"/>
    <w:rsid w:val="00F76B59"/>
    <w:rsid w:val="00F76BCB"/>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289"/>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D40"/>
    <w:rsid w:val="00F84EEB"/>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0FFC"/>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28"/>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5"/>
    <w:rsid w:val="00F93376"/>
    <w:rsid w:val="00F934A8"/>
    <w:rsid w:val="00F93592"/>
    <w:rsid w:val="00F93748"/>
    <w:rsid w:val="00F93819"/>
    <w:rsid w:val="00F93842"/>
    <w:rsid w:val="00F93907"/>
    <w:rsid w:val="00F93910"/>
    <w:rsid w:val="00F939C5"/>
    <w:rsid w:val="00F93A5F"/>
    <w:rsid w:val="00F93B55"/>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0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90"/>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570"/>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BE4"/>
    <w:rsid w:val="00FA3C53"/>
    <w:rsid w:val="00FA3C86"/>
    <w:rsid w:val="00FA3CB8"/>
    <w:rsid w:val="00FA3D90"/>
    <w:rsid w:val="00FA3DAB"/>
    <w:rsid w:val="00FA3E30"/>
    <w:rsid w:val="00FA3F46"/>
    <w:rsid w:val="00FA3F5D"/>
    <w:rsid w:val="00FA3FDA"/>
    <w:rsid w:val="00FA4036"/>
    <w:rsid w:val="00FA4095"/>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A9"/>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7AB"/>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86"/>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762"/>
    <w:rsid w:val="00FB3806"/>
    <w:rsid w:val="00FB380A"/>
    <w:rsid w:val="00FB385F"/>
    <w:rsid w:val="00FB3891"/>
    <w:rsid w:val="00FB399C"/>
    <w:rsid w:val="00FB3AA2"/>
    <w:rsid w:val="00FB3AEA"/>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62"/>
    <w:rsid w:val="00FB68CB"/>
    <w:rsid w:val="00FB68F1"/>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6F6"/>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3C3"/>
    <w:rsid w:val="00FC04FD"/>
    <w:rsid w:val="00FC05AC"/>
    <w:rsid w:val="00FC07AE"/>
    <w:rsid w:val="00FC080E"/>
    <w:rsid w:val="00FC08C2"/>
    <w:rsid w:val="00FC08D6"/>
    <w:rsid w:val="00FC08F3"/>
    <w:rsid w:val="00FC0916"/>
    <w:rsid w:val="00FC0965"/>
    <w:rsid w:val="00FC0A1E"/>
    <w:rsid w:val="00FC0A32"/>
    <w:rsid w:val="00FC0D76"/>
    <w:rsid w:val="00FC0D7C"/>
    <w:rsid w:val="00FC0DD0"/>
    <w:rsid w:val="00FC0EE6"/>
    <w:rsid w:val="00FC0F90"/>
    <w:rsid w:val="00FC1003"/>
    <w:rsid w:val="00FC10C1"/>
    <w:rsid w:val="00FC10E9"/>
    <w:rsid w:val="00FC11DB"/>
    <w:rsid w:val="00FC1202"/>
    <w:rsid w:val="00FC1229"/>
    <w:rsid w:val="00FC1290"/>
    <w:rsid w:val="00FC12EA"/>
    <w:rsid w:val="00FC13F7"/>
    <w:rsid w:val="00FC140B"/>
    <w:rsid w:val="00FC14BB"/>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B5"/>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44"/>
    <w:rsid w:val="00FC35C5"/>
    <w:rsid w:val="00FC367F"/>
    <w:rsid w:val="00FC36B5"/>
    <w:rsid w:val="00FC3736"/>
    <w:rsid w:val="00FC376B"/>
    <w:rsid w:val="00FC3779"/>
    <w:rsid w:val="00FC37AE"/>
    <w:rsid w:val="00FC37C3"/>
    <w:rsid w:val="00FC37ED"/>
    <w:rsid w:val="00FC381F"/>
    <w:rsid w:val="00FC3A8A"/>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B2"/>
    <w:rsid w:val="00FD15BF"/>
    <w:rsid w:val="00FD1680"/>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406"/>
    <w:rsid w:val="00FD5420"/>
    <w:rsid w:val="00FD5468"/>
    <w:rsid w:val="00FD548C"/>
    <w:rsid w:val="00FD5516"/>
    <w:rsid w:val="00FD553D"/>
    <w:rsid w:val="00FD55D3"/>
    <w:rsid w:val="00FD5602"/>
    <w:rsid w:val="00FD5682"/>
    <w:rsid w:val="00FD57C3"/>
    <w:rsid w:val="00FD5836"/>
    <w:rsid w:val="00FD5855"/>
    <w:rsid w:val="00FD5929"/>
    <w:rsid w:val="00FD59BC"/>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8A"/>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3B"/>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7C7"/>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9A"/>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D0"/>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AAC"/>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A8"/>
    <w:rsid w:val="00FF03E4"/>
    <w:rsid w:val="00FF0467"/>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CD5"/>
    <w:rsid w:val="00FF5E3A"/>
    <w:rsid w:val="00FF5E6A"/>
    <w:rsid w:val="00FF5F20"/>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uiPriority w:val="99"/>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uiPriority w:val="99"/>
    <w:rsid w:val="00F40032"/>
    <w:rPr>
      <w:rFonts w:ascii="Symbol" w:eastAsia="Symbol" w:hAnsi="Symbol" w:cs="Symbol"/>
      <w:sz w:val="28"/>
    </w:rPr>
  </w:style>
  <w:style w:type="character" w:customStyle="1" w:styleId="180">
    <w:name w:val="Основной текст (18)_"/>
    <w:uiPriority w:val="99"/>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uiPriority w:val="99"/>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uiPriority w:val="99"/>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uiPriority w:val="99"/>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uiPriority w:val="99"/>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uiPriority w:val="99"/>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uiPriority w:val="99"/>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uiPriority w:val="99"/>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uiPriority w:val="99"/>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Основной текст (3) + Consolas"/>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uiPriority w:val="99"/>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355975">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470102">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1661">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6058">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2962">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40171">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8903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85351">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9123">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058854">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756280">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4569">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148599">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37683">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037335">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22253">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02102">
      <w:bodyDiv w:val="1"/>
      <w:marLeft w:val="0"/>
      <w:marRight w:val="0"/>
      <w:marTop w:val="0"/>
      <w:marBottom w:val="0"/>
      <w:divBdr>
        <w:top w:val="none" w:sz="0" w:space="0" w:color="auto"/>
        <w:left w:val="none" w:sz="0" w:space="0" w:color="auto"/>
        <w:bottom w:val="none" w:sz="0" w:space="0" w:color="auto"/>
        <w:right w:val="none" w:sz="0" w:space="0" w:color="auto"/>
      </w:divBdr>
    </w:div>
    <w:div w:id="11809236">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655600">
      <w:bodyDiv w:val="1"/>
      <w:marLeft w:val="0"/>
      <w:marRight w:val="0"/>
      <w:marTop w:val="0"/>
      <w:marBottom w:val="0"/>
      <w:divBdr>
        <w:top w:val="none" w:sz="0" w:space="0" w:color="auto"/>
        <w:left w:val="none" w:sz="0" w:space="0" w:color="auto"/>
        <w:bottom w:val="none" w:sz="0" w:space="0" w:color="auto"/>
        <w:right w:val="none" w:sz="0" w:space="0" w:color="auto"/>
      </w:divBdr>
    </w:div>
    <w:div w:id="12656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2994647">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309">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843781">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14220">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741717">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889433">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058">
      <w:bodyDiv w:val="1"/>
      <w:marLeft w:val="0"/>
      <w:marRight w:val="0"/>
      <w:marTop w:val="0"/>
      <w:marBottom w:val="0"/>
      <w:divBdr>
        <w:top w:val="none" w:sz="0" w:space="0" w:color="auto"/>
        <w:left w:val="none" w:sz="0" w:space="0" w:color="auto"/>
        <w:bottom w:val="none" w:sz="0" w:space="0" w:color="auto"/>
        <w:right w:val="none" w:sz="0" w:space="0" w:color="auto"/>
      </w:divBdr>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3770">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16556">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07876">
      <w:bodyDiv w:val="1"/>
      <w:marLeft w:val="0"/>
      <w:marRight w:val="0"/>
      <w:marTop w:val="0"/>
      <w:marBottom w:val="0"/>
      <w:divBdr>
        <w:top w:val="none" w:sz="0" w:space="0" w:color="auto"/>
        <w:left w:val="none" w:sz="0" w:space="0" w:color="auto"/>
        <w:bottom w:val="none" w:sz="0" w:space="0" w:color="auto"/>
        <w:right w:val="none" w:sz="0" w:space="0" w:color="auto"/>
      </w:divBdr>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748716">
      <w:bodyDiv w:val="1"/>
      <w:marLeft w:val="0"/>
      <w:marRight w:val="0"/>
      <w:marTop w:val="0"/>
      <w:marBottom w:val="0"/>
      <w:divBdr>
        <w:top w:val="none" w:sz="0" w:space="0" w:color="auto"/>
        <w:left w:val="none" w:sz="0" w:space="0" w:color="auto"/>
        <w:bottom w:val="none" w:sz="0" w:space="0" w:color="auto"/>
        <w:right w:val="none" w:sz="0" w:space="0" w:color="auto"/>
      </w:divBdr>
    </w:div>
    <w:div w:id="19819689">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282635">
      <w:bodyDiv w:val="1"/>
      <w:marLeft w:val="0"/>
      <w:marRight w:val="0"/>
      <w:marTop w:val="0"/>
      <w:marBottom w:val="0"/>
      <w:divBdr>
        <w:top w:val="none" w:sz="0" w:space="0" w:color="auto"/>
        <w:left w:val="none" w:sz="0" w:space="0" w:color="auto"/>
        <w:bottom w:val="none" w:sz="0" w:space="0" w:color="auto"/>
        <w:right w:val="none" w:sz="0" w:space="0" w:color="auto"/>
      </w:divBdr>
    </w:div>
    <w:div w:id="20320932">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02447">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37535">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4071">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03146">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605269">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066289">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65707">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11352">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02433">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639338">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7994068">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45617">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766">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459302">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27967">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39086">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1574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891999">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163414">
      <w:bodyDiv w:val="1"/>
      <w:marLeft w:val="0"/>
      <w:marRight w:val="0"/>
      <w:marTop w:val="0"/>
      <w:marBottom w:val="0"/>
      <w:divBdr>
        <w:top w:val="none" w:sz="0" w:space="0" w:color="auto"/>
        <w:left w:val="none" w:sz="0" w:space="0" w:color="auto"/>
        <w:bottom w:val="none" w:sz="0" w:space="0" w:color="auto"/>
        <w:right w:val="none" w:sz="0" w:space="0" w:color="auto"/>
      </w:divBdr>
    </w:div>
    <w:div w:id="34280508">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283627">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472959">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05026">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593840">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2989">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397366">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3235">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1848">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19472">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445095">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34967">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8732">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833">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4931">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22622">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490653">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539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258649">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4914156">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4565">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676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13961">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7588">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759143">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2499">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458653">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654706">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47588">
      <w:bodyDiv w:val="1"/>
      <w:marLeft w:val="0"/>
      <w:marRight w:val="0"/>
      <w:marTop w:val="0"/>
      <w:marBottom w:val="0"/>
      <w:divBdr>
        <w:top w:val="none" w:sz="0" w:space="0" w:color="auto"/>
        <w:left w:val="none" w:sz="0" w:space="0" w:color="auto"/>
        <w:bottom w:val="none" w:sz="0" w:space="0" w:color="auto"/>
        <w:right w:val="none" w:sz="0" w:space="0" w:color="auto"/>
      </w:divBdr>
    </w:div>
    <w:div w:id="48655692">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724837">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30189">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2161">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13310">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5802">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36582">
      <w:bodyDiv w:val="1"/>
      <w:marLeft w:val="0"/>
      <w:marRight w:val="0"/>
      <w:marTop w:val="0"/>
      <w:marBottom w:val="0"/>
      <w:divBdr>
        <w:top w:val="none" w:sz="0" w:space="0" w:color="auto"/>
        <w:left w:val="none" w:sz="0" w:space="0" w:color="auto"/>
        <w:bottom w:val="none" w:sz="0" w:space="0" w:color="auto"/>
        <w:right w:val="none" w:sz="0" w:space="0" w:color="auto"/>
      </w:divBdr>
    </w:div>
    <w:div w:id="52243557">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1519">
      <w:bodyDiv w:val="1"/>
      <w:marLeft w:val="0"/>
      <w:marRight w:val="0"/>
      <w:marTop w:val="0"/>
      <w:marBottom w:val="0"/>
      <w:divBdr>
        <w:top w:val="none" w:sz="0" w:space="0" w:color="auto"/>
        <w:left w:val="none" w:sz="0" w:space="0" w:color="auto"/>
        <w:bottom w:val="none" w:sz="0" w:space="0" w:color="auto"/>
        <w:right w:val="none" w:sz="0" w:space="0" w:color="auto"/>
      </w:divBdr>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3891369">
      <w:bodyDiv w:val="1"/>
      <w:marLeft w:val="0"/>
      <w:marRight w:val="0"/>
      <w:marTop w:val="0"/>
      <w:marBottom w:val="0"/>
      <w:divBdr>
        <w:top w:val="none" w:sz="0" w:space="0" w:color="auto"/>
        <w:left w:val="none" w:sz="0" w:space="0" w:color="auto"/>
        <w:bottom w:val="none" w:sz="0" w:space="0" w:color="auto"/>
        <w:right w:val="none" w:sz="0" w:space="0" w:color="auto"/>
      </w:divBdr>
    </w:div>
    <w:div w:id="53966547">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05511">
      <w:bodyDiv w:val="1"/>
      <w:marLeft w:val="0"/>
      <w:marRight w:val="0"/>
      <w:marTop w:val="0"/>
      <w:marBottom w:val="0"/>
      <w:divBdr>
        <w:top w:val="none" w:sz="0" w:space="0" w:color="auto"/>
        <w:left w:val="none" w:sz="0" w:space="0" w:color="auto"/>
        <w:bottom w:val="none" w:sz="0" w:space="0" w:color="auto"/>
        <w:right w:val="none" w:sz="0" w:space="0" w:color="auto"/>
      </w:divBdr>
    </w:div>
    <w:div w:id="54279600">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748015">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59257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09592">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0975">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676664">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058205">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64498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907404">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3811">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530251">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0474">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764527">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5929633">
      <w:bodyDiv w:val="1"/>
      <w:marLeft w:val="0"/>
      <w:marRight w:val="0"/>
      <w:marTop w:val="0"/>
      <w:marBottom w:val="0"/>
      <w:divBdr>
        <w:top w:val="none" w:sz="0" w:space="0" w:color="auto"/>
        <w:left w:val="none" w:sz="0" w:space="0" w:color="auto"/>
        <w:bottom w:val="none" w:sz="0" w:space="0" w:color="auto"/>
        <w:right w:val="none" w:sz="0" w:space="0" w:color="auto"/>
      </w:divBdr>
    </w:div>
    <w:div w:id="66072441">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37520">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17161">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154487">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266">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471206">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0656">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69884917">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3791">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049693">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00171">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316671">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32969">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598193">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3937275">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8335">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4292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0155">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14419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186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0949402">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268090">
      <w:bodyDiv w:val="1"/>
      <w:marLeft w:val="0"/>
      <w:marRight w:val="0"/>
      <w:marTop w:val="0"/>
      <w:marBottom w:val="0"/>
      <w:divBdr>
        <w:top w:val="none" w:sz="0" w:space="0" w:color="auto"/>
        <w:left w:val="none" w:sz="0" w:space="0" w:color="auto"/>
        <w:bottom w:val="none" w:sz="0" w:space="0" w:color="auto"/>
        <w:right w:val="none" w:sz="0" w:space="0" w:color="auto"/>
      </w:divBdr>
    </w:div>
    <w:div w:id="81337430">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23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28348">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53368">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574068">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04153">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49853">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464546">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010">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165229">
      <w:bodyDiv w:val="1"/>
      <w:marLeft w:val="0"/>
      <w:marRight w:val="0"/>
      <w:marTop w:val="0"/>
      <w:marBottom w:val="0"/>
      <w:divBdr>
        <w:top w:val="none" w:sz="0" w:space="0" w:color="auto"/>
        <w:left w:val="none" w:sz="0" w:space="0" w:color="auto"/>
        <w:bottom w:val="none" w:sz="0" w:space="0" w:color="auto"/>
        <w:right w:val="none" w:sz="0" w:space="0" w:color="auto"/>
      </w:divBdr>
    </w:div>
    <w:div w:id="91166772">
      <w:bodyDiv w:val="1"/>
      <w:marLeft w:val="0"/>
      <w:marRight w:val="0"/>
      <w:marTop w:val="0"/>
      <w:marBottom w:val="0"/>
      <w:divBdr>
        <w:top w:val="none" w:sz="0" w:space="0" w:color="auto"/>
        <w:left w:val="none" w:sz="0" w:space="0" w:color="auto"/>
        <w:bottom w:val="none" w:sz="0" w:space="0" w:color="auto"/>
        <w:right w:val="none" w:sz="0" w:space="0" w:color="auto"/>
      </w:divBdr>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895680">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32894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297000">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0369">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792782">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15496">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5357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27477">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579875">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897177">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19216">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41167">
      <w:bodyDiv w:val="1"/>
      <w:marLeft w:val="0"/>
      <w:marRight w:val="0"/>
      <w:marTop w:val="0"/>
      <w:marBottom w:val="0"/>
      <w:divBdr>
        <w:top w:val="none" w:sz="0" w:space="0" w:color="auto"/>
        <w:left w:val="none" w:sz="0" w:space="0" w:color="auto"/>
        <w:bottom w:val="none" w:sz="0" w:space="0" w:color="auto"/>
        <w:right w:val="none" w:sz="0" w:space="0" w:color="auto"/>
      </w:divBdr>
    </w:div>
    <w:div w:id="107941755">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013361">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25825">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437848">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561977">
      <w:bodyDiv w:val="1"/>
      <w:marLeft w:val="0"/>
      <w:marRight w:val="0"/>
      <w:marTop w:val="0"/>
      <w:marBottom w:val="0"/>
      <w:divBdr>
        <w:top w:val="none" w:sz="0" w:space="0" w:color="auto"/>
        <w:left w:val="none" w:sz="0" w:space="0" w:color="auto"/>
        <w:bottom w:val="none" w:sz="0" w:space="0" w:color="auto"/>
        <w:right w:val="none" w:sz="0" w:space="0" w:color="auto"/>
      </w:divBdr>
    </w:div>
    <w:div w:id="111632930">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4353">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752053">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08775">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598285">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450316">
      <w:bodyDiv w:val="1"/>
      <w:marLeft w:val="0"/>
      <w:marRight w:val="0"/>
      <w:marTop w:val="0"/>
      <w:marBottom w:val="0"/>
      <w:divBdr>
        <w:top w:val="none" w:sz="0" w:space="0" w:color="auto"/>
        <w:left w:val="none" w:sz="0" w:space="0" w:color="auto"/>
        <w:bottom w:val="none" w:sz="0" w:space="0" w:color="auto"/>
        <w:right w:val="none" w:sz="0" w:space="0" w:color="auto"/>
      </w:divBdr>
    </w:div>
    <w:div w:id="11463974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175750">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222508">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68951">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07180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451165">
      <w:bodyDiv w:val="1"/>
      <w:marLeft w:val="0"/>
      <w:marRight w:val="0"/>
      <w:marTop w:val="0"/>
      <w:marBottom w:val="0"/>
      <w:divBdr>
        <w:top w:val="none" w:sz="0" w:space="0" w:color="auto"/>
        <w:left w:val="none" w:sz="0" w:space="0" w:color="auto"/>
        <w:bottom w:val="none" w:sz="0" w:space="0" w:color="auto"/>
        <w:right w:val="none" w:sz="0" w:space="0" w:color="auto"/>
      </w:divBdr>
    </w:div>
    <w:div w:id="117460562">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155947">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23732">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16758">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3748">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4639">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2315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15520">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19731">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556468">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011582">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8979824">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787104">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48332">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1365">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86689">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13784">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1346">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1677">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6072">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883255">
      <w:bodyDiv w:val="1"/>
      <w:marLeft w:val="0"/>
      <w:marRight w:val="0"/>
      <w:marTop w:val="0"/>
      <w:marBottom w:val="0"/>
      <w:divBdr>
        <w:top w:val="none" w:sz="0" w:space="0" w:color="auto"/>
        <w:left w:val="none" w:sz="0" w:space="0" w:color="auto"/>
        <w:bottom w:val="none" w:sz="0" w:space="0" w:color="auto"/>
        <w:right w:val="none" w:sz="0" w:space="0" w:color="auto"/>
      </w:divBdr>
    </w:div>
    <w:div w:id="135923908">
      <w:bodyDiv w:val="1"/>
      <w:marLeft w:val="0"/>
      <w:marRight w:val="0"/>
      <w:marTop w:val="0"/>
      <w:marBottom w:val="0"/>
      <w:divBdr>
        <w:top w:val="none" w:sz="0" w:space="0" w:color="auto"/>
        <w:left w:val="none" w:sz="0" w:space="0" w:color="auto"/>
        <w:bottom w:val="none" w:sz="0" w:space="0" w:color="auto"/>
        <w:right w:val="none" w:sz="0" w:space="0" w:color="auto"/>
      </w:divBdr>
    </w:div>
    <w:div w:id="135950365">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699833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4682">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231242">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496883">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7149">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49481">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1817">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472">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159253">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056623">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24775">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481637">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481499">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02221">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371900">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761125">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292622">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2983">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7605">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410047">
      <w:bodyDiv w:val="1"/>
      <w:marLeft w:val="0"/>
      <w:marRight w:val="0"/>
      <w:marTop w:val="0"/>
      <w:marBottom w:val="0"/>
      <w:divBdr>
        <w:top w:val="none" w:sz="0" w:space="0" w:color="auto"/>
        <w:left w:val="none" w:sz="0" w:space="0" w:color="auto"/>
        <w:bottom w:val="none" w:sz="0" w:space="0" w:color="auto"/>
        <w:right w:val="none" w:sz="0" w:space="0" w:color="auto"/>
      </w:divBdr>
    </w:div>
    <w:div w:id="151412238">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076634">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30298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540017">
      <w:bodyDiv w:val="1"/>
      <w:marLeft w:val="0"/>
      <w:marRight w:val="0"/>
      <w:marTop w:val="0"/>
      <w:marBottom w:val="0"/>
      <w:divBdr>
        <w:top w:val="none" w:sz="0" w:space="0" w:color="auto"/>
        <w:left w:val="none" w:sz="0" w:space="0" w:color="auto"/>
        <w:bottom w:val="none" w:sz="0" w:space="0" w:color="auto"/>
        <w:right w:val="none" w:sz="0" w:space="0" w:color="auto"/>
      </w:divBdr>
    </w:div>
    <w:div w:id="154612981">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13637">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89687">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07420">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8734746">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1495">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199000">
      <w:bodyDiv w:val="1"/>
      <w:marLeft w:val="0"/>
      <w:marRight w:val="0"/>
      <w:marTop w:val="0"/>
      <w:marBottom w:val="0"/>
      <w:divBdr>
        <w:top w:val="none" w:sz="0" w:space="0" w:color="auto"/>
        <w:left w:val="none" w:sz="0" w:space="0" w:color="auto"/>
        <w:bottom w:val="none" w:sz="0" w:space="0" w:color="auto"/>
        <w:right w:val="none" w:sz="0" w:space="0" w:color="auto"/>
      </w:divBdr>
    </w:div>
    <w:div w:id="159270880">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6837">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671976">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859623">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715">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89608">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2811">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480174">
      <w:bodyDiv w:val="1"/>
      <w:marLeft w:val="0"/>
      <w:marRight w:val="0"/>
      <w:marTop w:val="0"/>
      <w:marBottom w:val="0"/>
      <w:divBdr>
        <w:top w:val="none" w:sz="0" w:space="0" w:color="auto"/>
        <w:left w:val="none" w:sz="0" w:space="0" w:color="auto"/>
        <w:bottom w:val="none" w:sz="0" w:space="0" w:color="auto"/>
        <w:right w:val="none" w:sz="0" w:space="0" w:color="auto"/>
      </w:divBdr>
    </w:div>
    <w:div w:id="166486290">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871216">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067100">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69955989">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875931">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22550">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569622">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23">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154860">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074544">
      <w:bodyDiv w:val="1"/>
      <w:marLeft w:val="0"/>
      <w:marRight w:val="0"/>
      <w:marTop w:val="0"/>
      <w:marBottom w:val="0"/>
      <w:divBdr>
        <w:top w:val="none" w:sz="0" w:space="0" w:color="auto"/>
        <w:left w:val="none" w:sz="0" w:space="0" w:color="auto"/>
        <w:bottom w:val="none" w:sz="0" w:space="0" w:color="auto"/>
        <w:right w:val="none" w:sz="0" w:space="0" w:color="auto"/>
      </w:divBdr>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2779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6941">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89735">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14263">
      <w:bodyDiv w:val="1"/>
      <w:marLeft w:val="0"/>
      <w:marRight w:val="0"/>
      <w:marTop w:val="0"/>
      <w:marBottom w:val="0"/>
      <w:divBdr>
        <w:top w:val="none" w:sz="0" w:space="0" w:color="auto"/>
        <w:left w:val="none" w:sz="0" w:space="0" w:color="auto"/>
        <w:bottom w:val="none" w:sz="0" w:space="0" w:color="auto"/>
        <w:right w:val="none" w:sz="0" w:space="0" w:color="auto"/>
      </w:divBdr>
    </w:div>
    <w:div w:id="17703868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525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2708">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58822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765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54813">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238299">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04509">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482743">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28519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36852">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1047">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5300">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337201">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12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573562">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001771">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25304">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06971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01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7899">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67447">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01999">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553902">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0075">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246909">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666">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484488">
      <w:bodyDiv w:val="1"/>
      <w:marLeft w:val="0"/>
      <w:marRight w:val="0"/>
      <w:marTop w:val="0"/>
      <w:marBottom w:val="0"/>
      <w:divBdr>
        <w:top w:val="none" w:sz="0" w:space="0" w:color="auto"/>
        <w:left w:val="none" w:sz="0" w:space="0" w:color="auto"/>
        <w:bottom w:val="none" w:sz="0" w:space="0" w:color="auto"/>
        <w:right w:val="none" w:sz="0" w:space="0" w:color="auto"/>
      </w:divBdr>
    </w:div>
    <w:div w:id="200485624">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81636">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746857">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058509">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099411">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0607">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648949">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838195">
      <w:bodyDiv w:val="1"/>
      <w:marLeft w:val="0"/>
      <w:marRight w:val="0"/>
      <w:marTop w:val="0"/>
      <w:marBottom w:val="0"/>
      <w:divBdr>
        <w:top w:val="none" w:sz="0" w:space="0" w:color="auto"/>
        <w:left w:val="none" w:sz="0" w:space="0" w:color="auto"/>
        <w:bottom w:val="none" w:sz="0" w:space="0" w:color="auto"/>
        <w:right w:val="none" w:sz="0" w:space="0" w:color="auto"/>
      </w:divBdr>
    </w:div>
    <w:div w:id="207841959">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8957972">
      <w:bodyDiv w:val="1"/>
      <w:marLeft w:val="0"/>
      <w:marRight w:val="0"/>
      <w:marTop w:val="0"/>
      <w:marBottom w:val="0"/>
      <w:divBdr>
        <w:top w:val="none" w:sz="0" w:space="0" w:color="auto"/>
        <w:left w:val="none" w:sz="0" w:space="0" w:color="auto"/>
        <w:bottom w:val="none" w:sz="0" w:space="0" w:color="auto"/>
        <w:right w:val="none" w:sz="0" w:space="0" w:color="auto"/>
      </w:divBdr>
    </w:div>
    <w:div w:id="20919259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419936">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12644">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40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353543">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2888701">
      <w:bodyDiv w:val="1"/>
      <w:marLeft w:val="0"/>
      <w:marRight w:val="0"/>
      <w:marTop w:val="0"/>
      <w:marBottom w:val="0"/>
      <w:divBdr>
        <w:top w:val="none" w:sz="0" w:space="0" w:color="auto"/>
        <w:left w:val="none" w:sz="0" w:space="0" w:color="auto"/>
        <w:bottom w:val="none" w:sz="0" w:space="0" w:color="auto"/>
        <w:right w:val="none" w:sz="0" w:space="0" w:color="auto"/>
      </w:divBdr>
    </w:div>
    <w:div w:id="213543094">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3853072">
      <w:bodyDiv w:val="1"/>
      <w:marLeft w:val="0"/>
      <w:marRight w:val="0"/>
      <w:marTop w:val="0"/>
      <w:marBottom w:val="0"/>
      <w:divBdr>
        <w:top w:val="none" w:sz="0" w:space="0" w:color="auto"/>
        <w:left w:val="none" w:sz="0" w:space="0" w:color="auto"/>
        <w:bottom w:val="none" w:sz="0" w:space="0" w:color="auto"/>
        <w:right w:val="none" w:sz="0" w:space="0" w:color="auto"/>
      </w:divBdr>
    </w:div>
    <w:div w:id="214127415">
      <w:bodyDiv w:val="1"/>
      <w:marLeft w:val="0"/>
      <w:marRight w:val="0"/>
      <w:marTop w:val="0"/>
      <w:marBottom w:val="0"/>
      <w:divBdr>
        <w:top w:val="none" w:sz="0" w:space="0" w:color="auto"/>
        <w:left w:val="none" w:sz="0" w:space="0" w:color="auto"/>
        <w:bottom w:val="none" w:sz="0" w:space="0" w:color="auto"/>
        <w:right w:val="none" w:sz="0" w:space="0" w:color="auto"/>
      </w:divBdr>
    </w:div>
    <w:div w:id="214199999">
      <w:bodyDiv w:val="1"/>
      <w:marLeft w:val="0"/>
      <w:marRight w:val="0"/>
      <w:marTop w:val="0"/>
      <w:marBottom w:val="0"/>
      <w:divBdr>
        <w:top w:val="none" w:sz="0" w:space="0" w:color="auto"/>
        <w:left w:val="none" w:sz="0" w:space="0" w:color="auto"/>
        <w:bottom w:val="none" w:sz="0" w:space="0" w:color="auto"/>
        <w:right w:val="none" w:sz="0" w:space="0" w:color="auto"/>
      </w:divBdr>
    </w:div>
    <w:div w:id="214201243">
      <w:bodyDiv w:val="1"/>
      <w:marLeft w:val="0"/>
      <w:marRight w:val="0"/>
      <w:marTop w:val="0"/>
      <w:marBottom w:val="0"/>
      <w:divBdr>
        <w:top w:val="none" w:sz="0" w:space="0" w:color="auto"/>
        <w:left w:val="none" w:sz="0" w:space="0" w:color="auto"/>
        <w:bottom w:val="none" w:sz="0" w:space="0" w:color="auto"/>
        <w:right w:val="none" w:sz="0" w:space="0" w:color="auto"/>
      </w:divBdr>
    </w:div>
    <w:div w:id="214203024">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878">
      <w:bodyDiv w:val="1"/>
      <w:marLeft w:val="0"/>
      <w:marRight w:val="0"/>
      <w:marTop w:val="0"/>
      <w:marBottom w:val="0"/>
      <w:divBdr>
        <w:top w:val="none" w:sz="0" w:space="0" w:color="auto"/>
        <w:left w:val="none" w:sz="0" w:space="0" w:color="auto"/>
        <w:bottom w:val="none" w:sz="0" w:space="0" w:color="auto"/>
        <w:right w:val="none" w:sz="0" w:space="0" w:color="auto"/>
      </w:divBdr>
    </w:div>
    <w:div w:id="214850707">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16802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329037">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1521">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19944071">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289296">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21472">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1072">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687768">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3937">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11291">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5994943">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6916984">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77859">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8739">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4557">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851234">
      <w:bodyDiv w:val="1"/>
      <w:marLeft w:val="0"/>
      <w:marRight w:val="0"/>
      <w:marTop w:val="0"/>
      <w:marBottom w:val="0"/>
      <w:divBdr>
        <w:top w:val="none" w:sz="0" w:space="0" w:color="auto"/>
        <w:left w:val="none" w:sz="0" w:space="0" w:color="auto"/>
        <w:bottom w:val="none" w:sz="0" w:space="0" w:color="auto"/>
        <w:right w:val="none" w:sz="0" w:space="0" w:color="auto"/>
      </w:divBdr>
    </w:div>
    <w:div w:id="229925172">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063684">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00429">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180338">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44155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290027">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564238">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063487">
      <w:bodyDiv w:val="1"/>
      <w:marLeft w:val="0"/>
      <w:marRight w:val="0"/>
      <w:marTop w:val="0"/>
      <w:marBottom w:val="0"/>
      <w:divBdr>
        <w:top w:val="none" w:sz="0" w:space="0" w:color="auto"/>
        <w:left w:val="none" w:sz="0" w:space="0" w:color="auto"/>
        <w:bottom w:val="none" w:sz="0" w:space="0" w:color="auto"/>
        <w:right w:val="none" w:sz="0" w:space="0" w:color="auto"/>
      </w:divBdr>
    </w:div>
    <w:div w:id="24006958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725824">
      <w:bodyDiv w:val="1"/>
      <w:marLeft w:val="0"/>
      <w:marRight w:val="0"/>
      <w:marTop w:val="0"/>
      <w:marBottom w:val="0"/>
      <w:divBdr>
        <w:top w:val="none" w:sz="0" w:space="0" w:color="auto"/>
        <w:left w:val="none" w:sz="0" w:space="0" w:color="auto"/>
        <w:bottom w:val="none" w:sz="0" w:space="0" w:color="auto"/>
        <w:right w:val="none" w:sz="0" w:space="0" w:color="auto"/>
      </w:divBdr>
    </w:div>
    <w:div w:id="24111164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2786">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03345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50503">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5727221">
      <w:bodyDiv w:val="1"/>
      <w:marLeft w:val="0"/>
      <w:marRight w:val="0"/>
      <w:marTop w:val="0"/>
      <w:marBottom w:val="0"/>
      <w:divBdr>
        <w:top w:val="none" w:sz="0" w:space="0" w:color="auto"/>
        <w:left w:val="none" w:sz="0" w:space="0" w:color="auto"/>
        <w:bottom w:val="none" w:sz="0" w:space="0" w:color="auto"/>
        <w:right w:val="none" w:sz="0" w:space="0" w:color="auto"/>
      </w:divBdr>
    </w:div>
    <w:div w:id="246034879">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6883731">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14094">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664490">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48887">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1203">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47967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00846">
      <w:bodyDiv w:val="1"/>
      <w:marLeft w:val="0"/>
      <w:marRight w:val="0"/>
      <w:marTop w:val="0"/>
      <w:marBottom w:val="0"/>
      <w:divBdr>
        <w:top w:val="none" w:sz="0" w:space="0" w:color="auto"/>
        <w:left w:val="none" w:sz="0" w:space="0" w:color="auto"/>
        <w:bottom w:val="none" w:sz="0" w:space="0" w:color="auto"/>
        <w:right w:val="none" w:sz="0" w:space="0" w:color="auto"/>
      </w:divBdr>
    </w:div>
    <w:div w:id="251402977">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054395">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02634">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89906">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598657">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86823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2398">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571472">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2817">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267293">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548109">
      <w:bodyDiv w:val="1"/>
      <w:marLeft w:val="0"/>
      <w:marRight w:val="0"/>
      <w:marTop w:val="0"/>
      <w:marBottom w:val="0"/>
      <w:divBdr>
        <w:top w:val="none" w:sz="0" w:space="0" w:color="auto"/>
        <w:left w:val="none" w:sz="0" w:space="0" w:color="auto"/>
        <w:bottom w:val="none" w:sz="0" w:space="0" w:color="auto"/>
        <w:right w:val="none" w:sz="0" w:space="0" w:color="auto"/>
      </w:divBdr>
    </w:div>
    <w:div w:id="266549197">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1732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200513">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885551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012237">
      <w:bodyDiv w:val="1"/>
      <w:marLeft w:val="0"/>
      <w:marRight w:val="0"/>
      <w:marTop w:val="0"/>
      <w:marBottom w:val="0"/>
      <w:divBdr>
        <w:top w:val="none" w:sz="0" w:space="0" w:color="auto"/>
        <w:left w:val="none" w:sz="0" w:space="0" w:color="auto"/>
        <w:bottom w:val="none" w:sz="0" w:space="0" w:color="auto"/>
        <w:right w:val="none" w:sz="0" w:space="0" w:color="auto"/>
      </w:divBdr>
    </w:div>
    <w:div w:id="270088928">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670597">
      <w:bodyDiv w:val="1"/>
      <w:marLeft w:val="0"/>
      <w:marRight w:val="0"/>
      <w:marTop w:val="0"/>
      <w:marBottom w:val="0"/>
      <w:divBdr>
        <w:top w:val="none" w:sz="0" w:space="0" w:color="auto"/>
        <w:left w:val="none" w:sz="0" w:space="0" w:color="auto"/>
        <w:bottom w:val="none" w:sz="0" w:space="0" w:color="auto"/>
        <w:right w:val="none" w:sz="0" w:space="0" w:color="auto"/>
      </w:divBdr>
    </w:div>
    <w:div w:id="270825363">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977100">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329321">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129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983712">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260966">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296426">
      <w:bodyDiv w:val="1"/>
      <w:marLeft w:val="0"/>
      <w:marRight w:val="0"/>
      <w:marTop w:val="0"/>
      <w:marBottom w:val="0"/>
      <w:divBdr>
        <w:top w:val="none" w:sz="0" w:space="0" w:color="auto"/>
        <w:left w:val="none" w:sz="0" w:space="0" w:color="auto"/>
        <w:bottom w:val="none" w:sz="0" w:space="0" w:color="auto"/>
        <w:right w:val="none" w:sz="0" w:space="0" w:color="auto"/>
      </w:divBdr>
    </w:div>
    <w:div w:id="277370680">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799869">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38219">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03807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311057">
      <w:bodyDiv w:val="1"/>
      <w:marLeft w:val="0"/>
      <w:marRight w:val="0"/>
      <w:marTop w:val="0"/>
      <w:marBottom w:val="0"/>
      <w:divBdr>
        <w:top w:val="none" w:sz="0" w:space="0" w:color="auto"/>
        <w:left w:val="none" w:sz="0" w:space="0" w:color="auto"/>
        <w:bottom w:val="none" w:sz="0" w:space="0" w:color="auto"/>
        <w:right w:val="none" w:sz="0" w:space="0" w:color="auto"/>
      </w:divBdr>
    </w:div>
    <w:div w:id="28065535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1814688">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2056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670562">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247093">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283628">
      <w:bodyDiv w:val="1"/>
      <w:marLeft w:val="0"/>
      <w:marRight w:val="0"/>
      <w:marTop w:val="0"/>
      <w:marBottom w:val="0"/>
      <w:divBdr>
        <w:top w:val="none" w:sz="0" w:space="0" w:color="auto"/>
        <w:left w:val="none" w:sz="0" w:space="0" w:color="auto"/>
        <w:bottom w:val="none" w:sz="0" w:space="0" w:color="auto"/>
        <w:right w:val="none" w:sz="0" w:space="0" w:color="auto"/>
      </w:divBdr>
    </w:div>
    <w:div w:id="289286451">
      <w:bodyDiv w:val="1"/>
      <w:marLeft w:val="0"/>
      <w:marRight w:val="0"/>
      <w:marTop w:val="0"/>
      <w:marBottom w:val="0"/>
      <w:divBdr>
        <w:top w:val="none" w:sz="0" w:space="0" w:color="auto"/>
        <w:left w:val="none" w:sz="0" w:space="0" w:color="auto"/>
        <w:bottom w:val="none" w:sz="0" w:space="0" w:color="auto"/>
        <w:right w:val="none" w:sz="0" w:space="0" w:color="auto"/>
      </w:divBdr>
    </w:div>
    <w:div w:id="289287108">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633633">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6502">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414571">
      <w:bodyDiv w:val="1"/>
      <w:marLeft w:val="0"/>
      <w:marRight w:val="0"/>
      <w:marTop w:val="0"/>
      <w:marBottom w:val="0"/>
      <w:divBdr>
        <w:top w:val="none" w:sz="0" w:space="0" w:color="auto"/>
        <w:left w:val="none" w:sz="0" w:space="0" w:color="auto"/>
        <w:bottom w:val="none" w:sz="0" w:space="0" w:color="auto"/>
        <w:right w:val="none" w:sz="0" w:space="0" w:color="auto"/>
      </w:divBdr>
    </w:div>
    <w:div w:id="294484425">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373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497910">
      <w:bodyDiv w:val="1"/>
      <w:marLeft w:val="0"/>
      <w:marRight w:val="0"/>
      <w:marTop w:val="0"/>
      <w:marBottom w:val="0"/>
      <w:divBdr>
        <w:top w:val="none" w:sz="0" w:space="0" w:color="auto"/>
        <w:left w:val="none" w:sz="0" w:space="0" w:color="auto"/>
        <w:bottom w:val="none" w:sz="0" w:space="0" w:color="auto"/>
        <w:right w:val="none" w:sz="0" w:space="0" w:color="auto"/>
      </w:divBdr>
    </w:div>
    <w:div w:id="29749854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5985">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965964">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110845">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09429">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083665">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278742">
      <w:bodyDiv w:val="1"/>
      <w:marLeft w:val="0"/>
      <w:marRight w:val="0"/>
      <w:marTop w:val="0"/>
      <w:marBottom w:val="0"/>
      <w:divBdr>
        <w:top w:val="none" w:sz="0" w:space="0" w:color="auto"/>
        <w:left w:val="none" w:sz="0" w:space="0" w:color="auto"/>
        <w:bottom w:val="none" w:sz="0" w:space="0" w:color="auto"/>
        <w:right w:val="none" w:sz="0" w:space="0" w:color="auto"/>
      </w:divBdr>
    </w:div>
    <w:div w:id="302662499">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7860">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713980">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448096">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39328">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8887">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396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08794">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5960160">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421968">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8073600">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67673">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533375">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850838">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501913">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0819361">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855622">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7094">
      <w:bodyDiv w:val="1"/>
      <w:marLeft w:val="0"/>
      <w:marRight w:val="0"/>
      <w:marTop w:val="0"/>
      <w:marBottom w:val="0"/>
      <w:divBdr>
        <w:top w:val="none" w:sz="0" w:space="0" w:color="auto"/>
        <w:left w:val="none" w:sz="0" w:space="0" w:color="auto"/>
        <w:bottom w:val="none" w:sz="0" w:space="0" w:color="auto"/>
        <w:right w:val="none" w:sz="0" w:space="0" w:color="auto"/>
      </w:divBdr>
    </w:div>
    <w:div w:id="322320496">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10284">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2973638">
      <w:bodyDiv w:val="1"/>
      <w:marLeft w:val="0"/>
      <w:marRight w:val="0"/>
      <w:marTop w:val="0"/>
      <w:marBottom w:val="0"/>
      <w:divBdr>
        <w:top w:val="none" w:sz="0" w:space="0" w:color="auto"/>
        <w:left w:val="none" w:sz="0" w:space="0" w:color="auto"/>
        <w:bottom w:val="none" w:sz="0" w:space="0" w:color="auto"/>
        <w:right w:val="none" w:sz="0" w:space="0" w:color="auto"/>
      </w:divBdr>
    </w:div>
    <w:div w:id="323053900">
      <w:bodyDiv w:val="1"/>
      <w:marLeft w:val="0"/>
      <w:marRight w:val="0"/>
      <w:marTop w:val="0"/>
      <w:marBottom w:val="0"/>
      <w:divBdr>
        <w:top w:val="none" w:sz="0" w:space="0" w:color="auto"/>
        <w:left w:val="none" w:sz="0" w:space="0" w:color="auto"/>
        <w:bottom w:val="none" w:sz="0" w:space="0" w:color="auto"/>
        <w:right w:val="none" w:sz="0" w:space="0" w:color="auto"/>
      </w:divBdr>
    </w:div>
    <w:div w:id="323120101">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633075">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61723">
      <w:bodyDiv w:val="1"/>
      <w:marLeft w:val="0"/>
      <w:marRight w:val="0"/>
      <w:marTop w:val="0"/>
      <w:marBottom w:val="0"/>
      <w:divBdr>
        <w:top w:val="none" w:sz="0" w:space="0" w:color="auto"/>
        <w:left w:val="none" w:sz="0" w:space="0" w:color="auto"/>
        <w:bottom w:val="none" w:sz="0" w:space="0" w:color="auto"/>
        <w:right w:val="none" w:sz="0" w:space="0" w:color="auto"/>
      </w:divBdr>
    </w:div>
    <w:div w:id="324746357">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010957">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79818">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288586">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563710">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095261">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9858">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0840228">
      <w:bodyDiv w:val="1"/>
      <w:marLeft w:val="0"/>
      <w:marRight w:val="0"/>
      <w:marTop w:val="0"/>
      <w:marBottom w:val="0"/>
      <w:divBdr>
        <w:top w:val="none" w:sz="0" w:space="0" w:color="auto"/>
        <w:left w:val="none" w:sz="0" w:space="0" w:color="auto"/>
        <w:bottom w:val="none" w:sz="0" w:space="0" w:color="auto"/>
        <w:right w:val="none" w:sz="0" w:space="0" w:color="auto"/>
      </w:divBdr>
    </w:div>
    <w:div w:id="331026305">
      <w:bodyDiv w:val="1"/>
      <w:marLeft w:val="0"/>
      <w:marRight w:val="0"/>
      <w:marTop w:val="0"/>
      <w:marBottom w:val="0"/>
      <w:divBdr>
        <w:top w:val="none" w:sz="0" w:space="0" w:color="auto"/>
        <w:left w:val="none" w:sz="0" w:space="0" w:color="auto"/>
        <w:bottom w:val="none" w:sz="0" w:space="0" w:color="auto"/>
        <w:right w:val="none" w:sz="0" w:space="0" w:color="auto"/>
      </w:divBdr>
    </w:div>
    <w:div w:id="331031677">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1492549">
      <w:bodyDiv w:val="1"/>
      <w:marLeft w:val="0"/>
      <w:marRight w:val="0"/>
      <w:marTop w:val="0"/>
      <w:marBottom w:val="0"/>
      <w:divBdr>
        <w:top w:val="none" w:sz="0" w:space="0" w:color="auto"/>
        <w:left w:val="none" w:sz="0" w:space="0" w:color="auto"/>
        <w:bottom w:val="none" w:sz="0" w:space="0" w:color="auto"/>
        <w:right w:val="none" w:sz="0" w:space="0" w:color="auto"/>
      </w:divBdr>
    </w:div>
    <w:div w:id="331497255">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294800">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345929">
      <w:bodyDiv w:val="1"/>
      <w:marLeft w:val="0"/>
      <w:marRight w:val="0"/>
      <w:marTop w:val="0"/>
      <w:marBottom w:val="0"/>
      <w:divBdr>
        <w:top w:val="none" w:sz="0" w:space="0" w:color="auto"/>
        <w:left w:val="none" w:sz="0" w:space="0" w:color="auto"/>
        <w:bottom w:val="none" w:sz="0" w:space="0" w:color="auto"/>
        <w:right w:val="none" w:sz="0" w:space="0" w:color="auto"/>
      </w:divBdr>
    </w:div>
    <w:div w:id="332537167">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35711">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2146">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847839">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03279">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1842">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660987">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43941">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812649">
      <w:bodyDiv w:val="1"/>
      <w:marLeft w:val="0"/>
      <w:marRight w:val="0"/>
      <w:marTop w:val="0"/>
      <w:marBottom w:val="0"/>
      <w:divBdr>
        <w:top w:val="none" w:sz="0" w:space="0" w:color="auto"/>
        <w:left w:val="none" w:sz="0" w:space="0" w:color="auto"/>
        <w:bottom w:val="none" w:sz="0" w:space="0" w:color="auto"/>
        <w:right w:val="none" w:sz="0" w:space="0" w:color="auto"/>
      </w:divBdr>
    </w:div>
    <w:div w:id="340935325">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24213">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588940">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6380">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524146">
      <w:bodyDiv w:val="1"/>
      <w:marLeft w:val="0"/>
      <w:marRight w:val="0"/>
      <w:marTop w:val="0"/>
      <w:marBottom w:val="0"/>
      <w:divBdr>
        <w:top w:val="none" w:sz="0" w:space="0" w:color="auto"/>
        <w:left w:val="none" w:sz="0" w:space="0" w:color="auto"/>
        <w:bottom w:val="none" w:sz="0" w:space="0" w:color="auto"/>
        <w:right w:val="none" w:sz="0" w:space="0" w:color="auto"/>
      </w:divBdr>
    </w:div>
    <w:div w:id="34459376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257232">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17868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101593">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7813">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2272">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8993237">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49919154">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228630">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567552">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76888">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19039">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4910">
      <w:bodyDiv w:val="1"/>
      <w:marLeft w:val="0"/>
      <w:marRight w:val="0"/>
      <w:marTop w:val="0"/>
      <w:marBottom w:val="0"/>
      <w:divBdr>
        <w:top w:val="none" w:sz="0" w:space="0" w:color="auto"/>
        <w:left w:val="none" w:sz="0" w:space="0" w:color="auto"/>
        <w:bottom w:val="none" w:sz="0" w:space="0" w:color="auto"/>
        <w:right w:val="none" w:sz="0" w:space="0" w:color="auto"/>
      </w:divBdr>
    </w:div>
    <w:div w:id="355693883">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5927540">
      <w:bodyDiv w:val="1"/>
      <w:marLeft w:val="0"/>
      <w:marRight w:val="0"/>
      <w:marTop w:val="0"/>
      <w:marBottom w:val="0"/>
      <w:divBdr>
        <w:top w:val="none" w:sz="0" w:space="0" w:color="auto"/>
        <w:left w:val="none" w:sz="0" w:space="0" w:color="auto"/>
        <w:bottom w:val="none" w:sz="0" w:space="0" w:color="auto"/>
        <w:right w:val="none" w:sz="0" w:space="0" w:color="auto"/>
      </w:divBdr>
    </w:div>
    <w:div w:id="356005786">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202233">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465418">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051522">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2823943">
      <w:bodyDiv w:val="1"/>
      <w:marLeft w:val="0"/>
      <w:marRight w:val="0"/>
      <w:marTop w:val="0"/>
      <w:marBottom w:val="0"/>
      <w:divBdr>
        <w:top w:val="none" w:sz="0" w:space="0" w:color="auto"/>
        <w:left w:val="none" w:sz="0" w:space="0" w:color="auto"/>
        <w:bottom w:val="none" w:sz="0" w:space="0" w:color="auto"/>
        <w:right w:val="none" w:sz="0" w:space="0" w:color="auto"/>
      </w:divBdr>
    </w:div>
    <w:div w:id="363217887">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327786">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452818">
      <w:bodyDiv w:val="1"/>
      <w:marLeft w:val="0"/>
      <w:marRight w:val="0"/>
      <w:marTop w:val="0"/>
      <w:marBottom w:val="0"/>
      <w:divBdr>
        <w:top w:val="none" w:sz="0" w:space="0" w:color="auto"/>
        <w:left w:val="none" w:sz="0" w:space="0" w:color="auto"/>
        <w:bottom w:val="none" w:sz="0" w:space="0" w:color="auto"/>
        <w:right w:val="none" w:sz="0" w:space="0" w:color="auto"/>
      </w:divBdr>
    </w:div>
    <w:div w:id="36452219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368424">
      <w:bodyDiv w:val="1"/>
      <w:marLeft w:val="0"/>
      <w:marRight w:val="0"/>
      <w:marTop w:val="0"/>
      <w:marBottom w:val="0"/>
      <w:divBdr>
        <w:top w:val="none" w:sz="0" w:space="0" w:color="auto"/>
        <w:left w:val="none" w:sz="0" w:space="0" w:color="auto"/>
        <w:bottom w:val="none" w:sz="0" w:space="0" w:color="auto"/>
        <w:right w:val="none" w:sz="0" w:space="0" w:color="auto"/>
      </w:divBdr>
    </w:div>
    <w:div w:id="366493998">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5201">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16954">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265397">
      <w:bodyDiv w:val="1"/>
      <w:marLeft w:val="0"/>
      <w:marRight w:val="0"/>
      <w:marTop w:val="0"/>
      <w:marBottom w:val="0"/>
      <w:divBdr>
        <w:top w:val="none" w:sz="0" w:space="0" w:color="auto"/>
        <w:left w:val="none" w:sz="0" w:space="0" w:color="auto"/>
        <w:bottom w:val="none" w:sz="0" w:space="0" w:color="auto"/>
        <w:right w:val="none" w:sz="0" w:space="0" w:color="auto"/>
      </w:divBdr>
    </w:div>
    <w:div w:id="368452316">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20661">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384032">
      <w:bodyDiv w:val="1"/>
      <w:marLeft w:val="0"/>
      <w:marRight w:val="0"/>
      <w:marTop w:val="0"/>
      <w:marBottom w:val="0"/>
      <w:divBdr>
        <w:top w:val="none" w:sz="0" w:space="0" w:color="auto"/>
        <w:left w:val="none" w:sz="0" w:space="0" w:color="auto"/>
        <w:bottom w:val="none" w:sz="0" w:space="0" w:color="auto"/>
        <w:right w:val="none" w:sz="0" w:space="0" w:color="auto"/>
      </w:divBdr>
    </w:div>
    <w:div w:id="372460613">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233993">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279677">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6396238">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054877">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21067">
      <w:bodyDiv w:val="1"/>
      <w:marLeft w:val="0"/>
      <w:marRight w:val="0"/>
      <w:marTop w:val="0"/>
      <w:marBottom w:val="0"/>
      <w:divBdr>
        <w:top w:val="none" w:sz="0" w:space="0" w:color="auto"/>
        <w:left w:val="none" w:sz="0" w:space="0" w:color="auto"/>
        <w:bottom w:val="none" w:sz="0" w:space="0" w:color="auto"/>
        <w:right w:val="none" w:sz="0" w:space="0" w:color="auto"/>
      </w:divBdr>
    </w:div>
    <w:div w:id="377357504">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32384">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253851">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1950216">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2048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27213">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03502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111009">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16060">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0591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1650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193807">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274104">
      <w:bodyDiv w:val="1"/>
      <w:marLeft w:val="0"/>
      <w:marRight w:val="0"/>
      <w:marTop w:val="0"/>
      <w:marBottom w:val="0"/>
      <w:divBdr>
        <w:top w:val="none" w:sz="0" w:space="0" w:color="auto"/>
        <w:left w:val="none" w:sz="0" w:space="0" w:color="auto"/>
        <w:bottom w:val="none" w:sz="0" w:space="0" w:color="auto"/>
        <w:right w:val="none" w:sz="0" w:space="0" w:color="auto"/>
      </w:divBdr>
    </w:div>
    <w:div w:id="391513380">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1854831">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123430">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447">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010301">
      <w:bodyDiv w:val="1"/>
      <w:marLeft w:val="0"/>
      <w:marRight w:val="0"/>
      <w:marTop w:val="0"/>
      <w:marBottom w:val="0"/>
      <w:divBdr>
        <w:top w:val="none" w:sz="0" w:space="0" w:color="auto"/>
        <w:left w:val="none" w:sz="0" w:space="0" w:color="auto"/>
        <w:bottom w:val="none" w:sz="0" w:space="0" w:color="auto"/>
        <w:right w:val="none" w:sz="0" w:space="0" w:color="auto"/>
      </w:divBdr>
    </w:div>
    <w:div w:id="395206151">
      <w:bodyDiv w:val="1"/>
      <w:marLeft w:val="0"/>
      <w:marRight w:val="0"/>
      <w:marTop w:val="0"/>
      <w:marBottom w:val="0"/>
      <w:divBdr>
        <w:top w:val="none" w:sz="0" w:space="0" w:color="auto"/>
        <w:left w:val="none" w:sz="0" w:space="0" w:color="auto"/>
        <w:bottom w:val="none" w:sz="0" w:space="0" w:color="auto"/>
        <w:right w:val="none" w:sz="0" w:space="0" w:color="auto"/>
      </w:divBdr>
    </w:div>
    <w:div w:id="39524955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707403">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38611">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400060984">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719300">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12660">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82670">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3720435">
      <w:bodyDiv w:val="1"/>
      <w:marLeft w:val="0"/>
      <w:marRight w:val="0"/>
      <w:marTop w:val="0"/>
      <w:marBottom w:val="0"/>
      <w:divBdr>
        <w:top w:val="none" w:sz="0" w:space="0" w:color="auto"/>
        <w:left w:val="none" w:sz="0" w:space="0" w:color="auto"/>
        <w:bottom w:val="none" w:sz="0" w:space="0" w:color="auto"/>
        <w:right w:val="none" w:sz="0" w:space="0" w:color="auto"/>
      </w:divBdr>
    </w:div>
    <w:div w:id="404109951">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300334">
      <w:bodyDiv w:val="1"/>
      <w:marLeft w:val="0"/>
      <w:marRight w:val="0"/>
      <w:marTop w:val="0"/>
      <w:marBottom w:val="0"/>
      <w:divBdr>
        <w:top w:val="none" w:sz="0" w:space="0" w:color="auto"/>
        <w:left w:val="none" w:sz="0" w:space="0" w:color="auto"/>
        <w:bottom w:val="none" w:sz="0" w:space="0" w:color="auto"/>
        <w:right w:val="none" w:sz="0" w:space="0" w:color="auto"/>
      </w:divBdr>
    </w:div>
    <w:div w:id="404646518">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3094">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231262">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268250">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232148">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11739">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39455">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1701443">
      <w:bodyDiv w:val="1"/>
      <w:marLeft w:val="0"/>
      <w:marRight w:val="0"/>
      <w:marTop w:val="0"/>
      <w:marBottom w:val="0"/>
      <w:divBdr>
        <w:top w:val="none" w:sz="0" w:space="0" w:color="auto"/>
        <w:left w:val="none" w:sz="0" w:space="0" w:color="auto"/>
        <w:bottom w:val="none" w:sz="0" w:space="0" w:color="auto"/>
        <w:right w:val="none" w:sz="0" w:space="0" w:color="auto"/>
      </w:divBdr>
    </w:div>
    <w:div w:id="412360218">
      <w:bodyDiv w:val="1"/>
      <w:marLeft w:val="0"/>
      <w:marRight w:val="0"/>
      <w:marTop w:val="0"/>
      <w:marBottom w:val="0"/>
      <w:divBdr>
        <w:top w:val="none" w:sz="0" w:space="0" w:color="auto"/>
        <w:left w:val="none" w:sz="0" w:space="0" w:color="auto"/>
        <w:bottom w:val="none" w:sz="0" w:space="0" w:color="auto"/>
        <w:right w:val="none" w:sz="0" w:space="0" w:color="auto"/>
      </w:divBdr>
    </w:div>
    <w:div w:id="412549280">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702408">
      <w:bodyDiv w:val="1"/>
      <w:marLeft w:val="0"/>
      <w:marRight w:val="0"/>
      <w:marTop w:val="0"/>
      <w:marBottom w:val="0"/>
      <w:divBdr>
        <w:top w:val="none" w:sz="0" w:space="0" w:color="auto"/>
        <w:left w:val="none" w:sz="0" w:space="0" w:color="auto"/>
        <w:bottom w:val="none" w:sz="0" w:space="0" w:color="auto"/>
        <w:right w:val="none" w:sz="0" w:space="0" w:color="auto"/>
      </w:divBdr>
    </w:div>
    <w:div w:id="412825557">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23270">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3815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2741">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558043">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7942081">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1534">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838013">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183550">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1992291">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113655">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402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082324">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12657">
      <w:bodyDiv w:val="1"/>
      <w:marLeft w:val="0"/>
      <w:marRight w:val="0"/>
      <w:marTop w:val="0"/>
      <w:marBottom w:val="0"/>
      <w:divBdr>
        <w:top w:val="none" w:sz="0" w:space="0" w:color="auto"/>
        <w:left w:val="none" w:sz="0" w:space="0" w:color="auto"/>
        <w:bottom w:val="none" w:sz="0" w:space="0" w:color="auto"/>
        <w:right w:val="none" w:sz="0" w:space="0" w:color="auto"/>
      </w:divBdr>
    </w:div>
    <w:div w:id="425931560">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17929">
      <w:bodyDiv w:val="1"/>
      <w:marLeft w:val="0"/>
      <w:marRight w:val="0"/>
      <w:marTop w:val="0"/>
      <w:marBottom w:val="0"/>
      <w:divBdr>
        <w:top w:val="none" w:sz="0" w:space="0" w:color="auto"/>
        <w:left w:val="none" w:sz="0" w:space="0" w:color="auto"/>
        <w:bottom w:val="none" w:sz="0" w:space="0" w:color="auto"/>
        <w:right w:val="none" w:sz="0" w:space="0" w:color="auto"/>
      </w:divBdr>
    </w:div>
    <w:div w:id="427119068">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085795">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27487">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04266">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4503">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779579">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59475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11168">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104145">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487150">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14457">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7991123">
      <w:bodyDiv w:val="1"/>
      <w:marLeft w:val="0"/>
      <w:marRight w:val="0"/>
      <w:marTop w:val="0"/>
      <w:marBottom w:val="0"/>
      <w:divBdr>
        <w:top w:val="none" w:sz="0" w:space="0" w:color="auto"/>
        <w:left w:val="none" w:sz="0" w:space="0" w:color="auto"/>
        <w:bottom w:val="none" w:sz="0" w:space="0" w:color="auto"/>
        <w:right w:val="none" w:sz="0" w:space="0" w:color="auto"/>
      </w:divBdr>
    </w:div>
    <w:div w:id="437994491">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726619">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1817">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02500">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156888">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467521">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03785">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277816">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56180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10719">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79904">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4532">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567677">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36854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31811">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727093">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660">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33272">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646745">
      <w:bodyDiv w:val="1"/>
      <w:marLeft w:val="0"/>
      <w:marRight w:val="0"/>
      <w:marTop w:val="0"/>
      <w:marBottom w:val="0"/>
      <w:divBdr>
        <w:top w:val="none" w:sz="0" w:space="0" w:color="auto"/>
        <w:left w:val="none" w:sz="0" w:space="0" w:color="auto"/>
        <w:bottom w:val="none" w:sz="0" w:space="0" w:color="auto"/>
        <w:right w:val="none" w:sz="0" w:space="0" w:color="auto"/>
      </w:divBdr>
    </w:div>
    <w:div w:id="457728236">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568095">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685937">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390806">
      <w:bodyDiv w:val="1"/>
      <w:marLeft w:val="0"/>
      <w:marRight w:val="0"/>
      <w:marTop w:val="0"/>
      <w:marBottom w:val="0"/>
      <w:divBdr>
        <w:top w:val="none" w:sz="0" w:space="0" w:color="auto"/>
        <w:left w:val="none" w:sz="0" w:space="0" w:color="auto"/>
        <w:bottom w:val="none" w:sz="0" w:space="0" w:color="auto"/>
        <w:right w:val="none" w:sz="0" w:space="0" w:color="auto"/>
      </w:divBdr>
    </w:div>
    <w:div w:id="460535549">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803399">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0926922">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5283">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382231">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964880">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498960">
      <w:bodyDiv w:val="1"/>
      <w:marLeft w:val="0"/>
      <w:marRight w:val="0"/>
      <w:marTop w:val="0"/>
      <w:marBottom w:val="0"/>
      <w:divBdr>
        <w:top w:val="none" w:sz="0" w:space="0" w:color="auto"/>
        <w:left w:val="none" w:sz="0" w:space="0" w:color="auto"/>
        <w:bottom w:val="none" w:sz="0" w:space="0" w:color="auto"/>
        <w:right w:val="none" w:sz="0" w:space="0" w:color="auto"/>
      </w:divBdr>
    </w:div>
    <w:div w:id="463620935">
      <w:bodyDiv w:val="1"/>
      <w:marLeft w:val="0"/>
      <w:marRight w:val="0"/>
      <w:marTop w:val="0"/>
      <w:marBottom w:val="0"/>
      <w:divBdr>
        <w:top w:val="none" w:sz="0" w:space="0" w:color="auto"/>
        <w:left w:val="none" w:sz="0" w:space="0" w:color="auto"/>
        <w:bottom w:val="none" w:sz="0" w:space="0" w:color="auto"/>
        <w:right w:val="none" w:sz="0" w:space="0" w:color="auto"/>
      </w:divBdr>
    </w:div>
    <w:div w:id="46369755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709224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6940">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745808">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8984022">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328331">
      <w:bodyDiv w:val="1"/>
      <w:marLeft w:val="0"/>
      <w:marRight w:val="0"/>
      <w:marTop w:val="0"/>
      <w:marBottom w:val="0"/>
      <w:divBdr>
        <w:top w:val="none" w:sz="0" w:space="0" w:color="auto"/>
        <w:left w:val="none" w:sz="0" w:space="0" w:color="auto"/>
        <w:bottom w:val="none" w:sz="0" w:space="0" w:color="auto"/>
        <w:right w:val="none" w:sz="0" w:space="0" w:color="auto"/>
      </w:divBdr>
    </w:div>
    <w:div w:id="469633172">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754098">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1943372">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86649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17678">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789461">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765152">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613322">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580521">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309739">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79922893">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358728">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470265">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662651">
      <w:bodyDiv w:val="1"/>
      <w:marLeft w:val="0"/>
      <w:marRight w:val="0"/>
      <w:marTop w:val="0"/>
      <w:marBottom w:val="0"/>
      <w:divBdr>
        <w:top w:val="none" w:sz="0" w:space="0" w:color="auto"/>
        <w:left w:val="none" w:sz="0" w:space="0" w:color="auto"/>
        <w:bottom w:val="none" w:sz="0" w:space="0" w:color="auto"/>
        <w:right w:val="none" w:sz="0" w:space="0" w:color="auto"/>
      </w:divBdr>
    </w:div>
    <w:div w:id="483932472">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1479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87337">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482241">
      <w:bodyDiv w:val="1"/>
      <w:marLeft w:val="0"/>
      <w:marRight w:val="0"/>
      <w:marTop w:val="0"/>
      <w:marBottom w:val="0"/>
      <w:divBdr>
        <w:top w:val="none" w:sz="0" w:space="0" w:color="auto"/>
        <w:left w:val="none" w:sz="0" w:space="0" w:color="auto"/>
        <w:bottom w:val="none" w:sz="0" w:space="0" w:color="auto"/>
        <w:right w:val="none" w:sz="0" w:space="0" w:color="auto"/>
      </w:divBdr>
    </w:div>
    <w:div w:id="48648404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671293">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749881">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063779">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478967">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8836585">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371896">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105148">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4478">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6394">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449432">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720242">
      <w:bodyDiv w:val="1"/>
      <w:marLeft w:val="0"/>
      <w:marRight w:val="0"/>
      <w:marTop w:val="0"/>
      <w:marBottom w:val="0"/>
      <w:divBdr>
        <w:top w:val="none" w:sz="0" w:space="0" w:color="auto"/>
        <w:left w:val="none" w:sz="0" w:space="0" w:color="auto"/>
        <w:bottom w:val="none" w:sz="0" w:space="0" w:color="auto"/>
        <w:right w:val="none" w:sz="0" w:space="0" w:color="auto"/>
      </w:divBdr>
    </w:div>
    <w:div w:id="492724668">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2268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691952">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340982">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073348">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148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69379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4840">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509922">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093920">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238436">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4975551">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635860">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057740">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49031">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721267">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368580">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219769">
      <w:bodyDiv w:val="1"/>
      <w:marLeft w:val="0"/>
      <w:marRight w:val="0"/>
      <w:marTop w:val="0"/>
      <w:marBottom w:val="0"/>
      <w:divBdr>
        <w:top w:val="none" w:sz="0" w:space="0" w:color="auto"/>
        <w:left w:val="none" w:sz="0" w:space="0" w:color="auto"/>
        <w:bottom w:val="none" w:sz="0" w:space="0" w:color="auto"/>
        <w:right w:val="none" w:sz="0" w:space="0" w:color="auto"/>
      </w:divBdr>
    </w:div>
    <w:div w:id="509224521">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030165">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409966">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19853">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154224">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4454">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0926">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383045">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75193">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592009">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8860261">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1623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91132">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1394">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122471">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557664">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1632909">
      <w:bodyDiv w:val="1"/>
      <w:marLeft w:val="0"/>
      <w:marRight w:val="0"/>
      <w:marTop w:val="0"/>
      <w:marBottom w:val="0"/>
      <w:divBdr>
        <w:top w:val="none" w:sz="0" w:space="0" w:color="auto"/>
        <w:left w:val="none" w:sz="0" w:space="0" w:color="auto"/>
        <w:bottom w:val="none" w:sz="0" w:space="0" w:color="auto"/>
        <w:right w:val="none" w:sz="0" w:space="0" w:color="auto"/>
      </w:divBdr>
    </w:div>
    <w:div w:id="522135104">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322166">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561618">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634165">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482961">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258039">
      <w:bodyDiv w:val="1"/>
      <w:marLeft w:val="0"/>
      <w:marRight w:val="0"/>
      <w:marTop w:val="0"/>
      <w:marBottom w:val="0"/>
      <w:divBdr>
        <w:top w:val="none" w:sz="0" w:space="0" w:color="auto"/>
        <w:left w:val="none" w:sz="0" w:space="0" w:color="auto"/>
        <w:bottom w:val="none" w:sz="0" w:space="0" w:color="auto"/>
        <w:right w:val="none" w:sz="0" w:space="0" w:color="auto"/>
      </w:divBdr>
    </w:div>
    <w:div w:id="527329982">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567316">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345198">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580433">
      <w:bodyDiv w:val="1"/>
      <w:marLeft w:val="0"/>
      <w:marRight w:val="0"/>
      <w:marTop w:val="0"/>
      <w:marBottom w:val="0"/>
      <w:divBdr>
        <w:top w:val="none" w:sz="0" w:space="0" w:color="auto"/>
        <w:left w:val="none" w:sz="0" w:space="0" w:color="auto"/>
        <w:bottom w:val="none" w:sz="0" w:space="0" w:color="auto"/>
        <w:right w:val="none" w:sz="0" w:space="0" w:color="auto"/>
      </w:divBdr>
    </w:div>
    <w:div w:id="530612140">
      <w:bodyDiv w:val="1"/>
      <w:marLeft w:val="0"/>
      <w:marRight w:val="0"/>
      <w:marTop w:val="0"/>
      <w:marBottom w:val="0"/>
      <w:divBdr>
        <w:top w:val="none" w:sz="0" w:space="0" w:color="auto"/>
        <w:left w:val="none" w:sz="0" w:space="0" w:color="auto"/>
        <w:bottom w:val="none" w:sz="0" w:space="0" w:color="auto"/>
        <w:right w:val="none" w:sz="0" w:space="0" w:color="auto"/>
      </w:divBdr>
    </w:div>
    <w:div w:id="530919617">
      <w:bodyDiv w:val="1"/>
      <w:marLeft w:val="0"/>
      <w:marRight w:val="0"/>
      <w:marTop w:val="0"/>
      <w:marBottom w:val="0"/>
      <w:divBdr>
        <w:top w:val="none" w:sz="0" w:space="0" w:color="auto"/>
        <w:left w:val="none" w:sz="0" w:space="0" w:color="auto"/>
        <w:bottom w:val="none" w:sz="0" w:space="0" w:color="auto"/>
        <w:right w:val="none" w:sz="0" w:space="0" w:color="auto"/>
      </w:divBdr>
    </w:div>
    <w:div w:id="530921296">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1355">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46447">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307955">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466073">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49597">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4929952">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657313">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0710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051965">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81949">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8931621">
      <w:bodyDiv w:val="1"/>
      <w:marLeft w:val="0"/>
      <w:marRight w:val="0"/>
      <w:marTop w:val="0"/>
      <w:marBottom w:val="0"/>
      <w:divBdr>
        <w:top w:val="none" w:sz="0" w:space="0" w:color="auto"/>
        <w:left w:val="none" w:sz="0" w:space="0" w:color="auto"/>
        <w:bottom w:val="none" w:sz="0" w:space="0" w:color="auto"/>
        <w:right w:val="none" w:sz="0" w:space="0" w:color="auto"/>
      </w:divBdr>
    </w:div>
    <w:div w:id="538979882">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248350">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828823">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6284">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482105">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52380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640893">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249927">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3832190">
      <w:bodyDiv w:val="1"/>
      <w:marLeft w:val="0"/>
      <w:marRight w:val="0"/>
      <w:marTop w:val="0"/>
      <w:marBottom w:val="0"/>
      <w:divBdr>
        <w:top w:val="none" w:sz="0" w:space="0" w:color="auto"/>
        <w:left w:val="none" w:sz="0" w:space="0" w:color="auto"/>
        <w:bottom w:val="none" w:sz="0" w:space="0" w:color="auto"/>
        <w:right w:val="none" w:sz="0" w:space="0" w:color="auto"/>
      </w:divBdr>
    </w:div>
    <w:div w:id="543907362">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5217510">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77065">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720694">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425016">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7076">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49464671">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57711">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05833">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844812">
      <w:bodyDiv w:val="1"/>
      <w:marLeft w:val="0"/>
      <w:marRight w:val="0"/>
      <w:marTop w:val="0"/>
      <w:marBottom w:val="0"/>
      <w:divBdr>
        <w:top w:val="none" w:sz="0" w:space="0" w:color="auto"/>
        <w:left w:val="none" w:sz="0" w:space="0" w:color="auto"/>
        <w:bottom w:val="none" w:sz="0" w:space="0" w:color="auto"/>
        <w:right w:val="none" w:sz="0" w:space="0" w:color="auto"/>
      </w:divBdr>
    </w:div>
    <w:div w:id="551310591">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422768">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2974">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5278">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0539">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544681">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431836">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547778">
      <w:bodyDiv w:val="1"/>
      <w:marLeft w:val="0"/>
      <w:marRight w:val="0"/>
      <w:marTop w:val="0"/>
      <w:marBottom w:val="0"/>
      <w:divBdr>
        <w:top w:val="none" w:sz="0" w:space="0" w:color="auto"/>
        <w:left w:val="none" w:sz="0" w:space="0" w:color="auto"/>
        <w:bottom w:val="none" w:sz="0" w:space="0" w:color="auto"/>
        <w:right w:val="none" w:sz="0" w:space="0" w:color="auto"/>
      </w:divBdr>
    </w:div>
    <w:div w:id="556556215">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564474">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8782462">
      <w:bodyDiv w:val="1"/>
      <w:marLeft w:val="0"/>
      <w:marRight w:val="0"/>
      <w:marTop w:val="0"/>
      <w:marBottom w:val="0"/>
      <w:divBdr>
        <w:top w:val="none" w:sz="0" w:space="0" w:color="auto"/>
        <w:left w:val="none" w:sz="0" w:space="0" w:color="auto"/>
        <w:bottom w:val="none" w:sz="0" w:space="0" w:color="auto"/>
        <w:right w:val="none" w:sz="0" w:space="0" w:color="auto"/>
      </w:divBdr>
    </w:div>
    <w:div w:id="559098185">
      <w:bodyDiv w:val="1"/>
      <w:marLeft w:val="0"/>
      <w:marRight w:val="0"/>
      <w:marTop w:val="0"/>
      <w:marBottom w:val="0"/>
      <w:divBdr>
        <w:top w:val="none" w:sz="0" w:space="0" w:color="auto"/>
        <w:left w:val="none" w:sz="0" w:space="0" w:color="auto"/>
        <w:bottom w:val="none" w:sz="0" w:space="0" w:color="auto"/>
        <w:right w:val="none" w:sz="0" w:space="0" w:color="auto"/>
      </w:divBdr>
    </w:div>
    <w:div w:id="559293502">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55698">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222287">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797929">
      <w:bodyDiv w:val="1"/>
      <w:marLeft w:val="0"/>
      <w:marRight w:val="0"/>
      <w:marTop w:val="0"/>
      <w:marBottom w:val="0"/>
      <w:divBdr>
        <w:top w:val="none" w:sz="0" w:space="0" w:color="auto"/>
        <w:left w:val="none" w:sz="0" w:space="0" w:color="auto"/>
        <w:bottom w:val="none" w:sz="0" w:space="0" w:color="auto"/>
        <w:right w:val="none" w:sz="0" w:space="0" w:color="auto"/>
      </w:divBdr>
    </w:div>
    <w:div w:id="564799907">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35797">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579120">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796941">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887639">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199683">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69341514">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64646">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0850343">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66895">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593269">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466597">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632103">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86843">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14935">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791224">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297546">
      <w:bodyDiv w:val="1"/>
      <w:marLeft w:val="0"/>
      <w:marRight w:val="0"/>
      <w:marTop w:val="0"/>
      <w:marBottom w:val="0"/>
      <w:divBdr>
        <w:top w:val="none" w:sz="0" w:space="0" w:color="auto"/>
        <w:left w:val="none" w:sz="0" w:space="0" w:color="auto"/>
        <w:bottom w:val="none" w:sz="0" w:space="0" w:color="auto"/>
        <w:right w:val="none" w:sz="0" w:space="0" w:color="auto"/>
      </w:divBdr>
    </w:div>
    <w:div w:id="578444137">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7184">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989118">
      <w:bodyDiv w:val="1"/>
      <w:marLeft w:val="0"/>
      <w:marRight w:val="0"/>
      <w:marTop w:val="0"/>
      <w:marBottom w:val="0"/>
      <w:divBdr>
        <w:top w:val="none" w:sz="0" w:space="0" w:color="auto"/>
        <w:left w:val="none" w:sz="0" w:space="0" w:color="auto"/>
        <w:bottom w:val="none" w:sz="0" w:space="0" w:color="auto"/>
        <w:right w:val="none" w:sz="0" w:space="0" w:color="auto"/>
      </w:divBdr>
    </w:div>
    <w:div w:id="58210399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378893">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078316">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761363">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653619">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1709">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13124">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8929858">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120677">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512362">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04665">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2514622">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216937">
      <w:bodyDiv w:val="1"/>
      <w:marLeft w:val="0"/>
      <w:marRight w:val="0"/>
      <w:marTop w:val="0"/>
      <w:marBottom w:val="0"/>
      <w:divBdr>
        <w:top w:val="none" w:sz="0" w:space="0" w:color="auto"/>
        <w:left w:val="none" w:sz="0" w:space="0" w:color="auto"/>
        <w:bottom w:val="none" w:sz="0" w:space="0" w:color="auto"/>
        <w:right w:val="none" w:sz="0" w:space="0" w:color="auto"/>
      </w:divBdr>
    </w:div>
    <w:div w:id="594677907">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019502">
      <w:bodyDiv w:val="1"/>
      <w:marLeft w:val="0"/>
      <w:marRight w:val="0"/>
      <w:marTop w:val="0"/>
      <w:marBottom w:val="0"/>
      <w:divBdr>
        <w:top w:val="none" w:sz="0" w:space="0" w:color="auto"/>
        <w:left w:val="none" w:sz="0" w:space="0" w:color="auto"/>
        <w:bottom w:val="none" w:sz="0" w:space="0" w:color="auto"/>
        <w:right w:val="none" w:sz="0" w:space="0" w:color="auto"/>
      </w:divBdr>
    </w:div>
    <w:div w:id="595141448">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14610">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3874">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489417">
      <w:bodyDiv w:val="1"/>
      <w:marLeft w:val="0"/>
      <w:marRight w:val="0"/>
      <w:marTop w:val="0"/>
      <w:marBottom w:val="0"/>
      <w:divBdr>
        <w:top w:val="none" w:sz="0" w:space="0" w:color="auto"/>
        <w:left w:val="none" w:sz="0" w:space="0" w:color="auto"/>
        <w:bottom w:val="none" w:sz="0" w:space="0" w:color="auto"/>
        <w:right w:val="none" w:sz="0" w:space="0" w:color="auto"/>
      </w:divBdr>
    </w:div>
    <w:div w:id="599489612">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45908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9088">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10559">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91434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03607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24932">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272851">
      <w:bodyDiv w:val="1"/>
      <w:marLeft w:val="0"/>
      <w:marRight w:val="0"/>
      <w:marTop w:val="0"/>
      <w:marBottom w:val="0"/>
      <w:divBdr>
        <w:top w:val="none" w:sz="0" w:space="0" w:color="auto"/>
        <w:left w:val="none" w:sz="0" w:space="0" w:color="auto"/>
        <w:bottom w:val="none" w:sz="0" w:space="0" w:color="auto"/>
        <w:right w:val="none" w:sz="0" w:space="0" w:color="auto"/>
      </w:divBdr>
    </w:div>
    <w:div w:id="603463362">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615375">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09615">
      <w:bodyDiv w:val="1"/>
      <w:marLeft w:val="0"/>
      <w:marRight w:val="0"/>
      <w:marTop w:val="0"/>
      <w:marBottom w:val="0"/>
      <w:divBdr>
        <w:top w:val="none" w:sz="0" w:space="0" w:color="auto"/>
        <w:left w:val="none" w:sz="0" w:space="0" w:color="auto"/>
        <w:bottom w:val="none" w:sz="0" w:space="0" w:color="auto"/>
        <w:right w:val="none" w:sz="0" w:space="0" w:color="auto"/>
      </w:divBdr>
    </w:div>
    <w:div w:id="603850344">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464639">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1268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817562">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1257">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8971040">
      <w:bodyDiv w:val="1"/>
      <w:marLeft w:val="0"/>
      <w:marRight w:val="0"/>
      <w:marTop w:val="0"/>
      <w:marBottom w:val="0"/>
      <w:divBdr>
        <w:top w:val="none" w:sz="0" w:space="0" w:color="auto"/>
        <w:left w:val="none" w:sz="0" w:space="0" w:color="auto"/>
        <w:bottom w:val="none" w:sz="0" w:space="0" w:color="auto"/>
        <w:right w:val="none" w:sz="0" w:space="0" w:color="auto"/>
      </w:divBdr>
    </w:div>
    <w:div w:id="609044070">
      <w:bodyDiv w:val="1"/>
      <w:marLeft w:val="0"/>
      <w:marRight w:val="0"/>
      <w:marTop w:val="0"/>
      <w:marBottom w:val="0"/>
      <w:divBdr>
        <w:top w:val="none" w:sz="0" w:space="0" w:color="auto"/>
        <w:left w:val="none" w:sz="0" w:space="0" w:color="auto"/>
        <w:bottom w:val="none" w:sz="0" w:space="0" w:color="auto"/>
        <w:right w:val="none" w:sz="0" w:space="0" w:color="auto"/>
      </w:divBdr>
    </w:div>
    <w:div w:id="6090917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241643">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787795">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173438">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554371">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868237">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869779">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332734">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225658">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155154">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1769500">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312391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779119">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04213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165713">
      <w:bodyDiv w:val="1"/>
      <w:marLeft w:val="0"/>
      <w:marRight w:val="0"/>
      <w:marTop w:val="0"/>
      <w:marBottom w:val="0"/>
      <w:divBdr>
        <w:top w:val="none" w:sz="0" w:space="0" w:color="auto"/>
        <w:left w:val="none" w:sz="0" w:space="0" w:color="auto"/>
        <w:bottom w:val="none" w:sz="0" w:space="0" w:color="auto"/>
        <w:right w:val="none" w:sz="0" w:space="0" w:color="auto"/>
      </w:divBdr>
    </w:div>
    <w:div w:id="624193025">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0366">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11441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202460">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6737484">
      <w:bodyDiv w:val="1"/>
      <w:marLeft w:val="0"/>
      <w:marRight w:val="0"/>
      <w:marTop w:val="0"/>
      <w:marBottom w:val="0"/>
      <w:divBdr>
        <w:top w:val="none" w:sz="0" w:space="0" w:color="auto"/>
        <w:left w:val="none" w:sz="0" w:space="0" w:color="auto"/>
        <w:bottom w:val="none" w:sz="0" w:space="0" w:color="auto"/>
        <w:right w:val="none" w:sz="0" w:space="0" w:color="auto"/>
      </w:divBdr>
    </w:div>
    <w:div w:id="626863003">
      <w:bodyDiv w:val="1"/>
      <w:marLeft w:val="0"/>
      <w:marRight w:val="0"/>
      <w:marTop w:val="0"/>
      <w:marBottom w:val="0"/>
      <w:divBdr>
        <w:top w:val="none" w:sz="0" w:space="0" w:color="auto"/>
        <w:left w:val="none" w:sz="0" w:space="0" w:color="auto"/>
        <w:bottom w:val="none" w:sz="0" w:space="0" w:color="auto"/>
        <w:right w:val="none" w:sz="0" w:space="0" w:color="auto"/>
      </w:divBdr>
    </w:div>
    <w:div w:id="626932501">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245064">
      <w:bodyDiv w:val="1"/>
      <w:marLeft w:val="0"/>
      <w:marRight w:val="0"/>
      <w:marTop w:val="0"/>
      <w:marBottom w:val="0"/>
      <w:divBdr>
        <w:top w:val="none" w:sz="0" w:space="0" w:color="auto"/>
        <w:left w:val="none" w:sz="0" w:space="0" w:color="auto"/>
        <w:bottom w:val="none" w:sz="0" w:space="0" w:color="auto"/>
        <w:right w:val="none" w:sz="0" w:space="0" w:color="auto"/>
      </w:divBdr>
    </w:div>
    <w:div w:id="627277573">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09248">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125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7860700">
      <w:bodyDiv w:val="1"/>
      <w:marLeft w:val="0"/>
      <w:marRight w:val="0"/>
      <w:marTop w:val="0"/>
      <w:marBottom w:val="0"/>
      <w:divBdr>
        <w:top w:val="none" w:sz="0" w:space="0" w:color="auto"/>
        <w:left w:val="none" w:sz="0" w:space="0" w:color="auto"/>
        <w:bottom w:val="none" w:sz="0" w:space="0" w:color="auto"/>
        <w:right w:val="none" w:sz="0" w:space="0" w:color="auto"/>
      </w:divBdr>
    </w:div>
    <w:div w:id="627860901">
      <w:bodyDiv w:val="1"/>
      <w:marLeft w:val="0"/>
      <w:marRight w:val="0"/>
      <w:marTop w:val="0"/>
      <w:marBottom w:val="0"/>
      <w:divBdr>
        <w:top w:val="none" w:sz="0" w:space="0" w:color="auto"/>
        <w:left w:val="none" w:sz="0" w:space="0" w:color="auto"/>
        <w:bottom w:val="none" w:sz="0" w:space="0" w:color="auto"/>
        <w:right w:val="none" w:sz="0" w:space="0" w:color="auto"/>
      </w:divBdr>
    </w:div>
    <w:div w:id="628245809">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67419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095233">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29217">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676512">
      <w:bodyDiv w:val="1"/>
      <w:marLeft w:val="0"/>
      <w:marRight w:val="0"/>
      <w:marTop w:val="0"/>
      <w:marBottom w:val="0"/>
      <w:divBdr>
        <w:top w:val="none" w:sz="0" w:space="0" w:color="auto"/>
        <w:left w:val="none" w:sz="0" w:space="0" w:color="auto"/>
        <w:bottom w:val="none" w:sz="0" w:space="0" w:color="auto"/>
        <w:right w:val="none" w:sz="0" w:space="0" w:color="auto"/>
      </w:divBdr>
    </w:div>
    <w:div w:id="630981632">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012248">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248219">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174581">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678992">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1078">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45711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60982">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69797">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29595">
      <w:bodyDiv w:val="1"/>
      <w:marLeft w:val="0"/>
      <w:marRight w:val="0"/>
      <w:marTop w:val="0"/>
      <w:marBottom w:val="0"/>
      <w:divBdr>
        <w:top w:val="none" w:sz="0" w:space="0" w:color="auto"/>
        <w:left w:val="none" w:sz="0" w:space="0" w:color="auto"/>
        <w:bottom w:val="none" w:sz="0" w:space="0" w:color="auto"/>
        <w:right w:val="none" w:sz="0" w:space="0" w:color="auto"/>
      </w:divBdr>
    </w:div>
    <w:div w:id="641235058">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1884344">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2932961">
      <w:bodyDiv w:val="1"/>
      <w:marLeft w:val="0"/>
      <w:marRight w:val="0"/>
      <w:marTop w:val="0"/>
      <w:marBottom w:val="0"/>
      <w:divBdr>
        <w:top w:val="none" w:sz="0" w:space="0" w:color="auto"/>
        <w:left w:val="none" w:sz="0" w:space="0" w:color="auto"/>
        <w:bottom w:val="none" w:sz="0" w:space="0" w:color="auto"/>
        <w:right w:val="none" w:sz="0" w:space="0" w:color="auto"/>
      </w:divBdr>
    </w:div>
    <w:div w:id="643237500">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116992">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4701672">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668693">
      <w:bodyDiv w:val="1"/>
      <w:marLeft w:val="0"/>
      <w:marRight w:val="0"/>
      <w:marTop w:val="0"/>
      <w:marBottom w:val="0"/>
      <w:divBdr>
        <w:top w:val="none" w:sz="0" w:space="0" w:color="auto"/>
        <w:left w:val="none" w:sz="0" w:space="0" w:color="auto"/>
        <w:bottom w:val="none" w:sz="0" w:space="0" w:color="auto"/>
        <w:right w:val="none" w:sz="0" w:space="0" w:color="auto"/>
      </w:divBdr>
    </w:div>
    <w:div w:id="645747826">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1099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369202">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436682">
      <w:bodyDiv w:val="1"/>
      <w:marLeft w:val="0"/>
      <w:marRight w:val="0"/>
      <w:marTop w:val="0"/>
      <w:marBottom w:val="0"/>
      <w:divBdr>
        <w:top w:val="none" w:sz="0" w:space="0" w:color="auto"/>
        <w:left w:val="none" w:sz="0" w:space="0" w:color="auto"/>
        <w:bottom w:val="none" w:sz="0" w:space="0" w:color="auto"/>
        <w:right w:val="none" w:sz="0" w:space="0" w:color="auto"/>
      </w:divBdr>
    </w:div>
    <w:div w:id="648556985">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7828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7791">
      <w:bodyDiv w:val="1"/>
      <w:marLeft w:val="0"/>
      <w:marRight w:val="0"/>
      <w:marTop w:val="0"/>
      <w:marBottom w:val="0"/>
      <w:divBdr>
        <w:top w:val="none" w:sz="0" w:space="0" w:color="auto"/>
        <w:left w:val="none" w:sz="0" w:space="0" w:color="auto"/>
        <w:bottom w:val="none" w:sz="0" w:space="0" w:color="auto"/>
        <w:right w:val="none" w:sz="0" w:space="0" w:color="auto"/>
      </w:divBdr>
    </w:div>
    <w:div w:id="649286589">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254494">
      <w:bodyDiv w:val="1"/>
      <w:marLeft w:val="0"/>
      <w:marRight w:val="0"/>
      <w:marTop w:val="0"/>
      <w:marBottom w:val="0"/>
      <w:divBdr>
        <w:top w:val="none" w:sz="0" w:space="0" w:color="auto"/>
        <w:left w:val="none" w:sz="0" w:space="0" w:color="auto"/>
        <w:bottom w:val="none" w:sz="0" w:space="0" w:color="auto"/>
        <w:right w:val="none" w:sz="0" w:space="0" w:color="auto"/>
      </w:divBdr>
    </w:div>
    <w:div w:id="651374727">
      <w:bodyDiv w:val="1"/>
      <w:marLeft w:val="0"/>
      <w:marRight w:val="0"/>
      <w:marTop w:val="0"/>
      <w:marBottom w:val="0"/>
      <w:divBdr>
        <w:top w:val="none" w:sz="0" w:space="0" w:color="auto"/>
        <w:left w:val="none" w:sz="0" w:space="0" w:color="auto"/>
        <w:bottom w:val="none" w:sz="0" w:space="0" w:color="auto"/>
        <w:right w:val="none" w:sz="0" w:space="0" w:color="auto"/>
      </w:divBdr>
    </w:div>
    <w:div w:id="651564441">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369205">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566127">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264917">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460476">
      <w:bodyDiv w:val="1"/>
      <w:marLeft w:val="0"/>
      <w:marRight w:val="0"/>
      <w:marTop w:val="0"/>
      <w:marBottom w:val="0"/>
      <w:divBdr>
        <w:top w:val="none" w:sz="0" w:space="0" w:color="auto"/>
        <w:left w:val="none" w:sz="0" w:space="0" w:color="auto"/>
        <w:bottom w:val="none" w:sz="0" w:space="0" w:color="auto"/>
        <w:right w:val="none" w:sz="0" w:space="0" w:color="auto"/>
      </w:divBdr>
    </w:div>
    <w:div w:id="653487331">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4914968">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07265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458581">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190400">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583311">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3944">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735547">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393362">
      <w:bodyDiv w:val="1"/>
      <w:marLeft w:val="0"/>
      <w:marRight w:val="0"/>
      <w:marTop w:val="0"/>
      <w:marBottom w:val="0"/>
      <w:divBdr>
        <w:top w:val="none" w:sz="0" w:space="0" w:color="auto"/>
        <w:left w:val="none" w:sz="0" w:space="0" w:color="auto"/>
        <w:bottom w:val="none" w:sz="0" w:space="0" w:color="auto"/>
        <w:right w:val="none" w:sz="0" w:space="0" w:color="auto"/>
      </w:divBdr>
    </w:div>
    <w:div w:id="662396077">
      <w:bodyDiv w:val="1"/>
      <w:marLeft w:val="0"/>
      <w:marRight w:val="0"/>
      <w:marTop w:val="0"/>
      <w:marBottom w:val="0"/>
      <w:divBdr>
        <w:top w:val="none" w:sz="0" w:space="0" w:color="auto"/>
        <w:left w:val="none" w:sz="0" w:space="0" w:color="auto"/>
        <w:bottom w:val="none" w:sz="0" w:space="0" w:color="auto"/>
        <w:right w:val="none" w:sz="0" w:space="0" w:color="auto"/>
      </w:divBdr>
    </w:div>
    <w:div w:id="662465022">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3892874">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4666640">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261">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064181">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7844">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494149">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729819">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727776">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118186">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573096">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11430">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69689">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626129">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5779">
      <w:bodyDiv w:val="1"/>
      <w:marLeft w:val="0"/>
      <w:marRight w:val="0"/>
      <w:marTop w:val="0"/>
      <w:marBottom w:val="0"/>
      <w:divBdr>
        <w:top w:val="none" w:sz="0" w:space="0" w:color="auto"/>
        <w:left w:val="none" w:sz="0" w:space="0" w:color="auto"/>
        <w:bottom w:val="none" w:sz="0" w:space="0" w:color="auto"/>
        <w:right w:val="none" w:sz="0" w:space="0" w:color="auto"/>
      </w:divBdr>
    </w:div>
    <w:div w:id="681903962">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138271">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4580">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492211">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756407">
      <w:bodyDiv w:val="1"/>
      <w:marLeft w:val="0"/>
      <w:marRight w:val="0"/>
      <w:marTop w:val="0"/>
      <w:marBottom w:val="0"/>
      <w:divBdr>
        <w:top w:val="none" w:sz="0" w:space="0" w:color="auto"/>
        <w:left w:val="none" w:sz="0" w:space="0" w:color="auto"/>
        <w:bottom w:val="none" w:sz="0" w:space="0" w:color="auto"/>
        <w:right w:val="none" w:sz="0" w:space="0" w:color="auto"/>
      </w:divBdr>
    </w:div>
    <w:div w:id="686827362">
      <w:bodyDiv w:val="1"/>
      <w:marLeft w:val="0"/>
      <w:marRight w:val="0"/>
      <w:marTop w:val="0"/>
      <w:marBottom w:val="0"/>
      <w:divBdr>
        <w:top w:val="none" w:sz="0" w:space="0" w:color="auto"/>
        <w:left w:val="none" w:sz="0" w:space="0" w:color="auto"/>
        <w:bottom w:val="none" w:sz="0" w:space="0" w:color="auto"/>
        <w:right w:val="none" w:sz="0" w:space="0" w:color="auto"/>
      </w:divBdr>
    </w:div>
    <w:div w:id="686831063">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220411">
      <w:bodyDiv w:val="1"/>
      <w:marLeft w:val="0"/>
      <w:marRight w:val="0"/>
      <w:marTop w:val="0"/>
      <w:marBottom w:val="0"/>
      <w:divBdr>
        <w:top w:val="none" w:sz="0" w:space="0" w:color="auto"/>
        <w:left w:val="none" w:sz="0" w:space="0" w:color="auto"/>
        <w:bottom w:val="none" w:sz="0" w:space="0" w:color="auto"/>
        <w:right w:val="none" w:sz="0" w:space="0" w:color="auto"/>
      </w:divBdr>
    </w:div>
    <w:div w:id="687222556">
      <w:bodyDiv w:val="1"/>
      <w:marLeft w:val="0"/>
      <w:marRight w:val="0"/>
      <w:marTop w:val="0"/>
      <w:marBottom w:val="0"/>
      <w:divBdr>
        <w:top w:val="none" w:sz="0" w:space="0" w:color="auto"/>
        <w:left w:val="none" w:sz="0" w:space="0" w:color="auto"/>
        <w:bottom w:val="none" w:sz="0" w:space="0" w:color="auto"/>
        <w:right w:val="none" w:sz="0" w:space="0" w:color="auto"/>
      </w:divBdr>
    </w:div>
    <w:div w:id="687407825">
      <w:bodyDiv w:val="1"/>
      <w:marLeft w:val="0"/>
      <w:marRight w:val="0"/>
      <w:marTop w:val="0"/>
      <w:marBottom w:val="0"/>
      <w:divBdr>
        <w:top w:val="none" w:sz="0" w:space="0" w:color="auto"/>
        <w:left w:val="none" w:sz="0" w:space="0" w:color="auto"/>
        <w:bottom w:val="none" w:sz="0" w:space="0" w:color="auto"/>
        <w:right w:val="none" w:sz="0" w:space="0" w:color="auto"/>
      </w:divBdr>
    </w:div>
    <w:div w:id="687482901">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609008">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10935">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1013">
      <w:bodyDiv w:val="1"/>
      <w:marLeft w:val="0"/>
      <w:marRight w:val="0"/>
      <w:marTop w:val="0"/>
      <w:marBottom w:val="0"/>
      <w:divBdr>
        <w:top w:val="none" w:sz="0" w:space="0" w:color="auto"/>
        <w:left w:val="none" w:sz="0" w:space="0" w:color="auto"/>
        <w:bottom w:val="none" w:sz="0" w:space="0" w:color="auto"/>
        <w:right w:val="none" w:sz="0" w:space="0" w:color="auto"/>
      </w:divBdr>
    </w:div>
    <w:div w:id="6911544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459255">
      <w:bodyDiv w:val="1"/>
      <w:marLeft w:val="0"/>
      <w:marRight w:val="0"/>
      <w:marTop w:val="0"/>
      <w:marBottom w:val="0"/>
      <w:divBdr>
        <w:top w:val="none" w:sz="0" w:space="0" w:color="auto"/>
        <w:left w:val="none" w:sz="0" w:space="0" w:color="auto"/>
        <w:bottom w:val="none" w:sz="0" w:space="0" w:color="auto"/>
        <w:right w:val="none" w:sz="0" w:space="0" w:color="auto"/>
      </w:divBdr>
    </w:div>
    <w:div w:id="692460712">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731778">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192789">
      <w:bodyDiv w:val="1"/>
      <w:marLeft w:val="0"/>
      <w:marRight w:val="0"/>
      <w:marTop w:val="0"/>
      <w:marBottom w:val="0"/>
      <w:divBdr>
        <w:top w:val="none" w:sz="0" w:space="0" w:color="auto"/>
        <w:left w:val="none" w:sz="0" w:space="0" w:color="auto"/>
        <w:bottom w:val="none" w:sz="0" w:space="0" w:color="auto"/>
        <w:right w:val="none" w:sz="0" w:space="0" w:color="auto"/>
      </w:divBdr>
    </w:div>
    <w:div w:id="693699747">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30993">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16938">
      <w:bodyDiv w:val="1"/>
      <w:marLeft w:val="0"/>
      <w:marRight w:val="0"/>
      <w:marTop w:val="0"/>
      <w:marBottom w:val="0"/>
      <w:divBdr>
        <w:top w:val="none" w:sz="0" w:space="0" w:color="auto"/>
        <w:left w:val="none" w:sz="0" w:space="0" w:color="auto"/>
        <w:bottom w:val="none" w:sz="0" w:space="0" w:color="auto"/>
        <w:right w:val="none" w:sz="0" w:space="0" w:color="auto"/>
      </w:divBdr>
    </w:div>
    <w:div w:id="695160714">
      <w:bodyDiv w:val="1"/>
      <w:marLeft w:val="0"/>
      <w:marRight w:val="0"/>
      <w:marTop w:val="0"/>
      <w:marBottom w:val="0"/>
      <w:divBdr>
        <w:top w:val="none" w:sz="0" w:space="0" w:color="auto"/>
        <w:left w:val="none" w:sz="0" w:space="0" w:color="auto"/>
        <w:bottom w:val="none" w:sz="0" w:space="0" w:color="auto"/>
        <w:right w:val="none" w:sz="0" w:space="0" w:color="auto"/>
      </w:divBdr>
    </w:div>
    <w:div w:id="695232685">
      <w:bodyDiv w:val="1"/>
      <w:marLeft w:val="0"/>
      <w:marRight w:val="0"/>
      <w:marTop w:val="0"/>
      <w:marBottom w:val="0"/>
      <w:divBdr>
        <w:top w:val="none" w:sz="0" w:space="0" w:color="auto"/>
        <w:left w:val="none" w:sz="0" w:space="0" w:color="auto"/>
        <w:bottom w:val="none" w:sz="0" w:space="0" w:color="auto"/>
        <w:right w:val="none" w:sz="0" w:space="0" w:color="auto"/>
      </w:divBdr>
    </w:div>
    <w:div w:id="695234542">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199295">
      <w:bodyDiv w:val="1"/>
      <w:marLeft w:val="0"/>
      <w:marRight w:val="0"/>
      <w:marTop w:val="0"/>
      <w:marBottom w:val="0"/>
      <w:divBdr>
        <w:top w:val="none" w:sz="0" w:space="0" w:color="auto"/>
        <w:left w:val="none" w:sz="0" w:space="0" w:color="auto"/>
        <w:bottom w:val="none" w:sz="0" w:space="0" w:color="auto"/>
        <w:right w:val="none" w:sz="0" w:space="0" w:color="auto"/>
      </w:divBdr>
    </w:div>
    <w:div w:id="697438014">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858558">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66248">
      <w:bodyDiv w:val="1"/>
      <w:marLeft w:val="0"/>
      <w:marRight w:val="0"/>
      <w:marTop w:val="0"/>
      <w:marBottom w:val="0"/>
      <w:divBdr>
        <w:top w:val="none" w:sz="0" w:space="0" w:color="auto"/>
        <w:left w:val="none" w:sz="0" w:space="0" w:color="auto"/>
        <w:bottom w:val="none" w:sz="0" w:space="0" w:color="auto"/>
        <w:right w:val="none" w:sz="0" w:space="0" w:color="auto"/>
      </w:divBdr>
    </w:div>
    <w:div w:id="698242984">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279494">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473635">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055021">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1900044">
      <w:bodyDiv w:val="1"/>
      <w:marLeft w:val="0"/>
      <w:marRight w:val="0"/>
      <w:marTop w:val="0"/>
      <w:marBottom w:val="0"/>
      <w:divBdr>
        <w:top w:val="none" w:sz="0" w:space="0" w:color="auto"/>
        <w:left w:val="none" w:sz="0" w:space="0" w:color="auto"/>
        <w:bottom w:val="none" w:sz="0" w:space="0" w:color="auto"/>
        <w:right w:val="none" w:sz="0" w:space="0" w:color="auto"/>
      </w:divBdr>
    </w:div>
    <w:div w:id="701906535">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488039">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74881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6892">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529836">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794847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0957834">
      <w:bodyDiv w:val="1"/>
      <w:marLeft w:val="0"/>
      <w:marRight w:val="0"/>
      <w:marTop w:val="0"/>
      <w:marBottom w:val="0"/>
      <w:divBdr>
        <w:top w:val="none" w:sz="0" w:space="0" w:color="auto"/>
        <w:left w:val="none" w:sz="0" w:space="0" w:color="auto"/>
        <w:bottom w:val="none" w:sz="0" w:space="0" w:color="auto"/>
        <w:right w:val="none" w:sz="0" w:space="0" w:color="auto"/>
      </w:divBdr>
    </w:div>
    <w:div w:id="711227528">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687001">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2674">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53398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754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848645">
      <w:bodyDiv w:val="1"/>
      <w:marLeft w:val="0"/>
      <w:marRight w:val="0"/>
      <w:marTop w:val="0"/>
      <w:marBottom w:val="0"/>
      <w:divBdr>
        <w:top w:val="none" w:sz="0" w:space="0" w:color="auto"/>
        <w:left w:val="none" w:sz="0" w:space="0" w:color="auto"/>
        <w:bottom w:val="none" w:sz="0" w:space="0" w:color="auto"/>
        <w:right w:val="none" w:sz="0" w:space="0" w:color="auto"/>
      </w:divBdr>
    </w:div>
    <w:div w:id="713889908">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4740621">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1164">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36669">
      <w:bodyDiv w:val="1"/>
      <w:marLeft w:val="0"/>
      <w:marRight w:val="0"/>
      <w:marTop w:val="0"/>
      <w:marBottom w:val="0"/>
      <w:divBdr>
        <w:top w:val="none" w:sz="0" w:space="0" w:color="auto"/>
        <w:left w:val="none" w:sz="0" w:space="0" w:color="auto"/>
        <w:bottom w:val="none" w:sz="0" w:space="0" w:color="auto"/>
        <w:right w:val="none" w:sz="0" w:space="0" w:color="auto"/>
      </w:divBdr>
    </w:div>
    <w:div w:id="715737884">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118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123527">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70282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242262">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7822123">
      <w:bodyDiv w:val="1"/>
      <w:marLeft w:val="0"/>
      <w:marRight w:val="0"/>
      <w:marTop w:val="0"/>
      <w:marBottom w:val="0"/>
      <w:divBdr>
        <w:top w:val="none" w:sz="0" w:space="0" w:color="auto"/>
        <w:left w:val="none" w:sz="0" w:space="0" w:color="auto"/>
        <w:bottom w:val="none" w:sz="0" w:space="0" w:color="auto"/>
        <w:right w:val="none" w:sz="0" w:space="0" w:color="auto"/>
      </w:divBdr>
    </w:div>
    <w:div w:id="717823390">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8944757">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19548404">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07979">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1230">
      <w:bodyDiv w:val="1"/>
      <w:marLeft w:val="0"/>
      <w:marRight w:val="0"/>
      <w:marTop w:val="0"/>
      <w:marBottom w:val="0"/>
      <w:divBdr>
        <w:top w:val="none" w:sz="0" w:space="0" w:color="auto"/>
        <w:left w:val="none" w:sz="0" w:space="0" w:color="auto"/>
        <w:bottom w:val="none" w:sz="0" w:space="0" w:color="auto"/>
        <w:right w:val="none" w:sz="0" w:space="0" w:color="auto"/>
      </w:divBdr>
    </w:div>
    <w:div w:id="72083219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445807">
      <w:bodyDiv w:val="1"/>
      <w:marLeft w:val="0"/>
      <w:marRight w:val="0"/>
      <w:marTop w:val="0"/>
      <w:marBottom w:val="0"/>
      <w:divBdr>
        <w:top w:val="none" w:sz="0" w:space="0" w:color="auto"/>
        <w:left w:val="none" w:sz="0" w:space="0" w:color="auto"/>
        <w:bottom w:val="none" w:sz="0" w:space="0" w:color="auto"/>
        <w:right w:val="none" w:sz="0" w:space="0" w:color="auto"/>
      </w:divBdr>
    </w:div>
    <w:div w:id="721641489">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170804">
      <w:bodyDiv w:val="1"/>
      <w:marLeft w:val="0"/>
      <w:marRight w:val="0"/>
      <w:marTop w:val="0"/>
      <w:marBottom w:val="0"/>
      <w:divBdr>
        <w:top w:val="none" w:sz="0" w:space="0" w:color="auto"/>
        <w:left w:val="none" w:sz="0" w:space="0" w:color="auto"/>
        <w:bottom w:val="none" w:sz="0" w:space="0" w:color="auto"/>
        <w:right w:val="none" w:sz="0" w:space="0" w:color="auto"/>
      </w:divBdr>
    </w:div>
    <w:div w:id="722288032">
      <w:bodyDiv w:val="1"/>
      <w:marLeft w:val="0"/>
      <w:marRight w:val="0"/>
      <w:marTop w:val="0"/>
      <w:marBottom w:val="0"/>
      <w:divBdr>
        <w:top w:val="none" w:sz="0" w:space="0" w:color="auto"/>
        <w:left w:val="none" w:sz="0" w:space="0" w:color="auto"/>
        <w:bottom w:val="none" w:sz="0" w:space="0" w:color="auto"/>
        <w:right w:val="none" w:sz="0" w:space="0" w:color="auto"/>
      </w:divBdr>
    </w:div>
    <w:div w:id="722338259">
      <w:bodyDiv w:val="1"/>
      <w:marLeft w:val="0"/>
      <w:marRight w:val="0"/>
      <w:marTop w:val="0"/>
      <w:marBottom w:val="0"/>
      <w:divBdr>
        <w:top w:val="none" w:sz="0" w:space="0" w:color="auto"/>
        <w:left w:val="none" w:sz="0" w:space="0" w:color="auto"/>
        <w:bottom w:val="none" w:sz="0" w:space="0" w:color="auto"/>
        <w:right w:val="none" w:sz="0" w:space="0" w:color="auto"/>
      </w:divBdr>
    </w:div>
    <w:div w:id="722364230">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2949492">
      <w:bodyDiv w:val="1"/>
      <w:marLeft w:val="0"/>
      <w:marRight w:val="0"/>
      <w:marTop w:val="0"/>
      <w:marBottom w:val="0"/>
      <w:divBdr>
        <w:top w:val="none" w:sz="0" w:space="0" w:color="auto"/>
        <w:left w:val="none" w:sz="0" w:space="0" w:color="auto"/>
        <w:bottom w:val="none" w:sz="0" w:space="0" w:color="auto"/>
        <w:right w:val="none" w:sz="0" w:space="0" w:color="auto"/>
      </w:divBdr>
    </w:div>
    <w:div w:id="72301880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15583">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2046">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075512">
      <w:bodyDiv w:val="1"/>
      <w:marLeft w:val="0"/>
      <w:marRight w:val="0"/>
      <w:marTop w:val="0"/>
      <w:marBottom w:val="0"/>
      <w:divBdr>
        <w:top w:val="none" w:sz="0" w:space="0" w:color="auto"/>
        <w:left w:val="none" w:sz="0" w:space="0" w:color="auto"/>
        <w:bottom w:val="none" w:sz="0" w:space="0" w:color="auto"/>
        <w:right w:val="none" w:sz="0" w:space="0" w:color="auto"/>
      </w:divBdr>
    </w:div>
    <w:div w:id="72741444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1642">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7923985">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307582">
      <w:bodyDiv w:val="1"/>
      <w:marLeft w:val="0"/>
      <w:marRight w:val="0"/>
      <w:marTop w:val="0"/>
      <w:marBottom w:val="0"/>
      <w:divBdr>
        <w:top w:val="none" w:sz="0" w:space="0" w:color="auto"/>
        <w:left w:val="none" w:sz="0" w:space="0" w:color="auto"/>
        <w:bottom w:val="none" w:sz="0" w:space="0" w:color="auto"/>
        <w:right w:val="none" w:sz="0" w:space="0" w:color="auto"/>
      </w:divBdr>
    </w:div>
    <w:div w:id="729571592">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622653">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08180">
      <w:bodyDiv w:val="1"/>
      <w:marLeft w:val="0"/>
      <w:marRight w:val="0"/>
      <w:marTop w:val="0"/>
      <w:marBottom w:val="0"/>
      <w:divBdr>
        <w:top w:val="none" w:sz="0" w:space="0" w:color="auto"/>
        <w:left w:val="none" w:sz="0" w:space="0" w:color="auto"/>
        <w:bottom w:val="none" w:sz="0" w:space="0" w:color="auto"/>
        <w:right w:val="none" w:sz="0" w:space="0" w:color="auto"/>
      </w:divBdr>
    </w:div>
    <w:div w:id="730033924">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540148">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0810660">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316639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07126">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126705">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665972">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124731">
      <w:bodyDiv w:val="1"/>
      <w:marLeft w:val="0"/>
      <w:marRight w:val="0"/>
      <w:marTop w:val="0"/>
      <w:marBottom w:val="0"/>
      <w:divBdr>
        <w:top w:val="none" w:sz="0" w:space="0" w:color="auto"/>
        <w:left w:val="none" w:sz="0" w:space="0" w:color="auto"/>
        <w:bottom w:val="none" w:sz="0" w:space="0" w:color="auto"/>
        <w:right w:val="none" w:sz="0" w:space="0" w:color="auto"/>
      </w:divBdr>
    </w:div>
    <w:div w:id="736173102">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781673">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6972321">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36566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7819">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214">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062778">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360">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0353">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885772">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685572">
      <w:bodyDiv w:val="1"/>
      <w:marLeft w:val="0"/>
      <w:marRight w:val="0"/>
      <w:marTop w:val="0"/>
      <w:marBottom w:val="0"/>
      <w:divBdr>
        <w:top w:val="none" w:sz="0" w:space="0" w:color="auto"/>
        <w:left w:val="none" w:sz="0" w:space="0" w:color="auto"/>
        <w:bottom w:val="none" w:sz="0" w:space="0" w:color="auto"/>
        <w:right w:val="none" w:sz="0" w:space="0" w:color="auto"/>
      </w:divBdr>
    </w:div>
    <w:div w:id="745878420">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148467">
      <w:bodyDiv w:val="1"/>
      <w:marLeft w:val="0"/>
      <w:marRight w:val="0"/>
      <w:marTop w:val="0"/>
      <w:marBottom w:val="0"/>
      <w:divBdr>
        <w:top w:val="none" w:sz="0" w:space="0" w:color="auto"/>
        <w:left w:val="none" w:sz="0" w:space="0" w:color="auto"/>
        <w:bottom w:val="none" w:sz="0" w:space="0" w:color="auto"/>
        <w:right w:val="none" w:sz="0" w:space="0" w:color="auto"/>
      </w:divBdr>
    </w:div>
    <w:div w:id="746194766">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655719">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461007">
      <w:bodyDiv w:val="1"/>
      <w:marLeft w:val="0"/>
      <w:marRight w:val="0"/>
      <w:marTop w:val="0"/>
      <w:marBottom w:val="0"/>
      <w:divBdr>
        <w:top w:val="none" w:sz="0" w:space="0" w:color="auto"/>
        <w:left w:val="none" w:sz="0" w:space="0" w:color="auto"/>
        <w:bottom w:val="none" w:sz="0" w:space="0" w:color="auto"/>
        <w:right w:val="none" w:sz="0" w:space="0" w:color="auto"/>
      </w:divBdr>
    </w:div>
    <w:div w:id="747731149">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77886">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498338">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57844">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473205">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203703">
      <w:bodyDiv w:val="1"/>
      <w:marLeft w:val="0"/>
      <w:marRight w:val="0"/>
      <w:marTop w:val="0"/>
      <w:marBottom w:val="0"/>
      <w:divBdr>
        <w:top w:val="none" w:sz="0" w:space="0" w:color="auto"/>
        <w:left w:val="none" w:sz="0" w:space="0" w:color="auto"/>
        <w:bottom w:val="none" w:sz="0" w:space="0" w:color="auto"/>
        <w:right w:val="none" w:sz="0" w:space="0" w:color="auto"/>
      </w:divBdr>
    </w:div>
    <w:div w:id="754325513">
      <w:bodyDiv w:val="1"/>
      <w:marLeft w:val="0"/>
      <w:marRight w:val="0"/>
      <w:marTop w:val="0"/>
      <w:marBottom w:val="0"/>
      <w:divBdr>
        <w:top w:val="none" w:sz="0" w:space="0" w:color="auto"/>
        <w:left w:val="none" w:sz="0" w:space="0" w:color="auto"/>
        <w:bottom w:val="none" w:sz="0" w:space="0" w:color="auto"/>
        <w:right w:val="none" w:sz="0" w:space="0" w:color="auto"/>
      </w:divBdr>
    </w:div>
    <w:div w:id="754788701">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39528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635029">
      <w:bodyDiv w:val="1"/>
      <w:marLeft w:val="0"/>
      <w:marRight w:val="0"/>
      <w:marTop w:val="0"/>
      <w:marBottom w:val="0"/>
      <w:divBdr>
        <w:top w:val="none" w:sz="0" w:space="0" w:color="auto"/>
        <w:left w:val="none" w:sz="0" w:space="0" w:color="auto"/>
        <w:bottom w:val="none" w:sz="0" w:space="0" w:color="auto"/>
        <w:right w:val="none" w:sz="0" w:space="0" w:color="auto"/>
      </w:divBdr>
    </w:div>
    <w:div w:id="75585806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597061">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450231">
      <w:bodyDiv w:val="1"/>
      <w:marLeft w:val="0"/>
      <w:marRight w:val="0"/>
      <w:marTop w:val="0"/>
      <w:marBottom w:val="0"/>
      <w:divBdr>
        <w:top w:val="none" w:sz="0" w:space="0" w:color="auto"/>
        <w:left w:val="none" w:sz="0" w:space="0" w:color="auto"/>
        <w:bottom w:val="none" w:sz="0" w:space="0" w:color="auto"/>
        <w:right w:val="none" w:sz="0" w:space="0" w:color="auto"/>
      </w:divBdr>
    </w:div>
    <w:div w:id="758791033">
      <w:bodyDiv w:val="1"/>
      <w:marLeft w:val="0"/>
      <w:marRight w:val="0"/>
      <w:marTop w:val="0"/>
      <w:marBottom w:val="0"/>
      <w:divBdr>
        <w:top w:val="none" w:sz="0" w:space="0" w:color="auto"/>
        <w:left w:val="none" w:sz="0" w:space="0" w:color="auto"/>
        <w:bottom w:val="none" w:sz="0" w:space="0" w:color="auto"/>
        <w:right w:val="none" w:sz="0" w:space="0" w:color="auto"/>
      </w:divBdr>
    </w:div>
    <w:div w:id="758872803">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566005">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98260">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604755">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146372">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6195">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2993522">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574787">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0728">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541876">
      <w:bodyDiv w:val="1"/>
      <w:marLeft w:val="0"/>
      <w:marRight w:val="0"/>
      <w:marTop w:val="0"/>
      <w:marBottom w:val="0"/>
      <w:divBdr>
        <w:top w:val="none" w:sz="0" w:space="0" w:color="auto"/>
        <w:left w:val="none" w:sz="0" w:space="0" w:color="auto"/>
        <w:bottom w:val="none" w:sz="0" w:space="0" w:color="auto"/>
        <w:right w:val="none" w:sz="0" w:space="0" w:color="auto"/>
      </w:divBdr>
    </w:div>
    <w:div w:id="765659759">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652882">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744142">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9352365">
      <w:bodyDiv w:val="1"/>
      <w:marLeft w:val="0"/>
      <w:marRight w:val="0"/>
      <w:marTop w:val="0"/>
      <w:marBottom w:val="0"/>
      <w:divBdr>
        <w:top w:val="none" w:sz="0" w:space="0" w:color="auto"/>
        <w:left w:val="none" w:sz="0" w:space="0" w:color="auto"/>
        <w:bottom w:val="none" w:sz="0" w:space="0" w:color="auto"/>
        <w:right w:val="none" w:sz="0" w:space="0" w:color="auto"/>
      </w:divBdr>
    </w:div>
    <w:div w:id="769357068">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593689">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399006">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172992">
      <w:bodyDiv w:val="1"/>
      <w:marLeft w:val="0"/>
      <w:marRight w:val="0"/>
      <w:marTop w:val="0"/>
      <w:marBottom w:val="0"/>
      <w:divBdr>
        <w:top w:val="none" w:sz="0" w:space="0" w:color="auto"/>
        <w:left w:val="none" w:sz="0" w:space="0" w:color="auto"/>
        <w:bottom w:val="none" w:sz="0" w:space="0" w:color="auto"/>
        <w:right w:val="none" w:sz="0" w:space="0" w:color="auto"/>
      </w:divBdr>
    </w:div>
    <w:div w:id="771246340">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80955">
      <w:bodyDiv w:val="1"/>
      <w:marLeft w:val="0"/>
      <w:marRight w:val="0"/>
      <w:marTop w:val="0"/>
      <w:marBottom w:val="0"/>
      <w:divBdr>
        <w:top w:val="none" w:sz="0" w:space="0" w:color="auto"/>
        <w:left w:val="none" w:sz="0" w:space="0" w:color="auto"/>
        <w:bottom w:val="none" w:sz="0" w:space="0" w:color="auto"/>
        <w:right w:val="none" w:sz="0" w:space="0" w:color="auto"/>
      </w:divBdr>
    </w:div>
    <w:div w:id="771827941">
      <w:bodyDiv w:val="1"/>
      <w:marLeft w:val="0"/>
      <w:marRight w:val="0"/>
      <w:marTop w:val="0"/>
      <w:marBottom w:val="0"/>
      <w:divBdr>
        <w:top w:val="none" w:sz="0" w:space="0" w:color="auto"/>
        <w:left w:val="none" w:sz="0" w:space="0" w:color="auto"/>
        <w:bottom w:val="none" w:sz="0" w:space="0" w:color="auto"/>
        <w:right w:val="none" w:sz="0" w:space="0" w:color="auto"/>
      </w:divBdr>
    </w:div>
    <w:div w:id="771899653">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701155">
      <w:bodyDiv w:val="1"/>
      <w:marLeft w:val="0"/>
      <w:marRight w:val="0"/>
      <w:marTop w:val="0"/>
      <w:marBottom w:val="0"/>
      <w:divBdr>
        <w:top w:val="none" w:sz="0" w:space="0" w:color="auto"/>
        <w:left w:val="none" w:sz="0" w:space="0" w:color="auto"/>
        <w:bottom w:val="none" w:sz="0" w:space="0" w:color="auto"/>
        <w:right w:val="none" w:sz="0" w:space="0" w:color="auto"/>
      </w:divBdr>
    </w:div>
    <w:div w:id="772752224">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73607">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4404">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215309">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603749">
      <w:bodyDiv w:val="1"/>
      <w:marLeft w:val="0"/>
      <w:marRight w:val="0"/>
      <w:marTop w:val="0"/>
      <w:marBottom w:val="0"/>
      <w:divBdr>
        <w:top w:val="none" w:sz="0" w:space="0" w:color="auto"/>
        <w:left w:val="none" w:sz="0" w:space="0" w:color="auto"/>
        <w:bottom w:val="none" w:sz="0" w:space="0" w:color="auto"/>
        <w:right w:val="none" w:sz="0" w:space="0" w:color="auto"/>
      </w:divBdr>
    </w:div>
    <w:div w:id="77786814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299804">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909516">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0329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33273">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546363">
      <w:bodyDiv w:val="1"/>
      <w:marLeft w:val="0"/>
      <w:marRight w:val="0"/>
      <w:marTop w:val="0"/>
      <w:marBottom w:val="0"/>
      <w:divBdr>
        <w:top w:val="none" w:sz="0" w:space="0" w:color="auto"/>
        <w:left w:val="none" w:sz="0" w:space="0" w:color="auto"/>
        <w:bottom w:val="none" w:sz="0" w:space="0" w:color="auto"/>
        <w:right w:val="none" w:sz="0" w:space="0" w:color="auto"/>
      </w:divBdr>
    </w:div>
    <w:div w:id="784615241">
      <w:bodyDiv w:val="1"/>
      <w:marLeft w:val="0"/>
      <w:marRight w:val="0"/>
      <w:marTop w:val="0"/>
      <w:marBottom w:val="0"/>
      <w:divBdr>
        <w:top w:val="none" w:sz="0" w:space="0" w:color="auto"/>
        <w:left w:val="none" w:sz="0" w:space="0" w:color="auto"/>
        <w:bottom w:val="none" w:sz="0" w:space="0" w:color="auto"/>
        <w:right w:val="none" w:sz="0" w:space="0" w:color="auto"/>
      </w:divBdr>
    </w:div>
    <w:div w:id="784695214">
      <w:bodyDiv w:val="1"/>
      <w:marLeft w:val="0"/>
      <w:marRight w:val="0"/>
      <w:marTop w:val="0"/>
      <w:marBottom w:val="0"/>
      <w:divBdr>
        <w:top w:val="none" w:sz="0" w:space="0" w:color="auto"/>
        <w:left w:val="none" w:sz="0" w:space="0" w:color="auto"/>
        <w:bottom w:val="none" w:sz="0" w:space="0" w:color="auto"/>
        <w:right w:val="none" w:sz="0" w:space="0" w:color="auto"/>
      </w:divBdr>
    </w:div>
    <w:div w:id="784731753">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780676">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7042690">
      <w:bodyDiv w:val="1"/>
      <w:marLeft w:val="0"/>
      <w:marRight w:val="0"/>
      <w:marTop w:val="0"/>
      <w:marBottom w:val="0"/>
      <w:divBdr>
        <w:top w:val="none" w:sz="0" w:space="0" w:color="auto"/>
        <w:left w:val="none" w:sz="0" w:space="0" w:color="auto"/>
        <w:bottom w:val="none" w:sz="0" w:space="0" w:color="auto"/>
        <w:right w:val="none" w:sz="0" w:space="0" w:color="auto"/>
      </w:divBdr>
    </w:div>
    <w:div w:id="787119618">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703160">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202374">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667447">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058671">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49443">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44345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0712025">
      <w:bodyDiv w:val="1"/>
      <w:marLeft w:val="0"/>
      <w:marRight w:val="0"/>
      <w:marTop w:val="0"/>
      <w:marBottom w:val="0"/>
      <w:divBdr>
        <w:top w:val="none" w:sz="0" w:space="0" w:color="auto"/>
        <w:left w:val="none" w:sz="0" w:space="0" w:color="auto"/>
        <w:bottom w:val="none" w:sz="0" w:space="0" w:color="auto"/>
        <w:right w:val="none" w:sz="0" w:space="0" w:color="auto"/>
      </w:divBdr>
    </w:div>
    <w:div w:id="790904139">
      <w:bodyDiv w:val="1"/>
      <w:marLeft w:val="0"/>
      <w:marRight w:val="0"/>
      <w:marTop w:val="0"/>
      <w:marBottom w:val="0"/>
      <w:divBdr>
        <w:top w:val="none" w:sz="0" w:space="0" w:color="auto"/>
        <w:left w:val="none" w:sz="0" w:space="0" w:color="auto"/>
        <w:bottom w:val="none" w:sz="0" w:space="0" w:color="auto"/>
        <w:right w:val="none" w:sz="0" w:space="0" w:color="auto"/>
      </w:divBdr>
    </w:div>
    <w:div w:id="791098411">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594525">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282">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601497">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6990482">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453501">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899">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267018">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57757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26611">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312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090498">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286606">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790784">
      <w:bodyDiv w:val="1"/>
      <w:marLeft w:val="0"/>
      <w:marRight w:val="0"/>
      <w:marTop w:val="0"/>
      <w:marBottom w:val="0"/>
      <w:divBdr>
        <w:top w:val="none" w:sz="0" w:space="0" w:color="auto"/>
        <w:left w:val="none" w:sz="0" w:space="0" w:color="auto"/>
        <w:bottom w:val="none" w:sz="0" w:space="0" w:color="auto"/>
        <w:right w:val="none" w:sz="0" w:space="0" w:color="auto"/>
      </w:divBdr>
    </w:div>
    <w:div w:id="808859469">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055602">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784925">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026159">
      <w:bodyDiv w:val="1"/>
      <w:marLeft w:val="0"/>
      <w:marRight w:val="0"/>
      <w:marTop w:val="0"/>
      <w:marBottom w:val="0"/>
      <w:divBdr>
        <w:top w:val="none" w:sz="0" w:space="0" w:color="auto"/>
        <w:left w:val="none" w:sz="0" w:space="0" w:color="auto"/>
        <w:bottom w:val="none" w:sz="0" w:space="0" w:color="auto"/>
        <w:right w:val="none" w:sz="0" w:space="0" w:color="auto"/>
      </w:divBdr>
    </w:div>
    <w:div w:id="811093187">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3058">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563535">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83183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3985097">
      <w:bodyDiv w:val="1"/>
      <w:marLeft w:val="0"/>
      <w:marRight w:val="0"/>
      <w:marTop w:val="0"/>
      <w:marBottom w:val="0"/>
      <w:divBdr>
        <w:top w:val="none" w:sz="0" w:space="0" w:color="auto"/>
        <w:left w:val="none" w:sz="0" w:space="0" w:color="auto"/>
        <w:bottom w:val="none" w:sz="0" w:space="0" w:color="auto"/>
        <w:right w:val="none" w:sz="0" w:space="0" w:color="auto"/>
      </w:divBdr>
    </w:div>
    <w:div w:id="813987526">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37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831562">
      <w:bodyDiv w:val="1"/>
      <w:marLeft w:val="0"/>
      <w:marRight w:val="0"/>
      <w:marTop w:val="0"/>
      <w:marBottom w:val="0"/>
      <w:divBdr>
        <w:top w:val="none" w:sz="0" w:space="0" w:color="auto"/>
        <w:left w:val="none" w:sz="0" w:space="0" w:color="auto"/>
        <w:bottom w:val="none" w:sz="0" w:space="0" w:color="auto"/>
        <w:right w:val="none" w:sz="0" w:space="0" w:color="auto"/>
      </w:divBdr>
    </w:div>
    <w:div w:id="8149070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73846">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068194">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652811">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503267">
      <w:bodyDiv w:val="1"/>
      <w:marLeft w:val="0"/>
      <w:marRight w:val="0"/>
      <w:marTop w:val="0"/>
      <w:marBottom w:val="0"/>
      <w:divBdr>
        <w:top w:val="none" w:sz="0" w:space="0" w:color="auto"/>
        <w:left w:val="none" w:sz="0" w:space="0" w:color="auto"/>
        <w:bottom w:val="none" w:sz="0" w:space="0" w:color="auto"/>
        <w:right w:val="none" w:sz="0" w:space="0" w:color="auto"/>
      </w:divBdr>
    </w:div>
    <w:div w:id="818617247">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77055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228557">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1973216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656203">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506447">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7568">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696739">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35167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0064">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011704">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784469">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193">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513319">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26106">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242528">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483919">
      <w:bodyDiv w:val="1"/>
      <w:marLeft w:val="0"/>
      <w:marRight w:val="0"/>
      <w:marTop w:val="0"/>
      <w:marBottom w:val="0"/>
      <w:divBdr>
        <w:top w:val="none" w:sz="0" w:space="0" w:color="auto"/>
        <w:left w:val="none" w:sz="0" w:space="0" w:color="auto"/>
        <w:bottom w:val="none" w:sz="0" w:space="0" w:color="auto"/>
        <w:right w:val="none" w:sz="0" w:space="0" w:color="auto"/>
      </w:divBdr>
    </w:div>
    <w:div w:id="826550530">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827380">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1800">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676861">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71478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175308">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28490">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263562">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79108">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12054">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2453451">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227038">
      <w:bodyDiv w:val="1"/>
      <w:marLeft w:val="0"/>
      <w:marRight w:val="0"/>
      <w:marTop w:val="0"/>
      <w:marBottom w:val="0"/>
      <w:divBdr>
        <w:top w:val="none" w:sz="0" w:space="0" w:color="auto"/>
        <w:left w:val="none" w:sz="0" w:space="0" w:color="auto"/>
        <w:bottom w:val="none" w:sz="0" w:space="0" w:color="auto"/>
        <w:right w:val="none" w:sz="0" w:space="0" w:color="auto"/>
      </w:divBdr>
    </w:div>
    <w:div w:id="834802158">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076826">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538715">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459274">
      <w:bodyDiv w:val="1"/>
      <w:marLeft w:val="0"/>
      <w:marRight w:val="0"/>
      <w:marTop w:val="0"/>
      <w:marBottom w:val="0"/>
      <w:divBdr>
        <w:top w:val="none" w:sz="0" w:space="0" w:color="auto"/>
        <w:left w:val="none" w:sz="0" w:space="0" w:color="auto"/>
        <w:bottom w:val="none" w:sz="0" w:space="0" w:color="auto"/>
        <w:right w:val="none" w:sz="0" w:space="0" w:color="auto"/>
      </w:divBdr>
    </w:div>
    <w:div w:id="836530500">
      <w:bodyDiv w:val="1"/>
      <w:marLeft w:val="0"/>
      <w:marRight w:val="0"/>
      <w:marTop w:val="0"/>
      <w:marBottom w:val="0"/>
      <w:divBdr>
        <w:top w:val="none" w:sz="0" w:space="0" w:color="auto"/>
        <w:left w:val="none" w:sz="0" w:space="0" w:color="auto"/>
        <w:bottom w:val="none" w:sz="0" w:space="0" w:color="auto"/>
        <w:right w:val="none" w:sz="0" w:space="0" w:color="auto"/>
      </w:divBdr>
    </w:div>
    <w:div w:id="836651119">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499119">
      <w:bodyDiv w:val="1"/>
      <w:marLeft w:val="0"/>
      <w:marRight w:val="0"/>
      <w:marTop w:val="0"/>
      <w:marBottom w:val="0"/>
      <w:divBdr>
        <w:top w:val="none" w:sz="0" w:space="0" w:color="auto"/>
        <w:left w:val="none" w:sz="0" w:space="0" w:color="auto"/>
        <w:bottom w:val="none" w:sz="0" w:space="0" w:color="auto"/>
        <w:right w:val="none" w:sz="0" w:space="0" w:color="auto"/>
      </w:divBdr>
    </w:div>
    <w:div w:id="837842869">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79897">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440">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7614">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0969085">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203425">
      <w:bodyDiv w:val="1"/>
      <w:marLeft w:val="0"/>
      <w:marRight w:val="0"/>
      <w:marTop w:val="0"/>
      <w:marBottom w:val="0"/>
      <w:divBdr>
        <w:top w:val="none" w:sz="0" w:space="0" w:color="auto"/>
        <w:left w:val="none" w:sz="0" w:space="0" w:color="auto"/>
        <w:bottom w:val="none" w:sz="0" w:space="0" w:color="auto"/>
        <w:right w:val="none" w:sz="0" w:space="0" w:color="auto"/>
      </w:divBdr>
    </w:div>
    <w:div w:id="842208194">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3941">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022457">
      <w:bodyDiv w:val="1"/>
      <w:marLeft w:val="0"/>
      <w:marRight w:val="0"/>
      <w:marTop w:val="0"/>
      <w:marBottom w:val="0"/>
      <w:divBdr>
        <w:top w:val="none" w:sz="0" w:space="0" w:color="auto"/>
        <w:left w:val="none" w:sz="0" w:space="0" w:color="auto"/>
        <w:bottom w:val="none" w:sz="0" w:space="0" w:color="auto"/>
        <w:right w:val="none" w:sz="0" w:space="0" w:color="auto"/>
      </w:divBdr>
    </w:div>
    <w:div w:id="846138769">
      <w:bodyDiv w:val="1"/>
      <w:marLeft w:val="0"/>
      <w:marRight w:val="0"/>
      <w:marTop w:val="0"/>
      <w:marBottom w:val="0"/>
      <w:divBdr>
        <w:top w:val="none" w:sz="0" w:space="0" w:color="auto"/>
        <w:left w:val="none" w:sz="0" w:space="0" w:color="auto"/>
        <w:bottom w:val="none" w:sz="0" w:space="0" w:color="auto"/>
        <w:right w:val="none" w:sz="0" w:space="0" w:color="auto"/>
      </w:divBdr>
    </w:div>
    <w:div w:id="846142578">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059751">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20860">
      <w:bodyDiv w:val="1"/>
      <w:marLeft w:val="0"/>
      <w:marRight w:val="0"/>
      <w:marTop w:val="0"/>
      <w:marBottom w:val="0"/>
      <w:divBdr>
        <w:top w:val="none" w:sz="0" w:space="0" w:color="auto"/>
        <w:left w:val="none" w:sz="0" w:space="0" w:color="auto"/>
        <w:bottom w:val="none" w:sz="0" w:space="0" w:color="auto"/>
        <w:right w:val="none" w:sz="0" w:space="0" w:color="auto"/>
      </w:divBdr>
    </w:div>
    <w:div w:id="848833350">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182640">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47794">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258379">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43277">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281844">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618946">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273515">
      <w:bodyDiv w:val="1"/>
      <w:marLeft w:val="0"/>
      <w:marRight w:val="0"/>
      <w:marTop w:val="0"/>
      <w:marBottom w:val="0"/>
      <w:divBdr>
        <w:top w:val="none" w:sz="0" w:space="0" w:color="auto"/>
        <w:left w:val="none" w:sz="0" w:space="0" w:color="auto"/>
        <w:bottom w:val="none" w:sz="0" w:space="0" w:color="auto"/>
        <w:right w:val="none" w:sz="0" w:space="0" w:color="auto"/>
      </w:divBdr>
    </w:div>
    <w:div w:id="859398322">
      <w:bodyDiv w:val="1"/>
      <w:marLeft w:val="0"/>
      <w:marRight w:val="0"/>
      <w:marTop w:val="0"/>
      <w:marBottom w:val="0"/>
      <w:divBdr>
        <w:top w:val="none" w:sz="0" w:space="0" w:color="auto"/>
        <w:left w:val="none" w:sz="0" w:space="0" w:color="auto"/>
        <w:bottom w:val="none" w:sz="0" w:space="0" w:color="auto"/>
        <w:right w:val="none" w:sz="0" w:space="0" w:color="auto"/>
      </w:divBdr>
    </w:div>
    <w:div w:id="859464463">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017678">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236971">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40957">
      <w:bodyDiv w:val="1"/>
      <w:marLeft w:val="0"/>
      <w:marRight w:val="0"/>
      <w:marTop w:val="0"/>
      <w:marBottom w:val="0"/>
      <w:divBdr>
        <w:top w:val="none" w:sz="0" w:space="0" w:color="auto"/>
        <w:left w:val="none" w:sz="0" w:space="0" w:color="auto"/>
        <w:bottom w:val="none" w:sz="0" w:space="0" w:color="auto"/>
        <w:right w:val="none" w:sz="0" w:space="0" w:color="auto"/>
      </w:divBdr>
    </w:div>
    <w:div w:id="862942166">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832739">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033497">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571958">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538065">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00236">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3942">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848442">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34410">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804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3881276">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461995">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125129">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893062">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1784">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2700">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06057">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468105">
      <w:bodyDiv w:val="1"/>
      <w:marLeft w:val="0"/>
      <w:marRight w:val="0"/>
      <w:marTop w:val="0"/>
      <w:marBottom w:val="0"/>
      <w:divBdr>
        <w:top w:val="none" w:sz="0" w:space="0" w:color="auto"/>
        <w:left w:val="none" w:sz="0" w:space="0" w:color="auto"/>
        <w:bottom w:val="none" w:sz="0" w:space="0" w:color="auto"/>
        <w:right w:val="none" w:sz="0" w:space="0" w:color="auto"/>
      </w:divBdr>
    </w:div>
    <w:div w:id="878664026">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578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74938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2987261">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372781">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751837">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599844">
      <w:bodyDiv w:val="1"/>
      <w:marLeft w:val="0"/>
      <w:marRight w:val="0"/>
      <w:marTop w:val="0"/>
      <w:marBottom w:val="0"/>
      <w:divBdr>
        <w:top w:val="none" w:sz="0" w:space="0" w:color="auto"/>
        <w:left w:val="none" w:sz="0" w:space="0" w:color="auto"/>
        <w:bottom w:val="none" w:sz="0" w:space="0" w:color="auto"/>
        <w:right w:val="none" w:sz="0" w:space="0" w:color="auto"/>
      </w:divBdr>
    </w:div>
    <w:div w:id="885872730">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8806626">
      <w:bodyDiv w:val="1"/>
      <w:marLeft w:val="0"/>
      <w:marRight w:val="0"/>
      <w:marTop w:val="0"/>
      <w:marBottom w:val="0"/>
      <w:divBdr>
        <w:top w:val="none" w:sz="0" w:space="0" w:color="auto"/>
        <w:left w:val="none" w:sz="0" w:space="0" w:color="auto"/>
        <w:bottom w:val="none" w:sz="0" w:space="0" w:color="auto"/>
        <w:right w:val="none" w:sz="0" w:space="0" w:color="auto"/>
      </w:divBdr>
    </w:div>
    <w:div w:id="889196342">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800963">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884564">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3203510">
      <w:bodyDiv w:val="1"/>
      <w:marLeft w:val="0"/>
      <w:marRight w:val="0"/>
      <w:marTop w:val="0"/>
      <w:marBottom w:val="0"/>
      <w:divBdr>
        <w:top w:val="none" w:sz="0" w:space="0" w:color="auto"/>
        <w:left w:val="none" w:sz="0" w:space="0" w:color="auto"/>
        <w:bottom w:val="none" w:sz="0" w:space="0" w:color="auto"/>
        <w:right w:val="none" w:sz="0" w:space="0" w:color="auto"/>
      </w:divBdr>
    </w:div>
    <w:div w:id="893548026">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3931643">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045033">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853695">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698594">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18534">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357607">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817436">
      <w:bodyDiv w:val="1"/>
      <w:marLeft w:val="0"/>
      <w:marRight w:val="0"/>
      <w:marTop w:val="0"/>
      <w:marBottom w:val="0"/>
      <w:divBdr>
        <w:top w:val="none" w:sz="0" w:space="0" w:color="auto"/>
        <w:left w:val="none" w:sz="0" w:space="0" w:color="auto"/>
        <w:bottom w:val="none" w:sz="0" w:space="0" w:color="auto"/>
        <w:right w:val="none" w:sz="0" w:space="0" w:color="auto"/>
      </w:divBdr>
    </w:div>
    <w:div w:id="896933466">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205784">
      <w:bodyDiv w:val="1"/>
      <w:marLeft w:val="0"/>
      <w:marRight w:val="0"/>
      <w:marTop w:val="0"/>
      <w:marBottom w:val="0"/>
      <w:divBdr>
        <w:top w:val="none" w:sz="0" w:space="0" w:color="auto"/>
        <w:left w:val="none" w:sz="0" w:space="0" w:color="auto"/>
        <w:bottom w:val="none" w:sz="0" w:space="0" w:color="auto"/>
        <w:right w:val="none" w:sz="0" w:space="0" w:color="auto"/>
      </w:divBdr>
    </w:div>
    <w:div w:id="897322901">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398072">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3494">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17659">
      <w:bodyDiv w:val="1"/>
      <w:marLeft w:val="0"/>
      <w:marRight w:val="0"/>
      <w:marTop w:val="0"/>
      <w:marBottom w:val="0"/>
      <w:divBdr>
        <w:top w:val="none" w:sz="0" w:space="0" w:color="auto"/>
        <w:left w:val="none" w:sz="0" w:space="0" w:color="auto"/>
        <w:bottom w:val="none" w:sz="0" w:space="0" w:color="auto"/>
        <w:right w:val="none" w:sz="0" w:space="0" w:color="auto"/>
      </w:divBdr>
    </w:div>
    <w:div w:id="900019753">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17437">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1793297">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835908">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4947505">
      <w:bodyDiv w:val="1"/>
      <w:marLeft w:val="0"/>
      <w:marRight w:val="0"/>
      <w:marTop w:val="0"/>
      <w:marBottom w:val="0"/>
      <w:divBdr>
        <w:top w:val="none" w:sz="0" w:space="0" w:color="auto"/>
        <w:left w:val="none" w:sz="0" w:space="0" w:color="auto"/>
        <w:bottom w:val="none" w:sz="0" w:space="0" w:color="auto"/>
        <w:right w:val="none" w:sz="0" w:space="0" w:color="auto"/>
      </w:divBdr>
    </w:div>
    <w:div w:id="90506820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21001">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7033059">
      <w:bodyDiv w:val="1"/>
      <w:marLeft w:val="0"/>
      <w:marRight w:val="0"/>
      <w:marTop w:val="0"/>
      <w:marBottom w:val="0"/>
      <w:divBdr>
        <w:top w:val="none" w:sz="0" w:space="0" w:color="auto"/>
        <w:left w:val="none" w:sz="0" w:space="0" w:color="auto"/>
        <w:bottom w:val="none" w:sz="0" w:space="0" w:color="auto"/>
        <w:right w:val="none" w:sz="0" w:space="0" w:color="auto"/>
      </w:divBdr>
    </w:div>
    <w:div w:id="90761366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147430">
      <w:bodyDiv w:val="1"/>
      <w:marLeft w:val="0"/>
      <w:marRight w:val="0"/>
      <w:marTop w:val="0"/>
      <w:marBottom w:val="0"/>
      <w:divBdr>
        <w:top w:val="none" w:sz="0" w:space="0" w:color="auto"/>
        <w:left w:val="none" w:sz="0" w:space="0" w:color="auto"/>
        <w:bottom w:val="none" w:sz="0" w:space="0" w:color="auto"/>
        <w:right w:val="none" w:sz="0" w:space="0" w:color="auto"/>
      </w:divBdr>
    </w:div>
    <w:div w:id="909267985">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088996">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1589">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08543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2368">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511378">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0911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402134">
      <w:bodyDiv w:val="1"/>
      <w:marLeft w:val="0"/>
      <w:marRight w:val="0"/>
      <w:marTop w:val="0"/>
      <w:marBottom w:val="0"/>
      <w:divBdr>
        <w:top w:val="none" w:sz="0" w:space="0" w:color="auto"/>
        <w:left w:val="none" w:sz="0" w:space="0" w:color="auto"/>
        <w:bottom w:val="none" w:sz="0" w:space="0" w:color="auto"/>
        <w:right w:val="none" w:sz="0" w:space="0" w:color="auto"/>
      </w:divBdr>
    </w:div>
    <w:div w:id="916525101">
      <w:bodyDiv w:val="1"/>
      <w:marLeft w:val="0"/>
      <w:marRight w:val="0"/>
      <w:marTop w:val="0"/>
      <w:marBottom w:val="0"/>
      <w:divBdr>
        <w:top w:val="none" w:sz="0" w:space="0" w:color="auto"/>
        <w:left w:val="none" w:sz="0" w:space="0" w:color="auto"/>
        <w:bottom w:val="none" w:sz="0" w:space="0" w:color="auto"/>
        <w:right w:val="none" w:sz="0" w:space="0" w:color="auto"/>
      </w:divBdr>
    </w:div>
    <w:div w:id="916673775">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3733">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528446">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417138">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399837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38920">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01340">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7930215">
      <w:bodyDiv w:val="1"/>
      <w:marLeft w:val="0"/>
      <w:marRight w:val="0"/>
      <w:marTop w:val="0"/>
      <w:marBottom w:val="0"/>
      <w:divBdr>
        <w:top w:val="none" w:sz="0" w:space="0" w:color="auto"/>
        <w:left w:val="none" w:sz="0" w:space="0" w:color="auto"/>
        <w:bottom w:val="none" w:sz="0" w:space="0" w:color="auto"/>
        <w:right w:val="none" w:sz="0" w:space="0" w:color="auto"/>
      </w:divBdr>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124696">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582215">
      <w:bodyDiv w:val="1"/>
      <w:marLeft w:val="0"/>
      <w:marRight w:val="0"/>
      <w:marTop w:val="0"/>
      <w:marBottom w:val="0"/>
      <w:divBdr>
        <w:top w:val="none" w:sz="0" w:space="0" w:color="auto"/>
        <w:left w:val="none" w:sz="0" w:space="0" w:color="auto"/>
        <w:bottom w:val="none" w:sz="0" w:space="0" w:color="auto"/>
        <w:right w:val="none" w:sz="0" w:space="0" w:color="auto"/>
      </w:divBdr>
    </w:div>
    <w:div w:id="929851285">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043971">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164860">
      <w:bodyDiv w:val="1"/>
      <w:marLeft w:val="0"/>
      <w:marRight w:val="0"/>
      <w:marTop w:val="0"/>
      <w:marBottom w:val="0"/>
      <w:divBdr>
        <w:top w:val="none" w:sz="0" w:space="0" w:color="auto"/>
        <w:left w:val="none" w:sz="0" w:space="0" w:color="auto"/>
        <w:bottom w:val="none" w:sz="0" w:space="0" w:color="auto"/>
        <w:right w:val="none" w:sz="0" w:space="0" w:color="auto"/>
      </w:divBdr>
    </w:div>
    <w:div w:id="930310008">
      <w:bodyDiv w:val="1"/>
      <w:marLeft w:val="0"/>
      <w:marRight w:val="0"/>
      <w:marTop w:val="0"/>
      <w:marBottom w:val="0"/>
      <w:divBdr>
        <w:top w:val="none" w:sz="0" w:space="0" w:color="auto"/>
        <w:left w:val="none" w:sz="0" w:space="0" w:color="auto"/>
        <w:bottom w:val="none" w:sz="0" w:space="0" w:color="auto"/>
        <w:right w:val="none" w:sz="0" w:space="0" w:color="auto"/>
      </w:divBdr>
    </w:div>
    <w:div w:id="930354968">
      <w:bodyDiv w:val="1"/>
      <w:marLeft w:val="0"/>
      <w:marRight w:val="0"/>
      <w:marTop w:val="0"/>
      <w:marBottom w:val="0"/>
      <w:divBdr>
        <w:top w:val="none" w:sz="0" w:space="0" w:color="auto"/>
        <w:left w:val="none" w:sz="0" w:space="0" w:color="auto"/>
        <w:bottom w:val="none" w:sz="0" w:space="0" w:color="auto"/>
        <w:right w:val="none" w:sz="0" w:space="0" w:color="auto"/>
      </w:divBdr>
    </w:div>
    <w:div w:id="930358412">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29561">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664376">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3518862">
      <w:bodyDiv w:val="1"/>
      <w:marLeft w:val="0"/>
      <w:marRight w:val="0"/>
      <w:marTop w:val="0"/>
      <w:marBottom w:val="0"/>
      <w:divBdr>
        <w:top w:val="none" w:sz="0" w:space="0" w:color="auto"/>
        <w:left w:val="none" w:sz="0" w:space="0" w:color="auto"/>
        <w:bottom w:val="none" w:sz="0" w:space="0" w:color="auto"/>
        <w:right w:val="none" w:sz="0" w:space="0" w:color="auto"/>
      </w:divBdr>
    </w:div>
    <w:div w:id="933632315">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18411">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669900">
      <w:bodyDiv w:val="1"/>
      <w:marLeft w:val="0"/>
      <w:marRight w:val="0"/>
      <w:marTop w:val="0"/>
      <w:marBottom w:val="0"/>
      <w:divBdr>
        <w:top w:val="none" w:sz="0" w:space="0" w:color="auto"/>
        <w:left w:val="none" w:sz="0" w:space="0" w:color="auto"/>
        <w:bottom w:val="none" w:sz="0" w:space="0" w:color="auto"/>
        <w:right w:val="none" w:sz="0" w:space="0" w:color="auto"/>
      </w:divBdr>
    </w:div>
    <w:div w:id="935673723">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211224">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6979415">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26304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0968">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304214">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7076">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646067">
      <w:bodyDiv w:val="1"/>
      <w:marLeft w:val="0"/>
      <w:marRight w:val="0"/>
      <w:marTop w:val="0"/>
      <w:marBottom w:val="0"/>
      <w:divBdr>
        <w:top w:val="none" w:sz="0" w:space="0" w:color="auto"/>
        <w:left w:val="none" w:sz="0" w:space="0" w:color="auto"/>
        <w:bottom w:val="none" w:sz="0" w:space="0" w:color="auto"/>
        <w:right w:val="none" w:sz="0" w:space="0" w:color="auto"/>
      </w:divBdr>
    </w:div>
    <w:div w:id="941650707">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030308">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225467">
      <w:bodyDiv w:val="1"/>
      <w:marLeft w:val="0"/>
      <w:marRight w:val="0"/>
      <w:marTop w:val="0"/>
      <w:marBottom w:val="0"/>
      <w:divBdr>
        <w:top w:val="none" w:sz="0" w:space="0" w:color="auto"/>
        <w:left w:val="none" w:sz="0" w:space="0" w:color="auto"/>
        <w:bottom w:val="none" w:sz="0" w:space="0" w:color="auto"/>
        <w:right w:val="none" w:sz="0" w:space="0" w:color="auto"/>
      </w:divBdr>
    </w:div>
    <w:div w:id="943733797">
      <w:bodyDiv w:val="1"/>
      <w:marLeft w:val="0"/>
      <w:marRight w:val="0"/>
      <w:marTop w:val="0"/>
      <w:marBottom w:val="0"/>
      <w:divBdr>
        <w:top w:val="none" w:sz="0" w:space="0" w:color="auto"/>
        <w:left w:val="none" w:sz="0" w:space="0" w:color="auto"/>
        <w:bottom w:val="none" w:sz="0" w:space="0" w:color="auto"/>
        <w:right w:val="none" w:sz="0" w:space="0" w:color="auto"/>
      </w:divBdr>
    </w:div>
    <w:div w:id="943734642">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272017">
      <w:bodyDiv w:val="1"/>
      <w:marLeft w:val="0"/>
      <w:marRight w:val="0"/>
      <w:marTop w:val="0"/>
      <w:marBottom w:val="0"/>
      <w:divBdr>
        <w:top w:val="none" w:sz="0" w:space="0" w:color="auto"/>
        <w:left w:val="none" w:sz="0" w:space="0" w:color="auto"/>
        <w:bottom w:val="none" w:sz="0" w:space="0" w:color="auto"/>
        <w:right w:val="none" w:sz="0" w:space="0" w:color="auto"/>
      </w:divBdr>
    </w:div>
    <w:div w:id="944727395">
      <w:bodyDiv w:val="1"/>
      <w:marLeft w:val="0"/>
      <w:marRight w:val="0"/>
      <w:marTop w:val="0"/>
      <w:marBottom w:val="0"/>
      <w:divBdr>
        <w:top w:val="none" w:sz="0" w:space="0" w:color="auto"/>
        <w:left w:val="none" w:sz="0" w:space="0" w:color="auto"/>
        <w:bottom w:val="none" w:sz="0" w:space="0" w:color="auto"/>
        <w:right w:val="none" w:sz="0" w:space="0" w:color="auto"/>
      </w:divBdr>
    </w:div>
    <w:div w:id="944772154">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4924745">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1516">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543621">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816797">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83453">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811240">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463956">
      <w:bodyDiv w:val="1"/>
      <w:marLeft w:val="0"/>
      <w:marRight w:val="0"/>
      <w:marTop w:val="0"/>
      <w:marBottom w:val="0"/>
      <w:divBdr>
        <w:top w:val="none" w:sz="0" w:space="0" w:color="auto"/>
        <w:left w:val="none" w:sz="0" w:space="0" w:color="auto"/>
        <w:bottom w:val="none" w:sz="0" w:space="0" w:color="auto"/>
        <w:right w:val="none" w:sz="0" w:space="0" w:color="auto"/>
      </w:divBdr>
    </w:div>
    <w:div w:id="948779340">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238944">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553409">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313">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5822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215398">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104831">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2267">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490557">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1579">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8954944">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729627">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2094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689889">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88200">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539072">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3997985">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390109">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160926">
      <w:bodyDiv w:val="1"/>
      <w:marLeft w:val="0"/>
      <w:marRight w:val="0"/>
      <w:marTop w:val="0"/>
      <w:marBottom w:val="0"/>
      <w:divBdr>
        <w:top w:val="none" w:sz="0" w:space="0" w:color="auto"/>
        <w:left w:val="none" w:sz="0" w:space="0" w:color="auto"/>
        <w:bottom w:val="none" w:sz="0" w:space="0" w:color="auto"/>
        <w:right w:val="none" w:sz="0" w:space="0" w:color="auto"/>
      </w:divBdr>
    </w:div>
    <w:div w:id="965231848">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5887983">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007003">
      <w:bodyDiv w:val="1"/>
      <w:marLeft w:val="0"/>
      <w:marRight w:val="0"/>
      <w:marTop w:val="0"/>
      <w:marBottom w:val="0"/>
      <w:divBdr>
        <w:top w:val="none" w:sz="0" w:space="0" w:color="auto"/>
        <w:left w:val="none" w:sz="0" w:space="0" w:color="auto"/>
        <w:bottom w:val="none" w:sz="0" w:space="0" w:color="auto"/>
        <w:right w:val="none" w:sz="0" w:space="0" w:color="auto"/>
      </w:divBdr>
    </w:div>
    <w:div w:id="967129342">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1978632">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297976">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2904721">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0251">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033321">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103136">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7953034">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725733">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421105">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88515">
      <w:bodyDiv w:val="1"/>
      <w:marLeft w:val="0"/>
      <w:marRight w:val="0"/>
      <w:marTop w:val="0"/>
      <w:marBottom w:val="0"/>
      <w:divBdr>
        <w:top w:val="none" w:sz="0" w:space="0" w:color="auto"/>
        <w:left w:val="none" w:sz="0" w:space="0" w:color="auto"/>
        <w:bottom w:val="none" w:sz="0" w:space="0" w:color="auto"/>
        <w:right w:val="none" w:sz="0" w:space="0" w:color="auto"/>
      </w:divBdr>
    </w:div>
    <w:div w:id="981888623">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199591">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662143">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4965682">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401945">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69279">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173369">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827773">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287147">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867209">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430">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3664">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636">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5966">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491156">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3854">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725380">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872059">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184721">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453002">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5915920">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785314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770516">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009303">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99170">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2645">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434055">
      <w:bodyDiv w:val="1"/>
      <w:marLeft w:val="0"/>
      <w:marRight w:val="0"/>
      <w:marTop w:val="0"/>
      <w:marBottom w:val="0"/>
      <w:divBdr>
        <w:top w:val="none" w:sz="0" w:space="0" w:color="auto"/>
        <w:left w:val="none" w:sz="0" w:space="0" w:color="auto"/>
        <w:bottom w:val="none" w:sz="0" w:space="0" w:color="auto"/>
        <w:right w:val="none" w:sz="0" w:space="0" w:color="auto"/>
      </w:divBdr>
    </w:div>
    <w:div w:id="1003515353">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11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316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46535">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371899">
      <w:bodyDiv w:val="1"/>
      <w:marLeft w:val="0"/>
      <w:marRight w:val="0"/>
      <w:marTop w:val="0"/>
      <w:marBottom w:val="0"/>
      <w:divBdr>
        <w:top w:val="none" w:sz="0" w:space="0" w:color="auto"/>
        <w:left w:val="none" w:sz="0" w:space="0" w:color="auto"/>
        <w:bottom w:val="none" w:sz="0" w:space="0" w:color="auto"/>
        <w:right w:val="none" w:sz="0" w:space="0" w:color="auto"/>
      </w:divBdr>
    </w:div>
    <w:div w:id="1006588779">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638469">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296076">
      <w:bodyDiv w:val="1"/>
      <w:marLeft w:val="0"/>
      <w:marRight w:val="0"/>
      <w:marTop w:val="0"/>
      <w:marBottom w:val="0"/>
      <w:divBdr>
        <w:top w:val="none" w:sz="0" w:space="0" w:color="auto"/>
        <w:left w:val="none" w:sz="0" w:space="0" w:color="auto"/>
        <w:bottom w:val="none" w:sz="0" w:space="0" w:color="auto"/>
        <w:right w:val="none" w:sz="0" w:space="0" w:color="auto"/>
      </w:divBdr>
    </w:div>
    <w:div w:id="1007370089">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7751759">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630299">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403417">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72264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375557">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722784">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79802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2875088">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190221">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3459">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19926">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04287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429896">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694809">
      <w:bodyDiv w:val="1"/>
      <w:marLeft w:val="0"/>
      <w:marRight w:val="0"/>
      <w:marTop w:val="0"/>
      <w:marBottom w:val="0"/>
      <w:divBdr>
        <w:top w:val="none" w:sz="0" w:space="0" w:color="auto"/>
        <w:left w:val="none" w:sz="0" w:space="0" w:color="auto"/>
        <w:bottom w:val="none" w:sz="0" w:space="0" w:color="auto"/>
        <w:right w:val="none" w:sz="0" w:space="0" w:color="auto"/>
      </w:divBdr>
    </w:div>
    <w:div w:id="1018777061">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274522">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0744371">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5470">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18605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24186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321641">
      <w:bodyDiv w:val="1"/>
      <w:marLeft w:val="0"/>
      <w:marRight w:val="0"/>
      <w:marTop w:val="0"/>
      <w:marBottom w:val="0"/>
      <w:divBdr>
        <w:top w:val="none" w:sz="0" w:space="0" w:color="auto"/>
        <w:left w:val="none" w:sz="0" w:space="0" w:color="auto"/>
        <w:bottom w:val="none" w:sz="0" w:space="0" w:color="auto"/>
        <w:right w:val="none" w:sz="0" w:space="0" w:color="auto"/>
      </w:divBdr>
    </w:div>
    <w:div w:id="1022437468">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046875">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289582">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4787606">
      <w:bodyDiv w:val="1"/>
      <w:marLeft w:val="0"/>
      <w:marRight w:val="0"/>
      <w:marTop w:val="0"/>
      <w:marBottom w:val="0"/>
      <w:divBdr>
        <w:top w:val="none" w:sz="0" w:space="0" w:color="auto"/>
        <w:left w:val="none" w:sz="0" w:space="0" w:color="auto"/>
        <w:bottom w:val="none" w:sz="0" w:space="0" w:color="auto"/>
        <w:right w:val="none" w:sz="0" w:space="0" w:color="auto"/>
      </w:divBdr>
    </w:div>
    <w:div w:id="102479293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16705">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718547">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7488">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870022">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00449">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105857">
      <w:bodyDiv w:val="1"/>
      <w:marLeft w:val="0"/>
      <w:marRight w:val="0"/>
      <w:marTop w:val="0"/>
      <w:marBottom w:val="0"/>
      <w:divBdr>
        <w:top w:val="none" w:sz="0" w:space="0" w:color="auto"/>
        <w:left w:val="none" w:sz="0" w:space="0" w:color="auto"/>
        <w:bottom w:val="none" w:sz="0" w:space="0" w:color="auto"/>
        <w:right w:val="none" w:sz="0" w:space="0" w:color="auto"/>
      </w:divBdr>
    </w:div>
    <w:div w:id="1031147903">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765036">
      <w:bodyDiv w:val="1"/>
      <w:marLeft w:val="0"/>
      <w:marRight w:val="0"/>
      <w:marTop w:val="0"/>
      <w:marBottom w:val="0"/>
      <w:divBdr>
        <w:top w:val="none" w:sz="0" w:space="0" w:color="auto"/>
        <w:left w:val="none" w:sz="0" w:space="0" w:color="auto"/>
        <w:bottom w:val="none" w:sz="0" w:space="0" w:color="auto"/>
        <w:right w:val="none" w:sz="0" w:space="0" w:color="auto"/>
      </w:divBdr>
    </w:div>
    <w:div w:id="1031765763">
      <w:bodyDiv w:val="1"/>
      <w:marLeft w:val="0"/>
      <w:marRight w:val="0"/>
      <w:marTop w:val="0"/>
      <w:marBottom w:val="0"/>
      <w:divBdr>
        <w:top w:val="none" w:sz="0" w:space="0" w:color="auto"/>
        <w:left w:val="none" w:sz="0" w:space="0" w:color="auto"/>
        <w:bottom w:val="none" w:sz="0" w:space="0" w:color="auto"/>
        <w:right w:val="none" w:sz="0" w:space="0" w:color="auto"/>
      </w:divBdr>
    </w:div>
    <w:div w:id="1031804297">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384279">
      <w:bodyDiv w:val="1"/>
      <w:marLeft w:val="0"/>
      <w:marRight w:val="0"/>
      <w:marTop w:val="0"/>
      <w:marBottom w:val="0"/>
      <w:divBdr>
        <w:top w:val="none" w:sz="0" w:space="0" w:color="auto"/>
        <w:left w:val="none" w:sz="0" w:space="0" w:color="auto"/>
        <w:bottom w:val="none" w:sz="0" w:space="0" w:color="auto"/>
        <w:right w:val="none" w:sz="0" w:space="0" w:color="auto"/>
      </w:divBdr>
    </w:div>
    <w:div w:id="1033724081">
      <w:bodyDiv w:val="1"/>
      <w:marLeft w:val="0"/>
      <w:marRight w:val="0"/>
      <w:marTop w:val="0"/>
      <w:marBottom w:val="0"/>
      <w:divBdr>
        <w:top w:val="none" w:sz="0" w:space="0" w:color="auto"/>
        <w:left w:val="none" w:sz="0" w:space="0" w:color="auto"/>
        <w:bottom w:val="none" w:sz="0" w:space="0" w:color="auto"/>
        <w:right w:val="none" w:sz="0" w:space="0" w:color="auto"/>
      </w:divBdr>
    </w:div>
    <w:div w:id="1033847542">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765531">
      <w:bodyDiv w:val="1"/>
      <w:marLeft w:val="0"/>
      <w:marRight w:val="0"/>
      <w:marTop w:val="0"/>
      <w:marBottom w:val="0"/>
      <w:divBdr>
        <w:top w:val="none" w:sz="0" w:space="0" w:color="auto"/>
        <w:left w:val="none" w:sz="0" w:space="0" w:color="auto"/>
        <w:bottom w:val="none" w:sz="0" w:space="0" w:color="auto"/>
        <w:right w:val="none" w:sz="0" w:space="0" w:color="auto"/>
      </w:divBdr>
    </w:div>
    <w:div w:id="1034774862">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229264">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499657">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739500">
      <w:bodyDiv w:val="1"/>
      <w:marLeft w:val="0"/>
      <w:marRight w:val="0"/>
      <w:marTop w:val="0"/>
      <w:marBottom w:val="0"/>
      <w:divBdr>
        <w:top w:val="none" w:sz="0" w:space="0" w:color="auto"/>
        <w:left w:val="none" w:sz="0" w:space="0" w:color="auto"/>
        <w:bottom w:val="none" w:sz="0" w:space="0" w:color="auto"/>
        <w:right w:val="none" w:sz="0" w:space="0" w:color="auto"/>
      </w:divBdr>
    </w:div>
    <w:div w:id="1035886535">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391947">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285133">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470329">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0786892">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73567">
      <w:bodyDiv w:val="1"/>
      <w:marLeft w:val="0"/>
      <w:marRight w:val="0"/>
      <w:marTop w:val="0"/>
      <w:marBottom w:val="0"/>
      <w:divBdr>
        <w:top w:val="none" w:sz="0" w:space="0" w:color="auto"/>
        <w:left w:val="none" w:sz="0" w:space="0" w:color="auto"/>
        <w:bottom w:val="none" w:sz="0" w:space="0" w:color="auto"/>
        <w:right w:val="none" w:sz="0" w:space="0" w:color="auto"/>
      </w:divBdr>
    </w:div>
    <w:div w:id="1041978596">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447947">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16058">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27176">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5683">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535039">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337881">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886987">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657841">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040594">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4584">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2364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858545">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665443">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7898958">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481097">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59985565">
      <w:bodyDiv w:val="1"/>
      <w:marLeft w:val="0"/>
      <w:marRight w:val="0"/>
      <w:marTop w:val="0"/>
      <w:marBottom w:val="0"/>
      <w:divBdr>
        <w:top w:val="none" w:sz="0" w:space="0" w:color="auto"/>
        <w:left w:val="none" w:sz="0" w:space="0" w:color="auto"/>
        <w:bottom w:val="none" w:sz="0" w:space="0" w:color="auto"/>
        <w:right w:val="none" w:sz="0" w:space="0" w:color="auto"/>
      </w:divBdr>
    </w:div>
    <w:div w:id="1060248934">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177455">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1949914">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748857">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4992179">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251614">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909030">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48895">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6801782">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06140">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26619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731996">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20676">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32186">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849167">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047712">
      <w:bodyDiv w:val="1"/>
      <w:marLeft w:val="0"/>
      <w:marRight w:val="0"/>
      <w:marTop w:val="0"/>
      <w:marBottom w:val="0"/>
      <w:divBdr>
        <w:top w:val="none" w:sz="0" w:space="0" w:color="auto"/>
        <w:left w:val="none" w:sz="0" w:space="0" w:color="auto"/>
        <w:bottom w:val="none" w:sz="0" w:space="0" w:color="auto"/>
        <w:right w:val="none" w:sz="0" w:space="0" w:color="auto"/>
      </w:divBdr>
    </w:div>
    <w:div w:id="1073434117">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624470">
      <w:bodyDiv w:val="1"/>
      <w:marLeft w:val="0"/>
      <w:marRight w:val="0"/>
      <w:marTop w:val="0"/>
      <w:marBottom w:val="0"/>
      <w:divBdr>
        <w:top w:val="none" w:sz="0" w:space="0" w:color="auto"/>
        <w:left w:val="none" w:sz="0" w:space="0" w:color="auto"/>
        <w:bottom w:val="none" w:sz="0" w:space="0" w:color="auto"/>
        <w:right w:val="none" w:sz="0" w:space="0" w:color="auto"/>
      </w:divBdr>
    </w:div>
    <w:div w:id="1073696041">
      <w:bodyDiv w:val="1"/>
      <w:marLeft w:val="0"/>
      <w:marRight w:val="0"/>
      <w:marTop w:val="0"/>
      <w:marBottom w:val="0"/>
      <w:divBdr>
        <w:top w:val="none" w:sz="0" w:space="0" w:color="auto"/>
        <w:left w:val="none" w:sz="0" w:space="0" w:color="auto"/>
        <w:bottom w:val="none" w:sz="0" w:space="0" w:color="auto"/>
        <w:right w:val="none" w:sz="0" w:space="0" w:color="auto"/>
      </w:divBdr>
    </w:div>
    <w:div w:id="1073704272">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399080">
      <w:bodyDiv w:val="1"/>
      <w:marLeft w:val="0"/>
      <w:marRight w:val="0"/>
      <w:marTop w:val="0"/>
      <w:marBottom w:val="0"/>
      <w:divBdr>
        <w:top w:val="none" w:sz="0" w:space="0" w:color="auto"/>
        <w:left w:val="none" w:sz="0" w:space="0" w:color="auto"/>
        <w:bottom w:val="none" w:sz="0" w:space="0" w:color="auto"/>
        <w:right w:val="none" w:sz="0" w:space="0" w:color="auto"/>
      </w:divBdr>
    </w:div>
    <w:div w:id="1074471796">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062099">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4155">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257634">
      <w:bodyDiv w:val="1"/>
      <w:marLeft w:val="0"/>
      <w:marRight w:val="0"/>
      <w:marTop w:val="0"/>
      <w:marBottom w:val="0"/>
      <w:divBdr>
        <w:top w:val="none" w:sz="0" w:space="0" w:color="auto"/>
        <w:left w:val="none" w:sz="0" w:space="0" w:color="auto"/>
        <w:bottom w:val="none" w:sz="0" w:space="0" w:color="auto"/>
        <w:right w:val="none" w:sz="0" w:space="0" w:color="auto"/>
      </w:divBdr>
    </w:div>
    <w:div w:id="1079476146">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1646">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22984">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638104">
      <w:bodyDiv w:val="1"/>
      <w:marLeft w:val="0"/>
      <w:marRight w:val="0"/>
      <w:marTop w:val="0"/>
      <w:marBottom w:val="0"/>
      <w:divBdr>
        <w:top w:val="none" w:sz="0" w:space="0" w:color="auto"/>
        <w:left w:val="none" w:sz="0" w:space="0" w:color="auto"/>
        <w:bottom w:val="none" w:sz="0" w:space="0" w:color="auto"/>
        <w:right w:val="none" w:sz="0" w:space="0" w:color="auto"/>
      </w:divBdr>
    </w:div>
    <w:div w:id="1081759024">
      <w:bodyDiv w:val="1"/>
      <w:marLeft w:val="0"/>
      <w:marRight w:val="0"/>
      <w:marTop w:val="0"/>
      <w:marBottom w:val="0"/>
      <w:divBdr>
        <w:top w:val="none" w:sz="0" w:space="0" w:color="auto"/>
        <w:left w:val="none" w:sz="0" w:space="0" w:color="auto"/>
        <w:bottom w:val="none" w:sz="0" w:space="0" w:color="auto"/>
        <w:right w:val="none" w:sz="0" w:space="0" w:color="auto"/>
      </w:divBdr>
    </w:div>
    <w:div w:id="1081803560">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1490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382022">
      <w:bodyDiv w:val="1"/>
      <w:marLeft w:val="0"/>
      <w:marRight w:val="0"/>
      <w:marTop w:val="0"/>
      <w:marBottom w:val="0"/>
      <w:divBdr>
        <w:top w:val="none" w:sz="0" w:space="0" w:color="auto"/>
        <w:left w:val="none" w:sz="0" w:space="0" w:color="auto"/>
        <w:bottom w:val="none" w:sz="0" w:space="0" w:color="auto"/>
        <w:right w:val="none" w:sz="0" w:space="0" w:color="auto"/>
      </w:divBdr>
    </w:div>
    <w:div w:id="1083455490">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03211">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151429">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61303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65706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1354">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085406">
      <w:bodyDiv w:val="1"/>
      <w:marLeft w:val="0"/>
      <w:marRight w:val="0"/>
      <w:marTop w:val="0"/>
      <w:marBottom w:val="0"/>
      <w:divBdr>
        <w:top w:val="none" w:sz="0" w:space="0" w:color="auto"/>
        <w:left w:val="none" w:sz="0" w:space="0" w:color="auto"/>
        <w:bottom w:val="none" w:sz="0" w:space="0" w:color="auto"/>
        <w:right w:val="none" w:sz="0" w:space="0" w:color="auto"/>
      </w:divBdr>
    </w:div>
    <w:div w:id="1089157052">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29258">
      <w:bodyDiv w:val="1"/>
      <w:marLeft w:val="0"/>
      <w:marRight w:val="0"/>
      <w:marTop w:val="0"/>
      <w:marBottom w:val="0"/>
      <w:divBdr>
        <w:top w:val="none" w:sz="0" w:space="0" w:color="auto"/>
        <w:left w:val="none" w:sz="0" w:space="0" w:color="auto"/>
        <w:bottom w:val="none" w:sz="0" w:space="0" w:color="auto"/>
        <w:right w:val="none" w:sz="0" w:space="0" w:color="auto"/>
      </w:divBdr>
    </w:div>
    <w:div w:id="1091052424">
      <w:bodyDiv w:val="1"/>
      <w:marLeft w:val="0"/>
      <w:marRight w:val="0"/>
      <w:marTop w:val="0"/>
      <w:marBottom w:val="0"/>
      <w:divBdr>
        <w:top w:val="none" w:sz="0" w:space="0" w:color="auto"/>
        <w:left w:val="none" w:sz="0" w:space="0" w:color="auto"/>
        <w:bottom w:val="none" w:sz="0" w:space="0" w:color="auto"/>
        <w:right w:val="none" w:sz="0" w:space="0" w:color="auto"/>
      </w:divBdr>
    </w:div>
    <w:div w:id="1091243358">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897331">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18287">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162005">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2545">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4225">
      <w:bodyDiv w:val="1"/>
      <w:marLeft w:val="0"/>
      <w:marRight w:val="0"/>
      <w:marTop w:val="0"/>
      <w:marBottom w:val="0"/>
      <w:divBdr>
        <w:top w:val="none" w:sz="0" w:space="0" w:color="auto"/>
        <w:left w:val="none" w:sz="0" w:space="0" w:color="auto"/>
        <w:bottom w:val="none" w:sz="0" w:space="0" w:color="auto"/>
        <w:right w:val="none" w:sz="0" w:space="0" w:color="auto"/>
      </w:divBdr>
    </w:div>
    <w:div w:id="1093934041">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134281">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669870">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9755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604114">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571246">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099837073">
      <w:bodyDiv w:val="1"/>
      <w:marLeft w:val="0"/>
      <w:marRight w:val="0"/>
      <w:marTop w:val="0"/>
      <w:marBottom w:val="0"/>
      <w:divBdr>
        <w:top w:val="none" w:sz="0" w:space="0" w:color="auto"/>
        <w:left w:val="none" w:sz="0" w:space="0" w:color="auto"/>
        <w:bottom w:val="none" w:sz="0" w:space="0" w:color="auto"/>
        <w:right w:val="none" w:sz="0" w:space="0" w:color="auto"/>
      </w:divBdr>
    </w:div>
    <w:div w:id="1099981458">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78492">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561116">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1994707">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45138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2994018">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571826">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4879257">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464914">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6727526">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230762">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778614">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125280">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015470">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557966">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2936275">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47779">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209205">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21354">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677619">
      <w:bodyDiv w:val="1"/>
      <w:marLeft w:val="0"/>
      <w:marRight w:val="0"/>
      <w:marTop w:val="0"/>
      <w:marBottom w:val="0"/>
      <w:divBdr>
        <w:top w:val="none" w:sz="0" w:space="0" w:color="auto"/>
        <w:left w:val="none" w:sz="0" w:space="0" w:color="auto"/>
        <w:bottom w:val="none" w:sz="0" w:space="0" w:color="auto"/>
        <w:right w:val="none" w:sz="0" w:space="0" w:color="auto"/>
      </w:divBdr>
    </w:div>
    <w:div w:id="1116825330">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20691">
      <w:bodyDiv w:val="1"/>
      <w:marLeft w:val="0"/>
      <w:marRight w:val="0"/>
      <w:marTop w:val="0"/>
      <w:marBottom w:val="0"/>
      <w:divBdr>
        <w:top w:val="none" w:sz="0" w:space="0" w:color="auto"/>
        <w:left w:val="none" w:sz="0" w:space="0" w:color="auto"/>
        <w:bottom w:val="none" w:sz="0" w:space="0" w:color="auto"/>
        <w:right w:val="none" w:sz="0" w:space="0" w:color="auto"/>
      </w:divBdr>
    </w:div>
    <w:div w:id="1117023761">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213847">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490923">
      <w:bodyDiv w:val="1"/>
      <w:marLeft w:val="0"/>
      <w:marRight w:val="0"/>
      <w:marTop w:val="0"/>
      <w:marBottom w:val="0"/>
      <w:divBdr>
        <w:top w:val="none" w:sz="0" w:space="0" w:color="auto"/>
        <w:left w:val="none" w:sz="0" w:space="0" w:color="auto"/>
        <w:bottom w:val="none" w:sz="0" w:space="0" w:color="auto"/>
        <w:right w:val="none" w:sz="0" w:space="0" w:color="auto"/>
      </w:divBdr>
    </w:div>
    <w:div w:id="1120535012">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0761567">
      <w:bodyDiv w:val="1"/>
      <w:marLeft w:val="0"/>
      <w:marRight w:val="0"/>
      <w:marTop w:val="0"/>
      <w:marBottom w:val="0"/>
      <w:divBdr>
        <w:top w:val="none" w:sz="0" w:space="0" w:color="auto"/>
        <w:left w:val="none" w:sz="0" w:space="0" w:color="auto"/>
        <w:bottom w:val="none" w:sz="0" w:space="0" w:color="auto"/>
        <w:right w:val="none" w:sz="0" w:space="0" w:color="auto"/>
      </w:divBdr>
    </w:div>
    <w:div w:id="1120952167">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876786">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1736">
      <w:bodyDiv w:val="1"/>
      <w:marLeft w:val="0"/>
      <w:marRight w:val="0"/>
      <w:marTop w:val="0"/>
      <w:marBottom w:val="0"/>
      <w:divBdr>
        <w:top w:val="none" w:sz="0" w:space="0" w:color="auto"/>
        <w:left w:val="none" w:sz="0" w:space="0" w:color="auto"/>
        <w:bottom w:val="none" w:sz="0" w:space="0" w:color="auto"/>
        <w:right w:val="none" w:sz="0" w:space="0" w:color="auto"/>
      </w:divBdr>
    </w:div>
    <w:div w:id="1123377605">
      <w:bodyDiv w:val="1"/>
      <w:marLeft w:val="0"/>
      <w:marRight w:val="0"/>
      <w:marTop w:val="0"/>
      <w:marBottom w:val="0"/>
      <w:divBdr>
        <w:top w:val="none" w:sz="0" w:space="0" w:color="auto"/>
        <w:left w:val="none" w:sz="0" w:space="0" w:color="auto"/>
        <w:bottom w:val="none" w:sz="0" w:space="0" w:color="auto"/>
        <w:right w:val="none" w:sz="0" w:space="0" w:color="auto"/>
      </w:divBdr>
    </w:div>
    <w:div w:id="1123770298">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274342">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29925">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343889">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851788">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65386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087004">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8469284">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710238">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29931078">
      <w:bodyDiv w:val="1"/>
      <w:marLeft w:val="0"/>
      <w:marRight w:val="0"/>
      <w:marTop w:val="0"/>
      <w:marBottom w:val="0"/>
      <w:divBdr>
        <w:top w:val="none" w:sz="0" w:space="0" w:color="auto"/>
        <w:left w:val="none" w:sz="0" w:space="0" w:color="auto"/>
        <w:bottom w:val="none" w:sz="0" w:space="0" w:color="auto"/>
        <w:right w:val="none" w:sz="0" w:space="0" w:color="auto"/>
      </w:divBdr>
    </w:div>
    <w:div w:id="1129932322">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437094">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73490">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559858">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14258">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483109">
      <w:bodyDiv w:val="1"/>
      <w:marLeft w:val="0"/>
      <w:marRight w:val="0"/>
      <w:marTop w:val="0"/>
      <w:marBottom w:val="0"/>
      <w:divBdr>
        <w:top w:val="none" w:sz="0" w:space="0" w:color="auto"/>
        <w:left w:val="none" w:sz="0" w:space="0" w:color="auto"/>
        <w:bottom w:val="none" w:sz="0" w:space="0" w:color="auto"/>
        <w:right w:val="none" w:sz="0" w:space="0" w:color="auto"/>
      </w:divBdr>
    </w:div>
    <w:div w:id="1132676049">
      <w:bodyDiv w:val="1"/>
      <w:marLeft w:val="0"/>
      <w:marRight w:val="0"/>
      <w:marTop w:val="0"/>
      <w:marBottom w:val="0"/>
      <w:divBdr>
        <w:top w:val="none" w:sz="0" w:space="0" w:color="auto"/>
        <w:left w:val="none" w:sz="0" w:space="0" w:color="auto"/>
        <w:bottom w:val="none" w:sz="0" w:space="0" w:color="auto"/>
        <w:right w:val="none" w:sz="0" w:space="0" w:color="auto"/>
      </w:divBdr>
    </w:div>
    <w:div w:id="1132744940">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749253">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3959">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6526">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4830095">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488172">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0149">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6784">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844616">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8958721">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151466">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39760648">
      <w:bodyDiv w:val="1"/>
      <w:marLeft w:val="0"/>
      <w:marRight w:val="0"/>
      <w:marTop w:val="0"/>
      <w:marBottom w:val="0"/>
      <w:divBdr>
        <w:top w:val="none" w:sz="0" w:space="0" w:color="auto"/>
        <w:left w:val="none" w:sz="0" w:space="0" w:color="auto"/>
        <w:bottom w:val="none" w:sz="0" w:space="0" w:color="auto"/>
        <w:right w:val="none" w:sz="0" w:space="0" w:color="auto"/>
      </w:divBdr>
    </w:div>
    <w:div w:id="1139882657">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10398">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10105">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577552">
      <w:bodyDiv w:val="1"/>
      <w:marLeft w:val="0"/>
      <w:marRight w:val="0"/>
      <w:marTop w:val="0"/>
      <w:marBottom w:val="0"/>
      <w:divBdr>
        <w:top w:val="none" w:sz="0" w:space="0" w:color="auto"/>
        <w:left w:val="none" w:sz="0" w:space="0" w:color="auto"/>
        <w:bottom w:val="none" w:sz="0" w:space="0" w:color="auto"/>
        <w:right w:val="none" w:sz="0" w:space="0" w:color="auto"/>
      </w:divBdr>
    </w:div>
    <w:div w:id="114165739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696139">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2967024">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620965">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3932271">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928256">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468732">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166348">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513418">
      <w:bodyDiv w:val="1"/>
      <w:marLeft w:val="0"/>
      <w:marRight w:val="0"/>
      <w:marTop w:val="0"/>
      <w:marBottom w:val="0"/>
      <w:divBdr>
        <w:top w:val="none" w:sz="0" w:space="0" w:color="auto"/>
        <w:left w:val="none" w:sz="0" w:space="0" w:color="auto"/>
        <w:bottom w:val="none" w:sz="0" w:space="0" w:color="auto"/>
        <w:right w:val="none" w:sz="0" w:space="0" w:color="auto"/>
      </w:divBdr>
    </w:div>
    <w:div w:id="1146699868">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6971138">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74931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2999">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0899497">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293627">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336220">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377197">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298354">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334210">
      <w:bodyDiv w:val="1"/>
      <w:marLeft w:val="0"/>
      <w:marRight w:val="0"/>
      <w:marTop w:val="0"/>
      <w:marBottom w:val="0"/>
      <w:divBdr>
        <w:top w:val="none" w:sz="0" w:space="0" w:color="auto"/>
        <w:left w:val="none" w:sz="0" w:space="0" w:color="auto"/>
        <w:bottom w:val="none" w:sz="0" w:space="0" w:color="auto"/>
        <w:right w:val="none" w:sz="0" w:space="0" w:color="auto"/>
      </w:divBdr>
    </w:div>
    <w:div w:id="1156648972">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268696">
      <w:bodyDiv w:val="1"/>
      <w:marLeft w:val="0"/>
      <w:marRight w:val="0"/>
      <w:marTop w:val="0"/>
      <w:marBottom w:val="0"/>
      <w:divBdr>
        <w:top w:val="none" w:sz="0" w:space="0" w:color="auto"/>
        <w:left w:val="none" w:sz="0" w:space="0" w:color="auto"/>
        <w:bottom w:val="none" w:sz="0" w:space="0" w:color="auto"/>
        <w:right w:val="none" w:sz="0" w:space="0" w:color="auto"/>
      </w:divBdr>
    </w:div>
    <w:div w:id="1159274957">
      <w:bodyDiv w:val="1"/>
      <w:marLeft w:val="0"/>
      <w:marRight w:val="0"/>
      <w:marTop w:val="0"/>
      <w:marBottom w:val="0"/>
      <w:divBdr>
        <w:top w:val="none" w:sz="0" w:space="0" w:color="auto"/>
        <w:left w:val="none" w:sz="0" w:space="0" w:color="auto"/>
        <w:bottom w:val="none" w:sz="0" w:space="0" w:color="auto"/>
        <w:right w:val="none" w:sz="0" w:space="0" w:color="auto"/>
      </w:divBdr>
    </w:div>
    <w:div w:id="1159343792">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124350">
      <w:bodyDiv w:val="1"/>
      <w:marLeft w:val="0"/>
      <w:marRight w:val="0"/>
      <w:marTop w:val="0"/>
      <w:marBottom w:val="0"/>
      <w:divBdr>
        <w:top w:val="none" w:sz="0" w:space="0" w:color="auto"/>
        <w:left w:val="none" w:sz="0" w:space="0" w:color="auto"/>
        <w:bottom w:val="none" w:sz="0" w:space="0" w:color="auto"/>
        <w:right w:val="none" w:sz="0" w:space="0" w:color="auto"/>
      </w:divBdr>
    </w:div>
    <w:div w:id="1160196519">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28623">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745546">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82805">
      <w:bodyDiv w:val="1"/>
      <w:marLeft w:val="0"/>
      <w:marRight w:val="0"/>
      <w:marTop w:val="0"/>
      <w:marBottom w:val="0"/>
      <w:divBdr>
        <w:top w:val="none" w:sz="0" w:space="0" w:color="auto"/>
        <w:left w:val="none" w:sz="0" w:space="0" w:color="auto"/>
        <w:bottom w:val="none" w:sz="0" w:space="0" w:color="auto"/>
        <w:right w:val="none" w:sz="0" w:space="0" w:color="auto"/>
      </w:divBdr>
    </w:div>
    <w:div w:id="1163469640">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128450">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4780817">
      <w:bodyDiv w:val="1"/>
      <w:marLeft w:val="0"/>
      <w:marRight w:val="0"/>
      <w:marTop w:val="0"/>
      <w:marBottom w:val="0"/>
      <w:divBdr>
        <w:top w:val="none" w:sz="0" w:space="0" w:color="auto"/>
        <w:left w:val="none" w:sz="0" w:space="0" w:color="auto"/>
        <w:bottom w:val="none" w:sz="0" w:space="0" w:color="auto"/>
        <w:right w:val="none" w:sz="0" w:space="0" w:color="auto"/>
      </w:divBdr>
    </w:div>
    <w:div w:id="1165050096">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5851997">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713188">
      <w:bodyDiv w:val="1"/>
      <w:marLeft w:val="0"/>
      <w:marRight w:val="0"/>
      <w:marTop w:val="0"/>
      <w:marBottom w:val="0"/>
      <w:divBdr>
        <w:top w:val="none" w:sz="0" w:space="0" w:color="auto"/>
        <w:left w:val="none" w:sz="0" w:space="0" w:color="auto"/>
        <w:bottom w:val="none" w:sz="0" w:space="0" w:color="auto"/>
        <w:right w:val="none" w:sz="0" w:space="0" w:color="auto"/>
      </w:divBdr>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04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480595">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523772">
      <w:bodyDiv w:val="1"/>
      <w:marLeft w:val="0"/>
      <w:marRight w:val="0"/>
      <w:marTop w:val="0"/>
      <w:marBottom w:val="0"/>
      <w:divBdr>
        <w:top w:val="none" w:sz="0" w:space="0" w:color="auto"/>
        <w:left w:val="none" w:sz="0" w:space="0" w:color="auto"/>
        <w:bottom w:val="none" w:sz="0" w:space="0" w:color="auto"/>
        <w:right w:val="none" w:sz="0" w:space="0" w:color="auto"/>
      </w:divBdr>
    </w:div>
    <w:div w:id="117160434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336864">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2992039">
      <w:bodyDiv w:val="1"/>
      <w:marLeft w:val="0"/>
      <w:marRight w:val="0"/>
      <w:marTop w:val="0"/>
      <w:marBottom w:val="0"/>
      <w:divBdr>
        <w:top w:val="none" w:sz="0" w:space="0" w:color="auto"/>
        <w:left w:val="none" w:sz="0" w:space="0" w:color="auto"/>
        <w:bottom w:val="none" w:sz="0" w:space="0" w:color="auto"/>
        <w:right w:val="none" w:sz="0" w:space="0" w:color="auto"/>
      </w:divBdr>
    </w:div>
    <w:div w:id="1173031297">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16472">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222425">
      <w:bodyDiv w:val="1"/>
      <w:marLeft w:val="0"/>
      <w:marRight w:val="0"/>
      <w:marTop w:val="0"/>
      <w:marBottom w:val="0"/>
      <w:divBdr>
        <w:top w:val="none" w:sz="0" w:space="0" w:color="auto"/>
        <w:left w:val="none" w:sz="0" w:space="0" w:color="auto"/>
        <w:bottom w:val="none" w:sz="0" w:space="0" w:color="auto"/>
        <w:right w:val="none" w:sz="0" w:space="0" w:color="auto"/>
      </w:divBdr>
    </w:div>
    <w:div w:id="1174298655">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422518">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8878">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731015">
      <w:bodyDiv w:val="1"/>
      <w:marLeft w:val="0"/>
      <w:marRight w:val="0"/>
      <w:marTop w:val="0"/>
      <w:marBottom w:val="0"/>
      <w:divBdr>
        <w:top w:val="none" w:sz="0" w:space="0" w:color="auto"/>
        <w:left w:val="none" w:sz="0" w:space="0" w:color="auto"/>
        <w:bottom w:val="none" w:sz="0" w:space="0" w:color="auto"/>
        <w:right w:val="none" w:sz="0" w:space="0" w:color="auto"/>
      </w:divBdr>
    </w:div>
    <w:div w:id="1175919915">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5993321">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530810">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036127">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21738">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4665">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68439">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44909">
      <w:bodyDiv w:val="1"/>
      <w:marLeft w:val="0"/>
      <w:marRight w:val="0"/>
      <w:marTop w:val="0"/>
      <w:marBottom w:val="0"/>
      <w:divBdr>
        <w:top w:val="none" w:sz="0" w:space="0" w:color="auto"/>
        <w:left w:val="none" w:sz="0" w:space="0" w:color="auto"/>
        <w:bottom w:val="none" w:sz="0" w:space="0" w:color="auto"/>
        <w:right w:val="none" w:sz="0" w:space="0" w:color="auto"/>
      </w:divBdr>
    </w:div>
    <w:div w:id="1179350142">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736570">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897130">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3454">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969289">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33528">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242728">
      <w:bodyDiv w:val="1"/>
      <w:marLeft w:val="0"/>
      <w:marRight w:val="0"/>
      <w:marTop w:val="0"/>
      <w:marBottom w:val="0"/>
      <w:divBdr>
        <w:top w:val="none" w:sz="0" w:space="0" w:color="auto"/>
        <w:left w:val="none" w:sz="0" w:space="0" w:color="auto"/>
        <w:bottom w:val="none" w:sz="0" w:space="0" w:color="auto"/>
        <w:right w:val="none" w:sz="0" w:space="0" w:color="auto"/>
      </w:divBdr>
    </w:div>
    <w:div w:id="1185248882">
      <w:bodyDiv w:val="1"/>
      <w:marLeft w:val="0"/>
      <w:marRight w:val="0"/>
      <w:marTop w:val="0"/>
      <w:marBottom w:val="0"/>
      <w:divBdr>
        <w:top w:val="none" w:sz="0" w:space="0" w:color="auto"/>
        <w:left w:val="none" w:sz="0" w:space="0" w:color="auto"/>
        <w:bottom w:val="none" w:sz="0" w:space="0" w:color="auto"/>
        <w:right w:val="none" w:sz="0" w:space="0" w:color="auto"/>
      </w:divBdr>
    </w:div>
    <w:div w:id="1185440242">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560276">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4768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36869">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76814">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299377">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679538">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340687">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068558">
      <w:bodyDiv w:val="1"/>
      <w:marLeft w:val="0"/>
      <w:marRight w:val="0"/>
      <w:marTop w:val="0"/>
      <w:marBottom w:val="0"/>
      <w:divBdr>
        <w:top w:val="none" w:sz="0" w:space="0" w:color="auto"/>
        <w:left w:val="none" w:sz="0" w:space="0" w:color="auto"/>
        <w:bottom w:val="none" w:sz="0" w:space="0" w:color="auto"/>
        <w:right w:val="none" w:sz="0" w:space="0" w:color="auto"/>
      </w:divBdr>
    </w:div>
    <w:div w:id="1191070767">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646262">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6639">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49415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4242">
      <w:bodyDiv w:val="1"/>
      <w:marLeft w:val="0"/>
      <w:marRight w:val="0"/>
      <w:marTop w:val="0"/>
      <w:marBottom w:val="0"/>
      <w:divBdr>
        <w:top w:val="none" w:sz="0" w:space="0" w:color="auto"/>
        <w:left w:val="none" w:sz="0" w:space="0" w:color="auto"/>
        <w:bottom w:val="none" w:sz="0" w:space="0" w:color="auto"/>
        <w:right w:val="none" w:sz="0" w:space="0" w:color="auto"/>
      </w:divBdr>
    </w:div>
    <w:div w:id="1193376190">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49847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310036">
      <w:bodyDiv w:val="1"/>
      <w:marLeft w:val="0"/>
      <w:marRight w:val="0"/>
      <w:marTop w:val="0"/>
      <w:marBottom w:val="0"/>
      <w:divBdr>
        <w:top w:val="none" w:sz="0" w:space="0" w:color="auto"/>
        <w:left w:val="none" w:sz="0" w:space="0" w:color="auto"/>
        <w:bottom w:val="none" w:sz="0" w:space="0" w:color="auto"/>
        <w:right w:val="none" w:sz="0" w:space="0" w:color="auto"/>
      </w:divBdr>
    </w:div>
    <w:div w:id="1196311228">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83255">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318999">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238280">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63150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23388">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48509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25901">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6943713">
      <w:bodyDiv w:val="1"/>
      <w:marLeft w:val="0"/>
      <w:marRight w:val="0"/>
      <w:marTop w:val="0"/>
      <w:marBottom w:val="0"/>
      <w:divBdr>
        <w:top w:val="none" w:sz="0" w:space="0" w:color="auto"/>
        <w:left w:val="none" w:sz="0" w:space="0" w:color="auto"/>
        <w:bottom w:val="none" w:sz="0" w:space="0" w:color="auto"/>
        <w:right w:val="none" w:sz="0" w:space="0" w:color="auto"/>
      </w:divBdr>
    </w:div>
    <w:div w:id="1207136026">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377666">
      <w:bodyDiv w:val="1"/>
      <w:marLeft w:val="0"/>
      <w:marRight w:val="0"/>
      <w:marTop w:val="0"/>
      <w:marBottom w:val="0"/>
      <w:divBdr>
        <w:top w:val="none" w:sz="0" w:space="0" w:color="auto"/>
        <w:left w:val="none" w:sz="0" w:space="0" w:color="auto"/>
        <w:bottom w:val="none" w:sz="0" w:space="0" w:color="auto"/>
        <w:right w:val="none" w:sz="0" w:space="0" w:color="auto"/>
      </w:divBdr>
    </w:div>
    <w:div w:id="1207638268">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79420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347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8952078">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15156">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69306">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08922">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116327">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192778">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776831">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473010">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819128">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207564">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319841">
      <w:bodyDiv w:val="1"/>
      <w:marLeft w:val="0"/>
      <w:marRight w:val="0"/>
      <w:marTop w:val="0"/>
      <w:marBottom w:val="0"/>
      <w:divBdr>
        <w:top w:val="none" w:sz="0" w:space="0" w:color="auto"/>
        <w:left w:val="none" w:sz="0" w:space="0" w:color="auto"/>
        <w:bottom w:val="none" w:sz="0" w:space="0" w:color="auto"/>
        <w:right w:val="none" w:sz="0" w:space="0" w:color="auto"/>
      </w:divBdr>
    </w:div>
    <w:div w:id="1218513395">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241213">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782697">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871269">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07931">
      <w:bodyDiv w:val="1"/>
      <w:marLeft w:val="0"/>
      <w:marRight w:val="0"/>
      <w:marTop w:val="0"/>
      <w:marBottom w:val="0"/>
      <w:divBdr>
        <w:top w:val="none" w:sz="0" w:space="0" w:color="auto"/>
        <w:left w:val="none" w:sz="0" w:space="0" w:color="auto"/>
        <w:bottom w:val="none" w:sz="0" w:space="0" w:color="auto"/>
        <w:right w:val="none" w:sz="0" w:space="0" w:color="auto"/>
      </w:divBdr>
    </w:div>
    <w:div w:id="122129019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712785">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862548">
      <w:bodyDiv w:val="1"/>
      <w:marLeft w:val="0"/>
      <w:marRight w:val="0"/>
      <w:marTop w:val="0"/>
      <w:marBottom w:val="0"/>
      <w:divBdr>
        <w:top w:val="none" w:sz="0" w:space="0" w:color="auto"/>
        <w:left w:val="none" w:sz="0" w:space="0" w:color="auto"/>
        <w:bottom w:val="none" w:sz="0" w:space="0" w:color="auto"/>
        <w:right w:val="none" w:sz="0" w:space="0" w:color="auto"/>
      </w:divBdr>
    </w:div>
    <w:div w:id="1222905944">
      <w:bodyDiv w:val="1"/>
      <w:marLeft w:val="0"/>
      <w:marRight w:val="0"/>
      <w:marTop w:val="0"/>
      <w:marBottom w:val="0"/>
      <w:divBdr>
        <w:top w:val="none" w:sz="0" w:space="0" w:color="auto"/>
        <w:left w:val="none" w:sz="0" w:space="0" w:color="auto"/>
        <w:bottom w:val="none" w:sz="0" w:space="0" w:color="auto"/>
        <w:right w:val="none" w:sz="0" w:space="0" w:color="auto"/>
      </w:divBdr>
    </w:div>
    <w:div w:id="1222906972">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638486">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52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525096">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792675">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455637">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18508">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83809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880893">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0183">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4549">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29731298">
      <w:bodyDiv w:val="1"/>
      <w:marLeft w:val="0"/>
      <w:marRight w:val="0"/>
      <w:marTop w:val="0"/>
      <w:marBottom w:val="0"/>
      <w:divBdr>
        <w:top w:val="none" w:sz="0" w:space="0" w:color="auto"/>
        <w:left w:val="none" w:sz="0" w:space="0" w:color="auto"/>
        <w:bottom w:val="none" w:sz="0" w:space="0" w:color="auto"/>
        <w:right w:val="none" w:sz="0" w:space="0" w:color="auto"/>
      </w:divBdr>
    </w:div>
    <w:div w:id="1229801648">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30203">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385539">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7956">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658097">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6818464">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474816">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788777">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9024901">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056090">
      <w:bodyDiv w:val="1"/>
      <w:marLeft w:val="0"/>
      <w:marRight w:val="0"/>
      <w:marTop w:val="0"/>
      <w:marBottom w:val="0"/>
      <w:divBdr>
        <w:top w:val="none" w:sz="0" w:space="0" w:color="auto"/>
        <w:left w:val="none" w:sz="0" w:space="0" w:color="auto"/>
        <w:bottom w:val="none" w:sz="0" w:space="0" w:color="auto"/>
        <w:right w:val="none" w:sz="0" w:space="0" w:color="auto"/>
      </w:divBdr>
    </w:div>
    <w:div w:id="1239091721">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63959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416456">
      <w:bodyDiv w:val="1"/>
      <w:marLeft w:val="0"/>
      <w:marRight w:val="0"/>
      <w:marTop w:val="0"/>
      <w:marBottom w:val="0"/>
      <w:divBdr>
        <w:top w:val="none" w:sz="0" w:space="0" w:color="auto"/>
        <w:left w:val="none" w:sz="0" w:space="0" w:color="auto"/>
        <w:bottom w:val="none" w:sz="0" w:space="0" w:color="auto"/>
        <w:right w:val="none" w:sz="0" w:space="0" w:color="auto"/>
      </w:divBdr>
    </w:div>
    <w:div w:id="1243484767">
      <w:bodyDiv w:val="1"/>
      <w:marLeft w:val="0"/>
      <w:marRight w:val="0"/>
      <w:marTop w:val="0"/>
      <w:marBottom w:val="0"/>
      <w:divBdr>
        <w:top w:val="none" w:sz="0" w:space="0" w:color="auto"/>
        <w:left w:val="none" w:sz="0" w:space="0" w:color="auto"/>
        <w:bottom w:val="none" w:sz="0" w:space="0" w:color="auto"/>
        <w:right w:val="none" w:sz="0" w:space="0" w:color="auto"/>
      </w:divBdr>
    </w:div>
    <w:div w:id="1243681825">
      <w:bodyDiv w:val="1"/>
      <w:marLeft w:val="0"/>
      <w:marRight w:val="0"/>
      <w:marTop w:val="0"/>
      <w:marBottom w:val="0"/>
      <w:divBdr>
        <w:top w:val="none" w:sz="0" w:space="0" w:color="auto"/>
        <w:left w:val="none" w:sz="0" w:space="0" w:color="auto"/>
        <w:bottom w:val="none" w:sz="0" w:space="0" w:color="auto"/>
        <w:right w:val="none" w:sz="0" w:space="0" w:color="auto"/>
      </w:divBdr>
    </w:div>
    <w:div w:id="1243877574">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484647">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726395">
      <w:bodyDiv w:val="1"/>
      <w:marLeft w:val="0"/>
      <w:marRight w:val="0"/>
      <w:marTop w:val="0"/>
      <w:marBottom w:val="0"/>
      <w:divBdr>
        <w:top w:val="none" w:sz="0" w:space="0" w:color="auto"/>
        <w:left w:val="none" w:sz="0" w:space="0" w:color="auto"/>
        <w:bottom w:val="none" w:sz="0" w:space="0" w:color="auto"/>
        <w:right w:val="none" w:sz="0" w:space="0" w:color="auto"/>
      </w:divBdr>
    </w:div>
    <w:div w:id="1244880255">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42229">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266912">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99569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7767616">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270646">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317">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14637">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7787">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852153">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630444">
      <w:bodyDiv w:val="1"/>
      <w:marLeft w:val="0"/>
      <w:marRight w:val="0"/>
      <w:marTop w:val="0"/>
      <w:marBottom w:val="0"/>
      <w:divBdr>
        <w:top w:val="none" w:sz="0" w:space="0" w:color="auto"/>
        <w:left w:val="none" w:sz="0" w:space="0" w:color="auto"/>
        <w:bottom w:val="none" w:sz="0" w:space="0" w:color="auto"/>
        <w:right w:val="none" w:sz="0" w:space="0" w:color="auto"/>
      </w:divBdr>
    </w:div>
    <w:div w:id="1254704614">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282891">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6866104">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7055">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529888">
      <w:bodyDiv w:val="1"/>
      <w:marLeft w:val="0"/>
      <w:marRight w:val="0"/>
      <w:marTop w:val="0"/>
      <w:marBottom w:val="0"/>
      <w:divBdr>
        <w:top w:val="none" w:sz="0" w:space="0" w:color="auto"/>
        <w:left w:val="none" w:sz="0" w:space="0" w:color="auto"/>
        <w:bottom w:val="none" w:sz="0" w:space="0" w:color="auto"/>
        <w:right w:val="none" w:sz="0" w:space="0" w:color="auto"/>
      </w:divBdr>
    </w:div>
    <w:div w:id="1260599634">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0936">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252716">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09879">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344648">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4845744">
      <w:bodyDiv w:val="1"/>
      <w:marLeft w:val="0"/>
      <w:marRight w:val="0"/>
      <w:marTop w:val="0"/>
      <w:marBottom w:val="0"/>
      <w:divBdr>
        <w:top w:val="none" w:sz="0" w:space="0" w:color="auto"/>
        <w:left w:val="none" w:sz="0" w:space="0" w:color="auto"/>
        <w:bottom w:val="none" w:sz="0" w:space="0" w:color="auto"/>
        <w:right w:val="none" w:sz="0" w:space="0" w:color="auto"/>
      </w:divBdr>
    </w:div>
    <w:div w:id="1265069944">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192396">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65378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571535">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2708">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2501">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695095">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663515">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530">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783221">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8272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437801">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7979648">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099643">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291464">
      <w:bodyDiv w:val="1"/>
      <w:marLeft w:val="0"/>
      <w:marRight w:val="0"/>
      <w:marTop w:val="0"/>
      <w:marBottom w:val="0"/>
      <w:divBdr>
        <w:top w:val="none" w:sz="0" w:space="0" w:color="auto"/>
        <w:left w:val="none" w:sz="0" w:space="0" w:color="auto"/>
        <w:bottom w:val="none" w:sz="0" w:space="0" w:color="auto"/>
        <w:right w:val="none" w:sz="0" w:space="0" w:color="auto"/>
      </w:divBdr>
    </w:div>
    <w:div w:id="1278291903">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0509">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798045">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18369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24819">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0988619">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03632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489304">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5438">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120374">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57099">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0088">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161759">
      <w:bodyDiv w:val="1"/>
      <w:marLeft w:val="0"/>
      <w:marRight w:val="0"/>
      <w:marTop w:val="0"/>
      <w:marBottom w:val="0"/>
      <w:divBdr>
        <w:top w:val="none" w:sz="0" w:space="0" w:color="auto"/>
        <w:left w:val="none" w:sz="0" w:space="0" w:color="auto"/>
        <w:bottom w:val="none" w:sz="0" w:space="0" w:color="auto"/>
        <w:right w:val="none" w:sz="0" w:space="0" w:color="auto"/>
      </w:divBdr>
    </w:div>
    <w:div w:id="128623154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9209">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316499">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49956">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8927422">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6931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12468">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1941128">
      <w:bodyDiv w:val="1"/>
      <w:marLeft w:val="0"/>
      <w:marRight w:val="0"/>
      <w:marTop w:val="0"/>
      <w:marBottom w:val="0"/>
      <w:divBdr>
        <w:top w:val="none" w:sz="0" w:space="0" w:color="auto"/>
        <w:left w:val="none" w:sz="0" w:space="0" w:color="auto"/>
        <w:bottom w:val="none" w:sz="0" w:space="0" w:color="auto"/>
        <w:right w:val="none" w:sz="0" w:space="0" w:color="auto"/>
      </w:divBdr>
    </w:div>
    <w:div w:id="1292051194">
      <w:bodyDiv w:val="1"/>
      <w:marLeft w:val="0"/>
      <w:marRight w:val="0"/>
      <w:marTop w:val="0"/>
      <w:marBottom w:val="0"/>
      <w:divBdr>
        <w:top w:val="none" w:sz="0" w:space="0" w:color="auto"/>
        <w:left w:val="none" w:sz="0" w:space="0" w:color="auto"/>
        <w:bottom w:val="none" w:sz="0" w:space="0" w:color="auto"/>
        <w:right w:val="none" w:sz="0" w:space="0" w:color="auto"/>
      </w:divBdr>
    </w:div>
    <w:div w:id="1292052419">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441605">
      <w:bodyDiv w:val="1"/>
      <w:marLeft w:val="0"/>
      <w:marRight w:val="0"/>
      <w:marTop w:val="0"/>
      <w:marBottom w:val="0"/>
      <w:divBdr>
        <w:top w:val="none" w:sz="0" w:space="0" w:color="auto"/>
        <w:left w:val="none" w:sz="0" w:space="0" w:color="auto"/>
        <w:bottom w:val="none" w:sz="0" w:space="0" w:color="auto"/>
        <w:right w:val="none" w:sz="0" w:space="0" w:color="auto"/>
      </w:divBdr>
    </w:div>
    <w:div w:id="1292442837">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55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01967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293233">
      <w:bodyDiv w:val="1"/>
      <w:marLeft w:val="0"/>
      <w:marRight w:val="0"/>
      <w:marTop w:val="0"/>
      <w:marBottom w:val="0"/>
      <w:divBdr>
        <w:top w:val="none" w:sz="0" w:space="0" w:color="auto"/>
        <w:left w:val="none" w:sz="0" w:space="0" w:color="auto"/>
        <w:bottom w:val="none" w:sz="0" w:space="0" w:color="auto"/>
        <w:right w:val="none" w:sz="0" w:space="0" w:color="auto"/>
      </w:divBdr>
    </w:div>
    <w:div w:id="1294605445">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791127">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0344">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522226">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1126">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6982201">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567279">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879168">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215778">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09544">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378414">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033301">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762100">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540913">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194293">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501628">
      <w:bodyDiv w:val="1"/>
      <w:marLeft w:val="0"/>
      <w:marRight w:val="0"/>
      <w:marTop w:val="0"/>
      <w:marBottom w:val="0"/>
      <w:divBdr>
        <w:top w:val="none" w:sz="0" w:space="0" w:color="auto"/>
        <w:left w:val="none" w:sz="0" w:space="0" w:color="auto"/>
        <w:bottom w:val="none" w:sz="0" w:space="0" w:color="auto"/>
        <w:right w:val="none" w:sz="0" w:space="0" w:color="auto"/>
      </w:divBdr>
    </w:div>
    <w:div w:id="1304653789">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084415">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199645">
      <w:bodyDiv w:val="1"/>
      <w:marLeft w:val="0"/>
      <w:marRight w:val="0"/>
      <w:marTop w:val="0"/>
      <w:marBottom w:val="0"/>
      <w:divBdr>
        <w:top w:val="none" w:sz="0" w:space="0" w:color="auto"/>
        <w:left w:val="none" w:sz="0" w:space="0" w:color="auto"/>
        <w:bottom w:val="none" w:sz="0" w:space="0" w:color="auto"/>
        <w:right w:val="none" w:sz="0" w:space="0" w:color="auto"/>
      </w:divBdr>
    </w:div>
    <w:div w:id="1307585435">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7971274">
      <w:bodyDiv w:val="1"/>
      <w:marLeft w:val="0"/>
      <w:marRight w:val="0"/>
      <w:marTop w:val="0"/>
      <w:marBottom w:val="0"/>
      <w:divBdr>
        <w:top w:val="none" w:sz="0" w:space="0" w:color="auto"/>
        <w:left w:val="none" w:sz="0" w:space="0" w:color="auto"/>
        <w:bottom w:val="none" w:sz="0" w:space="0" w:color="auto"/>
        <w:right w:val="none" w:sz="0" w:space="0" w:color="auto"/>
      </w:divBdr>
    </w:div>
    <w:div w:id="1307973540">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3814">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26242">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402730">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323517">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5919">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261244">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718148">
      <w:bodyDiv w:val="1"/>
      <w:marLeft w:val="0"/>
      <w:marRight w:val="0"/>
      <w:marTop w:val="0"/>
      <w:marBottom w:val="0"/>
      <w:divBdr>
        <w:top w:val="none" w:sz="0" w:space="0" w:color="auto"/>
        <w:left w:val="none" w:sz="0" w:space="0" w:color="auto"/>
        <w:bottom w:val="none" w:sz="0" w:space="0" w:color="auto"/>
        <w:right w:val="none" w:sz="0" w:space="0" w:color="auto"/>
      </w:divBdr>
    </w:div>
    <w:div w:id="1315720822">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48859">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26482">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3456">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381985">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653377">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722475">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646849">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31779">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426166">
      <w:bodyDiv w:val="1"/>
      <w:marLeft w:val="0"/>
      <w:marRight w:val="0"/>
      <w:marTop w:val="0"/>
      <w:marBottom w:val="0"/>
      <w:divBdr>
        <w:top w:val="none" w:sz="0" w:space="0" w:color="auto"/>
        <w:left w:val="none" w:sz="0" w:space="0" w:color="auto"/>
        <w:bottom w:val="none" w:sz="0" w:space="0" w:color="auto"/>
        <w:right w:val="none" w:sz="0" w:space="0" w:color="auto"/>
      </w:divBdr>
    </w:div>
    <w:div w:id="1321495632">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1731690">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084021">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852468">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657795">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3924885">
      <w:bodyDiv w:val="1"/>
      <w:marLeft w:val="0"/>
      <w:marRight w:val="0"/>
      <w:marTop w:val="0"/>
      <w:marBottom w:val="0"/>
      <w:divBdr>
        <w:top w:val="none" w:sz="0" w:space="0" w:color="auto"/>
        <w:left w:val="none" w:sz="0" w:space="0" w:color="auto"/>
        <w:bottom w:val="none" w:sz="0" w:space="0" w:color="auto"/>
        <w:right w:val="none" w:sz="0" w:space="0" w:color="auto"/>
      </w:divBdr>
    </w:div>
    <w:div w:id="1324044300">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5449">
      <w:bodyDiv w:val="1"/>
      <w:marLeft w:val="0"/>
      <w:marRight w:val="0"/>
      <w:marTop w:val="0"/>
      <w:marBottom w:val="0"/>
      <w:divBdr>
        <w:top w:val="none" w:sz="0" w:space="0" w:color="auto"/>
        <w:left w:val="none" w:sz="0" w:space="0" w:color="auto"/>
        <w:bottom w:val="none" w:sz="0" w:space="0" w:color="auto"/>
        <w:right w:val="none" w:sz="0" w:space="0" w:color="auto"/>
      </w:divBdr>
    </w:div>
    <w:div w:id="1324815505">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011200">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090226">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480492">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79129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0988916">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21779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798132">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259432">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572129">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5954498">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493661">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805793">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315037">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580200">
      <w:bodyDiv w:val="1"/>
      <w:marLeft w:val="0"/>
      <w:marRight w:val="0"/>
      <w:marTop w:val="0"/>
      <w:marBottom w:val="0"/>
      <w:divBdr>
        <w:top w:val="none" w:sz="0" w:space="0" w:color="auto"/>
        <w:left w:val="none" w:sz="0" w:space="0" w:color="auto"/>
        <w:bottom w:val="none" w:sz="0" w:space="0" w:color="auto"/>
        <w:right w:val="none" w:sz="0" w:space="0" w:color="auto"/>
      </w:divBdr>
    </w:div>
    <w:div w:id="1338657391">
      <w:bodyDiv w:val="1"/>
      <w:marLeft w:val="0"/>
      <w:marRight w:val="0"/>
      <w:marTop w:val="0"/>
      <w:marBottom w:val="0"/>
      <w:divBdr>
        <w:top w:val="none" w:sz="0" w:space="0" w:color="auto"/>
        <w:left w:val="none" w:sz="0" w:space="0" w:color="auto"/>
        <w:bottom w:val="none" w:sz="0" w:space="0" w:color="auto"/>
        <w:right w:val="none" w:sz="0" w:space="0" w:color="auto"/>
      </w:divBdr>
    </w:div>
    <w:div w:id="1338725992">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385858">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35304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2445">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15500">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1859614">
      <w:bodyDiv w:val="1"/>
      <w:marLeft w:val="0"/>
      <w:marRight w:val="0"/>
      <w:marTop w:val="0"/>
      <w:marBottom w:val="0"/>
      <w:divBdr>
        <w:top w:val="none" w:sz="0" w:space="0" w:color="auto"/>
        <w:left w:val="none" w:sz="0" w:space="0" w:color="auto"/>
        <w:bottom w:val="none" w:sz="0" w:space="0" w:color="auto"/>
        <w:right w:val="none" w:sz="0" w:space="0" w:color="auto"/>
      </w:divBdr>
    </w:div>
    <w:div w:id="1342512889">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625857">
      <w:bodyDiv w:val="1"/>
      <w:marLeft w:val="0"/>
      <w:marRight w:val="0"/>
      <w:marTop w:val="0"/>
      <w:marBottom w:val="0"/>
      <w:divBdr>
        <w:top w:val="none" w:sz="0" w:space="0" w:color="auto"/>
        <w:left w:val="none" w:sz="0" w:space="0" w:color="auto"/>
        <w:bottom w:val="none" w:sz="0" w:space="0" w:color="auto"/>
        <w:right w:val="none" w:sz="0" w:space="0" w:color="auto"/>
      </w:divBdr>
    </w:div>
    <w:div w:id="1344671069">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36927">
      <w:bodyDiv w:val="1"/>
      <w:marLeft w:val="0"/>
      <w:marRight w:val="0"/>
      <w:marTop w:val="0"/>
      <w:marBottom w:val="0"/>
      <w:divBdr>
        <w:top w:val="none" w:sz="0" w:space="0" w:color="auto"/>
        <w:left w:val="none" w:sz="0" w:space="0" w:color="auto"/>
        <w:bottom w:val="none" w:sz="0" w:space="0" w:color="auto"/>
        <w:right w:val="none" w:sz="0" w:space="0" w:color="auto"/>
      </w:divBdr>
    </w:div>
    <w:div w:id="1344940120">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64335">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053916">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5554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018281">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605950">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13616">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29969">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49716068">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257091">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519647">
      <w:bodyDiv w:val="1"/>
      <w:marLeft w:val="0"/>
      <w:marRight w:val="0"/>
      <w:marTop w:val="0"/>
      <w:marBottom w:val="0"/>
      <w:divBdr>
        <w:top w:val="none" w:sz="0" w:space="0" w:color="auto"/>
        <w:left w:val="none" w:sz="0" w:space="0" w:color="auto"/>
        <w:bottom w:val="none" w:sz="0" w:space="0" w:color="auto"/>
        <w:right w:val="none" w:sz="0" w:space="0" w:color="auto"/>
      </w:divBdr>
    </w:div>
    <w:div w:id="1350568940">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073667">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308201">
      <w:bodyDiv w:val="1"/>
      <w:marLeft w:val="0"/>
      <w:marRight w:val="0"/>
      <w:marTop w:val="0"/>
      <w:marBottom w:val="0"/>
      <w:divBdr>
        <w:top w:val="none" w:sz="0" w:space="0" w:color="auto"/>
        <w:left w:val="none" w:sz="0" w:space="0" w:color="auto"/>
        <w:bottom w:val="none" w:sz="0" w:space="0" w:color="auto"/>
        <w:right w:val="none" w:sz="0" w:space="0" w:color="auto"/>
      </w:divBdr>
    </w:div>
    <w:div w:id="1355308241">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737252">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1498">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0425">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6244">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56198">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129994">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6594">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38140">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37537">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9379">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256620">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594779">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08841">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97154">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7753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8917422">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497998">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16282">
      <w:bodyDiv w:val="1"/>
      <w:marLeft w:val="0"/>
      <w:marRight w:val="0"/>
      <w:marTop w:val="0"/>
      <w:marBottom w:val="0"/>
      <w:divBdr>
        <w:top w:val="none" w:sz="0" w:space="0" w:color="auto"/>
        <w:left w:val="none" w:sz="0" w:space="0" w:color="auto"/>
        <w:bottom w:val="none" w:sz="0" w:space="0" w:color="auto"/>
        <w:right w:val="none" w:sz="0" w:space="0" w:color="auto"/>
      </w:divBdr>
    </w:div>
    <w:div w:id="137265324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2996264">
      <w:bodyDiv w:val="1"/>
      <w:marLeft w:val="0"/>
      <w:marRight w:val="0"/>
      <w:marTop w:val="0"/>
      <w:marBottom w:val="0"/>
      <w:divBdr>
        <w:top w:val="none" w:sz="0" w:space="0" w:color="auto"/>
        <w:left w:val="none" w:sz="0" w:space="0" w:color="auto"/>
        <w:bottom w:val="none" w:sz="0" w:space="0" w:color="auto"/>
        <w:right w:val="none" w:sz="0" w:space="0" w:color="auto"/>
      </w:divBdr>
    </w:div>
    <w:div w:id="1373113627">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460176">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425513">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576692">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37905">
      <w:bodyDiv w:val="1"/>
      <w:marLeft w:val="0"/>
      <w:marRight w:val="0"/>
      <w:marTop w:val="0"/>
      <w:marBottom w:val="0"/>
      <w:divBdr>
        <w:top w:val="none" w:sz="0" w:space="0" w:color="auto"/>
        <w:left w:val="none" w:sz="0" w:space="0" w:color="auto"/>
        <w:bottom w:val="none" w:sz="0" w:space="0" w:color="auto"/>
        <w:right w:val="none" w:sz="0" w:space="0" w:color="auto"/>
      </w:divBdr>
    </w:div>
    <w:div w:id="1375078102">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004619">
      <w:bodyDiv w:val="1"/>
      <w:marLeft w:val="0"/>
      <w:marRight w:val="0"/>
      <w:marTop w:val="0"/>
      <w:marBottom w:val="0"/>
      <w:divBdr>
        <w:top w:val="none" w:sz="0" w:space="0" w:color="auto"/>
        <w:left w:val="none" w:sz="0" w:space="0" w:color="auto"/>
        <w:bottom w:val="none" w:sz="0" w:space="0" w:color="auto"/>
        <w:right w:val="none" w:sz="0" w:space="0" w:color="auto"/>
      </w:divBdr>
    </w:div>
    <w:div w:id="1377119666">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185">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78521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79931581">
      <w:bodyDiv w:val="1"/>
      <w:marLeft w:val="0"/>
      <w:marRight w:val="0"/>
      <w:marTop w:val="0"/>
      <w:marBottom w:val="0"/>
      <w:divBdr>
        <w:top w:val="none" w:sz="0" w:space="0" w:color="auto"/>
        <w:left w:val="none" w:sz="0" w:space="0" w:color="auto"/>
        <w:bottom w:val="none" w:sz="0" w:space="0" w:color="auto"/>
        <w:right w:val="none" w:sz="0" w:space="0" w:color="auto"/>
      </w:divBdr>
    </w:div>
    <w:div w:id="1380086152">
      <w:bodyDiv w:val="1"/>
      <w:marLeft w:val="0"/>
      <w:marRight w:val="0"/>
      <w:marTop w:val="0"/>
      <w:marBottom w:val="0"/>
      <w:divBdr>
        <w:top w:val="none" w:sz="0" w:space="0" w:color="auto"/>
        <w:left w:val="none" w:sz="0" w:space="0" w:color="auto"/>
        <w:bottom w:val="none" w:sz="0" w:space="0" w:color="auto"/>
        <w:right w:val="none" w:sz="0" w:space="0" w:color="auto"/>
      </w:divBdr>
    </w:div>
    <w:div w:id="1380086820">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474426">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2708253">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627649">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54">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100216">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53271">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648803">
      <w:bodyDiv w:val="1"/>
      <w:marLeft w:val="0"/>
      <w:marRight w:val="0"/>
      <w:marTop w:val="0"/>
      <w:marBottom w:val="0"/>
      <w:divBdr>
        <w:top w:val="none" w:sz="0" w:space="0" w:color="auto"/>
        <w:left w:val="none" w:sz="0" w:space="0" w:color="auto"/>
        <w:bottom w:val="none" w:sz="0" w:space="0" w:color="auto"/>
        <w:right w:val="none" w:sz="0" w:space="0" w:color="auto"/>
      </w:divBdr>
    </w:div>
    <w:div w:id="1388721903">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269227">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02451">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68845">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348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6277154">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660971">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122269">
      <w:bodyDiv w:val="1"/>
      <w:marLeft w:val="0"/>
      <w:marRight w:val="0"/>
      <w:marTop w:val="0"/>
      <w:marBottom w:val="0"/>
      <w:divBdr>
        <w:top w:val="none" w:sz="0" w:space="0" w:color="auto"/>
        <w:left w:val="none" w:sz="0" w:space="0" w:color="auto"/>
        <w:bottom w:val="none" w:sz="0" w:space="0" w:color="auto"/>
        <w:right w:val="none" w:sz="0" w:space="0" w:color="auto"/>
      </w:divBdr>
    </w:div>
    <w:div w:id="1397124963">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3796">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821523">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632353">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8896895">
      <w:bodyDiv w:val="1"/>
      <w:marLeft w:val="0"/>
      <w:marRight w:val="0"/>
      <w:marTop w:val="0"/>
      <w:marBottom w:val="0"/>
      <w:divBdr>
        <w:top w:val="none" w:sz="0" w:space="0" w:color="auto"/>
        <w:left w:val="none" w:sz="0" w:space="0" w:color="auto"/>
        <w:bottom w:val="none" w:sz="0" w:space="0" w:color="auto"/>
        <w:right w:val="none" w:sz="0" w:space="0" w:color="auto"/>
      </w:divBdr>
    </w:div>
    <w:div w:id="1398942768">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396920">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726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056793">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0743">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717189">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378117">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685320">
      <w:bodyDiv w:val="1"/>
      <w:marLeft w:val="0"/>
      <w:marRight w:val="0"/>
      <w:marTop w:val="0"/>
      <w:marBottom w:val="0"/>
      <w:divBdr>
        <w:top w:val="none" w:sz="0" w:space="0" w:color="auto"/>
        <w:left w:val="none" w:sz="0" w:space="0" w:color="auto"/>
        <w:bottom w:val="none" w:sz="0" w:space="0" w:color="auto"/>
        <w:right w:val="none" w:sz="0" w:space="0" w:color="auto"/>
      </w:divBdr>
    </w:div>
    <w:div w:id="1405881050">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18111">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535790">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873917">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85090">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734439">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075201">
      <w:bodyDiv w:val="1"/>
      <w:marLeft w:val="0"/>
      <w:marRight w:val="0"/>
      <w:marTop w:val="0"/>
      <w:marBottom w:val="0"/>
      <w:divBdr>
        <w:top w:val="none" w:sz="0" w:space="0" w:color="auto"/>
        <w:left w:val="none" w:sz="0" w:space="0" w:color="auto"/>
        <w:bottom w:val="none" w:sz="0" w:space="0" w:color="auto"/>
        <w:right w:val="none" w:sz="0" w:space="0" w:color="auto"/>
      </w:divBdr>
    </w:div>
    <w:div w:id="1411195751">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16200">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397083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352549">
      <w:bodyDiv w:val="1"/>
      <w:marLeft w:val="0"/>
      <w:marRight w:val="0"/>
      <w:marTop w:val="0"/>
      <w:marBottom w:val="0"/>
      <w:divBdr>
        <w:top w:val="none" w:sz="0" w:space="0" w:color="auto"/>
        <w:left w:val="none" w:sz="0" w:space="0" w:color="auto"/>
        <w:bottom w:val="none" w:sz="0" w:space="0" w:color="auto"/>
        <w:right w:val="none" w:sz="0" w:space="0" w:color="auto"/>
      </w:divBdr>
    </w:div>
    <w:div w:id="1414471573">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591892">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0741">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512159">
      <w:bodyDiv w:val="1"/>
      <w:marLeft w:val="0"/>
      <w:marRight w:val="0"/>
      <w:marTop w:val="0"/>
      <w:marBottom w:val="0"/>
      <w:divBdr>
        <w:top w:val="none" w:sz="0" w:space="0" w:color="auto"/>
        <w:left w:val="none" w:sz="0" w:space="0" w:color="auto"/>
        <w:bottom w:val="none" w:sz="0" w:space="0" w:color="auto"/>
        <w:right w:val="none" w:sz="0" w:space="0" w:color="auto"/>
      </w:divBdr>
    </w:div>
    <w:div w:id="141663160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246139">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091954">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180665">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836105">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416210">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1951163">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3">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645231">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68932">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264269">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186299">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044097">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0545543">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46646">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50583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549931">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19971">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173611">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327011">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443693">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183176">
      <w:bodyDiv w:val="1"/>
      <w:marLeft w:val="0"/>
      <w:marRight w:val="0"/>
      <w:marTop w:val="0"/>
      <w:marBottom w:val="0"/>
      <w:divBdr>
        <w:top w:val="none" w:sz="0" w:space="0" w:color="auto"/>
        <w:left w:val="none" w:sz="0" w:space="0" w:color="auto"/>
        <w:bottom w:val="none" w:sz="0" w:space="0" w:color="auto"/>
        <w:right w:val="none" w:sz="0" w:space="0" w:color="auto"/>
      </w:divBdr>
    </w:div>
    <w:div w:id="1439326443">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63790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761038">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257392">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04119">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49588">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57359">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351997">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8893311">
      <w:bodyDiv w:val="1"/>
      <w:marLeft w:val="0"/>
      <w:marRight w:val="0"/>
      <w:marTop w:val="0"/>
      <w:marBottom w:val="0"/>
      <w:divBdr>
        <w:top w:val="none" w:sz="0" w:space="0" w:color="auto"/>
        <w:left w:val="none" w:sz="0" w:space="0" w:color="auto"/>
        <w:bottom w:val="none" w:sz="0" w:space="0" w:color="auto"/>
        <w:right w:val="none" w:sz="0" w:space="0" w:color="auto"/>
      </w:divBdr>
    </w:div>
    <w:div w:id="144907991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04319">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32233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634178">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67443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02082">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4864597">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17707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366784">
      <w:bodyDiv w:val="1"/>
      <w:marLeft w:val="0"/>
      <w:marRight w:val="0"/>
      <w:marTop w:val="0"/>
      <w:marBottom w:val="0"/>
      <w:divBdr>
        <w:top w:val="none" w:sz="0" w:space="0" w:color="auto"/>
        <w:left w:val="none" w:sz="0" w:space="0" w:color="auto"/>
        <w:bottom w:val="none" w:sz="0" w:space="0" w:color="auto"/>
        <w:right w:val="none" w:sz="0" w:space="0" w:color="auto"/>
      </w:divBdr>
    </w:div>
    <w:div w:id="1456370709">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257589">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89728">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222607">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565599">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462939">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1804660">
      <w:bodyDiv w:val="1"/>
      <w:marLeft w:val="0"/>
      <w:marRight w:val="0"/>
      <w:marTop w:val="0"/>
      <w:marBottom w:val="0"/>
      <w:divBdr>
        <w:top w:val="none" w:sz="0" w:space="0" w:color="auto"/>
        <w:left w:val="none" w:sz="0" w:space="0" w:color="auto"/>
        <w:bottom w:val="none" w:sz="0" w:space="0" w:color="auto"/>
        <w:right w:val="none" w:sz="0" w:space="0" w:color="auto"/>
      </w:divBdr>
    </w:div>
    <w:div w:id="1462109139">
      <w:bodyDiv w:val="1"/>
      <w:marLeft w:val="0"/>
      <w:marRight w:val="0"/>
      <w:marTop w:val="0"/>
      <w:marBottom w:val="0"/>
      <w:divBdr>
        <w:top w:val="none" w:sz="0" w:space="0" w:color="auto"/>
        <w:left w:val="none" w:sz="0" w:space="0" w:color="auto"/>
        <w:bottom w:val="none" w:sz="0" w:space="0" w:color="auto"/>
        <w:right w:val="none" w:sz="0" w:space="0" w:color="auto"/>
      </w:divBdr>
    </w:div>
    <w:div w:id="1462186308">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304774">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3883132">
      <w:bodyDiv w:val="1"/>
      <w:marLeft w:val="0"/>
      <w:marRight w:val="0"/>
      <w:marTop w:val="0"/>
      <w:marBottom w:val="0"/>
      <w:divBdr>
        <w:top w:val="none" w:sz="0" w:space="0" w:color="auto"/>
        <w:left w:val="none" w:sz="0" w:space="0" w:color="auto"/>
        <w:bottom w:val="none" w:sz="0" w:space="0" w:color="auto"/>
        <w:right w:val="none" w:sz="0" w:space="0" w:color="auto"/>
      </w:divBdr>
    </w:div>
    <w:div w:id="14638881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497100">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602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000188">
      <w:bodyDiv w:val="1"/>
      <w:marLeft w:val="0"/>
      <w:marRight w:val="0"/>
      <w:marTop w:val="0"/>
      <w:marBottom w:val="0"/>
      <w:divBdr>
        <w:top w:val="none" w:sz="0" w:space="0" w:color="auto"/>
        <w:left w:val="none" w:sz="0" w:space="0" w:color="auto"/>
        <w:bottom w:val="none" w:sz="0" w:space="0" w:color="auto"/>
        <w:right w:val="none" w:sz="0" w:space="0" w:color="auto"/>
      </w:divBdr>
    </w:div>
    <w:div w:id="1465079613">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5999635">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8938586">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01233">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665422">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677809">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3714139">
      <w:bodyDiv w:val="1"/>
      <w:marLeft w:val="0"/>
      <w:marRight w:val="0"/>
      <w:marTop w:val="0"/>
      <w:marBottom w:val="0"/>
      <w:divBdr>
        <w:top w:val="none" w:sz="0" w:space="0" w:color="auto"/>
        <w:left w:val="none" w:sz="0" w:space="0" w:color="auto"/>
        <w:bottom w:val="none" w:sz="0" w:space="0" w:color="auto"/>
        <w:right w:val="none" w:sz="0" w:space="0" w:color="auto"/>
      </w:divBdr>
    </w:div>
    <w:div w:id="1473791507">
      <w:bodyDiv w:val="1"/>
      <w:marLeft w:val="0"/>
      <w:marRight w:val="0"/>
      <w:marTop w:val="0"/>
      <w:marBottom w:val="0"/>
      <w:divBdr>
        <w:top w:val="none" w:sz="0" w:space="0" w:color="auto"/>
        <w:left w:val="none" w:sz="0" w:space="0" w:color="auto"/>
        <w:bottom w:val="none" w:sz="0" w:space="0" w:color="auto"/>
        <w:right w:val="none" w:sz="0" w:space="0" w:color="auto"/>
      </w:divBdr>
    </w:div>
    <w:div w:id="1473866933">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560177">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3115">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838458">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566079">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074699">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5730">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1730427">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228325">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811400">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81886">
      <w:bodyDiv w:val="1"/>
      <w:marLeft w:val="0"/>
      <w:marRight w:val="0"/>
      <w:marTop w:val="0"/>
      <w:marBottom w:val="0"/>
      <w:divBdr>
        <w:top w:val="none" w:sz="0" w:space="0" w:color="auto"/>
        <w:left w:val="none" w:sz="0" w:space="0" w:color="auto"/>
        <w:bottom w:val="none" w:sz="0" w:space="0" w:color="auto"/>
        <w:right w:val="none" w:sz="0" w:space="0" w:color="auto"/>
      </w:divBdr>
    </w:div>
    <w:div w:id="1484153829">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395696">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665138">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470573">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047421">
      <w:bodyDiv w:val="1"/>
      <w:marLeft w:val="0"/>
      <w:marRight w:val="0"/>
      <w:marTop w:val="0"/>
      <w:marBottom w:val="0"/>
      <w:divBdr>
        <w:top w:val="none" w:sz="0" w:space="0" w:color="auto"/>
        <w:left w:val="none" w:sz="0" w:space="0" w:color="auto"/>
        <w:bottom w:val="none" w:sz="0" w:space="0" w:color="auto"/>
        <w:right w:val="none" w:sz="0" w:space="0" w:color="auto"/>
      </w:divBdr>
    </w:div>
    <w:div w:id="1486051253">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24857">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3895">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14893">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00327">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93379">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68632">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28062">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10238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225491">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09108">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261606">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3841">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034942">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24280">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615515">
      <w:bodyDiv w:val="1"/>
      <w:marLeft w:val="0"/>
      <w:marRight w:val="0"/>
      <w:marTop w:val="0"/>
      <w:marBottom w:val="0"/>
      <w:divBdr>
        <w:top w:val="none" w:sz="0" w:space="0" w:color="auto"/>
        <w:left w:val="none" w:sz="0" w:space="0" w:color="auto"/>
        <w:bottom w:val="none" w:sz="0" w:space="0" w:color="auto"/>
        <w:right w:val="none" w:sz="0" w:space="0" w:color="auto"/>
      </w:divBdr>
    </w:div>
    <w:div w:id="1498955391">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28184">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67945">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660904">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46750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0998020">
      <w:bodyDiv w:val="1"/>
      <w:marLeft w:val="0"/>
      <w:marRight w:val="0"/>
      <w:marTop w:val="0"/>
      <w:marBottom w:val="0"/>
      <w:divBdr>
        <w:top w:val="none" w:sz="0" w:space="0" w:color="auto"/>
        <w:left w:val="none" w:sz="0" w:space="0" w:color="auto"/>
        <w:bottom w:val="none" w:sz="0" w:space="0" w:color="auto"/>
        <w:right w:val="none" w:sz="0" w:space="0" w:color="auto"/>
      </w:divBdr>
    </w:div>
    <w:div w:id="1501116132">
      <w:bodyDiv w:val="1"/>
      <w:marLeft w:val="0"/>
      <w:marRight w:val="0"/>
      <w:marTop w:val="0"/>
      <w:marBottom w:val="0"/>
      <w:divBdr>
        <w:top w:val="none" w:sz="0" w:space="0" w:color="auto"/>
        <w:left w:val="none" w:sz="0" w:space="0" w:color="auto"/>
        <w:bottom w:val="none" w:sz="0" w:space="0" w:color="auto"/>
        <w:right w:val="none" w:sz="0" w:space="0" w:color="auto"/>
      </w:divBdr>
    </w:div>
    <w:div w:id="1501119058">
      <w:bodyDiv w:val="1"/>
      <w:marLeft w:val="0"/>
      <w:marRight w:val="0"/>
      <w:marTop w:val="0"/>
      <w:marBottom w:val="0"/>
      <w:divBdr>
        <w:top w:val="none" w:sz="0" w:space="0" w:color="auto"/>
        <w:left w:val="none" w:sz="0" w:space="0" w:color="auto"/>
        <w:bottom w:val="none" w:sz="0" w:space="0" w:color="auto"/>
        <w:right w:val="none" w:sz="0" w:space="0" w:color="auto"/>
      </w:divBdr>
    </w:div>
    <w:div w:id="1501460515">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1964323">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463">
      <w:bodyDiv w:val="1"/>
      <w:marLeft w:val="0"/>
      <w:marRight w:val="0"/>
      <w:marTop w:val="0"/>
      <w:marBottom w:val="0"/>
      <w:divBdr>
        <w:top w:val="none" w:sz="0" w:space="0" w:color="auto"/>
        <w:left w:val="none" w:sz="0" w:space="0" w:color="auto"/>
        <w:bottom w:val="none" w:sz="0" w:space="0" w:color="auto"/>
        <w:right w:val="none" w:sz="0" w:space="0" w:color="auto"/>
      </w:divBdr>
    </w:div>
    <w:div w:id="150254953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352799">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2837">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3935442">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4725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588897">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857708">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716">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479061">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825418">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01638">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455042">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835509">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059973">
      <w:bodyDiv w:val="1"/>
      <w:marLeft w:val="0"/>
      <w:marRight w:val="0"/>
      <w:marTop w:val="0"/>
      <w:marBottom w:val="0"/>
      <w:divBdr>
        <w:top w:val="none" w:sz="0" w:space="0" w:color="auto"/>
        <w:left w:val="none" w:sz="0" w:space="0" w:color="auto"/>
        <w:bottom w:val="none" w:sz="0" w:space="0" w:color="auto"/>
        <w:right w:val="none" w:sz="0" w:space="0" w:color="auto"/>
      </w:divBdr>
    </w:div>
    <w:div w:id="1513257044">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614051">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306485">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6730103">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232863">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573534">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697358">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8958407">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19546">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0238">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2821051">
      <w:bodyDiv w:val="1"/>
      <w:marLeft w:val="0"/>
      <w:marRight w:val="0"/>
      <w:marTop w:val="0"/>
      <w:marBottom w:val="0"/>
      <w:divBdr>
        <w:top w:val="none" w:sz="0" w:space="0" w:color="auto"/>
        <w:left w:val="none" w:sz="0" w:space="0" w:color="auto"/>
        <w:bottom w:val="none" w:sz="0" w:space="0" w:color="auto"/>
        <w:right w:val="none" w:sz="0" w:space="0" w:color="auto"/>
      </w:divBdr>
    </w:div>
    <w:div w:id="1523401121">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7095">
      <w:bodyDiv w:val="1"/>
      <w:marLeft w:val="0"/>
      <w:marRight w:val="0"/>
      <w:marTop w:val="0"/>
      <w:marBottom w:val="0"/>
      <w:divBdr>
        <w:top w:val="none" w:sz="0" w:space="0" w:color="auto"/>
        <w:left w:val="none" w:sz="0" w:space="0" w:color="auto"/>
        <w:bottom w:val="none" w:sz="0" w:space="0" w:color="auto"/>
        <w:right w:val="none" w:sz="0" w:space="0" w:color="auto"/>
      </w:divBdr>
    </w:div>
    <w:div w:id="1523857120">
      <w:bodyDiv w:val="1"/>
      <w:marLeft w:val="0"/>
      <w:marRight w:val="0"/>
      <w:marTop w:val="0"/>
      <w:marBottom w:val="0"/>
      <w:divBdr>
        <w:top w:val="none" w:sz="0" w:space="0" w:color="auto"/>
        <w:left w:val="none" w:sz="0" w:space="0" w:color="auto"/>
        <w:bottom w:val="none" w:sz="0" w:space="0" w:color="auto"/>
        <w:right w:val="none" w:sz="0" w:space="0" w:color="auto"/>
      </w:divBdr>
    </w:div>
    <w:div w:id="1523979500">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398468">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241372">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484527">
      <w:bodyDiv w:val="1"/>
      <w:marLeft w:val="0"/>
      <w:marRight w:val="0"/>
      <w:marTop w:val="0"/>
      <w:marBottom w:val="0"/>
      <w:divBdr>
        <w:top w:val="none" w:sz="0" w:space="0" w:color="auto"/>
        <w:left w:val="none" w:sz="0" w:space="0" w:color="auto"/>
        <w:bottom w:val="none" w:sz="0" w:space="0" w:color="auto"/>
        <w:right w:val="none" w:sz="0" w:space="0" w:color="auto"/>
      </w:divBdr>
    </w:div>
    <w:div w:id="1525484808">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5901736">
      <w:bodyDiv w:val="1"/>
      <w:marLeft w:val="0"/>
      <w:marRight w:val="0"/>
      <w:marTop w:val="0"/>
      <w:marBottom w:val="0"/>
      <w:divBdr>
        <w:top w:val="none" w:sz="0" w:space="0" w:color="auto"/>
        <w:left w:val="none" w:sz="0" w:space="0" w:color="auto"/>
        <w:bottom w:val="none" w:sz="0" w:space="0" w:color="auto"/>
        <w:right w:val="none" w:sz="0" w:space="0" w:color="auto"/>
      </w:divBdr>
    </w:div>
    <w:div w:id="1526090995">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139863">
      <w:bodyDiv w:val="1"/>
      <w:marLeft w:val="0"/>
      <w:marRight w:val="0"/>
      <w:marTop w:val="0"/>
      <w:marBottom w:val="0"/>
      <w:divBdr>
        <w:top w:val="none" w:sz="0" w:space="0" w:color="auto"/>
        <w:left w:val="none" w:sz="0" w:space="0" w:color="auto"/>
        <w:bottom w:val="none" w:sz="0" w:space="0" w:color="auto"/>
        <w:right w:val="none" w:sz="0" w:space="0" w:color="auto"/>
      </w:divBdr>
    </w:div>
    <w:div w:id="1527207571">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327291">
      <w:bodyDiv w:val="1"/>
      <w:marLeft w:val="0"/>
      <w:marRight w:val="0"/>
      <w:marTop w:val="0"/>
      <w:marBottom w:val="0"/>
      <w:divBdr>
        <w:top w:val="none" w:sz="0" w:space="0" w:color="auto"/>
        <w:left w:val="none" w:sz="0" w:space="0" w:color="auto"/>
        <w:bottom w:val="none" w:sz="0" w:space="0" w:color="auto"/>
        <w:right w:val="none" w:sz="0" w:space="0" w:color="auto"/>
      </w:divBdr>
    </w:div>
    <w:div w:id="1527477861">
      <w:bodyDiv w:val="1"/>
      <w:marLeft w:val="0"/>
      <w:marRight w:val="0"/>
      <w:marTop w:val="0"/>
      <w:marBottom w:val="0"/>
      <w:divBdr>
        <w:top w:val="none" w:sz="0" w:space="0" w:color="auto"/>
        <w:left w:val="none" w:sz="0" w:space="0" w:color="auto"/>
        <w:bottom w:val="none" w:sz="0" w:space="0" w:color="auto"/>
        <w:right w:val="none" w:sz="0" w:space="0" w:color="auto"/>
      </w:divBdr>
    </w:div>
    <w:div w:id="1527595708">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643824">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833937">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03192">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449896">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05932">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001725">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456373">
      <w:bodyDiv w:val="1"/>
      <w:marLeft w:val="0"/>
      <w:marRight w:val="0"/>
      <w:marTop w:val="0"/>
      <w:marBottom w:val="0"/>
      <w:divBdr>
        <w:top w:val="none" w:sz="0" w:space="0" w:color="auto"/>
        <w:left w:val="none" w:sz="0" w:space="0" w:color="auto"/>
        <w:bottom w:val="none" w:sz="0" w:space="0" w:color="auto"/>
        <w:right w:val="none" w:sz="0" w:space="0" w:color="auto"/>
      </w:divBdr>
    </w:div>
    <w:div w:id="1535575521">
      <w:bodyDiv w:val="1"/>
      <w:marLeft w:val="0"/>
      <w:marRight w:val="0"/>
      <w:marTop w:val="0"/>
      <w:marBottom w:val="0"/>
      <w:divBdr>
        <w:top w:val="none" w:sz="0" w:space="0" w:color="auto"/>
        <w:left w:val="none" w:sz="0" w:space="0" w:color="auto"/>
        <w:bottom w:val="none" w:sz="0" w:space="0" w:color="auto"/>
        <w:right w:val="none" w:sz="0" w:space="0" w:color="auto"/>
      </w:divBdr>
    </w:div>
    <w:div w:id="1535577670">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045338">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8198074">
      <w:bodyDiv w:val="1"/>
      <w:marLeft w:val="0"/>
      <w:marRight w:val="0"/>
      <w:marTop w:val="0"/>
      <w:marBottom w:val="0"/>
      <w:divBdr>
        <w:top w:val="none" w:sz="0" w:space="0" w:color="auto"/>
        <w:left w:val="none" w:sz="0" w:space="0" w:color="auto"/>
        <w:bottom w:val="none" w:sz="0" w:space="0" w:color="auto"/>
        <w:right w:val="none" w:sz="0" w:space="0" w:color="auto"/>
      </w:divBdr>
    </w:div>
    <w:div w:id="1538395044">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661510">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41699">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042805">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549309">
      <w:bodyDiv w:val="1"/>
      <w:marLeft w:val="0"/>
      <w:marRight w:val="0"/>
      <w:marTop w:val="0"/>
      <w:marBottom w:val="0"/>
      <w:divBdr>
        <w:top w:val="none" w:sz="0" w:space="0" w:color="auto"/>
        <w:left w:val="none" w:sz="0" w:space="0" w:color="auto"/>
        <w:bottom w:val="none" w:sz="0" w:space="0" w:color="auto"/>
        <w:right w:val="none" w:sz="0" w:space="0" w:color="auto"/>
      </w:divBdr>
    </w:div>
    <w:div w:id="1541701059">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7397">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24235">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3908466">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5947740">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89205">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87662">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49872458">
      <w:bodyDiv w:val="1"/>
      <w:marLeft w:val="0"/>
      <w:marRight w:val="0"/>
      <w:marTop w:val="0"/>
      <w:marBottom w:val="0"/>
      <w:divBdr>
        <w:top w:val="none" w:sz="0" w:space="0" w:color="auto"/>
        <w:left w:val="none" w:sz="0" w:space="0" w:color="auto"/>
        <w:bottom w:val="none" w:sz="0" w:space="0" w:color="auto"/>
        <w:right w:val="none" w:sz="0" w:space="0" w:color="auto"/>
      </w:divBdr>
    </w:div>
    <w:div w:id="1549956982">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3248">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804958">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377056">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696140">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698526">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3120">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09322">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7740099">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0456">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046195">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508543">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825761">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360120">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713336">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444164">
      <w:bodyDiv w:val="1"/>
      <w:marLeft w:val="0"/>
      <w:marRight w:val="0"/>
      <w:marTop w:val="0"/>
      <w:marBottom w:val="0"/>
      <w:divBdr>
        <w:top w:val="none" w:sz="0" w:space="0" w:color="auto"/>
        <w:left w:val="none" w:sz="0" w:space="0" w:color="auto"/>
        <w:bottom w:val="none" w:sz="0" w:space="0" w:color="auto"/>
        <w:right w:val="none" w:sz="0" w:space="0" w:color="auto"/>
      </w:divBdr>
    </w:div>
    <w:div w:id="1563515835">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634597">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9513">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4758019">
      <w:bodyDiv w:val="1"/>
      <w:marLeft w:val="0"/>
      <w:marRight w:val="0"/>
      <w:marTop w:val="0"/>
      <w:marBottom w:val="0"/>
      <w:divBdr>
        <w:top w:val="none" w:sz="0" w:space="0" w:color="auto"/>
        <w:left w:val="none" w:sz="0" w:space="0" w:color="auto"/>
        <w:bottom w:val="none" w:sz="0" w:space="0" w:color="auto"/>
        <w:right w:val="none" w:sz="0" w:space="0" w:color="auto"/>
      </w:divBdr>
    </w:div>
    <w:div w:id="1564831518">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410832">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5947780">
      <w:bodyDiv w:val="1"/>
      <w:marLeft w:val="0"/>
      <w:marRight w:val="0"/>
      <w:marTop w:val="0"/>
      <w:marBottom w:val="0"/>
      <w:divBdr>
        <w:top w:val="none" w:sz="0" w:space="0" w:color="auto"/>
        <w:left w:val="none" w:sz="0" w:space="0" w:color="auto"/>
        <w:bottom w:val="none" w:sz="0" w:space="0" w:color="auto"/>
        <w:right w:val="none" w:sz="0" w:space="0" w:color="auto"/>
      </w:divBdr>
    </w:div>
    <w:div w:id="1565989786">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600984">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14713">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179853">
      <w:bodyDiv w:val="1"/>
      <w:marLeft w:val="0"/>
      <w:marRight w:val="0"/>
      <w:marTop w:val="0"/>
      <w:marBottom w:val="0"/>
      <w:divBdr>
        <w:top w:val="none" w:sz="0" w:space="0" w:color="auto"/>
        <w:left w:val="none" w:sz="0" w:space="0" w:color="auto"/>
        <w:bottom w:val="none" w:sz="0" w:space="0" w:color="auto"/>
        <w:right w:val="none" w:sz="0" w:space="0" w:color="auto"/>
      </w:divBdr>
    </w:div>
    <w:div w:id="156737943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146289">
      <w:bodyDiv w:val="1"/>
      <w:marLeft w:val="0"/>
      <w:marRight w:val="0"/>
      <w:marTop w:val="0"/>
      <w:marBottom w:val="0"/>
      <w:divBdr>
        <w:top w:val="none" w:sz="0" w:space="0" w:color="auto"/>
        <w:left w:val="none" w:sz="0" w:space="0" w:color="auto"/>
        <w:bottom w:val="none" w:sz="0" w:space="0" w:color="auto"/>
        <w:right w:val="none" w:sz="0" w:space="0" w:color="auto"/>
      </w:divBdr>
    </w:div>
    <w:div w:id="156815164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571149">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69462828">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0923969">
      <w:bodyDiv w:val="1"/>
      <w:marLeft w:val="0"/>
      <w:marRight w:val="0"/>
      <w:marTop w:val="0"/>
      <w:marBottom w:val="0"/>
      <w:divBdr>
        <w:top w:val="none" w:sz="0" w:space="0" w:color="auto"/>
        <w:left w:val="none" w:sz="0" w:space="0" w:color="auto"/>
        <w:bottom w:val="none" w:sz="0" w:space="0" w:color="auto"/>
        <w:right w:val="none" w:sz="0" w:space="0" w:color="auto"/>
      </w:divBdr>
    </w:div>
    <w:div w:id="157103757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463905">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6869">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163980">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361979">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4261">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277477">
      <w:bodyDiv w:val="1"/>
      <w:marLeft w:val="0"/>
      <w:marRight w:val="0"/>
      <w:marTop w:val="0"/>
      <w:marBottom w:val="0"/>
      <w:divBdr>
        <w:top w:val="none" w:sz="0" w:space="0" w:color="auto"/>
        <w:left w:val="none" w:sz="0" w:space="0" w:color="auto"/>
        <w:bottom w:val="none" w:sz="0" w:space="0" w:color="auto"/>
        <w:right w:val="none" w:sz="0" w:space="0" w:color="auto"/>
      </w:divBdr>
    </w:div>
    <w:div w:id="1576353943">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664242">
      <w:bodyDiv w:val="1"/>
      <w:marLeft w:val="0"/>
      <w:marRight w:val="0"/>
      <w:marTop w:val="0"/>
      <w:marBottom w:val="0"/>
      <w:divBdr>
        <w:top w:val="none" w:sz="0" w:space="0" w:color="auto"/>
        <w:left w:val="none" w:sz="0" w:space="0" w:color="auto"/>
        <w:bottom w:val="none" w:sz="0" w:space="0" w:color="auto"/>
        <w:right w:val="none" w:sz="0" w:space="0" w:color="auto"/>
      </w:divBdr>
    </w:div>
    <w:div w:id="1577858667">
      <w:bodyDiv w:val="1"/>
      <w:marLeft w:val="0"/>
      <w:marRight w:val="0"/>
      <w:marTop w:val="0"/>
      <w:marBottom w:val="0"/>
      <w:divBdr>
        <w:top w:val="none" w:sz="0" w:space="0" w:color="auto"/>
        <w:left w:val="none" w:sz="0" w:space="0" w:color="auto"/>
        <w:bottom w:val="none" w:sz="0" w:space="0" w:color="auto"/>
        <w:right w:val="none" w:sz="0" w:space="0" w:color="auto"/>
      </w:divBdr>
    </w:div>
    <w:div w:id="1577932939">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7981725">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781888">
      <w:bodyDiv w:val="1"/>
      <w:marLeft w:val="0"/>
      <w:marRight w:val="0"/>
      <w:marTop w:val="0"/>
      <w:marBottom w:val="0"/>
      <w:divBdr>
        <w:top w:val="none" w:sz="0" w:space="0" w:color="auto"/>
        <w:left w:val="none" w:sz="0" w:space="0" w:color="auto"/>
        <w:bottom w:val="none" w:sz="0" w:space="0" w:color="auto"/>
        <w:right w:val="none" w:sz="0" w:space="0" w:color="auto"/>
      </w:divBdr>
    </w:div>
    <w:div w:id="1578859630">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3022">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8978323">
      <w:bodyDiv w:val="1"/>
      <w:marLeft w:val="0"/>
      <w:marRight w:val="0"/>
      <w:marTop w:val="0"/>
      <w:marBottom w:val="0"/>
      <w:divBdr>
        <w:top w:val="none" w:sz="0" w:space="0" w:color="auto"/>
        <w:left w:val="none" w:sz="0" w:space="0" w:color="auto"/>
        <w:bottom w:val="none" w:sz="0" w:space="0" w:color="auto"/>
        <w:right w:val="none" w:sz="0" w:space="0" w:color="auto"/>
      </w:divBdr>
    </w:div>
    <w:div w:id="1579096080">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552901">
      <w:bodyDiv w:val="1"/>
      <w:marLeft w:val="0"/>
      <w:marRight w:val="0"/>
      <w:marTop w:val="0"/>
      <w:marBottom w:val="0"/>
      <w:divBdr>
        <w:top w:val="none" w:sz="0" w:space="0" w:color="auto"/>
        <w:left w:val="none" w:sz="0" w:space="0" w:color="auto"/>
        <w:bottom w:val="none" w:sz="0" w:space="0" w:color="auto"/>
        <w:right w:val="none" w:sz="0" w:space="0" w:color="auto"/>
      </w:divBdr>
    </w:div>
    <w:div w:id="1579710774">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00208">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0655">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29250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598419">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944876">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255782">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2837363">
      <w:bodyDiv w:val="1"/>
      <w:marLeft w:val="0"/>
      <w:marRight w:val="0"/>
      <w:marTop w:val="0"/>
      <w:marBottom w:val="0"/>
      <w:divBdr>
        <w:top w:val="none" w:sz="0" w:space="0" w:color="auto"/>
        <w:left w:val="none" w:sz="0" w:space="0" w:color="auto"/>
        <w:bottom w:val="none" w:sz="0" w:space="0" w:color="auto"/>
        <w:right w:val="none" w:sz="0" w:space="0" w:color="auto"/>
      </w:divBdr>
    </w:div>
    <w:div w:id="1582980885">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29365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686090">
      <w:bodyDiv w:val="1"/>
      <w:marLeft w:val="0"/>
      <w:marRight w:val="0"/>
      <w:marTop w:val="0"/>
      <w:marBottom w:val="0"/>
      <w:divBdr>
        <w:top w:val="none" w:sz="0" w:space="0" w:color="auto"/>
        <w:left w:val="none" w:sz="0" w:space="0" w:color="auto"/>
        <w:bottom w:val="none" w:sz="0" w:space="0" w:color="auto"/>
        <w:right w:val="none" w:sz="0" w:space="0" w:color="auto"/>
      </w:divBdr>
    </w:div>
    <w:div w:id="1584756928">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720020">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643380">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79954">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267782">
      <w:bodyDiv w:val="1"/>
      <w:marLeft w:val="0"/>
      <w:marRight w:val="0"/>
      <w:marTop w:val="0"/>
      <w:marBottom w:val="0"/>
      <w:divBdr>
        <w:top w:val="none" w:sz="0" w:space="0" w:color="auto"/>
        <w:left w:val="none" w:sz="0" w:space="0" w:color="auto"/>
        <w:bottom w:val="none" w:sz="0" w:space="0" w:color="auto"/>
        <w:right w:val="none" w:sz="0" w:space="0" w:color="auto"/>
      </w:divBdr>
    </w:div>
    <w:div w:id="1588347131">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8219">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892527">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1307767">
      <w:bodyDiv w:val="1"/>
      <w:marLeft w:val="0"/>
      <w:marRight w:val="0"/>
      <w:marTop w:val="0"/>
      <w:marBottom w:val="0"/>
      <w:divBdr>
        <w:top w:val="none" w:sz="0" w:space="0" w:color="auto"/>
        <w:left w:val="none" w:sz="0" w:space="0" w:color="auto"/>
        <w:bottom w:val="none" w:sz="0" w:space="0" w:color="auto"/>
        <w:right w:val="none" w:sz="0" w:space="0" w:color="auto"/>
      </w:divBdr>
    </w:div>
    <w:div w:id="1591965967">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1468">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733614">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3974296">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170437">
      <w:bodyDiv w:val="1"/>
      <w:marLeft w:val="0"/>
      <w:marRight w:val="0"/>
      <w:marTop w:val="0"/>
      <w:marBottom w:val="0"/>
      <w:divBdr>
        <w:top w:val="none" w:sz="0" w:space="0" w:color="auto"/>
        <w:left w:val="none" w:sz="0" w:space="0" w:color="auto"/>
        <w:bottom w:val="none" w:sz="0" w:space="0" w:color="auto"/>
        <w:right w:val="none" w:sz="0" w:space="0" w:color="auto"/>
      </w:divBdr>
    </w:div>
    <w:div w:id="1594313159">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16763">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059507">
      <w:bodyDiv w:val="1"/>
      <w:marLeft w:val="0"/>
      <w:marRight w:val="0"/>
      <w:marTop w:val="0"/>
      <w:marBottom w:val="0"/>
      <w:divBdr>
        <w:top w:val="none" w:sz="0" w:space="0" w:color="auto"/>
        <w:left w:val="none" w:sz="0" w:space="0" w:color="auto"/>
        <w:bottom w:val="none" w:sz="0" w:space="0" w:color="auto"/>
        <w:right w:val="none" w:sz="0" w:space="0" w:color="auto"/>
      </w:divBdr>
    </w:div>
    <w:div w:id="1597326620">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7713405">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519249">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482343">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068519">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16932">
      <w:bodyDiv w:val="1"/>
      <w:marLeft w:val="0"/>
      <w:marRight w:val="0"/>
      <w:marTop w:val="0"/>
      <w:marBottom w:val="0"/>
      <w:divBdr>
        <w:top w:val="none" w:sz="0" w:space="0" w:color="auto"/>
        <w:left w:val="none" w:sz="0" w:space="0" w:color="auto"/>
        <w:bottom w:val="none" w:sz="0" w:space="0" w:color="auto"/>
        <w:right w:val="none" w:sz="0" w:space="0" w:color="auto"/>
      </w:divBdr>
    </w:div>
    <w:div w:id="1600985950">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719776">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184949">
      <w:bodyDiv w:val="1"/>
      <w:marLeft w:val="0"/>
      <w:marRight w:val="0"/>
      <w:marTop w:val="0"/>
      <w:marBottom w:val="0"/>
      <w:divBdr>
        <w:top w:val="none" w:sz="0" w:space="0" w:color="auto"/>
        <w:left w:val="none" w:sz="0" w:space="0" w:color="auto"/>
        <w:bottom w:val="none" w:sz="0" w:space="0" w:color="auto"/>
        <w:right w:val="none" w:sz="0" w:space="0" w:color="auto"/>
      </w:divBdr>
    </w:div>
    <w:div w:id="1602296502">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343882">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760807">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799803">
      <w:bodyDiv w:val="1"/>
      <w:marLeft w:val="0"/>
      <w:marRight w:val="0"/>
      <w:marTop w:val="0"/>
      <w:marBottom w:val="0"/>
      <w:divBdr>
        <w:top w:val="none" w:sz="0" w:space="0" w:color="auto"/>
        <w:left w:val="none" w:sz="0" w:space="0" w:color="auto"/>
        <w:bottom w:val="none" w:sz="0" w:space="0" w:color="auto"/>
        <w:right w:val="none" w:sz="0" w:space="0" w:color="auto"/>
      </w:divBdr>
    </w:div>
    <w:div w:id="160480162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839504">
      <w:bodyDiv w:val="1"/>
      <w:marLeft w:val="0"/>
      <w:marRight w:val="0"/>
      <w:marTop w:val="0"/>
      <w:marBottom w:val="0"/>
      <w:divBdr>
        <w:top w:val="none" w:sz="0" w:space="0" w:color="auto"/>
        <w:left w:val="none" w:sz="0" w:space="0" w:color="auto"/>
        <w:bottom w:val="none" w:sz="0" w:space="0" w:color="auto"/>
        <w:right w:val="none" w:sz="0" w:space="0" w:color="auto"/>
      </w:divBdr>
    </w:div>
    <w:div w:id="1605963438">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266423">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0628314">
      <w:bodyDiv w:val="1"/>
      <w:marLeft w:val="0"/>
      <w:marRight w:val="0"/>
      <w:marTop w:val="0"/>
      <w:marBottom w:val="0"/>
      <w:divBdr>
        <w:top w:val="none" w:sz="0" w:space="0" w:color="auto"/>
        <w:left w:val="none" w:sz="0" w:space="0" w:color="auto"/>
        <w:bottom w:val="none" w:sz="0" w:space="0" w:color="auto"/>
        <w:right w:val="none" w:sz="0" w:space="0" w:color="auto"/>
      </w:divBdr>
    </w:div>
    <w:div w:id="1611157334">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1934805">
      <w:bodyDiv w:val="1"/>
      <w:marLeft w:val="0"/>
      <w:marRight w:val="0"/>
      <w:marTop w:val="0"/>
      <w:marBottom w:val="0"/>
      <w:divBdr>
        <w:top w:val="none" w:sz="0" w:space="0" w:color="auto"/>
        <w:left w:val="none" w:sz="0" w:space="0" w:color="auto"/>
        <w:bottom w:val="none" w:sz="0" w:space="0" w:color="auto"/>
        <w:right w:val="none" w:sz="0" w:space="0" w:color="auto"/>
      </w:divBdr>
    </w:div>
    <w:div w:id="1612012601">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12308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859194">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3829426">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4970757">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205977">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5936522">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124">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173439">
      <w:bodyDiv w:val="1"/>
      <w:marLeft w:val="0"/>
      <w:marRight w:val="0"/>
      <w:marTop w:val="0"/>
      <w:marBottom w:val="0"/>
      <w:divBdr>
        <w:top w:val="none" w:sz="0" w:space="0" w:color="auto"/>
        <w:left w:val="none" w:sz="0" w:space="0" w:color="auto"/>
        <w:bottom w:val="none" w:sz="0" w:space="0" w:color="auto"/>
        <w:right w:val="none" w:sz="0" w:space="0" w:color="auto"/>
      </w:divBdr>
    </w:div>
    <w:div w:id="1617323411">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25912">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408820">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0986165">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879620">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270513">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24163">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39">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387896">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50589">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1352">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890038">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469259">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046076">
      <w:bodyDiv w:val="1"/>
      <w:marLeft w:val="0"/>
      <w:marRight w:val="0"/>
      <w:marTop w:val="0"/>
      <w:marBottom w:val="0"/>
      <w:divBdr>
        <w:top w:val="none" w:sz="0" w:space="0" w:color="auto"/>
        <w:left w:val="none" w:sz="0" w:space="0" w:color="auto"/>
        <w:bottom w:val="none" w:sz="0" w:space="0" w:color="auto"/>
        <w:right w:val="none" w:sz="0" w:space="0" w:color="auto"/>
      </w:divBdr>
    </w:div>
    <w:div w:id="1628122019">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38297">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290315">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095990">
      <w:bodyDiv w:val="1"/>
      <w:marLeft w:val="0"/>
      <w:marRight w:val="0"/>
      <w:marTop w:val="0"/>
      <w:marBottom w:val="0"/>
      <w:divBdr>
        <w:top w:val="none" w:sz="0" w:space="0" w:color="auto"/>
        <w:left w:val="none" w:sz="0" w:space="0" w:color="auto"/>
        <w:bottom w:val="none" w:sz="0" w:space="0" w:color="auto"/>
        <w:right w:val="none" w:sz="0" w:space="0" w:color="auto"/>
      </w:divBdr>
    </w:div>
    <w:div w:id="1634557529">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0098">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065316">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586609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7877970">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066824">
      <w:bodyDiv w:val="1"/>
      <w:marLeft w:val="0"/>
      <w:marRight w:val="0"/>
      <w:marTop w:val="0"/>
      <w:marBottom w:val="0"/>
      <w:divBdr>
        <w:top w:val="none" w:sz="0" w:space="0" w:color="auto"/>
        <w:left w:val="none" w:sz="0" w:space="0" w:color="auto"/>
        <w:bottom w:val="none" w:sz="0" w:space="0" w:color="auto"/>
        <w:right w:val="none" w:sz="0" w:space="0" w:color="auto"/>
      </w:divBdr>
    </w:div>
    <w:div w:id="1639148775">
      <w:bodyDiv w:val="1"/>
      <w:marLeft w:val="0"/>
      <w:marRight w:val="0"/>
      <w:marTop w:val="0"/>
      <w:marBottom w:val="0"/>
      <w:divBdr>
        <w:top w:val="none" w:sz="0" w:space="0" w:color="auto"/>
        <w:left w:val="none" w:sz="0" w:space="0" w:color="auto"/>
        <w:bottom w:val="none" w:sz="0" w:space="0" w:color="auto"/>
        <w:right w:val="none" w:sz="0" w:space="0" w:color="auto"/>
      </w:divBdr>
    </w:div>
    <w:div w:id="1639336040">
      <w:bodyDiv w:val="1"/>
      <w:marLeft w:val="0"/>
      <w:marRight w:val="0"/>
      <w:marTop w:val="0"/>
      <w:marBottom w:val="0"/>
      <w:divBdr>
        <w:top w:val="none" w:sz="0" w:space="0" w:color="auto"/>
        <w:left w:val="none" w:sz="0" w:space="0" w:color="auto"/>
        <w:bottom w:val="none" w:sz="0" w:space="0" w:color="auto"/>
        <w:right w:val="none" w:sz="0" w:space="0" w:color="auto"/>
      </w:divBdr>
    </w:div>
    <w:div w:id="1639721077">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1938">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0963364">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687477">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1491">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811671">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4962543">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813060">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425993">
      <w:bodyDiv w:val="1"/>
      <w:marLeft w:val="0"/>
      <w:marRight w:val="0"/>
      <w:marTop w:val="0"/>
      <w:marBottom w:val="0"/>
      <w:divBdr>
        <w:top w:val="none" w:sz="0" w:space="0" w:color="auto"/>
        <w:left w:val="none" w:sz="0" w:space="0" w:color="auto"/>
        <w:bottom w:val="none" w:sz="0" w:space="0" w:color="auto"/>
        <w:right w:val="none" w:sz="0" w:space="0" w:color="auto"/>
      </w:divBdr>
    </w:div>
    <w:div w:id="1646544367">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126279">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785143">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8627690">
      <w:bodyDiv w:val="1"/>
      <w:marLeft w:val="0"/>
      <w:marRight w:val="0"/>
      <w:marTop w:val="0"/>
      <w:marBottom w:val="0"/>
      <w:divBdr>
        <w:top w:val="none" w:sz="0" w:space="0" w:color="auto"/>
        <w:left w:val="none" w:sz="0" w:space="0" w:color="auto"/>
        <w:bottom w:val="none" w:sz="0" w:space="0" w:color="auto"/>
        <w:right w:val="none" w:sz="0" w:space="0" w:color="auto"/>
      </w:divBdr>
    </w:div>
    <w:div w:id="1648852523">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631482">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206647">
      <w:bodyDiv w:val="1"/>
      <w:marLeft w:val="0"/>
      <w:marRight w:val="0"/>
      <w:marTop w:val="0"/>
      <w:marBottom w:val="0"/>
      <w:divBdr>
        <w:top w:val="none" w:sz="0" w:space="0" w:color="auto"/>
        <w:left w:val="none" w:sz="0" w:space="0" w:color="auto"/>
        <w:bottom w:val="none" w:sz="0" w:space="0" w:color="auto"/>
        <w:right w:val="none" w:sz="0" w:space="0" w:color="auto"/>
      </w:divBdr>
    </w:div>
    <w:div w:id="1650286591">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595455">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89575">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44707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710895">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449053">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489257">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656459">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59844280">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076691">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12048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4773752">
      <w:bodyDiv w:val="1"/>
      <w:marLeft w:val="0"/>
      <w:marRight w:val="0"/>
      <w:marTop w:val="0"/>
      <w:marBottom w:val="0"/>
      <w:divBdr>
        <w:top w:val="none" w:sz="0" w:space="0" w:color="auto"/>
        <w:left w:val="none" w:sz="0" w:space="0" w:color="auto"/>
        <w:bottom w:val="none" w:sz="0" w:space="0" w:color="auto"/>
        <w:right w:val="none" w:sz="0" w:space="0" w:color="auto"/>
      </w:divBdr>
    </w:div>
    <w:div w:id="1664777085">
      <w:bodyDiv w:val="1"/>
      <w:marLeft w:val="0"/>
      <w:marRight w:val="0"/>
      <w:marTop w:val="0"/>
      <w:marBottom w:val="0"/>
      <w:divBdr>
        <w:top w:val="none" w:sz="0" w:space="0" w:color="auto"/>
        <w:left w:val="none" w:sz="0" w:space="0" w:color="auto"/>
        <w:bottom w:val="none" w:sz="0" w:space="0" w:color="auto"/>
        <w:right w:val="none" w:sz="0" w:space="0" w:color="auto"/>
      </w:divBdr>
    </w:div>
    <w:div w:id="1665007867">
      <w:bodyDiv w:val="1"/>
      <w:marLeft w:val="0"/>
      <w:marRight w:val="0"/>
      <w:marTop w:val="0"/>
      <w:marBottom w:val="0"/>
      <w:divBdr>
        <w:top w:val="none" w:sz="0" w:space="0" w:color="auto"/>
        <w:left w:val="none" w:sz="0" w:space="0" w:color="auto"/>
        <w:bottom w:val="none" w:sz="0" w:space="0" w:color="auto"/>
        <w:right w:val="none" w:sz="0" w:space="0" w:color="auto"/>
      </w:divBdr>
    </w:div>
    <w:div w:id="166503956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470048">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201412">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316863">
      <w:bodyDiv w:val="1"/>
      <w:marLeft w:val="0"/>
      <w:marRight w:val="0"/>
      <w:marTop w:val="0"/>
      <w:marBottom w:val="0"/>
      <w:divBdr>
        <w:top w:val="none" w:sz="0" w:space="0" w:color="auto"/>
        <w:left w:val="none" w:sz="0" w:space="0" w:color="auto"/>
        <w:bottom w:val="none" w:sz="0" w:space="0" w:color="auto"/>
        <w:right w:val="none" w:sz="0" w:space="0" w:color="auto"/>
      </w:divBdr>
    </w:div>
    <w:div w:id="1668434568">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3009">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81218">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710000">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443222">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413037">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33633">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605834">
      <w:bodyDiv w:val="1"/>
      <w:marLeft w:val="0"/>
      <w:marRight w:val="0"/>
      <w:marTop w:val="0"/>
      <w:marBottom w:val="0"/>
      <w:divBdr>
        <w:top w:val="none" w:sz="0" w:space="0" w:color="auto"/>
        <w:left w:val="none" w:sz="0" w:space="0" w:color="auto"/>
        <w:bottom w:val="none" w:sz="0" w:space="0" w:color="auto"/>
        <w:right w:val="none" w:sz="0" w:space="0" w:color="auto"/>
      </w:divBdr>
    </w:div>
    <w:div w:id="167464283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17781">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372629">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43486">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923450">
      <w:bodyDiv w:val="1"/>
      <w:marLeft w:val="0"/>
      <w:marRight w:val="0"/>
      <w:marTop w:val="0"/>
      <w:marBottom w:val="0"/>
      <w:divBdr>
        <w:top w:val="none" w:sz="0" w:space="0" w:color="auto"/>
        <w:left w:val="none" w:sz="0" w:space="0" w:color="auto"/>
        <w:bottom w:val="none" w:sz="0" w:space="0" w:color="auto"/>
        <w:right w:val="none" w:sz="0" w:space="0" w:color="auto"/>
      </w:divBdr>
    </w:div>
    <w:div w:id="1679039219">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38270">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279580">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08298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3277">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17554">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162147">
      <w:bodyDiv w:val="1"/>
      <w:marLeft w:val="0"/>
      <w:marRight w:val="0"/>
      <w:marTop w:val="0"/>
      <w:marBottom w:val="0"/>
      <w:divBdr>
        <w:top w:val="none" w:sz="0" w:space="0" w:color="auto"/>
        <w:left w:val="none" w:sz="0" w:space="0" w:color="auto"/>
        <w:bottom w:val="none" w:sz="0" w:space="0" w:color="auto"/>
        <w:right w:val="none" w:sz="0" w:space="0" w:color="auto"/>
      </w:divBdr>
    </w:div>
    <w:div w:id="1684429005">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741194">
      <w:bodyDiv w:val="1"/>
      <w:marLeft w:val="0"/>
      <w:marRight w:val="0"/>
      <w:marTop w:val="0"/>
      <w:marBottom w:val="0"/>
      <w:divBdr>
        <w:top w:val="none" w:sz="0" w:space="0" w:color="auto"/>
        <w:left w:val="none" w:sz="0" w:space="0" w:color="auto"/>
        <w:bottom w:val="none" w:sz="0" w:space="0" w:color="auto"/>
        <w:right w:val="none" w:sz="0" w:space="0" w:color="auto"/>
      </w:divBdr>
    </w:div>
    <w:div w:id="1684746377">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2308">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5934232">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442693">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2172">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899005">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407491">
      <w:bodyDiv w:val="1"/>
      <w:marLeft w:val="0"/>
      <w:marRight w:val="0"/>
      <w:marTop w:val="0"/>
      <w:marBottom w:val="0"/>
      <w:divBdr>
        <w:top w:val="none" w:sz="0" w:space="0" w:color="auto"/>
        <w:left w:val="none" w:sz="0" w:space="0" w:color="auto"/>
        <w:bottom w:val="none" w:sz="0" w:space="0" w:color="auto"/>
        <w:right w:val="none" w:sz="0" w:space="0" w:color="auto"/>
      </w:divBdr>
    </w:div>
    <w:div w:id="1688482652">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752791">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0989468">
      <w:bodyDiv w:val="1"/>
      <w:marLeft w:val="0"/>
      <w:marRight w:val="0"/>
      <w:marTop w:val="0"/>
      <w:marBottom w:val="0"/>
      <w:divBdr>
        <w:top w:val="none" w:sz="0" w:space="0" w:color="auto"/>
        <w:left w:val="none" w:sz="0" w:space="0" w:color="auto"/>
        <w:bottom w:val="none" w:sz="0" w:space="0" w:color="auto"/>
        <w:right w:val="none" w:sz="0" w:space="0" w:color="auto"/>
      </w:divBdr>
    </w:div>
    <w:div w:id="1691175009">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21814">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479">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36264">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143773">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14815">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2795">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4964764">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6990">
      <w:bodyDiv w:val="1"/>
      <w:marLeft w:val="0"/>
      <w:marRight w:val="0"/>
      <w:marTop w:val="0"/>
      <w:marBottom w:val="0"/>
      <w:divBdr>
        <w:top w:val="none" w:sz="0" w:space="0" w:color="auto"/>
        <w:left w:val="none" w:sz="0" w:space="0" w:color="auto"/>
        <w:bottom w:val="none" w:sz="0" w:space="0" w:color="auto"/>
        <w:right w:val="none" w:sz="0" w:space="0" w:color="auto"/>
      </w:divBdr>
    </w:div>
    <w:div w:id="1695376315">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24000">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812336">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464398">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6560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8893560">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507922">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819094">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1584261">
      <w:bodyDiv w:val="1"/>
      <w:marLeft w:val="0"/>
      <w:marRight w:val="0"/>
      <w:marTop w:val="0"/>
      <w:marBottom w:val="0"/>
      <w:divBdr>
        <w:top w:val="none" w:sz="0" w:space="0" w:color="auto"/>
        <w:left w:val="none" w:sz="0" w:space="0" w:color="auto"/>
        <w:bottom w:val="none" w:sz="0" w:space="0" w:color="auto"/>
        <w:right w:val="none" w:sz="0" w:space="0" w:color="auto"/>
      </w:divBdr>
    </w:div>
    <w:div w:id="1701739517">
      <w:bodyDiv w:val="1"/>
      <w:marLeft w:val="0"/>
      <w:marRight w:val="0"/>
      <w:marTop w:val="0"/>
      <w:marBottom w:val="0"/>
      <w:divBdr>
        <w:top w:val="none" w:sz="0" w:space="0" w:color="auto"/>
        <w:left w:val="none" w:sz="0" w:space="0" w:color="auto"/>
        <w:bottom w:val="none" w:sz="0" w:space="0" w:color="auto"/>
        <w:right w:val="none" w:sz="0" w:space="0" w:color="auto"/>
      </w:divBdr>
    </w:div>
    <w:div w:id="1702123584">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436528">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628614">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4474745">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010819">
      <w:bodyDiv w:val="1"/>
      <w:marLeft w:val="0"/>
      <w:marRight w:val="0"/>
      <w:marTop w:val="0"/>
      <w:marBottom w:val="0"/>
      <w:divBdr>
        <w:top w:val="none" w:sz="0" w:space="0" w:color="auto"/>
        <w:left w:val="none" w:sz="0" w:space="0" w:color="auto"/>
        <w:bottom w:val="none" w:sz="0" w:space="0" w:color="auto"/>
        <w:right w:val="none" w:sz="0" w:space="0" w:color="auto"/>
      </w:divBdr>
    </w:div>
    <w:div w:id="1705056274">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212022">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7961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38447">
      <w:bodyDiv w:val="1"/>
      <w:marLeft w:val="0"/>
      <w:marRight w:val="0"/>
      <w:marTop w:val="0"/>
      <w:marBottom w:val="0"/>
      <w:divBdr>
        <w:top w:val="none" w:sz="0" w:space="0" w:color="auto"/>
        <w:left w:val="none" w:sz="0" w:space="0" w:color="auto"/>
        <w:bottom w:val="none" w:sz="0" w:space="0" w:color="auto"/>
        <w:right w:val="none" w:sz="0" w:space="0" w:color="auto"/>
      </w:divBdr>
      <w:divsChild>
        <w:div w:id="1246722353">
          <w:marLeft w:val="0"/>
          <w:marRight w:val="0"/>
          <w:marTop w:val="0"/>
          <w:marBottom w:val="450"/>
          <w:divBdr>
            <w:top w:val="single" w:sz="6" w:space="12" w:color="DDDDDB"/>
            <w:left w:val="single" w:sz="6" w:space="15" w:color="DDDDDB"/>
            <w:bottom w:val="single" w:sz="6" w:space="12" w:color="DDDDDB"/>
            <w:right w:val="single" w:sz="6" w:space="15" w:color="DDDDDB"/>
          </w:divBdr>
        </w:div>
        <w:div w:id="1867257310">
          <w:marLeft w:val="0"/>
          <w:marRight w:val="0"/>
          <w:marTop w:val="0"/>
          <w:marBottom w:val="450"/>
          <w:divBdr>
            <w:top w:val="single" w:sz="6" w:space="12" w:color="DDDDDB"/>
            <w:left w:val="single" w:sz="6" w:space="14" w:color="DDDDDB"/>
            <w:bottom w:val="single" w:sz="6" w:space="12" w:color="DDDDDB"/>
            <w:right w:val="single" w:sz="6" w:space="14" w:color="DDDDDB"/>
          </w:divBdr>
        </w:div>
      </w:divsChild>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09866015">
      <w:bodyDiv w:val="1"/>
      <w:marLeft w:val="0"/>
      <w:marRight w:val="0"/>
      <w:marTop w:val="0"/>
      <w:marBottom w:val="0"/>
      <w:divBdr>
        <w:top w:val="none" w:sz="0" w:space="0" w:color="auto"/>
        <w:left w:val="none" w:sz="0" w:space="0" w:color="auto"/>
        <w:bottom w:val="none" w:sz="0" w:space="0" w:color="auto"/>
        <w:right w:val="none" w:sz="0" w:space="0" w:color="auto"/>
      </w:divBdr>
    </w:div>
    <w:div w:id="171010427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00581">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373334">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757299">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126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344732">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5393">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236200">
      <w:bodyDiv w:val="1"/>
      <w:marLeft w:val="0"/>
      <w:marRight w:val="0"/>
      <w:marTop w:val="0"/>
      <w:marBottom w:val="0"/>
      <w:divBdr>
        <w:top w:val="none" w:sz="0" w:space="0" w:color="auto"/>
        <w:left w:val="none" w:sz="0" w:space="0" w:color="auto"/>
        <w:bottom w:val="none" w:sz="0" w:space="0" w:color="auto"/>
        <w:right w:val="none" w:sz="0" w:space="0" w:color="auto"/>
      </w:divBdr>
    </w:div>
    <w:div w:id="1714576903">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302158">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5887824">
      <w:bodyDiv w:val="1"/>
      <w:marLeft w:val="0"/>
      <w:marRight w:val="0"/>
      <w:marTop w:val="0"/>
      <w:marBottom w:val="0"/>
      <w:divBdr>
        <w:top w:val="none" w:sz="0" w:space="0" w:color="auto"/>
        <w:left w:val="none" w:sz="0" w:space="0" w:color="auto"/>
        <w:bottom w:val="none" w:sz="0" w:space="0" w:color="auto"/>
        <w:right w:val="none" w:sz="0" w:space="0" w:color="auto"/>
      </w:divBdr>
    </w:div>
    <w:div w:id="171600781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151326">
      <w:bodyDiv w:val="1"/>
      <w:marLeft w:val="0"/>
      <w:marRight w:val="0"/>
      <w:marTop w:val="0"/>
      <w:marBottom w:val="0"/>
      <w:divBdr>
        <w:top w:val="none" w:sz="0" w:space="0" w:color="auto"/>
        <w:left w:val="none" w:sz="0" w:space="0" w:color="auto"/>
        <w:bottom w:val="none" w:sz="0" w:space="0" w:color="auto"/>
        <w:right w:val="none" w:sz="0" w:space="0" w:color="auto"/>
      </w:divBdr>
    </w:div>
    <w:div w:id="1716154050">
      <w:bodyDiv w:val="1"/>
      <w:marLeft w:val="0"/>
      <w:marRight w:val="0"/>
      <w:marTop w:val="0"/>
      <w:marBottom w:val="0"/>
      <w:divBdr>
        <w:top w:val="none" w:sz="0" w:space="0" w:color="auto"/>
        <w:left w:val="none" w:sz="0" w:space="0" w:color="auto"/>
        <w:bottom w:val="none" w:sz="0" w:space="0" w:color="auto"/>
        <w:right w:val="none" w:sz="0" w:space="0" w:color="auto"/>
      </w:divBdr>
    </w:div>
    <w:div w:id="1716158355">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539227">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241269">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8970833">
      <w:bodyDiv w:val="1"/>
      <w:marLeft w:val="0"/>
      <w:marRight w:val="0"/>
      <w:marTop w:val="0"/>
      <w:marBottom w:val="0"/>
      <w:divBdr>
        <w:top w:val="none" w:sz="0" w:space="0" w:color="auto"/>
        <w:left w:val="none" w:sz="0" w:space="0" w:color="auto"/>
        <w:bottom w:val="none" w:sz="0" w:space="0" w:color="auto"/>
        <w:right w:val="none" w:sz="0" w:space="0" w:color="auto"/>
      </w:divBdr>
    </w:div>
    <w:div w:id="1719014460">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236313">
      <w:bodyDiv w:val="1"/>
      <w:marLeft w:val="0"/>
      <w:marRight w:val="0"/>
      <w:marTop w:val="0"/>
      <w:marBottom w:val="0"/>
      <w:divBdr>
        <w:top w:val="none" w:sz="0" w:space="0" w:color="auto"/>
        <w:left w:val="none" w:sz="0" w:space="0" w:color="auto"/>
        <w:bottom w:val="none" w:sz="0" w:space="0" w:color="auto"/>
        <w:right w:val="none" w:sz="0" w:space="0" w:color="auto"/>
      </w:divBdr>
    </w:div>
    <w:div w:id="1719276040">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669980">
      <w:bodyDiv w:val="1"/>
      <w:marLeft w:val="0"/>
      <w:marRight w:val="0"/>
      <w:marTop w:val="0"/>
      <w:marBottom w:val="0"/>
      <w:divBdr>
        <w:top w:val="none" w:sz="0" w:space="0" w:color="auto"/>
        <w:left w:val="none" w:sz="0" w:space="0" w:color="auto"/>
        <w:bottom w:val="none" w:sz="0" w:space="0" w:color="auto"/>
        <w:right w:val="none" w:sz="0" w:space="0" w:color="auto"/>
      </w:divBdr>
    </w:div>
    <w:div w:id="1719936526">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0937155">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713003">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327198">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2008">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1360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799960">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104591">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0954919">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223997">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532596">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382113">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698045">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4884264">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586456">
      <w:bodyDiv w:val="1"/>
      <w:marLeft w:val="0"/>
      <w:marRight w:val="0"/>
      <w:marTop w:val="0"/>
      <w:marBottom w:val="0"/>
      <w:divBdr>
        <w:top w:val="none" w:sz="0" w:space="0" w:color="auto"/>
        <w:left w:val="none" w:sz="0" w:space="0" w:color="auto"/>
        <w:bottom w:val="none" w:sz="0" w:space="0" w:color="auto"/>
        <w:right w:val="none" w:sz="0" w:space="0" w:color="auto"/>
      </w:divBdr>
    </w:div>
    <w:div w:id="173665972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05295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368990">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313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7138">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489979">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141586">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477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495149">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233228">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539413">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191218">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776602">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06459">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54938">
      <w:bodyDiv w:val="1"/>
      <w:marLeft w:val="0"/>
      <w:marRight w:val="0"/>
      <w:marTop w:val="0"/>
      <w:marBottom w:val="0"/>
      <w:divBdr>
        <w:top w:val="none" w:sz="0" w:space="0" w:color="auto"/>
        <w:left w:val="none" w:sz="0" w:space="0" w:color="auto"/>
        <w:bottom w:val="none" w:sz="0" w:space="0" w:color="auto"/>
        <w:right w:val="none" w:sz="0" w:space="0" w:color="auto"/>
      </w:divBdr>
    </w:div>
    <w:div w:id="1755080882">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084211">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664075">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85937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4129">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093491">
      <w:bodyDiv w:val="1"/>
      <w:marLeft w:val="0"/>
      <w:marRight w:val="0"/>
      <w:marTop w:val="0"/>
      <w:marBottom w:val="0"/>
      <w:divBdr>
        <w:top w:val="none" w:sz="0" w:space="0" w:color="auto"/>
        <w:left w:val="none" w:sz="0" w:space="0" w:color="auto"/>
        <w:bottom w:val="none" w:sz="0" w:space="0" w:color="auto"/>
        <w:right w:val="none" w:sz="0" w:space="0" w:color="auto"/>
      </w:divBdr>
    </w:div>
    <w:div w:id="1757168663">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7827578">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296505">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56104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214974">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607016">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33981">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836173">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537324">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773719">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695305">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89538">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353674">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0931041">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24164">
      <w:bodyDiv w:val="1"/>
      <w:marLeft w:val="0"/>
      <w:marRight w:val="0"/>
      <w:marTop w:val="0"/>
      <w:marBottom w:val="0"/>
      <w:divBdr>
        <w:top w:val="none" w:sz="0" w:space="0" w:color="auto"/>
        <w:left w:val="none" w:sz="0" w:space="0" w:color="auto"/>
        <w:bottom w:val="none" w:sz="0" w:space="0" w:color="auto"/>
        <w:right w:val="none" w:sz="0" w:space="0" w:color="auto"/>
      </w:divBdr>
    </w:div>
    <w:div w:id="1771193658">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31746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087564">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393684">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898258">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8061290">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329616">
      <w:bodyDiv w:val="1"/>
      <w:marLeft w:val="0"/>
      <w:marRight w:val="0"/>
      <w:marTop w:val="0"/>
      <w:marBottom w:val="0"/>
      <w:divBdr>
        <w:top w:val="none" w:sz="0" w:space="0" w:color="auto"/>
        <w:left w:val="none" w:sz="0" w:space="0" w:color="auto"/>
        <w:bottom w:val="none" w:sz="0" w:space="0" w:color="auto"/>
        <w:right w:val="none" w:sz="0" w:space="0" w:color="auto"/>
      </w:divBdr>
    </w:div>
    <w:div w:id="177851982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4342">
      <w:bodyDiv w:val="1"/>
      <w:marLeft w:val="0"/>
      <w:marRight w:val="0"/>
      <w:marTop w:val="0"/>
      <w:marBottom w:val="0"/>
      <w:divBdr>
        <w:top w:val="none" w:sz="0" w:space="0" w:color="auto"/>
        <w:left w:val="none" w:sz="0" w:space="0" w:color="auto"/>
        <w:bottom w:val="none" w:sz="0" w:space="0" w:color="auto"/>
        <w:right w:val="none" w:sz="0" w:space="0" w:color="auto"/>
      </w:divBdr>
    </w:div>
    <w:div w:id="1778985352">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103987">
      <w:bodyDiv w:val="1"/>
      <w:marLeft w:val="0"/>
      <w:marRight w:val="0"/>
      <w:marTop w:val="0"/>
      <w:marBottom w:val="0"/>
      <w:divBdr>
        <w:top w:val="none" w:sz="0" w:space="0" w:color="auto"/>
        <w:left w:val="none" w:sz="0" w:space="0" w:color="auto"/>
        <w:bottom w:val="none" w:sz="0" w:space="0" w:color="auto"/>
        <w:right w:val="none" w:sz="0" w:space="0" w:color="auto"/>
      </w:divBdr>
    </w:div>
    <w:div w:id="1780177455">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03668">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483582">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066957">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602486">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3527478">
      <w:bodyDiv w:val="1"/>
      <w:marLeft w:val="0"/>
      <w:marRight w:val="0"/>
      <w:marTop w:val="0"/>
      <w:marBottom w:val="0"/>
      <w:divBdr>
        <w:top w:val="none" w:sz="0" w:space="0" w:color="auto"/>
        <w:left w:val="none" w:sz="0" w:space="0" w:color="auto"/>
        <w:bottom w:val="none" w:sz="0" w:space="0" w:color="auto"/>
        <w:right w:val="none" w:sz="0" w:space="0" w:color="auto"/>
      </w:divBdr>
    </w:div>
    <w:div w:id="1783648210">
      <w:bodyDiv w:val="1"/>
      <w:marLeft w:val="0"/>
      <w:marRight w:val="0"/>
      <w:marTop w:val="0"/>
      <w:marBottom w:val="0"/>
      <w:divBdr>
        <w:top w:val="none" w:sz="0" w:space="0" w:color="auto"/>
        <w:left w:val="none" w:sz="0" w:space="0" w:color="auto"/>
        <w:bottom w:val="none" w:sz="0" w:space="0" w:color="auto"/>
        <w:right w:val="none" w:sz="0" w:space="0" w:color="auto"/>
      </w:divBdr>
    </w:div>
    <w:div w:id="1783721263">
      <w:bodyDiv w:val="1"/>
      <w:marLeft w:val="0"/>
      <w:marRight w:val="0"/>
      <w:marTop w:val="0"/>
      <w:marBottom w:val="0"/>
      <w:divBdr>
        <w:top w:val="none" w:sz="0" w:space="0" w:color="auto"/>
        <w:left w:val="none" w:sz="0" w:space="0" w:color="auto"/>
        <w:bottom w:val="none" w:sz="0" w:space="0" w:color="auto"/>
        <w:right w:val="none" w:sz="0" w:space="0" w:color="auto"/>
      </w:divBdr>
    </w:div>
    <w:div w:id="1783957857">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534253">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075759">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851472">
      <w:bodyDiv w:val="1"/>
      <w:marLeft w:val="0"/>
      <w:marRight w:val="0"/>
      <w:marTop w:val="0"/>
      <w:marBottom w:val="0"/>
      <w:divBdr>
        <w:top w:val="none" w:sz="0" w:space="0" w:color="auto"/>
        <w:left w:val="none" w:sz="0" w:space="0" w:color="auto"/>
        <w:bottom w:val="none" w:sz="0" w:space="0" w:color="auto"/>
        <w:right w:val="none" w:sz="0" w:space="0" w:color="auto"/>
      </w:divBdr>
    </w:div>
    <w:div w:id="1787887818">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4559">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353628">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348748">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12741">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16867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207604">
      <w:bodyDiv w:val="1"/>
      <w:marLeft w:val="0"/>
      <w:marRight w:val="0"/>
      <w:marTop w:val="0"/>
      <w:marBottom w:val="0"/>
      <w:divBdr>
        <w:top w:val="none" w:sz="0" w:space="0" w:color="auto"/>
        <w:left w:val="none" w:sz="0" w:space="0" w:color="auto"/>
        <w:bottom w:val="none" w:sz="0" w:space="0" w:color="auto"/>
        <w:right w:val="none" w:sz="0" w:space="0" w:color="auto"/>
      </w:divBdr>
    </w:div>
    <w:div w:id="1793478439">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057811">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246097">
      <w:bodyDiv w:val="1"/>
      <w:marLeft w:val="0"/>
      <w:marRight w:val="0"/>
      <w:marTop w:val="0"/>
      <w:marBottom w:val="0"/>
      <w:divBdr>
        <w:top w:val="none" w:sz="0" w:space="0" w:color="auto"/>
        <w:left w:val="none" w:sz="0" w:space="0" w:color="auto"/>
        <w:bottom w:val="none" w:sz="0" w:space="0" w:color="auto"/>
        <w:right w:val="none" w:sz="0" w:space="0" w:color="auto"/>
      </w:divBdr>
    </w:div>
    <w:div w:id="1794327094">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174661">
      <w:bodyDiv w:val="1"/>
      <w:marLeft w:val="0"/>
      <w:marRight w:val="0"/>
      <w:marTop w:val="0"/>
      <w:marBottom w:val="0"/>
      <w:divBdr>
        <w:top w:val="none" w:sz="0" w:space="0" w:color="auto"/>
        <w:left w:val="none" w:sz="0" w:space="0" w:color="auto"/>
        <w:bottom w:val="none" w:sz="0" w:space="0" w:color="auto"/>
        <w:right w:val="none" w:sz="0" w:space="0" w:color="auto"/>
      </w:divBdr>
    </w:div>
    <w:div w:id="1795367288">
      <w:bodyDiv w:val="1"/>
      <w:marLeft w:val="0"/>
      <w:marRight w:val="0"/>
      <w:marTop w:val="0"/>
      <w:marBottom w:val="0"/>
      <w:divBdr>
        <w:top w:val="none" w:sz="0" w:space="0" w:color="auto"/>
        <w:left w:val="none" w:sz="0" w:space="0" w:color="auto"/>
        <w:bottom w:val="none" w:sz="0" w:space="0" w:color="auto"/>
        <w:right w:val="none" w:sz="0" w:space="0" w:color="auto"/>
      </w:divBdr>
    </w:div>
    <w:div w:id="1795443660">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715386">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16411">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287082">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7723910">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8792282">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494695">
      <w:bodyDiv w:val="1"/>
      <w:marLeft w:val="0"/>
      <w:marRight w:val="0"/>
      <w:marTop w:val="0"/>
      <w:marBottom w:val="0"/>
      <w:divBdr>
        <w:top w:val="none" w:sz="0" w:space="0" w:color="auto"/>
        <w:left w:val="none" w:sz="0" w:space="0" w:color="auto"/>
        <w:bottom w:val="none" w:sz="0" w:space="0" w:color="auto"/>
        <w:right w:val="none" w:sz="0" w:space="0" w:color="auto"/>
      </w:divBdr>
    </w:div>
    <w:div w:id="1799685863">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2502575">
      <w:bodyDiv w:val="1"/>
      <w:marLeft w:val="0"/>
      <w:marRight w:val="0"/>
      <w:marTop w:val="0"/>
      <w:marBottom w:val="0"/>
      <w:divBdr>
        <w:top w:val="none" w:sz="0" w:space="0" w:color="auto"/>
        <w:left w:val="none" w:sz="0" w:space="0" w:color="auto"/>
        <w:bottom w:val="none" w:sz="0" w:space="0" w:color="auto"/>
        <w:right w:val="none" w:sz="0" w:space="0" w:color="auto"/>
      </w:divBdr>
    </w:div>
    <w:div w:id="1802652446">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27150">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04220">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5852113">
      <w:bodyDiv w:val="1"/>
      <w:marLeft w:val="0"/>
      <w:marRight w:val="0"/>
      <w:marTop w:val="0"/>
      <w:marBottom w:val="0"/>
      <w:divBdr>
        <w:top w:val="none" w:sz="0" w:space="0" w:color="auto"/>
        <w:left w:val="none" w:sz="0" w:space="0" w:color="auto"/>
        <w:bottom w:val="none" w:sz="0" w:space="0" w:color="auto"/>
        <w:right w:val="none" w:sz="0" w:space="0" w:color="auto"/>
      </w:divBdr>
    </w:div>
    <w:div w:id="1805999696">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235289">
      <w:bodyDiv w:val="1"/>
      <w:marLeft w:val="0"/>
      <w:marRight w:val="0"/>
      <w:marTop w:val="0"/>
      <w:marBottom w:val="0"/>
      <w:divBdr>
        <w:top w:val="none" w:sz="0" w:space="0" w:color="auto"/>
        <w:left w:val="none" w:sz="0" w:space="0" w:color="auto"/>
        <w:bottom w:val="none" w:sz="0" w:space="0" w:color="auto"/>
        <w:right w:val="none" w:sz="0" w:space="0" w:color="auto"/>
      </w:divBdr>
    </w:div>
    <w:div w:id="1807238203">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07020">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201753">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246994">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229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1607">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255992">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443793">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758144">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9925">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489302">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8642698">
      <w:bodyDiv w:val="1"/>
      <w:marLeft w:val="0"/>
      <w:marRight w:val="0"/>
      <w:marTop w:val="0"/>
      <w:marBottom w:val="0"/>
      <w:divBdr>
        <w:top w:val="none" w:sz="0" w:space="0" w:color="auto"/>
        <w:left w:val="none" w:sz="0" w:space="0" w:color="auto"/>
        <w:bottom w:val="none" w:sz="0" w:space="0" w:color="auto"/>
        <w:right w:val="none" w:sz="0" w:space="0" w:color="auto"/>
      </w:divBdr>
    </w:div>
    <w:div w:id="1818957066">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031">
      <w:bodyDiv w:val="1"/>
      <w:marLeft w:val="0"/>
      <w:marRight w:val="0"/>
      <w:marTop w:val="0"/>
      <w:marBottom w:val="0"/>
      <w:divBdr>
        <w:top w:val="none" w:sz="0" w:space="0" w:color="auto"/>
        <w:left w:val="none" w:sz="0" w:space="0" w:color="auto"/>
        <w:bottom w:val="none" w:sz="0" w:space="0" w:color="auto"/>
        <w:right w:val="none" w:sz="0" w:space="0" w:color="auto"/>
      </w:divBdr>
    </w:div>
    <w:div w:id="1819690789">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5824">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340961">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883309">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573349">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044056">
      <w:bodyDiv w:val="1"/>
      <w:marLeft w:val="0"/>
      <w:marRight w:val="0"/>
      <w:marTop w:val="0"/>
      <w:marBottom w:val="0"/>
      <w:divBdr>
        <w:top w:val="none" w:sz="0" w:space="0" w:color="auto"/>
        <w:left w:val="none" w:sz="0" w:space="0" w:color="auto"/>
        <w:bottom w:val="none" w:sz="0" w:space="0" w:color="auto"/>
        <w:right w:val="none" w:sz="0" w:space="0" w:color="auto"/>
      </w:divBdr>
    </w:div>
    <w:div w:id="1822119662">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274275">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003104">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281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509634">
      <w:bodyDiv w:val="1"/>
      <w:marLeft w:val="0"/>
      <w:marRight w:val="0"/>
      <w:marTop w:val="0"/>
      <w:marBottom w:val="0"/>
      <w:divBdr>
        <w:top w:val="none" w:sz="0" w:space="0" w:color="auto"/>
        <w:left w:val="none" w:sz="0" w:space="0" w:color="auto"/>
        <w:bottom w:val="none" w:sz="0" w:space="0" w:color="auto"/>
        <w:right w:val="none" w:sz="0" w:space="0" w:color="auto"/>
      </w:divBdr>
    </w:div>
    <w:div w:id="1825587681">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5853369">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06760">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295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18652">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7299">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284790">
      <w:bodyDiv w:val="1"/>
      <w:marLeft w:val="0"/>
      <w:marRight w:val="0"/>
      <w:marTop w:val="0"/>
      <w:marBottom w:val="0"/>
      <w:divBdr>
        <w:top w:val="none" w:sz="0" w:space="0" w:color="auto"/>
        <w:left w:val="none" w:sz="0" w:space="0" w:color="auto"/>
        <w:bottom w:val="none" w:sz="0" w:space="0" w:color="auto"/>
        <w:right w:val="none" w:sz="0" w:space="0" w:color="auto"/>
      </w:divBdr>
    </w:div>
    <w:div w:id="1831557628">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137650">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03914">
      <w:bodyDiv w:val="1"/>
      <w:marLeft w:val="0"/>
      <w:marRight w:val="0"/>
      <w:marTop w:val="0"/>
      <w:marBottom w:val="0"/>
      <w:divBdr>
        <w:top w:val="none" w:sz="0" w:space="0" w:color="auto"/>
        <w:left w:val="none" w:sz="0" w:space="0" w:color="auto"/>
        <w:bottom w:val="none" w:sz="0" w:space="0" w:color="auto"/>
        <w:right w:val="none" w:sz="0" w:space="0" w:color="auto"/>
      </w:divBdr>
    </w:div>
    <w:div w:id="1832481494">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5728925">
      <w:bodyDiv w:val="1"/>
      <w:marLeft w:val="0"/>
      <w:marRight w:val="0"/>
      <w:marTop w:val="0"/>
      <w:marBottom w:val="0"/>
      <w:divBdr>
        <w:top w:val="none" w:sz="0" w:space="0" w:color="auto"/>
        <w:left w:val="none" w:sz="0" w:space="0" w:color="auto"/>
        <w:bottom w:val="none" w:sz="0" w:space="0" w:color="auto"/>
        <w:right w:val="none" w:sz="0" w:space="0" w:color="auto"/>
      </w:divBdr>
    </w:div>
    <w:div w:id="1835873923">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7960295">
      <w:bodyDiv w:val="1"/>
      <w:marLeft w:val="0"/>
      <w:marRight w:val="0"/>
      <w:marTop w:val="0"/>
      <w:marBottom w:val="0"/>
      <w:divBdr>
        <w:top w:val="none" w:sz="0" w:space="0" w:color="auto"/>
        <w:left w:val="none" w:sz="0" w:space="0" w:color="auto"/>
        <w:bottom w:val="none" w:sz="0" w:space="0" w:color="auto"/>
        <w:right w:val="none" w:sz="0" w:space="0" w:color="auto"/>
      </w:divBdr>
    </w:div>
    <w:div w:id="183810620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7105">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0852135">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118065">
      <w:bodyDiv w:val="1"/>
      <w:marLeft w:val="0"/>
      <w:marRight w:val="0"/>
      <w:marTop w:val="0"/>
      <w:marBottom w:val="0"/>
      <w:divBdr>
        <w:top w:val="none" w:sz="0" w:space="0" w:color="auto"/>
        <w:left w:val="none" w:sz="0" w:space="0" w:color="auto"/>
        <w:bottom w:val="none" w:sz="0" w:space="0" w:color="auto"/>
        <w:right w:val="none" w:sz="0" w:space="0" w:color="auto"/>
      </w:divBdr>
    </w:div>
    <w:div w:id="184231156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177">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356251">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513977">
      <w:bodyDiv w:val="1"/>
      <w:marLeft w:val="0"/>
      <w:marRight w:val="0"/>
      <w:marTop w:val="0"/>
      <w:marBottom w:val="0"/>
      <w:divBdr>
        <w:top w:val="none" w:sz="0" w:space="0" w:color="auto"/>
        <w:left w:val="none" w:sz="0" w:space="0" w:color="auto"/>
        <w:bottom w:val="none" w:sz="0" w:space="0" w:color="auto"/>
        <w:right w:val="none" w:sz="0" w:space="0" w:color="auto"/>
      </w:divBdr>
    </w:div>
    <w:div w:id="1845700863">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016">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002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5011">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174">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371436">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48280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48717">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220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12">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76108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4108881">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35338">
      <w:bodyDiv w:val="1"/>
      <w:marLeft w:val="0"/>
      <w:marRight w:val="0"/>
      <w:marTop w:val="0"/>
      <w:marBottom w:val="0"/>
      <w:divBdr>
        <w:top w:val="none" w:sz="0" w:space="0" w:color="auto"/>
        <w:left w:val="none" w:sz="0" w:space="0" w:color="auto"/>
        <w:bottom w:val="none" w:sz="0" w:space="0" w:color="auto"/>
        <w:right w:val="none" w:sz="0" w:space="0" w:color="auto"/>
      </w:divBdr>
    </w:div>
    <w:div w:id="1856535420">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310304">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771064">
      <w:bodyDiv w:val="1"/>
      <w:marLeft w:val="0"/>
      <w:marRight w:val="0"/>
      <w:marTop w:val="0"/>
      <w:marBottom w:val="0"/>
      <w:divBdr>
        <w:top w:val="none" w:sz="0" w:space="0" w:color="auto"/>
        <w:left w:val="none" w:sz="0" w:space="0" w:color="auto"/>
        <w:bottom w:val="none" w:sz="0" w:space="0" w:color="auto"/>
        <w:right w:val="none" w:sz="0" w:space="0" w:color="auto"/>
      </w:divBdr>
    </w:div>
    <w:div w:id="1857844265">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417971">
      <w:bodyDiv w:val="1"/>
      <w:marLeft w:val="0"/>
      <w:marRight w:val="0"/>
      <w:marTop w:val="0"/>
      <w:marBottom w:val="0"/>
      <w:divBdr>
        <w:top w:val="none" w:sz="0" w:space="0" w:color="auto"/>
        <w:left w:val="none" w:sz="0" w:space="0" w:color="auto"/>
        <w:bottom w:val="none" w:sz="0" w:space="0" w:color="auto"/>
        <w:right w:val="none" w:sz="0" w:space="0" w:color="auto"/>
      </w:divBdr>
    </w:div>
    <w:div w:id="1859615517">
      <w:bodyDiv w:val="1"/>
      <w:marLeft w:val="0"/>
      <w:marRight w:val="0"/>
      <w:marTop w:val="0"/>
      <w:marBottom w:val="0"/>
      <w:divBdr>
        <w:top w:val="none" w:sz="0" w:space="0" w:color="auto"/>
        <w:left w:val="none" w:sz="0" w:space="0" w:color="auto"/>
        <w:bottom w:val="none" w:sz="0" w:space="0" w:color="auto"/>
        <w:right w:val="none" w:sz="0" w:space="0" w:color="auto"/>
      </w:divBdr>
    </w:div>
    <w:div w:id="1859848864">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4644">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1895071">
      <w:bodyDiv w:val="1"/>
      <w:marLeft w:val="0"/>
      <w:marRight w:val="0"/>
      <w:marTop w:val="0"/>
      <w:marBottom w:val="0"/>
      <w:divBdr>
        <w:top w:val="none" w:sz="0" w:space="0" w:color="auto"/>
        <w:left w:val="none" w:sz="0" w:space="0" w:color="auto"/>
        <w:bottom w:val="none" w:sz="0" w:space="0" w:color="auto"/>
        <w:right w:val="none" w:sz="0" w:space="0" w:color="auto"/>
      </w:divBdr>
    </w:div>
    <w:div w:id="1861967944">
      <w:bodyDiv w:val="1"/>
      <w:marLeft w:val="0"/>
      <w:marRight w:val="0"/>
      <w:marTop w:val="0"/>
      <w:marBottom w:val="0"/>
      <w:divBdr>
        <w:top w:val="none" w:sz="0" w:space="0" w:color="auto"/>
        <w:left w:val="none" w:sz="0" w:space="0" w:color="auto"/>
        <w:bottom w:val="none" w:sz="0" w:space="0" w:color="auto"/>
        <w:right w:val="none" w:sz="0" w:space="0" w:color="auto"/>
      </w:divBdr>
    </w:div>
    <w:div w:id="1861968994">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277895">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049412">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13142">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5896840">
      <w:bodyDiv w:val="1"/>
      <w:marLeft w:val="0"/>
      <w:marRight w:val="0"/>
      <w:marTop w:val="0"/>
      <w:marBottom w:val="0"/>
      <w:divBdr>
        <w:top w:val="none" w:sz="0" w:space="0" w:color="auto"/>
        <w:left w:val="none" w:sz="0" w:space="0" w:color="auto"/>
        <w:bottom w:val="none" w:sz="0" w:space="0" w:color="auto"/>
        <w:right w:val="none" w:sz="0" w:space="0" w:color="auto"/>
      </w:divBdr>
    </w:div>
    <w:div w:id="1866094638">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325856">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277">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684526">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681786">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255911">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06142">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727793">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845217">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350292">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7767913">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083771">
      <w:bodyDiv w:val="1"/>
      <w:marLeft w:val="0"/>
      <w:marRight w:val="0"/>
      <w:marTop w:val="0"/>
      <w:marBottom w:val="0"/>
      <w:divBdr>
        <w:top w:val="none" w:sz="0" w:space="0" w:color="auto"/>
        <w:left w:val="none" w:sz="0" w:space="0" w:color="auto"/>
        <w:bottom w:val="none" w:sz="0" w:space="0" w:color="auto"/>
        <w:right w:val="none" w:sz="0" w:space="0" w:color="auto"/>
      </w:divBdr>
    </w:div>
    <w:div w:id="1878153027">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200353">
      <w:bodyDiv w:val="1"/>
      <w:marLeft w:val="0"/>
      <w:marRight w:val="0"/>
      <w:marTop w:val="0"/>
      <w:marBottom w:val="0"/>
      <w:divBdr>
        <w:top w:val="none" w:sz="0" w:space="0" w:color="auto"/>
        <w:left w:val="none" w:sz="0" w:space="0" w:color="auto"/>
        <w:bottom w:val="none" w:sz="0" w:space="0" w:color="auto"/>
        <w:right w:val="none" w:sz="0" w:space="0" w:color="auto"/>
      </w:divBdr>
    </w:div>
    <w:div w:id="1879273343">
      <w:bodyDiv w:val="1"/>
      <w:marLeft w:val="0"/>
      <w:marRight w:val="0"/>
      <w:marTop w:val="0"/>
      <w:marBottom w:val="0"/>
      <w:divBdr>
        <w:top w:val="none" w:sz="0" w:space="0" w:color="auto"/>
        <w:left w:val="none" w:sz="0" w:space="0" w:color="auto"/>
        <w:bottom w:val="none" w:sz="0" w:space="0" w:color="auto"/>
        <w:right w:val="none" w:sz="0" w:space="0" w:color="auto"/>
      </w:divBdr>
    </w:div>
    <w:div w:id="1879585626">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314045">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0969938">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80050">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13565">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053780">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637429">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4831445">
      <w:bodyDiv w:val="1"/>
      <w:marLeft w:val="0"/>
      <w:marRight w:val="0"/>
      <w:marTop w:val="0"/>
      <w:marBottom w:val="0"/>
      <w:divBdr>
        <w:top w:val="none" w:sz="0" w:space="0" w:color="auto"/>
        <w:left w:val="none" w:sz="0" w:space="0" w:color="auto"/>
        <w:bottom w:val="none" w:sz="0" w:space="0" w:color="auto"/>
        <w:right w:val="none" w:sz="0" w:space="0" w:color="auto"/>
      </w:divBdr>
    </w:div>
    <w:div w:id="1884947110">
      <w:bodyDiv w:val="1"/>
      <w:marLeft w:val="0"/>
      <w:marRight w:val="0"/>
      <w:marTop w:val="0"/>
      <w:marBottom w:val="0"/>
      <w:divBdr>
        <w:top w:val="none" w:sz="0" w:space="0" w:color="auto"/>
        <w:left w:val="none" w:sz="0" w:space="0" w:color="auto"/>
        <w:bottom w:val="none" w:sz="0" w:space="0" w:color="auto"/>
        <w:right w:val="none" w:sz="0" w:space="0" w:color="auto"/>
      </w:divBdr>
    </w:div>
    <w:div w:id="1885369262">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08851">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7594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0097">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641721">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8103289">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450805">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143348">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757785">
      <w:bodyDiv w:val="1"/>
      <w:marLeft w:val="0"/>
      <w:marRight w:val="0"/>
      <w:marTop w:val="0"/>
      <w:marBottom w:val="0"/>
      <w:divBdr>
        <w:top w:val="none" w:sz="0" w:space="0" w:color="auto"/>
        <w:left w:val="none" w:sz="0" w:space="0" w:color="auto"/>
        <w:bottom w:val="none" w:sz="0" w:space="0" w:color="auto"/>
        <w:right w:val="none" w:sz="0" w:space="0" w:color="auto"/>
      </w:divBdr>
    </w:div>
    <w:div w:id="1889948427">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89998404">
      <w:bodyDiv w:val="1"/>
      <w:marLeft w:val="0"/>
      <w:marRight w:val="0"/>
      <w:marTop w:val="0"/>
      <w:marBottom w:val="0"/>
      <w:divBdr>
        <w:top w:val="none" w:sz="0" w:space="0" w:color="auto"/>
        <w:left w:val="none" w:sz="0" w:space="0" w:color="auto"/>
        <w:bottom w:val="none" w:sz="0" w:space="0" w:color="auto"/>
        <w:right w:val="none" w:sz="0" w:space="0" w:color="auto"/>
      </w:divBdr>
    </w:div>
    <w:div w:id="1890140871">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073318">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4004410">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342719">
      <w:bodyDiv w:val="1"/>
      <w:marLeft w:val="0"/>
      <w:marRight w:val="0"/>
      <w:marTop w:val="0"/>
      <w:marBottom w:val="0"/>
      <w:divBdr>
        <w:top w:val="none" w:sz="0" w:space="0" w:color="auto"/>
        <w:left w:val="none" w:sz="0" w:space="0" w:color="auto"/>
        <w:bottom w:val="none" w:sz="0" w:space="0" w:color="auto"/>
        <w:right w:val="none" w:sz="0" w:space="0" w:color="auto"/>
      </w:divBdr>
    </w:div>
    <w:div w:id="1894389818">
      <w:bodyDiv w:val="1"/>
      <w:marLeft w:val="0"/>
      <w:marRight w:val="0"/>
      <w:marTop w:val="0"/>
      <w:marBottom w:val="0"/>
      <w:divBdr>
        <w:top w:val="none" w:sz="0" w:space="0" w:color="auto"/>
        <w:left w:val="none" w:sz="0" w:space="0" w:color="auto"/>
        <w:bottom w:val="none" w:sz="0" w:space="0" w:color="auto"/>
        <w:right w:val="none" w:sz="0" w:space="0" w:color="auto"/>
      </w:divBdr>
    </w:div>
    <w:div w:id="1894778471">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19668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5305">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77170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2113">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353147">
      <w:bodyDiv w:val="1"/>
      <w:marLeft w:val="0"/>
      <w:marRight w:val="0"/>
      <w:marTop w:val="0"/>
      <w:marBottom w:val="0"/>
      <w:divBdr>
        <w:top w:val="none" w:sz="0" w:space="0" w:color="auto"/>
        <w:left w:val="none" w:sz="0" w:space="0" w:color="auto"/>
        <w:bottom w:val="none" w:sz="0" w:space="0" w:color="auto"/>
        <w:right w:val="none" w:sz="0" w:space="0" w:color="auto"/>
      </w:divBdr>
    </w:div>
    <w:div w:id="189642985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164551">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818667">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321868">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855031">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899780906">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246205">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359512">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27890">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1957">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80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4090">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297501">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639864">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292964">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5950208">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264618">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462698">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0226">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694210">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07177">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780553">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15878">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9589">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399383">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395827">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166755">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559301">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748266">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520457">
      <w:bodyDiv w:val="1"/>
      <w:marLeft w:val="0"/>
      <w:marRight w:val="0"/>
      <w:marTop w:val="0"/>
      <w:marBottom w:val="0"/>
      <w:divBdr>
        <w:top w:val="none" w:sz="0" w:space="0" w:color="auto"/>
        <w:left w:val="none" w:sz="0" w:space="0" w:color="auto"/>
        <w:bottom w:val="none" w:sz="0" w:space="0" w:color="auto"/>
        <w:right w:val="none" w:sz="0" w:space="0" w:color="auto"/>
      </w:divBdr>
    </w:div>
    <w:div w:id="1921595551">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058031">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9720">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42929">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563625">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411406">
      <w:bodyDiv w:val="1"/>
      <w:marLeft w:val="0"/>
      <w:marRight w:val="0"/>
      <w:marTop w:val="0"/>
      <w:marBottom w:val="0"/>
      <w:divBdr>
        <w:top w:val="none" w:sz="0" w:space="0" w:color="auto"/>
        <w:left w:val="none" w:sz="0" w:space="0" w:color="auto"/>
        <w:bottom w:val="none" w:sz="0" w:space="0" w:color="auto"/>
        <w:right w:val="none" w:sz="0" w:space="0" w:color="auto"/>
      </w:divBdr>
    </w:div>
    <w:div w:id="1925842910">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01880">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500089">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5562">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19275">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734886">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29849666">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694751">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37866">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163305">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6397">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488390">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1909804">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375066">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59766">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339601">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0859">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54911">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604614">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653207">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469641">
      <w:bodyDiv w:val="1"/>
      <w:marLeft w:val="0"/>
      <w:marRight w:val="0"/>
      <w:marTop w:val="0"/>
      <w:marBottom w:val="0"/>
      <w:divBdr>
        <w:top w:val="none" w:sz="0" w:space="0" w:color="auto"/>
        <w:left w:val="none" w:sz="0" w:space="0" w:color="auto"/>
        <w:bottom w:val="none" w:sz="0" w:space="0" w:color="auto"/>
        <w:right w:val="none" w:sz="0" w:space="0" w:color="auto"/>
      </w:divBdr>
    </w:div>
    <w:div w:id="1947691602">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000991">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810610">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269280">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508385">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0155">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545642">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197849">
      <w:bodyDiv w:val="1"/>
      <w:marLeft w:val="0"/>
      <w:marRight w:val="0"/>
      <w:marTop w:val="0"/>
      <w:marBottom w:val="0"/>
      <w:divBdr>
        <w:top w:val="none" w:sz="0" w:space="0" w:color="auto"/>
        <w:left w:val="none" w:sz="0" w:space="0" w:color="auto"/>
        <w:bottom w:val="none" w:sz="0" w:space="0" w:color="auto"/>
        <w:right w:val="none" w:sz="0" w:space="0" w:color="auto"/>
      </w:divBdr>
    </w:div>
    <w:div w:id="1952205566">
      <w:bodyDiv w:val="1"/>
      <w:marLeft w:val="0"/>
      <w:marRight w:val="0"/>
      <w:marTop w:val="0"/>
      <w:marBottom w:val="0"/>
      <w:divBdr>
        <w:top w:val="none" w:sz="0" w:space="0" w:color="auto"/>
        <w:left w:val="none" w:sz="0" w:space="0" w:color="auto"/>
        <w:bottom w:val="none" w:sz="0" w:space="0" w:color="auto"/>
        <w:right w:val="none" w:sz="0" w:space="0" w:color="auto"/>
      </w:divBdr>
    </w:div>
    <w:div w:id="1952280899">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0424">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01411">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362483">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748321">
      <w:bodyDiv w:val="1"/>
      <w:marLeft w:val="0"/>
      <w:marRight w:val="0"/>
      <w:marTop w:val="0"/>
      <w:marBottom w:val="0"/>
      <w:divBdr>
        <w:top w:val="none" w:sz="0" w:space="0" w:color="auto"/>
        <w:left w:val="none" w:sz="0" w:space="0" w:color="auto"/>
        <w:bottom w:val="none" w:sz="0" w:space="0" w:color="auto"/>
        <w:right w:val="none" w:sz="0" w:space="0" w:color="auto"/>
      </w:divBdr>
    </w:div>
    <w:div w:id="195496998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4464">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0538">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250111">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789033">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654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000891">
      <w:bodyDiv w:val="1"/>
      <w:marLeft w:val="0"/>
      <w:marRight w:val="0"/>
      <w:marTop w:val="0"/>
      <w:marBottom w:val="0"/>
      <w:divBdr>
        <w:top w:val="none" w:sz="0" w:space="0" w:color="auto"/>
        <w:left w:val="none" w:sz="0" w:space="0" w:color="auto"/>
        <w:bottom w:val="none" w:sz="0" w:space="0" w:color="auto"/>
        <w:right w:val="none" w:sz="0" w:space="0" w:color="auto"/>
      </w:divBdr>
    </w:div>
    <w:div w:id="1963002376">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2885">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3917419">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663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729505">
      <w:bodyDiv w:val="1"/>
      <w:marLeft w:val="0"/>
      <w:marRight w:val="0"/>
      <w:marTop w:val="0"/>
      <w:marBottom w:val="0"/>
      <w:divBdr>
        <w:top w:val="none" w:sz="0" w:space="0" w:color="auto"/>
        <w:left w:val="none" w:sz="0" w:space="0" w:color="auto"/>
        <w:bottom w:val="none" w:sz="0" w:space="0" w:color="auto"/>
        <w:right w:val="none" w:sz="0" w:space="0" w:color="auto"/>
      </w:divBdr>
    </w:div>
    <w:div w:id="1964922768">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51814">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389211">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1591">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4084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34375">
      <w:bodyDiv w:val="1"/>
      <w:marLeft w:val="0"/>
      <w:marRight w:val="0"/>
      <w:marTop w:val="0"/>
      <w:marBottom w:val="0"/>
      <w:divBdr>
        <w:top w:val="none" w:sz="0" w:space="0" w:color="auto"/>
        <w:left w:val="none" w:sz="0" w:space="0" w:color="auto"/>
        <w:bottom w:val="none" w:sz="0" w:space="0" w:color="auto"/>
        <w:right w:val="none" w:sz="0" w:space="0" w:color="auto"/>
      </w:divBdr>
    </w:div>
    <w:div w:id="1970479102">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129826">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630413">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710031">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089344">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568298">
      <w:bodyDiv w:val="1"/>
      <w:marLeft w:val="0"/>
      <w:marRight w:val="0"/>
      <w:marTop w:val="0"/>
      <w:marBottom w:val="0"/>
      <w:divBdr>
        <w:top w:val="none" w:sz="0" w:space="0" w:color="auto"/>
        <w:left w:val="none" w:sz="0" w:space="0" w:color="auto"/>
        <w:bottom w:val="none" w:sz="0" w:space="0" w:color="auto"/>
        <w:right w:val="none" w:sz="0" w:space="0" w:color="auto"/>
      </w:divBdr>
    </w:div>
    <w:div w:id="1976597414">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7878208">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15226">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80105637">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0912816">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075572">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805999">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0492">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046347">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2499">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593400">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57206">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51237">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295628">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022756">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674428">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377145">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5837927">
      <w:bodyDiv w:val="1"/>
      <w:marLeft w:val="0"/>
      <w:marRight w:val="0"/>
      <w:marTop w:val="0"/>
      <w:marBottom w:val="0"/>
      <w:divBdr>
        <w:top w:val="none" w:sz="0" w:space="0" w:color="auto"/>
        <w:left w:val="none" w:sz="0" w:space="0" w:color="auto"/>
        <w:bottom w:val="none" w:sz="0" w:space="0" w:color="auto"/>
        <w:right w:val="none" w:sz="0" w:space="0" w:color="auto"/>
      </w:divBdr>
    </w:div>
    <w:div w:id="1995839754">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183405">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220862">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722934">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35172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512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568">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044899">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4092">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550406">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622934">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744296">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4927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707843">
      <w:bodyDiv w:val="1"/>
      <w:marLeft w:val="0"/>
      <w:marRight w:val="0"/>
      <w:marTop w:val="0"/>
      <w:marBottom w:val="0"/>
      <w:divBdr>
        <w:top w:val="none" w:sz="0" w:space="0" w:color="auto"/>
        <w:left w:val="none" w:sz="0" w:space="0" w:color="auto"/>
        <w:bottom w:val="none" w:sz="0" w:space="0" w:color="auto"/>
        <w:right w:val="none" w:sz="0" w:space="0" w:color="auto"/>
      </w:divBdr>
    </w:div>
    <w:div w:id="2007784209">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054006">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4276">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093535">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552796">
      <w:bodyDiv w:val="1"/>
      <w:marLeft w:val="0"/>
      <w:marRight w:val="0"/>
      <w:marTop w:val="0"/>
      <w:marBottom w:val="0"/>
      <w:divBdr>
        <w:top w:val="none" w:sz="0" w:space="0" w:color="auto"/>
        <w:left w:val="none" w:sz="0" w:space="0" w:color="auto"/>
        <w:bottom w:val="none" w:sz="0" w:space="0" w:color="auto"/>
        <w:right w:val="none" w:sz="0" w:space="0" w:color="auto"/>
      </w:divBdr>
    </w:div>
    <w:div w:id="2009628615">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13059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526167">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17236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096736">
      <w:bodyDiv w:val="1"/>
      <w:marLeft w:val="0"/>
      <w:marRight w:val="0"/>
      <w:marTop w:val="0"/>
      <w:marBottom w:val="0"/>
      <w:divBdr>
        <w:top w:val="none" w:sz="0" w:space="0" w:color="auto"/>
        <w:left w:val="none" w:sz="0" w:space="0" w:color="auto"/>
        <w:bottom w:val="none" w:sz="0" w:space="0" w:color="auto"/>
        <w:right w:val="none" w:sz="0" w:space="0" w:color="auto"/>
      </w:divBdr>
    </w:div>
    <w:div w:id="201333865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718410">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3111">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258822">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766272">
      <w:bodyDiv w:val="1"/>
      <w:marLeft w:val="0"/>
      <w:marRight w:val="0"/>
      <w:marTop w:val="0"/>
      <w:marBottom w:val="0"/>
      <w:divBdr>
        <w:top w:val="none" w:sz="0" w:space="0" w:color="auto"/>
        <w:left w:val="none" w:sz="0" w:space="0" w:color="auto"/>
        <w:bottom w:val="none" w:sz="0" w:space="0" w:color="auto"/>
        <w:right w:val="none" w:sz="0" w:space="0" w:color="auto"/>
      </w:divBdr>
    </w:div>
    <w:div w:id="2015838030">
      <w:bodyDiv w:val="1"/>
      <w:marLeft w:val="0"/>
      <w:marRight w:val="0"/>
      <w:marTop w:val="0"/>
      <w:marBottom w:val="0"/>
      <w:divBdr>
        <w:top w:val="none" w:sz="0" w:space="0" w:color="auto"/>
        <w:left w:val="none" w:sz="0" w:space="0" w:color="auto"/>
        <w:bottom w:val="none" w:sz="0" w:space="0" w:color="auto"/>
        <w:right w:val="none" w:sz="0" w:space="0" w:color="auto"/>
      </w:divBdr>
    </w:div>
    <w:div w:id="2015839450">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107302">
      <w:bodyDiv w:val="1"/>
      <w:marLeft w:val="0"/>
      <w:marRight w:val="0"/>
      <w:marTop w:val="0"/>
      <w:marBottom w:val="0"/>
      <w:divBdr>
        <w:top w:val="none" w:sz="0" w:space="0" w:color="auto"/>
        <w:left w:val="none" w:sz="0" w:space="0" w:color="auto"/>
        <w:bottom w:val="none" w:sz="0" w:space="0" w:color="auto"/>
        <w:right w:val="none" w:sz="0" w:space="0" w:color="auto"/>
      </w:divBdr>
    </w:div>
    <w:div w:id="2016420272">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68951">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80465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396263">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29638">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12217">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552396">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3491">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2018">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2919">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406692">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872516">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29943486">
      <w:bodyDiv w:val="1"/>
      <w:marLeft w:val="0"/>
      <w:marRight w:val="0"/>
      <w:marTop w:val="0"/>
      <w:marBottom w:val="0"/>
      <w:divBdr>
        <w:top w:val="none" w:sz="0" w:space="0" w:color="auto"/>
        <w:left w:val="none" w:sz="0" w:space="0" w:color="auto"/>
        <w:bottom w:val="none" w:sz="0" w:space="0" w:color="auto"/>
        <w:right w:val="none" w:sz="0" w:space="0" w:color="auto"/>
      </w:divBdr>
    </w:div>
    <w:div w:id="2030065875">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11483">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11451">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17230">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01685">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0978">
      <w:bodyDiv w:val="1"/>
      <w:marLeft w:val="0"/>
      <w:marRight w:val="0"/>
      <w:marTop w:val="0"/>
      <w:marBottom w:val="0"/>
      <w:divBdr>
        <w:top w:val="none" w:sz="0" w:space="0" w:color="auto"/>
        <w:left w:val="none" w:sz="0" w:space="0" w:color="auto"/>
        <w:bottom w:val="none" w:sz="0" w:space="0" w:color="auto"/>
        <w:right w:val="none" w:sz="0" w:space="0" w:color="auto"/>
      </w:divBdr>
    </w:div>
    <w:div w:id="2033721125">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529301">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156549">
      <w:bodyDiv w:val="1"/>
      <w:marLeft w:val="0"/>
      <w:marRight w:val="0"/>
      <w:marTop w:val="0"/>
      <w:marBottom w:val="0"/>
      <w:divBdr>
        <w:top w:val="none" w:sz="0" w:space="0" w:color="auto"/>
        <w:left w:val="none" w:sz="0" w:space="0" w:color="auto"/>
        <w:bottom w:val="none" w:sz="0" w:space="0" w:color="auto"/>
        <w:right w:val="none" w:sz="0" w:space="0" w:color="auto"/>
      </w:divBdr>
    </w:div>
    <w:div w:id="2035232231">
      <w:bodyDiv w:val="1"/>
      <w:marLeft w:val="0"/>
      <w:marRight w:val="0"/>
      <w:marTop w:val="0"/>
      <w:marBottom w:val="0"/>
      <w:divBdr>
        <w:top w:val="none" w:sz="0" w:space="0" w:color="auto"/>
        <w:left w:val="none" w:sz="0" w:space="0" w:color="auto"/>
        <w:bottom w:val="none" w:sz="0" w:space="0" w:color="auto"/>
        <w:right w:val="none" w:sz="0" w:space="0" w:color="auto"/>
      </w:divBdr>
    </w:div>
    <w:div w:id="2035763443">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274783">
      <w:bodyDiv w:val="1"/>
      <w:marLeft w:val="0"/>
      <w:marRight w:val="0"/>
      <w:marTop w:val="0"/>
      <w:marBottom w:val="0"/>
      <w:divBdr>
        <w:top w:val="none" w:sz="0" w:space="0" w:color="auto"/>
        <w:left w:val="none" w:sz="0" w:space="0" w:color="auto"/>
        <w:bottom w:val="none" w:sz="0" w:space="0" w:color="auto"/>
        <w:right w:val="none" w:sz="0" w:space="0" w:color="auto"/>
      </w:divBdr>
    </w:div>
    <w:div w:id="203634211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73340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239679">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500495">
      <w:bodyDiv w:val="1"/>
      <w:marLeft w:val="0"/>
      <w:marRight w:val="0"/>
      <w:marTop w:val="0"/>
      <w:marBottom w:val="0"/>
      <w:divBdr>
        <w:top w:val="none" w:sz="0" w:space="0" w:color="auto"/>
        <w:left w:val="none" w:sz="0" w:space="0" w:color="auto"/>
        <w:bottom w:val="none" w:sz="0" w:space="0" w:color="auto"/>
        <w:right w:val="none" w:sz="0" w:space="0" w:color="auto"/>
      </w:divBdr>
    </w:div>
    <w:div w:id="203950077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161691">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860653">
      <w:bodyDiv w:val="1"/>
      <w:marLeft w:val="0"/>
      <w:marRight w:val="0"/>
      <w:marTop w:val="0"/>
      <w:marBottom w:val="0"/>
      <w:divBdr>
        <w:top w:val="none" w:sz="0" w:space="0" w:color="auto"/>
        <w:left w:val="none" w:sz="0" w:space="0" w:color="auto"/>
        <w:bottom w:val="none" w:sz="0" w:space="0" w:color="auto"/>
        <w:right w:val="none" w:sz="0" w:space="0" w:color="auto"/>
      </w:divBdr>
    </w:div>
    <w:div w:id="2040928152">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272942">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2108">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507181">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044277">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633444">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177281">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757899">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28558">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799462">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2142">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458539">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881280">
      <w:bodyDiv w:val="1"/>
      <w:marLeft w:val="0"/>
      <w:marRight w:val="0"/>
      <w:marTop w:val="0"/>
      <w:marBottom w:val="0"/>
      <w:divBdr>
        <w:top w:val="none" w:sz="0" w:space="0" w:color="auto"/>
        <w:left w:val="none" w:sz="0" w:space="0" w:color="auto"/>
        <w:bottom w:val="none" w:sz="0" w:space="0" w:color="auto"/>
        <w:right w:val="none" w:sz="0" w:space="0" w:color="auto"/>
      </w:divBdr>
    </w:div>
    <w:div w:id="2053144378">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843093">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495093">
      <w:bodyDiv w:val="1"/>
      <w:marLeft w:val="0"/>
      <w:marRight w:val="0"/>
      <w:marTop w:val="0"/>
      <w:marBottom w:val="0"/>
      <w:divBdr>
        <w:top w:val="none" w:sz="0" w:space="0" w:color="auto"/>
        <w:left w:val="none" w:sz="0" w:space="0" w:color="auto"/>
        <w:bottom w:val="none" w:sz="0" w:space="0" w:color="auto"/>
        <w:right w:val="none" w:sz="0" w:space="0" w:color="auto"/>
      </w:divBdr>
    </w:div>
    <w:div w:id="205469101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348904">
      <w:bodyDiv w:val="1"/>
      <w:marLeft w:val="0"/>
      <w:marRight w:val="0"/>
      <w:marTop w:val="0"/>
      <w:marBottom w:val="0"/>
      <w:divBdr>
        <w:top w:val="none" w:sz="0" w:space="0" w:color="auto"/>
        <w:left w:val="none" w:sz="0" w:space="0" w:color="auto"/>
        <w:bottom w:val="none" w:sz="0" w:space="0" w:color="auto"/>
        <w:right w:val="none" w:sz="0" w:space="0" w:color="auto"/>
      </w:divBdr>
    </w:div>
    <w:div w:id="2055421695">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763791">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276498">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360433">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199019">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788253">
      <w:bodyDiv w:val="1"/>
      <w:marLeft w:val="0"/>
      <w:marRight w:val="0"/>
      <w:marTop w:val="0"/>
      <w:marBottom w:val="0"/>
      <w:divBdr>
        <w:top w:val="none" w:sz="0" w:space="0" w:color="auto"/>
        <w:left w:val="none" w:sz="0" w:space="0" w:color="auto"/>
        <w:bottom w:val="none" w:sz="0" w:space="0" w:color="auto"/>
        <w:right w:val="none" w:sz="0" w:space="0" w:color="auto"/>
      </w:divBdr>
    </w:div>
    <w:div w:id="206085925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248798">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10631">
      <w:bodyDiv w:val="1"/>
      <w:marLeft w:val="0"/>
      <w:marRight w:val="0"/>
      <w:marTop w:val="0"/>
      <w:marBottom w:val="0"/>
      <w:divBdr>
        <w:top w:val="none" w:sz="0" w:space="0" w:color="auto"/>
        <w:left w:val="none" w:sz="0" w:space="0" w:color="auto"/>
        <w:bottom w:val="none" w:sz="0" w:space="0" w:color="auto"/>
        <w:right w:val="none" w:sz="0" w:space="0" w:color="auto"/>
      </w:divBdr>
    </w:div>
    <w:div w:id="2062556388">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778275">
      <w:bodyDiv w:val="1"/>
      <w:marLeft w:val="0"/>
      <w:marRight w:val="0"/>
      <w:marTop w:val="0"/>
      <w:marBottom w:val="0"/>
      <w:divBdr>
        <w:top w:val="none" w:sz="0" w:space="0" w:color="auto"/>
        <w:left w:val="none" w:sz="0" w:space="0" w:color="auto"/>
        <w:bottom w:val="none" w:sz="0" w:space="0" w:color="auto"/>
        <w:right w:val="none" w:sz="0" w:space="0" w:color="auto"/>
      </w:divBdr>
    </w:div>
    <w:div w:id="2062822749">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2829451">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168165">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27792">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08801">
      <w:bodyDiv w:val="1"/>
      <w:marLeft w:val="0"/>
      <w:marRight w:val="0"/>
      <w:marTop w:val="0"/>
      <w:marBottom w:val="0"/>
      <w:divBdr>
        <w:top w:val="none" w:sz="0" w:space="0" w:color="auto"/>
        <w:left w:val="none" w:sz="0" w:space="0" w:color="auto"/>
        <w:bottom w:val="none" w:sz="0" w:space="0" w:color="auto"/>
        <w:right w:val="none" w:sz="0" w:space="0" w:color="auto"/>
      </w:divBdr>
    </w:div>
    <w:div w:id="206425390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596003">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2516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6028127">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17276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6945212">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718684">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8990417">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693699">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423413">
      <w:bodyDiv w:val="1"/>
      <w:marLeft w:val="0"/>
      <w:marRight w:val="0"/>
      <w:marTop w:val="0"/>
      <w:marBottom w:val="0"/>
      <w:divBdr>
        <w:top w:val="none" w:sz="0" w:space="0" w:color="auto"/>
        <w:left w:val="none" w:sz="0" w:space="0" w:color="auto"/>
        <w:bottom w:val="none" w:sz="0" w:space="0" w:color="auto"/>
        <w:right w:val="none" w:sz="0" w:space="0" w:color="auto"/>
      </w:divBdr>
    </w:div>
    <w:div w:id="2070496634">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0686487">
      <w:bodyDiv w:val="1"/>
      <w:marLeft w:val="0"/>
      <w:marRight w:val="0"/>
      <w:marTop w:val="0"/>
      <w:marBottom w:val="0"/>
      <w:divBdr>
        <w:top w:val="none" w:sz="0" w:space="0" w:color="auto"/>
        <w:left w:val="none" w:sz="0" w:space="0" w:color="auto"/>
        <w:bottom w:val="none" w:sz="0" w:space="0" w:color="auto"/>
        <w:right w:val="none" w:sz="0" w:space="0" w:color="auto"/>
      </w:divBdr>
    </w:div>
    <w:div w:id="2071072906">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422694">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922865">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649538">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2996259">
      <w:bodyDiv w:val="1"/>
      <w:marLeft w:val="0"/>
      <w:marRight w:val="0"/>
      <w:marTop w:val="0"/>
      <w:marBottom w:val="0"/>
      <w:divBdr>
        <w:top w:val="none" w:sz="0" w:space="0" w:color="auto"/>
        <w:left w:val="none" w:sz="0" w:space="0" w:color="auto"/>
        <w:bottom w:val="none" w:sz="0" w:space="0" w:color="auto"/>
        <w:right w:val="none" w:sz="0" w:space="0" w:color="auto"/>
      </w:divBdr>
    </w:div>
    <w:div w:id="2073186473">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10699">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229888">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274338">
      <w:bodyDiv w:val="1"/>
      <w:marLeft w:val="0"/>
      <w:marRight w:val="0"/>
      <w:marTop w:val="0"/>
      <w:marBottom w:val="0"/>
      <w:divBdr>
        <w:top w:val="none" w:sz="0" w:space="0" w:color="auto"/>
        <w:left w:val="none" w:sz="0" w:space="0" w:color="auto"/>
        <w:bottom w:val="none" w:sz="0" w:space="0" w:color="auto"/>
        <w:right w:val="none" w:sz="0" w:space="0" w:color="auto"/>
      </w:divBdr>
    </w:div>
    <w:div w:id="2075274854">
      <w:bodyDiv w:val="1"/>
      <w:marLeft w:val="0"/>
      <w:marRight w:val="0"/>
      <w:marTop w:val="0"/>
      <w:marBottom w:val="0"/>
      <w:divBdr>
        <w:top w:val="none" w:sz="0" w:space="0" w:color="auto"/>
        <w:left w:val="none" w:sz="0" w:space="0" w:color="auto"/>
        <w:bottom w:val="none" w:sz="0" w:space="0" w:color="auto"/>
        <w:right w:val="none" w:sz="0" w:space="0" w:color="auto"/>
      </w:divBdr>
    </w:div>
    <w:div w:id="2075277484">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167162">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8935962">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471645">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0863047">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629550">
      <w:bodyDiv w:val="1"/>
      <w:marLeft w:val="0"/>
      <w:marRight w:val="0"/>
      <w:marTop w:val="0"/>
      <w:marBottom w:val="0"/>
      <w:divBdr>
        <w:top w:val="none" w:sz="0" w:space="0" w:color="auto"/>
        <w:left w:val="none" w:sz="0" w:space="0" w:color="auto"/>
        <w:bottom w:val="none" w:sz="0" w:space="0" w:color="auto"/>
        <w:right w:val="none" w:sz="0" w:space="0" w:color="auto"/>
      </w:divBdr>
    </w:div>
    <w:div w:id="2082680031">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136816">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09845">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174935">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880099">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1219">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259661">
      <w:bodyDiv w:val="1"/>
      <w:marLeft w:val="0"/>
      <w:marRight w:val="0"/>
      <w:marTop w:val="0"/>
      <w:marBottom w:val="0"/>
      <w:divBdr>
        <w:top w:val="none" w:sz="0" w:space="0" w:color="auto"/>
        <w:left w:val="none" w:sz="0" w:space="0" w:color="auto"/>
        <w:bottom w:val="none" w:sz="0" w:space="0" w:color="auto"/>
        <w:right w:val="none" w:sz="0" w:space="0" w:color="auto"/>
      </w:divBdr>
    </w:div>
    <w:div w:id="2088378783">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67415">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693585">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07211">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805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000156">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850914">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0534">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13130">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548868">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815786">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07349">
      <w:bodyDiv w:val="1"/>
      <w:marLeft w:val="0"/>
      <w:marRight w:val="0"/>
      <w:marTop w:val="0"/>
      <w:marBottom w:val="0"/>
      <w:divBdr>
        <w:top w:val="none" w:sz="0" w:space="0" w:color="auto"/>
        <w:left w:val="none" w:sz="0" w:space="0" w:color="auto"/>
        <w:bottom w:val="none" w:sz="0" w:space="0" w:color="auto"/>
        <w:right w:val="none" w:sz="0" w:space="0" w:color="auto"/>
      </w:divBdr>
    </w:div>
    <w:div w:id="2095008917">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05889">
      <w:bodyDiv w:val="1"/>
      <w:marLeft w:val="0"/>
      <w:marRight w:val="0"/>
      <w:marTop w:val="0"/>
      <w:marBottom w:val="0"/>
      <w:divBdr>
        <w:top w:val="none" w:sz="0" w:space="0" w:color="auto"/>
        <w:left w:val="none" w:sz="0" w:space="0" w:color="auto"/>
        <w:bottom w:val="none" w:sz="0" w:space="0" w:color="auto"/>
        <w:right w:val="none" w:sz="0" w:space="0" w:color="auto"/>
      </w:divBdr>
    </w:div>
    <w:div w:id="209682628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3833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482051">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135875">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83164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054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3049">
      <w:bodyDiv w:val="1"/>
      <w:marLeft w:val="0"/>
      <w:marRight w:val="0"/>
      <w:marTop w:val="0"/>
      <w:marBottom w:val="0"/>
      <w:divBdr>
        <w:top w:val="none" w:sz="0" w:space="0" w:color="auto"/>
        <w:left w:val="none" w:sz="0" w:space="0" w:color="auto"/>
        <w:bottom w:val="none" w:sz="0" w:space="0" w:color="auto"/>
        <w:right w:val="none" w:sz="0" w:space="0" w:color="auto"/>
      </w:divBdr>
    </w:div>
    <w:div w:id="2101758798">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064054">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261799">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487929">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069790">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09911">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379627">
      <w:bodyDiv w:val="1"/>
      <w:marLeft w:val="0"/>
      <w:marRight w:val="0"/>
      <w:marTop w:val="0"/>
      <w:marBottom w:val="0"/>
      <w:divBdr>
        <w:top w:val="none" w:sz="0" w:space="0" w:color="auto"/>
        <w:left w:val="none" w:sz="0" w:space="0" w:color="auto"/>
        <w:bottom w:val="none" w:sz="0" w:space="0" w:color="auto"/>
        <w:right w:val="none" w:sz="0" w:space="0" w:color="auto"/>
      </w:divBdr>
    </w:div>
    <w:div w:id="2108386711">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696644">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272902">
      <w:bodyDiv w:val="1"/>
      <w:marLeft w:val="0"/>
      <w:marRight w:val="0"/>
      <w:marTop w:val="0"/>
      <w:marBottom w:val="0"/>
      <w:divBdr>
        <w:top w:val="none" w:sz="0" w:space="0" w:color="auto"/>
        <w:left w:val="none" w:sz="0" w:space="0" w:color="auto"/>
        <w:bottom w:val="none" w:sz="0" w:space="0" w:color="auto"/>
        <w:right w:val="none" w:sz="0" w:space="0" w:color="auto"/>
      </w:divBdr>
    </w:div>
    <w:div w:id="2110346826">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66422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2897979">
      <w:bodyDiv w:val="1"/>
      <w:marLeft w:val="0"/>
      <w:marRight w:val="0"/>
      <w:marTop w:val="0"/>
      <w:marBottom w:val="0"/>
      <w:divBdr>
        <w:top w:val="none" w:sz="0" w:space="0" w:color="auto"/>
        <w:left w:val="none" w:sz="0" w:space="0" w:color="auto"/>
        <w:bottom w:val="none" w:sz="0" w:space="0" w:color="auto"/>
        <w:right w:val="none" w:sz="0" w:space="0" w:color="auto"/>
      </w:divBdr>
    </w:div>
    <w:div w:id="2113082608">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209013">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589549">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782655">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04353">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133967">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257639">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2331">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23452">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879918">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4629">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452709">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56934">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0944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4959216">
      <w:bodyDiv w:val="1"/>
      <w:marLeft w:val="0"/>
      <w:marRight w:val="0"/>
      <w:marTop w:val="0"/>
      <w:marBottom w:val="0"/>
      <w:divBdr>
        <w:top w:val="none" w:sz="0" w:space="0" w:color="auto"/>
        <w:left w:val="none" w:sz="0" w:space="0" w:color="auto"/>
        <w:bottom w:val="none" w:sz="0" w:space="0" w:color="auto"/>
        <w:right w:val="none" w:sz="0" w:space="0" w:color="auto"/>
      </w:divBdr>
    </w:div>
    <w:div w:id="2125076273">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492119">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725556">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8692279">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6230">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114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316478">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392511">
      <w:bodyDiv w:val="1"/>
      <w:marLeft w:val="0"/>
      <w:marRight w:val="0"/>
      <w:marTop w:val="0"/>
      <w:marBottom w:val="0"/>
      <w:divBdr>
        <w:top w:val="none" w:sz="0" w:space="0" w:color="auto"/>
        <w:left w:val="none" w:sz="0" w:space="0" w:color="auto"/>
        <w:bottom w:val="none" w:sz="0" w:space="0" w:color="auto"/>
        <w:right w:val="none" w:sz="0" w:space="0" w:color="auto"/>
      </w:divBdr>
    </w:div>
    <w:div w:id="2131625838">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1779101">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748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023950">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526467">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791635">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180969">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30635">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839717">
      <w:bodyDiv w:val="1"/>
      <w:marLeft w:val="0"/>
      <w:marRight w:val="0"/>
      <w:marTop w:val="0"/>
      <w:marBottom w:val="0"/>
      <w:divBdr>
        <w:top w:val="none" w:sz="0" w:space="0" w:color="auto"/>
        <w:left w:val="none" w:sz="0" w:space="0" w:color="auto"/>
        <w:bottom w:val="none" w:sz="0" w:space="0" w:color="auto"/>
        <w:right w:val="none" w:sz="0" w:space="0" w:color="auto"/>
      </w:divBdr>
    </w:div>
    <w:div w:id="2138909055">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0804863">
      <w:bodyDiv w:val="1"/>
      <w:marLeft w:val="0"/>
      <w:marRight w:val="0"/>
      <w:marTop w:val="0"/>
      <w:marBottom w:val="0"/>
      <w:divBdr>
        <w:top w:val="none" w:sz="0" w:space="0" w:color="auto"/>
        <w:left w:val="none" w:sz="0" w:space="0" w:color="auto"/>
        <w:bottom w:val="none" w:sz="0" w:space="0" w:color="auto"/>
        <w:right w:val="none" w:sz="0" w:space="0" w:color="auto"/>
      </w:divBdr>
    </w:div>
    <w:div w:id="2141027943">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846823">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18478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234183">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2651">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344759">
      <w:bodyDiv w:val="1"/>
      <w:marLeft w:val="0"/>
      <w:marRight w:val="0"/>
      <w:marTop w:val="0"/>
      <w:marBottom w:val="0"/>
      <w:divBdr>
        <w:top w:val="none" w:sz="0" w:space="0" w:color="auto"/>
        <w:left w:val="none" w:sz="0" w:space="0" w:color="auto"/>
        <w:bottom w:val="none" w:sz="0" w:space="0" w:color="auto"/>
        <w:right w:val="none" w:sz="0" w:space="0" w:color="auto"/>
      </w:divBdr>
    </w:div>
    <w:div w:id="2144689791">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007042">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464223">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6972221">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8574</TotalTime>
  <Pages>3</Pages>
  <Words>635</Words>
  <Characters>3625</Characters>
  <Application>Microsoft Office Word</Application>
  <DocSecurity>0</DocSecurity>
  <Lines>30</Lines>
  <Paragraphs>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4252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1PC</cp:lastModifiedBy>
  <cp:revision>1152</cp:revision>
  <cp:lastPrinted>2009-02-06T05:36:00Z</cp:lastPrinted>
  <dcterms:created xsi:type="dcterms:W3CDTF">2024-04-09T10:20:00Z</dcterms:created>
  <dcterms:modified xsi:type="dcterms:W3CDTF">2024-04-21T13:06:00Z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