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Маркелова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Анастасія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Андріївна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старший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викладач</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відділу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мовної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підготовки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Національної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академії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прокура</w:t>
      </w:r>
      <w:r w:rsidRPr="00B71E6D">
        <w:rPr>
          <w:rFonts w:ascii="Verdana" w:eastAsia="Times New Roman" w:hAnsi="Verdana" w:cs="Times New Roman"/>
          <w:color w:val="000000"/>
          <w:kern w:val="0"/>
          <w:sz w:val="24"/>
          <w:szCs w:val="24"/>
          <w:lang w:eastAsia="ru-RU"/>
        </w:rPr>
        <w:t>&amp;shy;</w:t>
      </w:r>
      <w:r w:rsidRPr="00B71E6D">
        <w:rPr>
          <w:rFonts w:ascii="Verdana" w:eastAsia="Times New Roman" w:hAnsi="Verdana" w:cs="Times New Roman" w:hint="eastAsia"/>
          <w:color w:val="000000"/>
          <w:kern w:val="0"/>
          <w:sz w:val="24"/>
          <w:szCs w:val="24"/>
          <w:lang w:eastAsia="ru-RU"/>
        </w:rPr>
        <w:t>тури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України</w:t>
      </w:r>
      <w:r w:rsidRPr="00B71E6D">
        <w:rPr>
          <w:rFonts w:ascii="Verdana" w:eastAsia="Times New Roman" w:hAnsi="Verdana" w:cs="Times New Roman"/>
          <w:color w:val="000000"/>
          <w:kern w:val="0"/>
          <w:sz w:val="24"/>
          <w:szCs w:val="24"/>
          <w:lang w:eastAsia="ru-RU"/>
        </w:rPr>
        <w:t>: &amp;laquo;</w:t>
      </w:r>
      <w:r w:rsidRPr="00B71E6D">
        <w:rPr>
          <w:rFonts w:ascii="Verdana" w:eastAsia="Times New Roman" w:hAnsi="Verdana" w:cs="Times New Roman" w:hint="eastAsia"/>
          <w:color w:val="000000"/>
          <w:kern w:val="0"/>
          <w:sz w:val="24"/>
          <w:szCs w:val="24"/>
          <w:lang w:eastAsia="ru-RU"/>
        </w:rPr>
        <w:t>Перекладацька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інтерпретація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поезії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українських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шістдесятників</w:t>
      </w:r>
      <w:r w:rsidRPr="00B71E6D">
        <w:rPr>
          <w:rFonts w:ascii="Verdana" w:eastAsia="Times New Roman" w:hAnsi="Verdana" w:cs="Times New Roman"/>
          <w:color w:val="000000"/>
          <w:kern w:val="0"/>
          <w:sz w:val="24"/>
          <w:szCs w:val="24"/>
          <w:lang w:eastAsia="ru-RU"/>
        </w:rPr>
        <w:t xml:space="preserve">&amp;raquo; (10.02.16 - </w:t>
      </w:r>
      <w:r w:rsidRPr="00B71E6D">
        <w:rPr>
          <w:rFonts w:ascii="Verdana" w:eastAsia="Times New Roman" w:hAnsi="Verdana" w:cs="Times New Roman" w:hint="eastAsia"/>
          <w:color w:val="000000"/>
          <w:kern w:val="0"/>
          <w:sz w:val="24"/>
          <w:szCs w:val="24"/>
          <w:lang w:eastAsia="ru-RU"/>
        </w:rPr>
        <w:t>пере</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кладознавство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Спецрада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w:t>
      </w:r>
      <w:r w:rsidRPr="00B71E6D">
        <w:rPr>
          <w:rFonts w:ascii="Verdana" w:eastAsia="Times New Roman" w:hAnsi="Verdana" w:cs="Times New Roman"/>
          <w:color w:val="000000"/>
          <w:kern w:val="0"/>
          <w:sz w:val="24"/>
          <w:szCs w:val="24"/>
          <w:lang w:eastAsia="ru-RU"/>
        </w:rPr>
        <w:t xml:space="preserve"> 26.001.11 </w:t>
      </w:r>
      <w:r w:rsidRPr="00B71E6D">
        <w:rPr>
          <w:rFonts w:ascii="Verdana" w:eastAsia="Times New Roman" w:hAnsi="Verdana" w:cs="Times New Roman" w:hint="eastAsia"/>
          <w:color w:val="000000"/>
          <w:kern w:val="0"/>
          <w:sz w:val="24"/>
          <w:szCs w:val="24"/>
          <w:lang w:eastAsia="ru-RU"/>
        </w:rPr>
        <w:t>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Інституті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філології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Київського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національного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університету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імені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Тараса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Шев</w:t>
      </w:r>
      <w:r w:rsidRPr="00B71E6D">
        <w:rPr>
          <w:rFonts w:ascii="Verdana" w:eastAsia="Times New Roman" w:hAnsi="Verdana" w:cs="Times New Roman"/>
          <w:color w:val="000000"/>
          <w:kern w:val="0"/>
          <w:sz w:val="24"/>
          <w:szCs w:val="24"/>
          <w:lang w:eastAsia="ru-RU"/>
        </w:rPr>
        <w:t>&amp;shy;</w:t>
      </w:r>
      <w:r w:rsidRPr="00B71E6D">
        <w:rPr>
          <w:rFonts w:ascii="Verdana" w:eastAsia="Times New Roman" w:hAnsi="Verdana" w:cs="Times New Roman" w:hint="eastAsia"/>
          <w:color w:val="000000"/>
          <w:kern w:val="0"/>
          <w:sz w:val="24"/>
          <w:szCs w:val="24"/>
          <w:lang w:eastAsia="ru-RU"/>
        </w:rPr>
        <w:t>ченка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МОН</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України</w:t>
      </w: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Київський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національний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університет</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імені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Тараса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Шевченка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Міністерство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освіти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науки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України</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Київський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національний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університет</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імені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Тараса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Шевченка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Міністерство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освіти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науки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України</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Кваліфікаційна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наукова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праця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правах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рукопису</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ДИСЕРТАЦІЯ</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МАРКЕЛОВА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АНАСТАСІЯ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АНДРІЇВНА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УДК</w:t>
      </w:r>
      <w:r w:rsidRPr="00B71E6D">
        <w:rPr>
          <w:rFonts w:ascii="Verdana" w:eastAsia="Times New Roman" w:hAnsi="Verdana" w:cs="Times New Roman"/>
          <w:color w:val="000000"/>
          <w:kern w:val="0"/>
          <w:sz w:val="24"/>
          <w:szCs w:val="24"/>
          <w:lang w:eastAsia="ru-RU"/>
        </w:rPr>
        <w:t xml:space="preserve"> (043.3) 81</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 xml:space="preserve">255=161.2=111:821.161.2-1.09 </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196</w:t>
      </w:r>
      <w:r w:rsidRPr="00B71E6D">
        <w:rPr>
          <w:rFonts w:ascii="Verdana" w:eastAsia="Times New Roman" w:hAnsi="Verdana" w:cs="Times New Roman" w:hint="eastAsia"/>
          <w:color w:val="000000"/>
          <w:kern w:val="0"/>
          <w:sz w:val="24"/>
          <w:szCs w:val="24"/>
          <w:lang w:eastAsia="ru-RU"/>
        </w:rPr>
        <w:t>”</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ПЕРЕКЛАДАЦЬКА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ІНТЕРПРЕТАЦІЯ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ПОЕЗІЇ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УКРАЇНСЬКИХ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ШІСТДЕСЯТНИКІВ</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10.02.16 </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Перекладознавство</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Подається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здобуття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наукового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ступеня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кандидата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філологічних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наук</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Дисертація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містить</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результати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власних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досліджень</w:t>
      </w:r>
      <w:r w:rsidRPr="00B71E6D">
        <w:rPr>
          <w:rFonts w:ascii="Verdana" w:eastAsia="Times New Roman" w:hAnsi="Verdana" w:cs="Times New Roman"/>
          <w:color w:val="000000"/>
          <w:kern w:val="0"/>
          <w:sz w:val="24"/>
          <w:szCs w:val="24"/>
          <w:lang w:eastAsia="ru-RU"/>
        </w:rPr>
        <w:t>.</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Використання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ідей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результатів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текстів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інших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авторів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мають</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посилання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на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відповідне</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джерело</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______________________ </w:t>
      </w:r>
      <w:r w:rsidRPr="00B71E6D">
        <w:rPr>
          <w:rFonts w:ascii="Verdana" w:eastAsia="Times New Roman" w:hAnsi="Verdana" w:cs="Times New Roman" w:hint="eastAsia"/>
          <w:color w:val="000000"/>
          <w:kern w:val="0"/>
          <w:sz w:val="24"/>
          <w:szCs w:val="24"/>
          <w:lang w:eastAsia="ru-RU"/>
        </w:rPr>
        <w:t>А</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Маркелова</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Науковий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керівник</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Коломієць</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Лада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Володимирівна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доктор</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філологічних</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наук</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професор</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Київ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 xml:space="preserve"> 2019</w:t>
      </w: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ЗМІСТ</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ВСТУП………………………………………………………………………</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.14</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РОЗДІЛ</w:t>
      </w:r>
      <w:r w:rsidRPr="00B71E6D">
        <w:rPr>
          <w:rFonts w:ascii="Verdana" w:eastAsia="Times New Roman" w:hAnsi="Verdana" w:cs="Times New Roman"/>
          <w:color w:val="000000"/>
          <w:kern w:val="0"/>
          <w:sz w:val="24"/>
          <w:szCs w:val="24"/>
          <w:lang w:eastAsia="ru-RU"/>
        </w:rPr>
        <w:t xml:space="preserve"> 1. </w:t>
      </w:r>
      <w:r w:rsidRPr="00B71E6D">
        <w:rPr>
          <w:rFonts w:ascii="Verdana" w:eastAsia="Times New Roman" w:hAnsi="Verdana" w:cs="Times New Roman" w:hint="eastAsia"/>
          <w:color w:val="000000"/>
          <w:kern w:val="0"/>
          <w:sz w:val="24"/>
          <w:szCs w:val="24"/>
          <w:lang w:eastAsia="ru-RU"/>
        </w:rPr>
        <w:t>ТЕОРЕТИЧНІ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ЗАСАДИ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ДОСЛІДЖЕННЯ</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СВІТЛІ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ПЕРЕКЛАДОЗНАВСТВА</w:t>
      </w:r>
      <w:r w:rsidRPr="00B71E6D">
        <w:rPr>
          <w:rFonts w:ascii="Verdana" w:eastAsia="Times New Roman" w:hAnsi="Verdana" w:cs="Times New Roman"/>
          <w:color w:val="000000"/>
          <w:kern w:val="0"/>
          <w:sz w:val="24"/>
          <w:szCs w:val="24"/>
          <w:lang w:eastAsia="ru-RU"/>
        </w:rPr>
        <w:t>........................24</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1.1. </w:t>
      </w:r>
      <w:r w:rsidRPr="00B71E6D">
        <w:rPr>
          <w:rFonts w:ascii="Verdana" w:eastAsia="Times New Roman" w:hAnsi="Verdana" w:cs="Times New Roman" w:hint="eastAsia"/>
          <w:color w:val="000000"/>
          <w:kern w:val="0"/>
          <w:sz w:val="24"/>
          <w:szCs w:val="24"/>
          <w:lang w:eastAsia="ru-RU"/>
        </w:rPr>
        <w:t>Етносимвол</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етнолінгвістиці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конгнітивістиці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лінгвокультурології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як</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об’єкт</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перекладознавства</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..30</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1.2. </w:t>
      </w:r>
      <w:r w:rsidRPr="00B71E6D">
        <w:rPr>
          <w:rFonts w:ascii="Verdana" w:eastAsia="Times New Roman" w:hAnsi="Verdana" w:cs="Times New Roman" w:hint="eastAsia"/>
          <w:color w:val="000000"/>
          <w:kern w:val="0"/>
          <w:sz w:val="24"/>
          <w:szCs w:val="24"/>
          <w:lang w:eastAsia="ru-RU"/>
        </w:rPr>
        <w:t>Параметризація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суміжних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понять</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огляду</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перекладознавства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«символ»</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«міф»</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«архетип»</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.40</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1.3. </w:t>
      </w:r>
      <w:r w:rsidRPr="00B71E6D">
        <w:rPr>
          <w:rFonts w:ascii="Verdana" w:eastAsia="Times New Roman" w:hAnsi="Verdana" w:cs="Times New Roman" w:hint="eastAsia"/>
          <w:color w:val="000000"/>
          <w:kern w:val="0"/>
          <w:sz w:val="24"/>
          <w:szCs w:val="24"/>
          <w:lang w:eastAsia="ru-RU"/>
        </w:rPr>
        <w:t>Феномен</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шістдесятницва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етнонаціональному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культурно</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мистецькому</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просторі…………………………………………………………</w:t>
      </w:r>
      <w:r w:rsidRPr="00B71E6D">
        <w:rPr>
          <w:rFonts w:ascii="Verdana" w:eastAsia="Times New Roman" w:hAnsi="Verdana" w:cs="Times New Roman"/>
          <w:color w:val="000000"/>
          <w:kern w:val="0"/>
          <w:sz w:val="24"/>
          <w:szCs w:val="24"/>
          <w:lang w:eastAsia="ru-RU"/>
        </w:rPr>
        <w:t>..........................46</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Висновки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розділу</w:t>
      </w:r>
      <w:r w:rsidRPr="00B71E6D">
        <w:rPr>
          <w:rFonts w:ascii="Verdana" w:eastAsia="Times New Roman" w:hAnsi="Verdana" w:cs="Times New Roman"/>
          <w:color w:val="000000"/>
          <w:kern w:val="0"/>
          <w:sz w:val="24"/>
          <w:szCs w:val="24"/>
          <w:lang w:eastAsia="ru-RU"/>
        </w:rPr>
        <w:t xml:space="preserve"> 1</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...65</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РОЗДІЛ</w:t>
      </w:r>
      <w:r w:rsidRPr="00B71E6D">
        <w:rPr>
          <w:rFonts w:ascii="Verdana" w:eastAsia="Times New Roman" w:hAnsi="Verdana" w:cs="Times New Roman"/>
          <w:color w:val="000000"/>
          <w:kern w:val="0"/>
          <w:sz w:val="24"/>
          <w:szCs w:val="24"/>
          <w:lang w:eastAsia="ru-RU"/>
        </w:rPr>
        <w:t xml:space="preserve"> 2. </w:t>
      </w:r>
      <w:r w:rsidRPr="00B71E6D">
        <w:rPr>
          <w:rFonts w:ascii="Verdana" w:eastAsia="Times New Roman" w:hAnsi="Verdana" w:cs="Times New Roman" w:hint="eastAsia"/>
          <w:color w:val="000000"/>
          <w:kern w:val="0"/>
          <w:sz w:val="24"/>
          <w:szCs w:val="24"/>
          <w:lang w:eastAsia="ru-RU"/>
        </w:rPr>
        <w:t>ЕТНОСИМВОЛІЧНИЙ</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ЗМІСТ</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ПОЕЗІЇ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УКРАЇНСЬКИХ</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ШІСТДЕСЯТНИКІВ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ЙОГО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ВІДТВОРЕННЯ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АНГЛОМОВНИХ</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ПЕРЕКЛАДАХ…………………………………………………………………</w:t>
      </w:r>
      <w:r w:rsidRPr="00B71E6D">
        <w:rPr>
          <w:rFonts w:ascii="Verdana" w:eastAsia="Times New Roman" w:hAnsi="Verdana" w:cs="Times New Roman"/>
          <w:color w:val="000000"/>
          <w:kern w:val="0"/>
          <w:sz w:val="24"/>
          <w:szCs w:val="24"/>
          <w:lang w:eastAsia="ru-RU"/>
        </w:rPr>
        <w:t>.67</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2.1. </w:t>
      </w:r>
      <w:r w:rsidRPr="00B71E6D">
        <w:rPr>
          <w:rFonts w:ascii="Verdana" w:eastAsia="Times New Roman" w:hAnsi="Verdana" w:cs="Times New Roman" w:hint="eastAsia"/>
          <w:color w:val="000000"/>
          <w:kern w:val="0"/>
          <w:sz w:val="24"/>
          <w:szCs w:val="24"/>
          <w:lang w:eastAsia="ru-RU"/>
        </w:rPr>
        <w:t>Значення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образу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Тараса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Шевченка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поезіях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українських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шістдесятників</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його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перекладацька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інтерпретація…………………………………………</w:t>
      </w:r>
      <w:r w:rsidRPr="00B71E6D">
        <w:rPr>
          <w:rFonts w:ascii="Verdana" w:eastAsia="Times New Roman" w:hAnsi="Verdana" w:cs="Times New Roman"/>
          <w:color w:val="000000"/>
          <w:kern w:val="0"/>
          <w:sz w:val="24"/>
          <w:szCs w:val="24"/>
          <w:lang w:eastAsia="ru-RU"/>
        </w:rPr>
        <w:t>...78</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2.2. </w:t>
      </w:r>
      <w:r w:rsidRPr="00B71E6D">
        <w:rPr>
          <w:rFonts w:ascii="Verdana" w:eastAsia="Times New Roman" w:hAnsi="Verdana" w:cs="Times New Roman" w:hint="eastAsia"/>
          <w:color w:val="000000"/>
          <w:kern w:val="0"/>
          <w:sz w:val="24"/>
          <w:szCs w:val="24"/>
          <w:lang w:eastAsia="ru-RU"/>
        </w:rPr>
        <w:t>Етносимволіка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солярного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характеру………………………………………</w:t>
      </w:r>
      <w:r w:rsidRPr="00B71E6D">
        <w:rPr>
          <w:rFonts w:ascii="Verdana" w:eastAsia="Times New Roman" w:hAnsi="Verdana" w:cs="Times New Roman"/>
          <w:color w:val="000000"/>
          <w:kern w:val="0"/>
          <w:sz w:val="24"/>
          <w:szCs w:val="24"/>
          <w:lang w:eastAsia="ru-RU"/>
        </w:rPr>
        <w:t>84</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2.3. </w:t>
      </w:r>
      <w:r w:rsidRPr="00B71E6D">
        <w:rPr>
          <w:rFonts w:ascii="Verdana" w:eastAsia="Times New Roman" w:hAnsi="Verdana" w:cs="Times New Roman" w:hint="eastAsia"/>
          <w:color w:val="000000"/>
          <w:kern w:val="0"/>
          <w:sz w:val="24"/>
          <w:szCs w:val="24"/>
          <w:lang w:eastAsia="ru-RU"/>
        </w:rPr>
        <w:t>Етносимволіка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зоонімічного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характеру……………</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.99</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2.4. </w:t>
      </w:r>
      <w:r w:rsidRPr="00B71E6D">
        <w:rPr>
          <w:rFonts w:ascii="Verdana" w:eastAsia="Times New Roman" w:hAnsi="Verdana" w:cs="Times New Roman" w:hint="eastAsia"/>
          <w:color w:val="000000"/>
          <w:kern w:val="0"/>
          <w:sz w:val="24"/>
          <w:szCs w:val="24"/>
          <w:lang w:eastAsia="ru-RU"/>
        </w:rPr>
        <w:t>Етносимволіка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рослинного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характеру</w:t>
      </w:r>
      <w:r w:rsidRPr="00B71E6D">
        <w:rPr>
          <w:rFonts w:ascii="Verdana" w:eastAsia="Times New Roman" w:hAnsi="Verdana" w:cs="Times New Roman"/>
          <w:color w:val="000000"/>
          <w:kern w:val="0"/>
          <w:sz w:val="24"/>
          <w:szCs w:val="24"/>
          <w:lang w:eastAsia="ru-RU"/>
        </w:rPr>
        <w:t>........................................................112</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2.5. </w:t>
      </w:r>
      <w:r w:rsidRPr="00B71E6D">
        <w:rPr>
          <w:rFonts w:ascii="Verdana" w:eastAsia="Times New Roman" w:hAnsi="Verdana" w:cs="Times New Roman" w:hint="eastAsia"/>
          <w:color w:val="000000"/>
          <w:kern w:val="0"/>
          <w:sz w:val="24"/>
          <w:szCs w:val="24"/>
          <w:lang w:eastAsia="ru-RU"/>
        </w:rPr>
        <w:t>Етносимволіка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кольоронімічного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характеру</w:t>
      </w:r>
      <w:r w:rsidRPr="00B71E6D">
        <w:rPr>
          <w:rFonts w:ascii="Verdana" w:eastAsia="Times New Roman" w:hAnsi="Verdana" w:cs="Times New Roman"/>
          <w:color w:val="000000"/>
          <w:kern w:val="0"/>
          <w:sz w:val="24"/>
          <w:szCs w:val="24"/>
          <w:lang w:eastAsia="ru-RU"/>
        </w:rPr>
        <w:t>.............................................121</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Висновки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розділу</w:t>
      </w:r>
      <w:r w:rsidRPr="00B71E6D">
        <w:rPr>
          <w:rFonts w:ascii="Verdana" w:eastAsia="Times New Roman" w:hAnsi="Verdana" w:cs="Times New Roman"/>
          <w:color w:val="000000"/>
          <w:kern w:val="0"/>
          <w:sz w:val="24"/>
          <w:szCs w:val="24"/>
          <w:lang w:eastAsia="ru-RU"/>
        </w:rPr>
        <w:t xml:space="preserve"> 2.........................................................................................143</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РОЗДІЛ</w:t>
      </w:r>
      <w:r w:rsidRPr="00B71E6D">
        <w:rPr>
          <w:rFonts w:ascii="Verdana" w:eastAsia="Times New Roman" w:hAnsi="Verdana" w:cs="Times New Roman"/>
          <w:color w:val="000000"/>
          <w:kern w:val="0"/>
          <w:sz w:val="24"/>
          <w:szCs w:val="24"/>
          <w:lang w:eastAsia="ru-RU"/>
        </w:rPr>
        <w:t xml:space="preserve"> 3. </w:t>
      </w:r>
      <w:r w:rsidRPr="00B71E6D">
        <w:rPr>
          <w:rFonts w:ascii="Verdana" w:eastAsia="Times New Roman" w:hAnsi="Verdana" w:cs="Times New Roman" w:hint="eastAsia"/>
          <w:color w:val="000000"/>
          <w:kern w:val="0"/>
          <w:sz w:val="24"/>
          <w:szCs w:val="24"/>
          <w:lang w:eastAsia="ru-RU"/>
        </w:rPr>
        <w:t>ПРИНЦИПИ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ВІДТВОРЕННЯ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ПОЕЗІЇ</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ШІСТДЕСЯТНИКІВ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ПЕРЕКЛАДІ</w:t>
      </w:r>
      <w:r w:rsidRPr="00B71E6D">
        <w:rPr>
          <w:rFonts w:ascii="Verdana" w:eastAsia="Times New Roman" w:hAnsi="Verdana" w:cs="Times New Roman"/>
          <w:color w:val="000000"/>
          <w:kern w:val="0"/>
          <w:sz w:val="24"/>
          <w:szCs w:val="24"/>
          <w:lang w:eastAsia="ru-RU"/>
        </w:rPr>
        <w:t>............................................................146</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3.1. </w:t>
      </w:r>
      <w:r w:rsidRPr="00B71E6D">
        <w:rPr>
          <w:rFonts w:ascii="Verdana" w:eastAsia="Times New Roman" w:hAnsi="Verdana" w:cs="Times New Roman" w:hint="eastAsia"/>
          <w:color w:val="000000"/>
          <w:kern w:val="0"/>
          <w:sz w:val="24"/>
          <w:szCs w:val="24"/>
          <w:lang w:eastAsia="ru-RU"/>
        </w:rPr>
        <w:t>Етносимвол</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як</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об’єкт</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перекладацької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інтерпретації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варіативність</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перекладацьких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рішень</w:t>
      </w:r>
      <w:r w:rsidRPr="00B71E6D">
        <w:rPr>
          <w:rFonts w:ascii="Verdana" w:eastAsia="Times New Roman" w:hAnsi="Verdana" w:cs="Times New Roman"/>
          <w:color w:val="000000"/>
          <w:kern w:val="0"/>
          <w:sz w:val="24"/>
          <w:szCs w:val="24"/>
          <w:lang w:eastAsia="ru-RU"/>
        </w:rPr>
        <w:t>.......................................................................................146</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3.2. </w:t>
      </w:r>
      <w:r w:rsidRPr="00B71E6D">
        <w:rPr>
          <w:rFonts w:ascii="Verdana" w:eastAsia="Times New Roman" w:hAnsi="Verdana" w:cs="Times New Roman" w:hint="eastAsia"/>
          <w:color w:val="000000"/>
          <w:kern w:val="0"/>
          <w:sz w:val="24"/>
          <w:szCs w:val="24"/>
          <w:lang w:eastAsia="ru-RU"/>
        </w:rPr>
        <w:t>Транскультурні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межі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перекладацької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інтерпретації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сакральноміфологічного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вітаїстичного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змістів</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поетичному</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перекладі</w:t>
      </w:r>
      <w:r w:rsidRPr="00B71E6D">
        <w:rPr>
          <w:rFonts w:ascii="Verdana" w:eastAsia="Times New Roman" w:hAnsi="Verdana" w:cs="Times New Roman"/>
          <w:color w:val="000000"/>
          <w:kern w:val="0"/>
          <w:sz w:val="24"/>
          <w:szCs w:val="24"/>
          <w:lang w:eastAsia="ru-RU"/>
        </w:rPr>
        <w:t>...............................................................................................................158</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13</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color w:val="000000"/>
          <w:kern w:val="0"/>
          <w:sz w:val="24"/>
          <w:szCs w:val="24"/>
          <w:lang w:eastAsia="ru-RU"/>
        </w:rPr>
        <w:t xml:space="preserve">3.3. </w:t>
      </w:r>
      <w:r w:rsidRPr="00B71E6D">
        <w:rPr>
          <w:rFonts w:ascii="Verdana" w:eastAsia="Times New Roman" w:hAnsi="Verdana" w:cs="Times New Roman" w:hint="eastAsia"/>
          <w:color w:val="000000"/>
          <w:kern w:val="0"/>
          <w:sz w:val="24"/>
          <w:szCs w:val="24"/>
          <w:lang w:eastAsia="ru-RU"/>
        </w:rPr>
        <w:t>Хибнотлумачення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звужене</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тлумачення</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випрозоренням</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одного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зі</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значень</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церковно</w:t>
      </w:r>
      <w:r w:rsidRPr="00B71E6D">
        <w:rPr>
          <w:rFonts w:ascii="Verdana" w:eastAsia="Times New Roman" w:hAnsi="Verdana" w:cs="Times New Roman"/>
          <w:color w:val="000000"/>
          <w:kern w:val="0"/>
          <w:sz w:val="24"/>
          <w:szCs w:val="24"/>
          <w:lang w:eastAsia="ru-RU"/>
        </w:rPr>
        <w:t>-</w:t>
      </w:r>
      <w:r w:rsidRPr="00B71E6D">
        <w:rPr>
          <w:rFonts w:ascii="Verdana" w:eastAsia="Times New Roman" w:hAnsi="Verdana" w:cs="Times New Roman" w:hint="eastAsia"/>
          <w:color w:val="000000"/>
          <w:kern w:val="0"/>
          <w:sz w:val="24"/>
          <w:szCs w:val="24"/>
          <w:lang w:eastAsia="ru-RU"/>
        </w:rPr>
        <w:t>релігійної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та</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мортальної</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етносимволіки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у</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перекладі</w:t>
      </w:r>
      <w:r w:rsidRPr="00B71E6D">
        <w:rPr>
          <w:rFonts w:ascii="Verdana" w:eastAsia="Times New Roman" w:hAnsi="Verdana" w:cs="Times New Roman"/>
          <w:color w:val="000000"/>
          <w:kern w:val="0"/>
          <w:sz w:val="24"/>
          <w:szCs w:val="24"/>
          <w:lang w:eastAsia="ru-RU"/>
        </w:rPr>
        <w:t>...............................................................................................................171</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Висновки</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до</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розділу</w:t>
      </w:r>
      <w:r w:rsidRPr="00B71E6D">
        <w:rPr>
          <w:rFonts w:ascii="Verdana" w:eastAsia="Times New Roman" w:hAnsi="Verdana" w:cs="Times New Roman"/>
          <w:color w:val="000000"/>
          <w:kern w:val="0"/>
          <w:sz w:val="24"/>
          <w:szCs w:val="24"/>
          <w:lang w:eastAsia="ru-RU"/>
        </w:rPr>
        <w:t xml:space="preserve"> 3</w:t>
      </w:r>
      <w:r w:rsidRPr="00B71E6D">
        <w:rPr>
          <w:rFonts w:ascii="Verdana" w:eastAsia="Times New Roman" w:hAnsi="Verdana" w:cs="Times New Roman" w:hint="eastAsia"/>
          <w:color w:val="000000"/>
          <w:kern w:val="0"/>
          <w:sz w:val="24"/>
          <w:szCs w:val="24"/>
          <w:lang w:eastAsia="ru-RU"/>
        </w:rPr>
        <w:t>…………………………………………………………</w:t>
      </w:r>
      <w:r w:rsidRPr="00B71E6D">
        <w:rPr>
          <w:rFonts w:ascii="Verdana" w:eastAsia="Times New Roman" w:hAnsi="Verdana" w:cs="Times New Roman"/>
          <w:color w:val="000000"/>
          <w:kern w:val="0"/>
          <w:sz w:val="24"/>
          <w:szCs w:val="24"/>
          <w:lang w:eastAsia="ru-RU"/>
        </w:rPr>
        <w:t>.183</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ЗАГАЛЬНІ</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ВИСНОВКИ……………………………………………………</w:t>
      </w:r>
      <w:r w:rsidRPr="00B71E6D">
        <w:rPr>
          <w:rFonts w:ascii="Verdana" w:eastAsia="Times New Roman" w:hAnsi="Verdana" w:cs="Times New Roman"/>
          <w:color w:val="000000"/>
          <w:kern w:val="0"/>
          <w:sz w:val="24"/>
          <w:szCs w:val="24"/>
          <w:lang w:eastAsia="ru-RU"/>
        </w:rPr>
        <w:t>..184</w:t>
      </w:r>
    </w:p>
    <w:p w:rsidR="00B71E6D" w:rsidRPr="00B71E6D"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СПИСОК</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ВИКОРИСТАНИХ</w:t>
      </w:r>
      <w:r w:rsidRPr="00B71E6D">
        <w:rPr>
          <w:rFonts w:ascii="Verdana" w:eastAsia="Times New Roman" w:hAnsi="Verdana" w:cs="Times New Roman"/>
          <w:color w:val="000000"/>
          <w:kern w:val="0"/>
          <w:sz w:val="24"/>
          <w:szCs w:val="24"/>
          <w:lang w:eastAsia="ru-RU"/>
        </w:rPr>
        <w:t xml:space="preserve"> </w:t>
      </w:r>
      <w:r w:rsidRPr="00B71E6D">
        <w:rPr>
          <w:rFonts w:ascii="Verdana" w:eastAsia="Times New Roman" w:hAnsi="Verdana" w:cs="Times New Roman" w:hint="eastAsia"/>
          <w:color w:val="000000"/>
          <w:kern w:val="0"/>
          <w:sz w:val="24"/>
          <w:szCs w:val="24"/>
          <w:lang w:eastAsia="ru-RU"/>
        </w:rPr>
        <w:t>ДЖЕРЕЛ…………………………………</w:t>
      </w:r>
      <w:r w:rsidRPr="00B71E6D">
        <w:rPr>
          <w:rFonts w:ascii="Verdana" w:eastAsia="Times New Roman" w:hAnsi="Verdana" w:cs="Times New Roman"/>
          <w:color w:val="000000"/>
          <w:kern w:val="0"/>
          <w:sz w:val="24"/>
          <w:szCs w:val="24"/>
          <w:lang w:eastAsia="ru-RU"/>
        </w:rPr>
        <w:t>...187</w:t>
      </w:r>
    </w:p>
    <w:p w:rsidR="00C00C50" w:rsidRDefault="00B71E6D" w:rsidP="00B71E6D">
      <w:pPr>
        <w:rPr>
          <w:rFonts w:ascii="Verdana" w:eastAsia="Times New Roman" w:hAnsi="Verdana" w:cs="Times New Roman"/>
          <w:color w:val="000000"/>
          <w:kern w:val="0"/>
          <w:sz w:val="24"/>
          <w:szCs w:val="24"/>
          <w:lang w:eastAsia="ru-RU"/>
        </w:rPr>
      </w:pPr>
      <w:r w:rsidRPr="00B71E6D">
        <w:rPr>
          <w:rFonts w:ascii="Verdana" w:eastAsia="Times New Roman" w:hAnsi="Verdana" w:cs="Times New Roman" w:hint="eastAsia"/>
          <w:color w:val="000000"/>
          <w:kern w:val="0"/>
          <w:sz w:val="24"/>
          <w:szCs w:val="24"/>
          <w:lang w:eastAsia="ru-RU"/>
        </w:rPr>
        <w:t>ДОДАТКИ……………………………………………………………………</w:t>
      </w:r>
      <w:r w:rsidRPr="00B71E6D">
        <w:rPr>
          <w:rFonts w:ascii="Verdana" w:eastAsia="Times New Roman" w:hAnsi="Verdana" w:cs="Times New Roman"/>
          <w:color w:val="000000"/>
          <w:kern w:val="0"/>
          <w:sz w:val="24"/>
          <w:szCs w:val="24"/>
          <w:lang w:eastAsia="ru-RU"/>
        </w:rPr>
        <w:t>...189</w:t>
      </w:r>
    </w:p>
    <w:p w:rsidR="00B71E6D" w:rsidRDefault="00B71E6D" w:rsidP="00B71E6D">
      <w:pPr>
        <w:rPr>
          <w:rFonts w:ascii="Verdana" w:eastAsia="Times New Roman" w:hAnsi="Verdana" w:cs="Times New Roman"/>
          <w:color w:val="000000"/>
          <w:kern w:val="0"/>
          <w:sz w:val="24"/>
          <w:szCs w:val="24"/>
          <w:lang w:eastAsia="ru-RU"/>
        </w:rPr>
      </w:pPr>
    </w:p>
    <w:p w:rsidR="00B71E6D" w:rsidRDefault="00B71E6D" w:rsidP="00B71E6D">
      <w:pPr>
        <w:rPr>
          <w:rFonts w:ascii="Verdana" w:eastAsia="Times New Roman" w:hAnsi="Verdana" w:cs="Times New Roman"/>
          <w:color w:val="000000"/>
          <w:kern w:val="0"/>
          <w:sz w:val="24"/>
          <w:szCs w:val="24"/>
          <w:lang w:eastAsia="ru-RU"/>
        </w:rPr>
      </w:pPr>
    </w:p>
    <w:p w:rsidR="00B71E6D" w:rsidRDefault="00B71E6D" w:rsidP="00B71E6D">
      <w:pPr>
        <w:rPr>
          <w:rFonts w:ascii="Verdana" w:eastAsia="Times New Roman" w:hAnsi="Verdana" w:cs="Times New Roman"/>
          <w:color w:val="000000"/>
          <w:kern w:val="0"/>
          <w:sz w:val="24"/>
          <w:szCs w:val="24"/>
          <w:lang w:eastAsia="ru-RU"/>
        </w:rPr>
      </w:pPr>
    </w:p>
    <w:p w:rsidR="00B71E6D" w:rsidRDefault="00B71E6D" w:rsidP="00B71E6D">
      <w:r>
        <w:rPr>
          <w:rFonts w:hint="eastAsia"/>
        </w:rPr>
        <w:t>ЗАГАЛЬНІ</w:t>
      </w:r>
      <w:r>
        <w:t></w:t>
      </w:r>
      <w:r>
        <w:rPr>
          <w:rFonts w:hint="eastAsia"/>
        </w:rPr>
        <w:t>ВИСНОВКИ</w:t>
      </w:r>
    </w:p>
    <w:p w:rsidR="00B71E6D" w:rsidRDefault="00B71E6D" w:rsidP="00B71E6D">
      <w:r>
        <w:rPr>
          <w:rFonts w:hint="eastAsia"/>
        </w:rPr>
        <w:t>Проведене</w:t>
      </w:r>
      <w:r>
        <w:t></w:t>
      </w:r>
      <w:r>
        <w:rPr>
          <w:rFonts w:hint="eastAsia"/>
        </w:rPr>
        <w:t>дослідження</w:t>
      </w:r>
      <w:r>
        <w:t></w:t>
      </w:r>
      <w:r>
        <w:rPr>
          <w:rFonts w:hint="eastAsia"/>
        </w:rPr>
        <w:t>дозволяє</w:t>
      </w:r>
      <w:r>
        <w:t></w:t>
      </w:r>
      <w:r>
        <w:rPr>
          <w:rFonts w:hint="eastAsia"/>
        </w:rPr>
        <w:t>зробити</w:t>
      </w:r>
      <w:r>
        <w:t></w:t>
      </w:r>
      <w:r>
        <w:rPr>
          <w:rFonts w:hint="eastAsia"/>
        </w:rPr>
        <w:t>такі</w:t>
      </w:r>
      <w:r>
        <w:t></w:t>
      </w:r>
      <w:r>
        <w:rPr>
          <w:rFonts w:hint="eastAsia"/>
        </w:rPr>
        <w:t>висновки</w:t>
      </w:r>
      <w:r>
        <w:t></w:t>
      </w:r>
    </w:p>
    <w:p w:rsidR="00B71E6D" w:rsidRDefault="00B71E6D" w:rsidP="00B71E6D">
      <w:r>
        <w:t></w:t>
      </w:r>
      <w:r>
        <w:t></w:t>
      </w:r>
      <w:r>
        <w:t></w:t>
      </w:r>
      <w:r>
        <w:rPr>
          <w:rFonts w:hint="eastAsia"/>
        </w:rPr>
        <w:t>Етносимволічний</w:t>
      </w:r>
      <w:r>
        <w:t></w:t>
      </w:r>
      <w:r>
        <w:rPr>
          <w:rFonts w:hint="eastAsia"/>
        </w:rPr>
        <w:t>зміст</w:t>
      </w:r>
      <w:r>
        <w:t></w:t>
      </w:r>
      <w:r>
        <w:rPr>
          <w:rFonts w:hint="eastAsia"/>
        </w:rPr>
        <w:t>поезії</w:t>
      </w:r>
      <w:r>
        <w:t></w:t>
      </w:r>
      <w:r>
        <w:rPr>
          <w:rFonts w:hint="eastAsia"/>
        </w:rPr>
        <w:t>опредметнює</w:t>
      </w:r>
      <w:r>
        <w:t></w:t>
      </w:r>
      <w:r>
        <w:rPr>
          <w:rFonts w:hint="eastAsia"/>
        </w:rPr>
        <w:t>еклетичні</w:t>
      </w:r>
    </w:p>
    <w:p w:rsidR="00B71E6D" w:rsidRDefault="00B71E6D" w:rsidP="00B71E6D">
      <w:r>
        <w:rPr>
          <w:rFonts w:hint="eastAsia"/>
        </w:rPr>
        <w:t>багатопланові</w:t>
      </w:r>
      <w:r>
        <w:t></w:t>
      </w:r>
      <w:r>
        <w:rPr>
          <w:rFonts w:hint="eastAsia"/>
        </w:rPr>
        <w:t>солярні</w:t>
      </w:r>
      <w:r>
        <w:t></w:t>
      </w:r>
      <w:r>
        <w:t></w:t>
      </w:r>
      <w:r>
        <w:rPr>
          <w:rFonts w:hint="eastAsia"/>
        </w:rPr>
        <w:t>зоонімічні</w:t>
      </w:r>
      <w:r>
        <w:t></w:t>
      </w:r>
      <w:r>
        <w:t></w:t>
      </w:r>
      <w:r>
        <w:rPr>
          <w:rFonts w:hint="eastAsia"/>
        </w:rPr>
        <w:t>рослинні</w:t>
      </w:r>
      <w:r>
        <w:t></w:t>
      </w:r>
      <w:r>
        <w:t></w:t>
      </w:r>
      <w:r>
        <w:rPr>
          <w:rFonts w:hint="eastAsia"/>
        </w:rPr>
        <w:t>кольоронімічні</w:t>
      </w:r>
      <w:r>
        <w:t></w:t>
      </w:r>
      <w:r>
        <w:t></w:t>
      </w:r>
      <w:r>
        <w:rPr>
          <w:rFonts w:hint="eastAsia"/>
        </w:rPr>
        <w:t>мортальні</w:t>
      </w:r>
      <w:r>
        <w:t></w:t>
      </w:r>
    </w:p>
    <w:p w:rsidR="00B71E6D" w:rsidRDefault="00B71E6D" w:rsidP="00B71E6D">
      <w:r>
        <w:rPr>
          <w:rFonts w:hint="eastAsia"/>
        </w:rPr>
        <w:t>вітаїстичні</w:t>
      </w:r>
      <w:r>
        <w:t></w:t>
      </w:r>
      <w:r>
        <w:t></w:t>
      </w:r>
      <w:r>
        <w:rPr>
          <w:rFonts w:hint="eastAsia"/>
        </w:rPr>
        <w:t>сакрально</w:t>
      </w:r>
      <w:r>
        <w:t></w:t>
      </w:r>
      <w:r>
        <w:rPr>
          <w:rFonts w:hint="eastAsia"/>
        </w:rPr>
        <w:t>міфологічні</w:t>
      </w:r>
      <w:r>
        <w:t></w:t>
      </w:r>
      <w:r>
        <w:t></w:t>
      </w:r>
      <w:r>
        <w:rPr>
          <w:rFonts w:hint="eastAsia"/>
        </w:rPr>
        <w:t>церковно</w:t>
      </w:r>
      <w:r>
        <w:t></w:t>
      </w:r>
      <w:r>
        <w:rPr>
          <w:rFonts w:hint="eastAsia"/>
        </w:rPr>
        <w:t>релігійні</w:t>
      </w:r>
      <w:r>
        <w:t></w:t>
      </w:r>
      <w:r>
        <w:rPr>
          <w:rFonts w:hint="eastAsia"/>
        </w:rPr>
        <w:t>першообрази</w:t>
      </w:r>
      <w:r>
        <w:t></w:t>
      </w:r>
    </w:p>
    <w:p w:rsidR="00B71E6D" w:rsidRDefault="00B71E6D" w:rsidP="00B71E6D">
      <w:r>
        <w:rPr>
          <w:rFonts w:hint="eastAsia"/>
        </w:rPr>
        <w:t>індивідуально</w:t>
      </w:r>
      <w:r>
        <w:t></w:t>
      </w:r>
      <w:r>
        <w:rPr>
          <w:rFonts w:hint="eastAsia"/>
        </w:rPr>
        <w:t>авторське</w:t>
      </w:r>
      <w:r>
        <w:t></w:t>
      </w:r>
      <w:r>
        <w:rPr>
          <w:rFonts w:hint="eastAsia"/>
        </w:rPr>
        <w:t>маркування</w:t>
      </w:r>
      <w:r>
        <w:t></w:t>
      </w:r>
      <w:r>
        <w:rPr>
          <w:rFonts w:hint="eastAsia"/>
        </w:rPr>
        <w:t>яких</w:t>
      </w:r>
      <w:r>
        <w:t></w:t>
      </w:r>
      <w:r>
        <w:rPr>
          <w:rFonts w:hint="eastAsia"/>
        </w:rPr>
        <w:t>свідчить</w:t>
      </w:r>
      <w:r>
        <w:t></w:t>
      </w:r>
      <w:r>
        <w:rPr>
          <w:rFonts w:hint="eastAsia"/>
        </w:rPr>
        <w:t>про</w:t>
      </w:r>
      <w:r>
        <w:t></w:t>
      </w:r>
      <w:r>
        <w:rPr>
          <w:rFonts w:hint="eastAsia"/>
        </w:rPr>
        <w:t>взаємопроникнення</w:t>
      </w:r>
    </w:p>
    <w:p w:rsidR="00B71E6D" w:rsidRDefault="00B71E6D" w:rsidP="00B71E6D">
      <w:r>
        <w:rPr>
          <w:rFonts w:hint="eastAsia"/>
        </w:rPr>
        <w:t>етнонаціонального</w:t>
      </w:r>
      <w:r>
        <w:t></w:t>
      </w:r>
      <w:r>
        <w:rPr>
          <w:rFonts w:hint="eastAsia"/>
        </w:rPr>
        <w:t>та</w:t>
      </w:r>
      <w:r>
        <w:t></w:t>
      </w:r>
      <w:r>
        <w:rPr>
          <w:rFonts w:hint="eastAsia"/>
        </w:rPr>
        <w:t>загальнолюдського</w:t>
      </w:r>
      <w:r>
        <w:t></w:t>
      </w:r>
      <w:r>
        <w:rPr>
          <w:rFonts w:hint="eastAsia"/>
        </w:rPr>
        <w:t>витоків</w:t>
      </w:r>
      <w:r>
        <w:t></w:t>
      </w:r>
      <w:r>
        <w:t></w:t>
      </w:r>
      <w:r>
        <w:rPr>
          <w:rFonts w:hint="eastAsia"/>
        </w:rPr>
        <w:t>Результатом</w:t>
      </w:r>
      <w:r>
        <w:t></w:t>
      </w:r>
      <w:r>
        <w:rPr>
          <w:rFonts w:hint="eastAsia"/>
        </w:rPr>
        <w:t>проведеного</w:t>
      </w:r>
    </w:p>
    <w:p w:rsidR="00B71E6D" w:rsidRDefault="00B71E6D" w:rsidP="00B71E6D">
      <w:r>
        <w:rPr>
          <w:rFonts w:hint="eastAsia"/>
        </w:rPr>
        <w:t>перекладознавчого</w:t>
      </w:r>
      <w:r>
        <w:t></w:t>
      </w:r>
      <w:r>
        <w:rPr>
          <w:rFonts w:hint="eastAsia"/>
        </w:rPr>
        <w:t>дослідження</w:t>
      </w:r>
      <w:r>
        <w:t></w:t>
      </w:r>
      <w:r>
        <w:rPr>
          <w:rFonts w:hint="eastAsia"/>
        </w:rPr>
        <w:t>етносимволіки</w:t>
      </w:r>
      <w:r>
        <w:t></w:t>
      </w:r>
      <w:r>
        <w:rPr>
          <w:rFonts w:hint="eastAsia"/>
        </w:rPr>
        <w:t>поетичних</w:t>
      </w:r>
      <w:r>
        <w:t></w:t>
      </w:r>
      <w:r>
        <w:rPr>
          <w:rFonts w:hint="eastAsia"/>
        </w:rPr>
        <w:t>текстів</w:t>
      </w:r>
    </w:p>
    <w:p w:rsidR="00B71E6D" w:rsidRDefault="00B71E6D" w:rsidP="00B71E6D">
      <w:r>
        <w:rPr>
          <w:rFonts w:hint="eastAsia"/>
        </w:rPr>
        <w:t>українських</w:t>
      </w:r>
      <w:r>
        <w:t></w:t>
      </w:r>
      <w:r>
        <w:rPr>
          <w:rFonts w:hint="eastAsia"/>
        </w:rPr>
        <w:t>поетів</w:t>
      </w:r>
      <w:r>
        <w:t></w:t>
      </w:r>
      <w:r>
        <w:rPr>
          <w:rFonts w:hint="eastAsia"/>
        </w:rPr>
        <w:t>шістдесятників</w:t>
      </w:r>
      <w:r>
        <w:t></w:t>
      </w:r>
      <w:r>
        <w:rPr>
          <w:rFonts w:hint="eastAsia"/>
        </w:rPr>
        <w:t>стало</w:t>
      </w:r>
      <w:r>
        <w:t></w:t>
      </w:r>
      <w:r>
        <w:rPr>
          <w:rFonts w:hint="eastAsia"/>
        </w:rPr>
        <w:t>з’ясування</w:t>
      </w:r>
      <w:r>
        <w:t></w:t>
      </w:r>
      <w:r>
        <w:rPr>
          <w:rFonts w:hint="eastAsia"/>
        </w:rPr>
        <w:t>особливостей</w:t>
      </w:r>
    </w:p>
    <w:p w:rsidR="00B71E6D" w:rsidRDefault="00B71E6D" w:rsidP="00B71E6D">
      <w:r>
        <w:rPr>
          <w:rFonts w:hint="eastAsia"/>
        </w:rPr>
        <w:t>функціонування</w:t>
      </w:r>
      <w:r>
        <w:t></w:t>
      </w:r>
      <w:r>
        <w:rPr>
          <w:rFonts w:hint="eastAsia"/>
        </w:rPr>
        <w:t>етносимволів</w:t>
      </w:r>
      <w:r>
        <w:t></w:t>
      </w:r>
      <w:r>
        <w:rPr>
          <w:rFonts w:hint="eastAsia"/>
        </w:rPr>
        <w:t>у</w:t>
      </w:r>
      <w:r>
        <w:t></w:t>
      </w:r>
      <w:r>
        <w:rPr>
          <w:rFonts w:hint="eastAsia"/>
        </w:rPr>
        <w:t>поетичному</w:t>
      </w:r>
      <w:r>
        <w:t></w:t>
      </w:r>
      <w:r>
        <w:rPr>
          <w:rFonts w:hint="eastAsia"/>
        </w:rPr>
        <w:t>джерельному</w:t>
      </w:r>
      <w:r>
        <w:t></w:t>
      </w:r>
      <w:r>
        <w:rPr>
          <w:rFonts w:hint="eastAsia"/>
        </w:rPr>
        <w:t>тексті</w:t>
      </w:r>
      <w:r>
        <w:t></w:t>
      </w:r>
      <w:r>
        <w:rPr>
          <w:rFonts w:hint="eastAsia"/>
        </w:rPr>
        <w:t>та</w:t>
      </w:r>
    </w:p>
    <w:p w:rsidR="00B71E6D" w:rsidRDefault="00B71E6D" w:rsidP="00B71E6D">
      <w:r>
        <w:rPr>
          <w:rFonts w:hint="eastAsia"/>
        </w:rPr>
        <w:t>перекладі</w:t>
      </w:r>
      <w:r>
        <w:t></w:t>
      </w:r>
      <w:r>
        <w:t></w:t>
      </w:r>
      <w:r>
        <w:rPr>
          <w:rFonts w:hint="eastAsia"/>
        </w:rPr>
        <w:t>а</w:t>
      </w:r>
      <w:r>
        <w:t></w:t>
      </w:r>
      <w:r>
        <w:rPr>
          <w:rFonts w:hint="eastAsia"/>
        </w:rPr>
        <w:t>також</w:t>
      </w:r>
      <w:r>
        <w:t></w:t>
      </w:r>
      <w:r>
        <w:rPr>
          <w:rFonts w:hint="eastAsia"/>
        </w:rPr>
        <w:t>можливостей</w:t>
      </w:r>
      <w:r>
        <w:t></w:t>
      </w:r>
      <w:r>
        <w:rPr>
          <w:rFonts w:hint="eastAsia"/>
        </w:rPr>
        <w:t>перекладацького</w:t>
      </w:r>
      <w:r>
        <w:t></w:t>
      </w:r>
      <w:r>
        <w:rPr>
          <w:rFonts w:hint="eastAsia"/>
        </w:rPr>
        <w:t>відтворення</w:t>
      </w:r>
    </w:p>
    <w:p w:rsidR="00B71E6D" w:rsidRDefault="00B71E6D" w:rsidP="00B71E6D">
      <w:r>
        <w:rPr>
          <w:rFonts w:hint="eastAsia"/>
        </w:rPr>
        <w:t>етносимволічного</w:t>
      </w:r>
      <w:r>
        <w:t></w:t>
      </w:r>
      <w:r>
        <w:rPr>
          <w:rFonts w:hint="eastAsia"/>
        </w:rPr>
        <w:t>змісту</w:t>
      </w:r>
      <w:r>
        <w:t></w:t>
      </w:r>
    </w:p>
    <w:p w:rsidR="00B71E6D" w:rsidRDefault="00B71E6D" w:rsidP="00B71E6D">
      <w:r>
        <w:t></w:t>
      </w:r>
      <w:r>
        <w:t></w:t>
      </w:r>
      <w:r>
        <w:t></w:t>
      </w:r>
      <w:r>
        <w:rPr>
          <w:rFonts w:hint="eastAsia"/>
        </w:rPr>
        <w:t>Особливо</w:t>
      </w:r>
      <w:r>
        <w:t></w:t>
      </w:r>
      <w:r>
        <w:rPr>
          <w:rFonts w:hint="eastAsia"/>
        </w:rPr>
        <w:t>важливими</w:t>
      </w:r>
      <w:r>
        <w:t></w:t>
      </w:r>
      <w:r>
        <w:rPr>
          <w:rFonts w:hint="eastAsia"/>
        </w:rPr>
        <w:t>для</w:t>
      </w:r>
      <w:r>
        <w:t></w:t>
      </w:r>
      <w:r>
        <w:rPr>
          <w:rFonts w:hint="eastAsia"/>
        </w:rPr>
        <w:t>відтворення</w:t>
      </w:r>
      <w:r>
        <w:t></w:t>
      </w:r>
      <w:r>
        <w:rPr>
          <w:rFonts w:hint="eastAsia"/>
        </w:rPr>
        <w:t>етносимволіки</w:t>
      </w:r>
      <w:r>
        <w:t></w:t>
      </w:r>
      <w:r>
        <w:rPr>
          <w:rFonts w:hint="eastAsia"/>
        </w:rPr>
        <w:t>першотвору</w:t>
      </w:r>
    </w:p>
    <w:p w:rsidR="00B71E6D" w:rsidRDefault="00B71E6D" w:rsidP="00B71E6D">
      <w:r>
        <w:rPr>
          <w:rFonts w:hint="eastAsia"/>
        </w:rPr>
        <w:t>є</w:t>
      </w:r>
      <w:r>
        <w:t></w:t>
      </w:r>
      <w:r>
        <w:rPr>
          <w:rFonts w:hint="eastAsia"/>
        </w:rPr>
        <w:t>такі</w:t>
      </w:r>
      <w:r>
        <w:t></w:t>
      </w:r>
      <w:r>
        <w:rPr>
          <w:rFonts w:hint="eastAsia"/>
        </w:rPr>
        <w:t>чинники</w:t>
      </w:r>
      <w:r>
        <w:t></w:t>
      </w:r>
    </w:p>
    <w:p w:rsidR="00B71E6D" w:rsidRDefault="00B71E6D" w:rsidP="00B71E6D">
      <w:r>
        <w:t></w:t>
      </w:r>
      <w:r>
        <w:t></w:t>
      </w:r>
      <w:r>
        <w:t></w:t>
      </w:r>
      <w:r>
        <w:rPr>
          <w:rFonts w:hint="eastAsia"/>
        </w:rPr>
        <w:t>індивідуально</w:t>
      </w:r>
      <w:r>
        <w:t></w:t>
      </w:r>
      <w:r>
        <w:rPr>
          <w:rFonts w:hint="eastAsia"/>
        </w:rPr>
        <w:t>авторська</w:t>
      </w:r>
      <w:r>
        <w:t></w:t>
      </w:r>
      <w:r>
        <w:rPr>
          <w:rFonts w:hint="eastAsia"/>
        </w:rPr>
        <w:t>інтерпретація</w:t>
      </w:r>
      <w:r>
        <w:t></w:t>
      </w:r>
      <w:r>
        <w:rPr>
          <w:rFonts w:hint="eastAsia"/>
        </w:rPr>
        <w:t>перекладача</w:t>
      </w:r>
      <w:r>
        <w:t></w:t>
      </w:r>
      <w:r>
        <w:t></w:t>
      </w:r>
      <w:r>
        <w:rPr>
          <w:rFonts w:hint="eastAsia"/>
        </w:rPr>
        <w:t>в</w:t>
      </w:r>
      <w:r>
        <w:t></w:t>
      </w:r>
      <w:r>
        <w:rPr>
          <w:rFonts w:hint="eastAsia"/>
        </w:rPr>
        <w:t>межах</w:t>
      </w:r>
      <w:r>
        <w:t></w:t>
      </w:r>
      <w:r>
        <w:rPr>
          <w:rFonts w:hint="eastAsia"/>
        </w:rPr>
        <w:t>якої</w:t>
      </w:r>
    </w:p>
    <w:p w:rsidR="00B71E6D" w:rsidRDefault="00B71E6D" w:rsidP="00B71E6D">
      <w:r>
        <w:rPr>
          <w:rFonts w:hint="eastAsia"/>
        </w:rPr>
        <w:t>кожен</w:t>
      </w:r>
      <w:r>
        <w:t></w:t>
      </w:r>
      <w:r>
        <w:rPr>
          <w:rFonts w:hint="eastAsia"/>
        </w:rPr>
        <w:t>перекладач</w:t>
      </w:r>
      <w:r>
        <w:t></w:t>
      </w:r>
      <w:r>
        <w:rPr>
          <w:rFonts w:hint="eastAsia"/>
        </w:rPr>
        <w:t>розширює</w:t>
      </w:r>
      <w:r>
        <w:t></w:t>
      </w:r>
      <w:r>
        <w:rPr>
          <w:rFonts w:hint="eastAsia"/>
        </w:rPr>
        <w:t>символічні</w:t>
      </w:r>
      <w:r>
        <w:t></w:t>
      </w:r>
      <w:r>
        <w:rPr>
          <w:rFonts w:hint="eastAsia"/>
        </w:rPr>
        <w:t>горизонти</w:t>
      </w:r>
      <w:r>
        <w:t></w:t>
      </w:r>
      <w:r>
        <w:rPr>
          <w:rFonts w:hint="eastAsia"/>
        </w:rPr>
        <w:t>поетичного</w:t>
      </w:r>
      <w:r>
        <w:t></w:t>
      </w:r>
      <w:r>
        <w:rPr>
          <w:rFonts w:hint="eastAsia"/>
        </w:rPr>
        <w:t>мовлення</w:t>
      </w:r>
    </w:p>
    <w:p w:rsidR="00B71E6D" w:rsidRDefault="00B71E6D" w:rsidP="00B71E6D">
      <w:r>
        <w:rPr>
          <w:rFonts w:hint="eastAsia"/>
        </w:rPr>
        <w:t>автора</w:t>
      </w:r>
      <w:r>
        <w:t></w:t>
      </w:r>
      <w:r>
        <w:t></w:t>
      </w:r>
      <w:r>
        <w:rPr>
          <w:rFonts w:hint="eastAsia"/>
        </w:rPr>
        <w:t>яке</w:t>
      </w:r>
      <w:r>
        <w:t></w:t>
      </w:r>
      <w:r>
        <w:rPr>
          <w:rFonts w:hint="eastAsia"/>
        </w:rPr>
        <w:t>характеризується</w:t>
      </w:r>
      <w:r>
        <w:t></w:t>
      </w:r>
      <w:r>
        <w:rPr>
          <w:rFonts w:hint="eastAsia"/>
        </w:rPr>
        <w:t>самобутністю</w:t>
      </w:r>
      <w:r>
        <w:t></w:t>
      </w:r>
      <w:r>
        <w:rPr>
          <w:rFonts w:hint="eastAsia"/>
        </w:rPr>
        <w:t>та</w:t>
      </w:r>
      <w:r>
        <w:t></w:t>
      </w:r>
      <w:r>
        <w:rPr>
          <w:rFonts w:hint="eastAsia"/>
        </w:rPr>
        <w:t>етнічно</w:t>
      </w:r>
      <w:r>
        <w:t></w:t>
      </w:r>
      <w:r>
        <w:rPr>
          <w:rFonts w:hint="eastAsia"/>
        </w:rPr>
        <w:t>символічним</w:t>
      </w:r>
    </w:p>
    <w:p w:rsidR="00B71E6D" w:rsidRDefault="00B71E6D" w:rsidP="00B71E6D">
      <w:r>
        <w:rPr>
          <w:rFonts w:hint="eastAsia"/>
        </w:rPr>
        <w:t>навантаженням</w:t>
      </w:r>
      <w:r>
        <w:t></w:t>
      </w:r>
      <w:r>
        <w:rPr>
          <w:rFonts w:hint="eastAsia"/>
        </w:rPr>
        <w:t>образів</w:t>
      </w:r>
      <w:r>
        <w:t></w:t>
      </w:r>
    </w:p>
    <w:p w:rsidR="00B71E6D" w:rsidRDefault="00B71E6D" w:rsidP="00B71E6D">
      <w:r>
        <w:t></w:t>
      </w:r>
      <w:r>
        <w:t></w:t>
      </w:r>
      <w:r>
        <w:t></w:t>
      </w:r>
      <w:r>
        <w:rPr>
          <w:rFonts w:hint="eastAsia"/>
        </w:rPr>
        <w:t>інтуїтивна</w:t>
      </w:r>
      <w:r>
        <w:t></w:t>
      </w:r>
      <w:r>
        <w:rPr>
          <w:rFonts w:hint="eastAsia"/>
        </w:rPr>
        <w:t>компетенція</w:t>
      </w:r>
      <w:r>
        <w:t></w:t>
      </w:r>
      <w:r>
        <w:rPr>
          <w:rFonts w:hint="eastAsia"/>
        </w:rPr>
        <w:t>перекладача</w:t>
      </w:r>
      <w:r>
        <w:t></w:t>
      </w:r>
      <w:r>
        <w:t></w:t>
      </w:r>
      <w:r>
        <w:rPr>
          <w:rFonts w:hint="eastAsia"/>
        </w:rPr>
        <w:t>яка</w:t>
      </w:r>
      <w:r>
        <w:t></w:t>
      </w:r>
      <w:r>
        <w:rPr>
          <w:rFonts w:hint="eastAsia"/>
        </w:rPr>
        <w:t>відображає</w:t>
      </w:r>
    </w:p>
    <w:p w:rsidR="00B71E6D" w:rsidRDefault="00B71E6D" w:rsidP="00B71E6D">
      <w:r>
        <w:rPr>
          <w:rFonts w:hint="eastAsia"/>
        </w:rPr>
        <w:t>індивідуальний</w:t>
      </w:r>
      <w:r>
        <w:t></w:t>
      </w:r>
      <w:r>
        <w:rPr>
          <w:rFonts w:hint="eastAsia"/>
        </w:rPr>
        <w:t>культурологічний</w:t>
      </w:r>
      <w:r>
        <w:t></w:t>
      </w:r>
      <w:r>
        <w:rPr>
          <w:rFonts w:hint="eastAsia"/>
        </w:rPr>
        <w:t>досвід</w:t>
      </w:r>
      <w:r>
        <w:t></w:t>
      </w:r>
    </w:p>
    <w:p w:rsidR="00B71E6D" w:rsidRDefault="00B71E6D" w:rsidP="00B71E6D">
      <w:r>
        <w:t></w:t>
      </w:r>
      <w:r>
        <w:t></w:t>
      </w:r>
      <w:r>
        <w:t></w:t>
      </w:r>
      <w:r>
        <w:rPr>
          <w:rFonts w:hint="eastAsia"/>
        </w:rPr>
        <w:t>позиція</w:t>
      </w:r>
      <w:r>
        <w:t></w:t>
      </w:r>
      <w:r>
        <w:rPr>
          <w:rFonts w:hint="eastAsia"/>
        </w:rPr>
        <w:t>перекладача</w:t>
      </w:r>
      <w:r>
        <w:t></w:t>
      </w:r>
      <w:r>
        <w:rPr>
          <w:rFonts w:hint="eastAsia"/>
        </w:rPr>
        <w:t>щодо</w:t>
      </w:r>
      <w:r>
        <w:t></w:t>
      </w:r>
      <w:r>
        <w:rPr>
          <w:rFonts w:hint="eastAsia"/>
        </w:rPr>
        <w:t>інтерпретації</w:t>
      </w:r>
      <w:r>
        <w:t></w:t>
      </w:r>
      <w:r>
        <w:rPr>
          <w:rFonts w:hint="eastAsia"/>
        </w:rPr>
        <w:t>етносимволів</w:t>
      </w:r>
      <w:r>
        <w:t></w:t>
      </w:r>
    </w:p>
    <w:p w:rsidR="00B71E6D" w:rsidRDefault="00B71E6D" w:rsidP="00B71E6D">
      <w:r>
        <w:rPr>
          <w:rFonts w:hint="eastAsia"/>
        </w:rPr>
        <w:t>Диференційний</w:t>
      </w:r>
      <w:r>
        <w:t></w:t>
      </w:r>
      <w:r>
        <w:rPr>
          <w:rFonts w:hint="eastAsia"/>
        </w:rPr>
        <w:t>підхід</w:t>
      </w:r>
      <w:r>
        <w:t></w:t>
      </w:r>
      <w:r>
        <w:rPr>
          <w:rFonts w:hint="eastAsia"/>
        </w:rPr>
        <w:t>є</w:t>
      </w:r>
      <w:r>
        <w:t></w:t>
      </w:r>
      <w:r>
        <w:rPr>
          <w:rFonts w:hint="eastAsia"/>
        </w:rPr>
        <w:t>невід’ємною</w:t>
      </w:r>
      <w:r>
        <w:t></w:t>
      </w:r>
      <w:r>
        <w:rPr>
          <w:rFonts w:hint="eastAsia"/>
        </w:rPr>
        <w:t>складовою</w:t>
      </w:r>
      <w:r>
        <w:t></w:t>
      </w:r>
      <w:r>
        <w:rPr>
          <w:rFonts w:hint="eastAsia"/>
        </w:rPr>
        <w:t>суджень</w:t>
      </w:r>
      <w:r>
        <w:t></w:t>
      </w:r>
      <w:r>
        <w:rPr>
          <w:rFonts w:hint="eastAsia"/>
        </w:rPr>
        <w:t>про</w:t>
      </w:r>
      <w:r>
        <w:t></w:t>
      </w:r>
      <w:r>
        <w:rPr>
          <w:rFonts w:hint="eastAsia"/>
        </w:rPr>
        <w:t>адекватне</w:t>
      </w:r>
    </w:p>
    <w:p w:rsidR="00B71E6D" w:rsidRDefault="00B71E6D" w:rsidP="00B71E6D">
      <w:r>
        <w:rPr>
          <w:rFonts w:hint="eastAsia"/>
        </w:rPr>
        <w:t>відтворення</w:t>
      </w:r>
      <w:r>
        <w:t></w:t>
      </w:r>
      <w:r>
        <w:rPr>
          <w:rFonts w:hint="eastAsia"/>
        </w:rPr>
        <w:t>етносимволіки</w:t>
      </w:r>
      <w:r>
        <w:t></w:t>
      </w:r>
      <w:r>
        <w:rPr>
          <w:rFonts w:hint="eastAsia"/>
        </w:rPr>
        <w:t>у</w:t>
      </w:r>
      <w:r>
        <w:t></w:t>
      </w:r>
      <w:r>
        <w:rPr>
          <w:rFonts w:hint="eastAsia"/>
        </w:rPr>
        <w:t>перекладі</w:t>
      </w:r>
      <w:r>
        <w:t></w:t>
      </w:r>
      <w:r>
        <w:t></w:t>
      </w:r>
      <w:r>
        <w:rPr>
          <w:rFonts w:hint="eastAsia"/>
        </w:rPr>
        <w:t>Запропонована</w:t>
      </w:r>
      <w:r>
        <w:t></w:t>
      </w:r>
      <w:r>
        <w:rPr>
          <w:rFonts w:hint="eastAsia"/>
        </w:rPr>
        <w:t>нами</w:t>
      </w:r>
      <w:r>
        <w:t></w:t>
      </w:r>
      <w:r>
        <w:rPr>
          <w:rFonts w:hint="eastAsia"/>
        </w:rPr>
        <w:t>диференціація</w:t>
      </w:r>
    </w:p>
    <w:p w:rsidR="00B71E6D" w:rsidRDefault="00B71E6D" w:rsidP="00B71E6D">
      <w:r>
        <w:rPr>
          <w:rFonts w:hint="eastAsia"/>
        </w:rPr>
        <w:t>перевиражень</w:t>
      </w:r>
      <w:r>
        <w:t></w:t>
      </w:r>
      <w:r>
        <w:rPr>
          <w:rFonts w:hint="eastAsia"/>
        </w:rPr>
        <w:t>змісту</w:t>
      </w:r>
      <w:r>
        <w:t></w:t>
      </w:r>
      <w:r>
        <w:rPr>
          <w:rFonts w:hint="eastAsia"/>
        </w:rPr>
        <w:t>кожного</w:t>
      </w:r>
      <w:r>
        <w:t></w:t>
      </w:r>
      <w:r>
        <w:rPr>
          <w:rFonts w:hint="eastAsia"/>
        </w:rPr>
        <w:t>етносимволу</w:t>
      </w:r>
      <w:r>
        <w:t></w:t>
      </w:r>
      <w:r>
        <w:rPr>
          <w:rFonts w:hint="eastAsia"/>
        </w:rPr>
        <w:t>уможливлює</w:t>
      </w:r>
      <w:r>
        <w:t></w:t>
      </w:r>
      <w:r>
        <w:rPr>
          <w:rFonts w:hint="eastAsia"/>
        </w:rPr>
        <w:t>пошуки</w:t>
      </w:r>
    </w:p>
    <w:p w:rsidR="00B71E6D" w:rsidRDefault="00B71E6D" w:rsidP="00B71E6D">
      <w:r>
        <w:rPr>
          <w:rFonts w:hint="eastAsia"/>
        </w:rPr>
        <w:t>максимально</w:t>
      </w:r>
      <w:r>
        <w:t></w:t>
      </w:r>
      <w:r>
        <w:rPr>
          <w:rFonts w:hint="eastAsia"/>
        </w:rPr>
        <w:t>цілісного</w:t>
      </w:r>
      <w:r>
        <w:t></w:t>
      </w:r>
      <w:r>
        <w:rPr>
          <w:rFonts w:hint="eastAsia"/>
        </w:rPr>
        <w:t>відтворення</w:t>
      </w:r>
      <w:r>
        <w:t></w:t>
      </w:r>
      <w:r>
        <w:rPr>
          <w:rFonts w:hint="eastAsia"/>
        </w:rPr>
        <w:t>етносимволіки</w:t>
      </w:r>
      <w:r>
        <w:t></w:t>
      </w:r>
      <w:r>
        <w:rPr>
          <w:rFonts w:hint="eastAsia"/>
        </w:rPr>
        <w:t>оригіналу</w:t>
      </w:r>
      <w:r>
        <w:t></w:t>
      </w:r>
      <w:r>
        <w:rPr>
          <w:rFonts w:hint="eastAsia"/>
        </w:rPr>
        <w:t>із</w:t>
      </w:r>
      <w:r>
        <w:t></w:t>
      </w:r>
      <w:r>
        <w:rPr>
          <w:rFonts w:hint="eastAsia"/>
        </w:rPr>
        <w:t>врахуванням</w:t>
      </w:r>
    </w:p>
    <w:p w:rsidR="00B71E6D" w:rsidRDefault="00B71E6D" w:rsidP="00B71E6D">
      <w:r>
        <w:rPr>
          <w:rFonts w:hint="eastAsia"/>
        </w:rPr>
        <w:t>різних</w:t>
      </w:r>
      <w:r>
        <w:t></w:t>
      </w:r>
      <w:r>
        <w:rPr>
          <w:rFonts w:hint="eastAsia"/>
        </w:rPr>
        <w:t>інтерпретативних</w:t>
      </w:r>
      <w:r>
        <w:t></w:t>
      </w:r>
      <w:r>
        <w:rPr>
          <w:rFonts w:hint="eastAsia"/>
        </w:rPr>
        <w:t>підходів</w:t>
      </w:r>
      <w:r>
        <w:t></w:t>
      </w:r>
      <w:r>
        <w:rPr>
          <w:rFonts w:hint="eastAsia"/>
        </w:rPr>
        <w:t>перекладачів</w:t>
      </w:r>
      <w:r>
        <w:t></w:t>
      </w:r>
    </w:p>
    <w:p w:rsidR="00B71E6D" w:rsidRDefault="00B71E6D" w:rsidP="00B71E6D">
      <w:r>
        <w:t></w:t>
      </w:r>
      <w:r>
        <w:t></w:t>
      </w:r>
      <w:r>
        <w:t></w:t>
      </w:r>
      <w:r>
        <w:rPr>
          <w:rFonts w:hint="eastAsia"/>
        </w:rPr>
        <w:t>Позиція</w:t>
      </w:r>
      <w:r>
        <w:t></w:t>
      </w:r>
      <w:r>
        <w:rPr>
          <w:rFonts w:hint="eastAsia"/>
        </w:rPr>
        <w:t>перекладача</w:t>
      </w:r>
      <w:r>
        <w:t></w:t>
      </w:r>
      <w:r>
        <w:rPr>
          <w:rFonts w:hint="eastAsia"/>
        </w:rPr>
        <w:t>щодо</w:t>
      </w:r>
      <w:r>
        <w:t></w:t>
      </w:r>
      <w:r>
        <w:rPr>
          <w:rFonts w:hint="eastAsia"/>
        </w:rPr>
        <w:t>відтворення</w:t>
      </w:r>
      <w:r>
        <w:t></w:t>
      </w:r>
      <w:r>
        <w:rPr>
          <w:rFonts w:hint="eastAsia"/>
        </w:rPr>
        <w:t>етносимволіки</w:t>
      </w:r>
      <w:r>
        <w:t></w:t>
      </w:r>
      <w:r>
        <w:rPr>
          <w:rFonts w:hint="eastAsia"/>
        </w:rPr>
        <w:t>може</w:t>
      </w:r>
    </w:p>
    <w:p w:rsidR="00B71E6D" w:rsidRDefault="00B71E6D" w:rsidP="00B71E6D">
      <w:r>
        <w:rPr>
          <w:rFonts w:hint="eastAsia"/>
        </w:rPr>
        <w:t>бути</w:t>
      </w:r>
      <w:r>
        <w:t></w:t>
      </w:r>
      <w:r>
        <w:t></w:t>
      </w:r>
      <w:r>
        <w:rPr>
          <w:rFonts w:hint="eastAsia"/>
        </w:rPr>
        <w:t>пасивною</w:t>
      </w:r>
      <w:r>
        <w:t></w:t>
      </w:r>
      <w:r>
        <w:t></w:t>
      </w:r>
      <w:r>
        <w:rPr>
          <w:rFonts w:hint="eastAsia"/>
        </w:rPr>
        <w:t>активною</w:t>
      </w:r>
      <w:r>
        <w:t></w:t>
      </w:r>
      <w:r>
        <w:t></w:t>
      </w:r>
      <w:r>
        <w:rPr>
          <w:rFonts w:hint="eastAsia"/>
        </w:rPr>
        <w:t>Пасивна</w:t>
      </w:r>
      <w:r>
        <w:t></w:t>
      </w:r>
      <w:r>
        <w:rPr>
          <w:rFonts w:hint="eastAsia"/>
        </w:rPr>
        <w:t>позиція</w:t>
      </w:r>
      <w:r>
        <w:t></w:t>
      </w:r>
      <w:r>
        <w:rPr>
          <w:rFonts w:hint="eastAsia"/>
        </w:rPr>
        <w:t>перекладача</w:t>
      </w:r>
      <w:r>
        <w:t></w:t>
      </w:r>
      <w:r>
        <w:rPr>
          <w:rFonts w:hint="eastAsia"/>
        </w:rPr>
        <w:t>призводить</w:t>
      </w:r>
      <w:r>
        <w:t></w:t>
      </w:r>
      <w:r>
        <w:rPr>
          <w:rFonts w:hint="eastAsia"/>
        </w:rPr>
        <w:t>до</w:t>
      </w:r>
    </w:p>
    <w:p w:rsidR="00B71E6D" w:rsidRDefault="00B71E6D" w:rsidP="00B71E6D">
      <w:r>
        <w:rPr>
          <w:rFonts w:hint="eastAsia"/>
        </w:rPr>
        <w:t>нехтування</w:t>
      </w:r>
      <w:r>
        <w:t></w:t>
      </w:r>
      <w:r>
        <w:rPr>
          <w:rFonts w:hint="eastAsia"/>
        </w:rPr>
        <w:t>цілісної</w:t>
      </w:r>
      <w:r>
        <w:t></w:t>
      </w:r>
      <w:r>
        <w:rPr>
          <w:rFonts w:hint="eastAsia"/>
        </w:rPr>
        <w:t>метафоричної</w:t>
      </w:r>
      <w:r>
        <w:t></w:t>
      </w:r>
      <w:r>
        <w:rPr>
          <w:rFonts w:hint="eastAsia"/>
        </w:rPr>
        <w:t>картини</w:t>
      </w:r>
      <w:r>
        <w:t></w:t>
      </w:r>
      <w:r>
        <w:rPr>
          <w:rFonts w:hint="eastAsia"/>
        </w:rPr>
        <w:t>першотвору</w:t>
      </w:r>
      <w:r>
        <w:t></w:t>
      </w:r>
      <w:r>
        <w:rPr>
          <w:rFonts w:hint="eastAsia"/>
        </w:rPr>
        <w:t>і</w:t>
      </w:r>
      <w:r>
        <w:t></w:t>
      </w:r>
      <w:r>
        <w:rPr>
          <w:rFonts w:hint="eastAsia"/>
        </w:rPr>
        <w:t>проявляється</w:t>
      </w:r>
      <w:r>
        <w:t></w:t>
      </w:r>
      <w:r>
        <w:rPr>
          <w:rFonts w:hint="eastAsia"/>
        </w:rPr>
        <w:t>часом</w:t>
      </w:r>
    </w:p>
    <w:p w:rsidR="00B71E6D" w:rsidRDefault="00B71E6D" w:rsidP="00B71E6D">
      <w:r>
        <w:rPr>
          <w:rFonts w:hint="eastAsia"/>
        </w:rPr>
        <w:t>у</w:t>
      </w:r>
      <w:r>
        <w:t></w:t>
      </w:r>
      <w:r>
        <w:rPr>
          <w:rFonts w:hint="eastAsia"/>
        </w:rPr>
        <w:t>неуважності</w:t>
      </w:r>
      <w:r>
        <w:t></w:t>
      </w:r>
      <w:r>
        <w:rPr>
          <w:rFonts w:hint="eastAsia"/>
        </w:rPr>
        <w:t>до</w:t>
      </w:r>
      <w:r>
        <w:t></w:t>
      </w:r>
      <w:r>
        <w:rPr>
          <w:rFonts w:hint="eastAsia"/>
        </w:rPr>
        <w:t>інтелектуального</w:t>
      </w:r>
      <w:r>
        <w:t></w:t>
      </w:r>
      <w:r>
        <w:rPr>
          <w:rFonts w:hint="eastAsia"/>
        </w:rPr>
        <w:t>задуму</w:t>
      </w:r>
      <w:r>
        <w:t></w:t>
      </w:r>
      <w:r>
        <w:rPr>
          <w:rFonts w:hint="eastAsia"/>
        </w:rPr>
        <w:t>автора</w:t>
      </w:r>
      <w:r>
        <w:t></w:t>
      </w:r>
      <w:r>
        <w:rPr>
          <w:rFonts w:hint="eastAsia"/>
        </w:rPr>
        <w:t>та</w:t>
      </w:r>
      <w:r>
        <w:t></w:t>
      </w:r>
      <w:r>
        <w:rPr>
          <w:rFonts w:hint="eastAsia"/>
        </w:rPr>
        <w:t>асоціативно</w:t>
      </w:r>
      <w:r>
        <w:t></w:t>
      </w:r>
      <w:r>
        <w:rPr>
          <w:rFonts w:hint="eastAsia"/>
        </w:rPr>
        <w:t>алюзивного</w:t>
      </w:r>
      <w:r>
        <w:t></w:t>
      </w:r>
    </w:p>
    <w:p w:rsidR="00B71E6D" w:rsidRDefault="00B71E6D" w:rsidP="00B71E6D">
      <w:r>
        <w:t></w:t>
      </w:r>
      <w:r>
        <w:t></w:t>
      </w:r>
      <w:r>
        <w:t></w:t>
      </w:r>
    </w:p>
    <w:p w:rsidR="00B71E6D" w:rsidRDefault="00B71E6D" w:rsidP="00B71E6D">
      <w:r>
        <w:rPr>
          <w:rFonts w:hint="eastAsia"/>
        </w:rPr>
        <w:t>підтексту</w:t>
      </w:r>
      <w:r>
        <w:t></w:t>
      </w:r>
      <w:r>
        <w:rPr>
          <w:rFonts w:hint="eastAsia"/>
        </w:rPr>
        <w:t>твору</w:t>
      </w:r>
      <w:r>
        <w:t></w:t>
      </w:r>
      <w:r>
        <w:t></w:t>
      </w:r>
      <w:r>
        <w:rPr>
          <w:rFonts w:hint="eastAsia"/>
        </w:rPr>
        <w:t>або</w:t>
      </w:r>
      <w:r>
        <w:t></w:t>
      </w:r>
      <w:r>
        <w:rPr>
          <w:rFonts w:hint="eastAsia"/>
        </w:rPr>
        <w:t>ж</w:t>
      </w:r>
      <w:r>
        <w:t></w:t>
      </w:r>
      <w:r>
        <w:rPr>
          <w:rFonts w:hint="eastAsia"/>
        </w:rPr>
        <w:t>і</w:t>
      </w:r>
      <w:r>
        <w:t></w:t>
      </w:r>
      <w:r>
        <w:rPr>
          <w:rFonts w:hint="eastAsia"/>
        </w:rPr>
        <w:t>неспроможності</w:t>
      </w:r>
      <w:r>
        <w:t></w:t>
      </w:r>
      <w:r>
        <w:rPr>
          <w:rFonts w:hint="eastAsia"/>
        </w:rPr>
        <w:t>чи</w:t>
      </w:r>
      <w:r>
        <w:t></w:t>
      </w:r>
      <w:r>
        <w:rPr>
          <w:rFonts w:hint="eastAsia"/>
        </w:rPr>
        <w:t>небажанні</w:t>
      </w:r>
      <w:r>
        <w:t></w:t>
      </w:r>
      <w:r>
        <w:rPr>
          <w:rFonts w:hint="eastAsia"/>
        </w:rPr>
        <w:t>відтворити</w:t>
      </w:r>
      <w:r>
        <w:t></w:t>
      </w:r>
      <w:r>
        <w:rPr>
          <w:rFonts w:hint="eastAsia"/>
        </w:rPr>
        <w:t>цей</w:t>
      </w:r>
      <w:r>
        <w:t></w:t>
      </w:r>
      <w:r>
        <w:rPr>
          <w:rFonts w:hint="eastAsia"/>
        </w:rPr>
        <w:t>задум</w:t>
      </w:r>
      <w:r>
        <w:t></w:t>
      </w:r>
    </w:p>
    <w:p w:rsidR="00B71E6D" w:rsidRDefault="00B71E6D" w:rsidP="00B71E6D">
      <w:r>
        <w:rPr>
          <w:rFonts w:hint="eastAsia"/>
        </w:rPr>
        <w:t>Для</w:t>
      </w:r>
      <w:r>
        <w:t></w:t>
      </w:r>
      <w:r>
        <w:rPr>
          <w:rFonts w:hint="eastAsia"/>
        </w:rPr>
        <w:t>перекладача</w:t>
      </w:r>
      <w:r>
        <w:t></w:t>
      </w:r>
      <w:r>
        <w:rPr>
          <w:rFonts w:hint="eastAsia"/>
        </w:rPr>
        <w:t>з</w:t>
      </w:r>
      <w:r>
        <w:t></w:t>
      </w:r>
      <w:r>
        <w:rPr>
          <w:rFonts w:hint="eastAsia"/>
        </w:rPr>
        <w:t>пасивною</w:t>
      </w:r>
      <w:r>
        <w:t></w:t>
      </w:r>
      <w:r>
        <w:rPr>
          <w:rFonts w:hint="eastAsia"/>
        </w:rPr>
        <w:t>позицією</w:t>
      </w:r>
      <w:r>
        <w:t></w:t>
      </w:r>
      <w:r>
        <w:rPr>
          <w:rFonts w:hint="eastAsia"/>
        </w:rPr>
        <w:t>також</w:t>
      </w:r>
      <w:r>
        <w:t></w:t>
      </w:r>
      <w:r>
        <w:rPr>
          <w:rFonts w:hint="eastAsia"/>
        </w:rPr>
        <w:t>асоціативно</w:t>
      </w:r>
      <w:r>
        <w:t></w:t>
      </w:r>
      <w:r>
        <w:rPr>
          <w:rFonts w:hint="eastAsia"/>
        </w:rPr>
        <w:t>алюзивний</w:t>
      </w:r>
    </w:p>
    <w:p w:rsidR="00B71E6D" w:rsidRDefault="00B71E6D" w:rsidP="00B71E6D">
      <w:r>
        <w:rPr>
          <w:rFonts w:hint="eastAsia"/>
        </w:rPr>
        <w:t>підтекст</w:t>
      </w:r>
      <w:r>
        <w:t></w:t>
      </w:r>
      <w:r>
        <w:rPr>
          <w:rFonts w:hint="eastAsia"/>
        </w:rPr>
        <w:t>твору</w:t>
      </w:r>
      <w:r>
        <w:t></w:t>
      </w:r>
      <w:r>
        <w:rPr>
          <w:rFonts w:hint="eastAsia"/>
        </w:rPr>
        <w:t>не</w:t>
      </w:r>
      <w:r>
        <w:t></w:t>
      </w:r>
      <w:r>
        <w:rPr>
          <w:rFonts w:hint="eastAsia"/>
        </w:rPr>
        <w:t>є</w:t>
      </w:r>
      <w:r>
        <w:t></w:t>
      </w:r>
      <w:r>
        <w:rPr>
          <w:rFonts w:hint="eastAsia"/>
        </w:rPr>
        <w:t>пріоритетним</w:t>
      </w:r>
      <w:r>
        <w:t></w:t>
      </w:r>
      <w:r>
        <w:t></w:t>
      </w:r>
      <w:r>
        <w:rPr>
          <w:rFonts w:hint="eastAsia"/>
        </w:rPr>
        <w:t>Нехтування</w:t>
      </w:r>
      <w:r>
        <w:t></w:t>
      </w:r>
      <w:r>
        <w:rPr>
          <w:rFonts w:hint="eastAsia"/>
        </w:rPr>
        <w:t>етнокультурним</w:t>
      </w:r>
      <w:r>
        <w:t></w:t>
      </w:r>
      <w:r>
        <w:rPr>
          <w:rFonts w:hint="eastAsia"/>
        </w:rPr>
        <w:t>потенціалом</w:t>
      </w:r>
    </w:p>
    <w:p w:rsidR="00B71E6D" w:rsidRDefault="00B71E6D" w:rsidP="00B71E6D">
      <w:r>
        <w:rPr>
          <w:rFonts w:hint="eastAsia"/>
        </w:rPr>
        <w:t>поетичних</w:t>
      </w:r>
      <w:r>
        <w:t></w:t>
      </w:r>
      <w:r>
        <w:rPr>
          <w:rFonts w:hint="eastAsia"/>
        </w:rPr>
        <w:t>образів</w:t>
      </w:r>
      <w:r>
        <w:t></w:t>
      </w:r>
      <w:r>
        <w:rPr>
          <w:rFonts w:hint="eastAsia"/>
        </w:rPr>
        <w:t>проявляється</w:t>
      </w:r>
      <w:r>
        <w:t></w:t>
      </w:r>
      <w:r>
        <w:rPr>
          <w:rFonts w:hint="eastAsia"/>
        </w:rPr>
        <w:t>через</w:t>
      </w:r>
      <w:r>
        <w:t></w:t>
      </w:r>
    </w:p>
    <w:p w:rsidR="00B71E6D" w:rsidRDefault="00B71E6D" w:rsidP="00B71E6D">
      <w:r>
        <w:t></w:t>
      </w:r>
      <w:r>
        <w:t></w:t>
      </w:r>
      <w:r>
        <w:t></w:t>
      </w:r>
      <w:r>
        <w:rPr>
          <w:rFonts w:hint="eastAsia"/>
        </w:rPr>
        <w:t>семантичні</w:t>
      </w:r>
      <w:r>
        <w:t></w:t>
      </w:r>
      <w:r>
        <w:rPr>
          <w:rFonts w:hint="eastAsia"/>
        </w:rPr>
        <w:t>зсуви</w:t>
      </w:r>
      <w:r>
        <w:t></w:t>
      </w:r>
      <w:r>
        <w:t></w:t>
      </w:r>
      <w:r>
        <w:rPr>
          <w:rFonts w:hint="eastAsia"/>
        </w:rPr>
        <w:t>які</w:t>
      </w:r>
      <w:r>
        <w:t></w:t>
      </w:r>
      <w:r>
        <w:rPr>
          <w:rFonts w:hint="eastAsia"/>
        </w:rPr>
        <w:t>нівелюють</w:t>
      </w:r>
      <w:r>
        <w:t></w:t>
      </w:r>
      <w:r>
        <w:rPr>
          <w:rFonts w:hint="eastAsia"/>
        </w:rPr>
        <w:t>етносимволіку</w:t>
      </w:r>
      <w:r>
        <w:t></w:t>
      </w:r>
      <w:r>
        <w:rPr>
          <w:rFonts w:hint="eastAsia"/>
        </w:rPr>
        <w:t>першотвору</w:t>
      </w:r>
      <w:r>
        <w:t></w:t>
      </w:r>
      <w:r>
        <w:rPr>
          <w:rFonts w:hint="eastAsia"/>
        </w:rPr>
        <w:t>на</w:t>
      </w:r>
    </w:p>
    <w:p w:rsidR="00B71E6D" w:rsidRDefault="00B71E6D" w:rsidP="00B71E6D">
      <w:r>
        <w:rPr>
          <w:rFonts w:hint="eastAsia"/>
        </w:rPr>
        <w:t>суспільно</w:t>
      </w:r>
      <w:r>
        <w:t></w:t>
      </w:r>
      <w:r>
        <w:rPr>
          <w:rFonts w:hint="eastAsia"/>
        </w:rPr>
        <w:t>культурному</w:t>
      </w:r>
      <w:r>
        <w:t></w:t>
      </w:r>
      <w:r>
        <w:rPr>
          <w:rFonts w:hint="eastAsia"/>
        </w:rPr>
        <w:t>рівні</w:t>
      </w:r>
      <w:r>
        <w:t></w:t>
      </w:r>
    </w:p>
    <w:p w:rsidR="00B71E6D" w:rsidRDefault="00B71E6D" w:rsidP="00B71E6D">
      <w:r>
        <w:t></w:t>
      </w:r>
      <w:r>
        <w:t></w:t>
      </w:r>
      <w:r>
        <w:t></w:t>
      </w:r>
      <w:r>
        <w:rPr>
          <w:rFonts w:hint="eastAsia"/>
        </w:rPr>
        <w:t>вилучення</w:t>
      </w:r>
      <w:r>
        <w:t></w:t>
      </w:r>
    </w:p>
    <w:p w:rsidR="00B71E6D" w:rsidRDefault="00B71E6D" w:rsidP="00B71E6D">
      <w:r>
        <w:t></w:t>
      </w:r>
      <w:r>
        <w:t></w:t>
      </w:r>
      <w:r>
        <w:t></w:t>
      </w:r>
      <w:r>
        <w:rPr>
          <w:rFonts w:hint="eastAsia"/>
        </w:rPr>
        <w:t>нейтралізацію</w:t>
      </w:r>
      <w:r>
        <w:t></w:t>
      </w:r>
      <w:r>
        <w:rPr>
          <w:rFonts w:hint="eastAsia"/>
        </w:rPr>
        <w:t>конкретних</w:t>
      </w:r>
      <w:r>
        <w:t></w:t>
      </w:r>
      <w:r>
        <w:rPr>
          <w:rFonts w:hint="eastAsia"/>
        </w:rPr>
        <w:t>етносимволів</w:t>
      </w:r>
      <w:r>
        <w:t></w:t>
      </w:r>
      <w:r>
        <w:t></w:t>
      </w:r>
    </w:p>
    <w:p w:rsidR="00B71E6D" w:rsidRDefault="00B71E6D" w:rsidP="00B71E6D">
      <w:r>
        <w:rPr>
          <w:rFonts w:hint="eastAsia"/>
        </w:rPr>
        <w:t>Активна</w:t>
      </w:r>
      <w:r>
        <w:t></w:t>
      </w:r>
      <w:r>
        <w:rPr>
          <w:rFonts w:hint="eastAsia"/>
        </w:rPr>
        <w:t>позиція</w:t>
      </w:r>
      <w:r>
        <w:t></w:t>
      </w:r>
      <w:r>
        <w:rPr>
          <w:rFonts w:hint="eastAsia"/>
        </w:rPr>
        <w:t>перекладача</w:t>
      </w:r>
      <w:r>
        <w:t></w:t>
      </w:r>
      <w:r>
        <w:rPr>
          <w:rFonts w:hint="eastAsia"/>
        </w:rPr>
        <w:t>формує</w:t>
      </w:r>
      <w:r>
        <w:t></w:t>
      </w:r>
      <w:r>
        <w:rPr>
          <w:rFonts w:hint="eastAsia"/>
        </w:rPr>
        <w:t>умови</w:t>
      </w:r>
      <w:r>
        <w:t></w:t>
      </w:r>
      <w:r>
        <w:rPr>
          <w:rFonts w:hint="eastAsia"/>
        </w:rPr>
        <w:t>для</w:t>
      </w:r>
      <w:r>
        <w:t></w:t>
      </w:r>
      <w:r>
        <w:rPr>
          <w:rFonts w:hint="eastAsia"/>
        </w:rPr>
        <w:t>тлумачення</w:t>
      </w:r>
    </w:p>
    <w:p w:rsidR="00B71E6D" w:rsidRDefault="00B71E6D" w:rsidP="00B71E6D">
      <w:r>
        <w:rPr>
          <w:rFonts w:hint="eastAsia"/>
        </w:rPr>
        <w:t>асоціативних</w:t>
      </w:r>
      <w:r>
        <w:t></w:t>
      </w:r>
      <w:r>
        <w:rPr>
          <w:rFonts w:hint="eastAsia"/>
        </w:rPr>
        <w:t>смислів</w:t>
      </w:r>
      <w:r>
        <w:t></w:t>
      </w:r>
      <w:r>
        <w:rPr>
          <w:rFonts w:hint="eastAsia"/>
        </w:rPr>
        <w:t>присутніх</w:t>
      </w:r>
      <w:r>
        <w:t></w:t>
      </w:r>
      <w:r>
        <w:rPr>
          <w:rFonts w:hint="eastAsia"/>
        </w:rPr>
        <w:t>у</w:t>
      </w:r>
      <w:r>
        <w:t></w:t>
      </w:r>
      <w:r>
        <w:rPr>
          <w:rFonts w:hint="eastAsia"/>
        </w:rPr>
        <w:t>поетичному</w:t>
      </w:r>
      <w:r>
        <w:t></w:t>
      </w:r>
      <w:r>
        <w:rPr>
          <w:rFonts w:hint="eastAsia"/>
        </w:rPr>
        <w:t>тексті</w:t>
      </w:r>
      <w:r>
        <w:t></w:t>
      </w:r>
      <w:r>
        <w:rPr>
          <w:rFonts w:hint="eastAsia"/>
        </w:rPr>
        <w:t>етносимволів</w:t>
      </w:r>
      <w:r>
        <w:t></w:t>
      </w:r>
      <w:r>
        <w:t></w:t>
      </w:r>
      <w:r>
        <w:rPr>
          <w:rFonts w:hint="eastAsia"/>
        </w:rPr>
        <w:t>з</w:t>
      </w:r>
      <w:r>
        <w:t></w:t>
      </w:r>
      <w:r>
        <w:rPr>
          <w:rFonts w:hint="eastAsia"/>
        </w:rPr>
        <w:t>їх</w:t>
      </w:r>
    </w:p>
    <w:p w:rsidR="00B71E6D" w:rsidRDefault="00B71E6D" w:rsidP="00B71E6D">
      <w:r>
        <w:rPr>
          <w:rFonts w:hint="eastAsia"/>
        </w:rPr>
        <w:t>подальшим</w:t>
      </w:r>
      <w:r>
        <w:t></w:t>
      </w:r>
      <w:r>
        <w:rPr>
          <w:rFonts w:hint="eastAsia"/>
        </w:rPr>
        <w:t>використанням</w:t>
      </w:r>
      <w:r>
        <w:t></w:t>
      </w:r>
      <w:r>
        <w:rPr>
          <w:rFonts w:hint="eastAsia"/>
        </w:rPr>
        <w:t>у</w:t>
      </w:r>
      <w:r>
        <w:t></w:t>
      </w:r>
      <w:r>
        <w:rPr>
          <w:rFonts w:hint="eastAsia"/>
        </w:rPr>
        <w:t>текстах</w:t>
      </w:r>
      <w:r>
        <w:t></w:t>
      </w:r>
      <w:r>
        <w:rPr>
          <w:rFonts w:hint="eastAsia"/>
        </w:rPr>
        <w:t>перекладів</w:t>
      </w:r>
      <w:r>
        <w:t></w:t>
      </w:r>
      <w:r>
        <w:t></w:t>
      </w:r>
      <w:r>
        <w:rPr>
          <w:rFonts w:hint="eastAsia"/>
        </w:rPr>
        <w:t>Занадто</w:t>
      </w:r>
      <w:r>
        <w:t></w:t>
      </w:r>
      <w:r>
        <w:rPr>
          <w:rFonts w:hint="eastAsia"/>
        </w:rPr>
        <w:t>активна</w:t>
      </w:r>
      <w:r>
        <w:t></w:t>
      </w:r>
      <w:r>
        <w:rPr>
          <w:rFonts w:hint="eastAsia"/>
        </w:rPr>
        <w:t>позиція</w:t>
      </w:r>
      <w:r>
        <w:t></w:t>
      </w:r>
    </w:p>
    <w:p w:rsidR="00B71E6D" w:rsidRDefault="00B71E6D" w:rsidP="00B71E6D">
      <w:r>
        <w:rPr>
          <w:rFonts w:hint="eastAsia"/>
        </w:rPr>
        <w:t>яка</w:t>
      </w:r>
      <w:r>
        <w:t></w:t>
      </w:r>
      <w:r>
        <w:rPr>
          <w:rFonts w:hint="eastAsia"/>
        </w:rPr>
        <w:t>оприявлюється</w:t>
      </w:r>
      <w:r>
        <w:t></w:t>
      </w:r>
      <w:r>
        <w:rPr>
          <w:rFonts w:hint="eastAsia"/>
        </w:rPr>
        <w:t>у</w:t>
      </w:r>
      <w:r>
        <w:t></w:t>
      </w:r>
      <w:r>
        <w:rPr>
          <w:rFonts w:hint="eastAsia"/>
        </w:rPr>
        <w:t>надмірному</w:t>
      </w:r>
      <w:r>
        <w:t></w:t>
      </w:r>
      <w:r>
        <w:rPr>
          <w:rFonts w:hint="eastAsia"/>
        </w:rPr>
        <w:t>використанні</w:t>
      </w:r>
      <w:r>
        <w:t></w:t>
      </w:r>
      <w:r>
        <w:rPr>
          <w:rFonts w:hint="eastAsia"/>
        </w:rPr>
        <w:t>прийому</w:t>
      </w:r>
      <w:r>
        <w:t></w:t>
      </w:r>
      <w:r>
        <w:rPr>
          <w:rFonts w:hint="eastAsia"/>
        </w:rPr>
        <w:t>описового</w:t>
      </w:r>
      <w:r>
        <w:t></w:t>
      </w:r>
      <w:r>
        <w:rPr>
          <w:rFonts w:hint="eastAsia"/>
        </w:rPr>
        <w:t>перекладу</w:t>
      </w:r>
    </w:p>
    <w:p w:rsidR="00B71E6D" w:rsidRDefault="00B71E6D" w:rsidP="00B71E6D">
      <w:r>
        <w:rPr>
          <w:rFonts w:hint="eastAsia"/>
        </w:rPr>
        <w:t>та</w:t>
      </w:r>
      <w:r>
        <w:t></w:t>
      </w:r>
      <w:r>
        <w:rPr>
          <w:rFonts w:hint="eastAsia"/>
        </w:rPr>
        <w:t>перекладацького</w:t>
      </w:r>
      <w:r>
        <w:t></w:t>
      </w:r>
      <w:r>
        <w:rPr>
          <w:rFonts w:hint="eastAsia"/>
        </w:rPr>
        <w:t>коментаря</w:t>
      </w:r>
      <w:r>
        <w:t></w:t>
      </w:r>
    </w:p>
    <w:p w:rsidR="00B71E6D" w:rsidRDefault="00B71E6D" w:rsidP="00B71E6D">
      <w:r>
        <w:t></w:t>
      </w:r>
      <w:r>
        <w:t></w:t>
      </w:r>
      <w:r>
        <w:t></w:t>
      </w:r>
      <w:r>
        <w:rPr>
          <w:rFonts w:hint="eastAsia"/>
        </w:rPr>
        <w:t>Пов’язавши</w:t>
      </w:r>
      <w:r>
        <w:t></w:t>
      </w:r>
      <w:r>
        <w:rPr>
          <w:rFonts w:hint="eastAsia"/>
        </w:rPr>
        <w:t>конкретні</w:t>
      </w:r>
      <w:r>
        <w:t></w:t>
      </w:r>
      <w:r>
        <w:rPr>
          <w:rFonts w:hint="eastAsia"/>
        </w:rPr>
        <w:t>етносимволи</w:t>
      </w:r>
      <w:r>
        <w:t></w:t>
      </w:r>
      <w:r>
        <w:rPr>
          <w:rFonts w:hint="eastAsia"/>
        </w:rPr>
        <w:t>з</w:t>
      </w:r>
      <w:r>
        <w:t></w:t>
      </w:r>
      <w:r>
        <w:rPr>
          <w:rFonts w:hint="eastAsia"/>
        </w:rPr>
        <w:t>відповідними</w:t>
      </w:r>
      <w:r>
        <w:t></w:t>
      </w:r>
      <w:r>
        <w:rPr>
          <w:rFonts w:hint="eastAsia"/>
        </w:rPr>
        <w:t>образами</w:t>
      </w:r>
      <w:r>
        <w:t></w:t>
      </w:r>
      <w:r>
        <w:rPr>
          <w:rFonts w:hint="eastAsia"/>
        </w:rPr>
        <w:t>та</w:t>
      </w:r>
    </w:p>
    <w:p w:rsidR="00B71E6D" w:rsidRDefault="00B71E6D" w:rsidP="00B71E6D">
      <w:r>
        <w:rPr>
          <w:rFonts w:hint="eastAsia"/>
        </w:rPr>
        <w:t>кольорами</w:t>
      </w:r>
      <w:r>
        <w:t></w:t>
      </w:r>
      <w:r>
        <w:rPr>
          <w:rFonts w:hint="eastAsia"/>
        </w:rPr>
        <w:t>як</w:t>
      </w:r>
      <w:r>
        <w:t></w:t>
      </w:r>
      <w:r>
        <w:rPr>
          <w:rFonts w:hint="eastAsia"/>
        </w:rPr>
        <w:t>такі</w:t>
      </w:r>
      <w:r>
        <w:t></w:t>
      </w:r>
      <w:r>
        <w:t></w:t>
      </w:r>
      <w:r>
        <w:rPr>
          <w:rFonts w:hint="eastAsia"/>
        </w:rPr>
        <w:t>що</w:t>
      </w:r>
      <w:r>
        <w:t></w:t>
      </w:r>
      <w:r>
        <w:rPr>
          <w:rFonts w:hint="eastAsia"/>
        </w:rPr>
        <w:t>асоціативно</w:t>
      </w:r>
      <w:r>
        <w:t></w:t>
      </w:r>
      <w:r>
        <w:rPr>
          <w:rFonts w:hint="eastAsia"/>
        </w:rPr>
        <w:t>взаємодоповнюються</w:t>
      </w:r>
      <w:r>
        <w:t></w:t>
      </w:r>
      <w:r>
        <w:t></w:t>
      </w:r>
      <w:r>
        <w:rPr>
          <w:rFonts w:hint="eastAsia"/>
        </w:rPr>
        <w:t>ми</w:t>
      </w:r>
      <w:r>
        <w:t></w:t>
      </w:r>
      <w:r>
        <w:rPr>
          <w:rFonts w:hint="eastAsia"/>
        </w:rPr>
        <w:t>здійснили</w:t>
      </w:r>
    </w:p>
    <w:p w:rsidR="00B71E6D" w:rsidRDefault="00B71E6D" w:rsidP="00B71E6D">
      <w:r>
        <w:rPr>
          <w:rFonts w:hint="eastAsia"/>
        </w:rPr>
        <w:t>кількісний</w:t>
      </w:r>
      <w:r>
        <w:t></w:t>
      </w:r>
      <w:r>
        <w:rPr>
          <w:rFonts w:hint="eastAsia"/>
        </w:rPr>
        <w:t>аналіз</w:t>
      </w:r>
      <w:r>
        <w:t></w:t>
      </w:r>
      <w:r>
        <w:rPr>
          <w:rFonts w:hint="eastAsia"/>
        </w:rPr>
        <w:t>авторських</w:t>
      </w:r>
      <w:r>
        <w:t></w:t>
      </w:r>
      <w:r>
        <w:rPr>
          <w:rFonts w:hint="eastAsia"/>
        </w:rPr>
        <w:t>образно</w:t>
      </w:r>
      <w:r>
        <w:t></w:t>
      </w:r>
      <w:r>
        <w:rPr>
          <w:rFonts w:hint="eastAsia"/>
        </w:rPr>
        <w:t>метафоричних</w:t>
      </w:r>
      <w:r>
        <w:t></w:t>
      </w:r>
      <w:r>
        <w:rPr>
          <w:rFonts w:hint="eastAsia"/>
        </w:rPr>
        <w:t>проявів</w:t>
      </w:r>
      <w:r>
        <w:t></w:t>
      </w:r>
      <w:r>
        <w:rPr>
          <w:rFonts w:hint="eastAsia"/>
        </w:rPr>
        <w:t>етносимволів</w:t>
      </w:r>
      <w:r>
        <w:t></w:t>
      </w:r>
      <w:r>
        <w:rPr>
          <w:rFonts w:hint="eastAsia"/>
        </w:rPr>
        <w:t>як</w:t>
      </w:r>
    </w:p>
    <w:p w:rsidR="00B71E6D" w:rsidRDefault="00B71E6D" w:rsidP="00B71E6D">
      <w:r>
        <w:rPr>
          <w:rFonts w:hint="eastAsia"/>
        </w:rPr>
        <w:t>невід’ємних</w:t>
      </w:r>
      <w:r>
        <w:t></w:t>
      </w:r>
      <w:r>
        <w:rPr>
          <w:rFonts w:hint="eastAsia"/>
        </w:rPr>
        <w:t>елементів</w:t>
      </w:r>
      <w:r>
        <w:t></w:t>
      </w:r>
      <w:r>
        <w:rPr>
          <w:rFonts w:hint="eastAsia"/>
        </w:rPr>
        <w:t>суцільного</w:t>
      </w:r>
      <w:r>
        <w:t></w:t>
      </w:r>
      <w:r>
        <w:rPr>
          <w:rFonts w:hint="eastAsia"/>
        </w:rPr>
        <w:t>і</w:t>
      </w:r>
      <w:r>
        <w:t></w:t>
      </w:r>
      <w:r>
        <w:rPr>
          <w:rFonts w:hint="eastAsia"/>
        </w:rPr>
        <w:t>суголосного</w:t>
      </w:r>
      <w:r>
        <w:t></w:t>
      </w:r>
      <w:r>
        <w:rPr>
          <w:rFonts w:hint="eastAsia"/>
        </w:rPr>
        <w:t>авторського</w:t>
      </w:r>
      <w:r>
        <w:t></w:t>
      </w:r>
      <w:r>
        <w:rPr>
          <w:rFonts w:hint="eastAsia"/>
        </w:rPr>
        <w:t>тексту</w:t>
      </w:r>
      <w:r>
        <w:t></w:t>
      </w:r>
    </w:p>
    <w:p w:rsidR="00B71E6D" w:rsidRDefault="00B71E6D" w:rsidP="00B71E6D">
      <w:r>
        <w:rPr>
          <w:rFonts w:hint="eastAsia"/>
        </w:rPr>
        <w:t>Результатом</w:t>
      </w:r>
      <w:r>
        <w:t></w:t>
      </w:r>
      <w:r>
        <w:rPr>
          <w:rFonts w:hint="eastAsia"/>
        </w:rPr>
        <w:t>наших</w:t>
      </w:r>
      <w:r>
        <w:t></w:t>
      </w:r>
      <w:r>
        <w:rPr>
          <w:rFonts w:hint="eastAsia"/>
        </w:rPr>
        <w:t>підрахунків</w:t>
      </w:r>
      <w:r>
        <w:t></w:t>
      </w:r>
      <w:r>
        <w:rPr>
          <w:rFonts w:hint="eastAsia"/>
        </w:rPr>
        <w:t>є</w:t>
      </w:r>
      <w:r>
        <w:t></w:t>
      </w:r>
      <w:r>
        <w:rPr>
          <w:rFonts w:hint="eastAsia"/>
        </w:rPr>
        <w:t>такі</w:t>
      </w:r>
      <w:r>
        <w:t></w:t>
      </w:r>
      <w:r>
        <w:rPr>
          <w:rFonts w:hint="eastAsia"/>
        </w:rPr>
        <w:t>дані</w:t>
      </w:r>
      <w:r>
        <w:t></w:t>
      </w:r>
      <w:r>
        <w:rPr>
          <w:rFonts w:hint="eastAsia"/>
        </w:rPr>
        <w:t>щодо</w:t>
      </w:r>
      <w:r>
        <w:t></w:t>
      </w:r>
      <w:r>
        <w:rPr>
          <w:rFonts w:hint="eastAsia"/>
        </w:rPr>
        <w:t>відтворення</w:t>
      </w:r>
      <w:r>
        <w:t></w:t>
      </w:r>
      <w:r>
        <w:rPr>
          <w:rFonts w:hint="eastAsia"/>
        </w:rPr>
        <w:t>етносимволів</w:t>
      </w:r>
      <w:r>
        <w:t></w:t>
      </w:r>
    </w:p>
    <w:p w:rsidR="00B71E6D" w:rsidRDefault="00B71E6D" w:rsidP="00B71E6D">
      <w:r>
        <w:t></w:t>
      </w:r>
      <w:r>
        <w:t></w:t>
      </w:r>
      <w:r>
        <w:t></w:t>
      </w:r>
      <w:r>
        <w:rPr>
          <w:rFonts w:hint="eastAsia"/>
        </w:rPr>
        <w:t>відтворені</w:t>
      </w:r>
      <w:r>
        <w:t></w:t>
      </w:r>
      <w:r>
        <w:rPr>
          <w:rFonts w:hint="eastAsia"/>
        </w:rPr>
        <w:t>повністю</w:t>
      </w:r>
      <w:r>
        <w:t></w:t>
      </w:r>
      <w:r>
        <w:t></w:t>
      </w:r>
      <w:r>
        <w:t></w:t>
      </w:r>
      <w:r>
        <w:t></w:t>
      </w:r>
      <w:r>
        <w:t></w:t>
      </w:r>
      <w:r>
        <w:t></w:t>
      </w:r>
      <w:r>
        <w:t></w:t>
      </w:r>
    </w:p>
    <w:p w:rsidR="00B71E6D" w:rsidRDefault="00B71E6D" w:rsidP="00B71E6D">
      <w:r>
        <w:t></w:t>
      </w:r>
      <w:r>
        <w:t></w:t>
      </w:r>
      <w:r>
        <w:t></w:t>
      </w:r>
      <w:r>
        <w:rPr>
          <w:rFonts w:hint="eastAsia"/>
        </w:rPr>
        <w:t>відтворені</w:t>
      </w:r>
      <w:r>
        <w:t></w:t>
      </w:r>
      <w:r>
        <w:rPr>
          <w:rFonts w:hint="eastAsia"/>
        </w:rPr>
        <w:t>з</w:t>
      </w:r>
      <w:r>
        <w:t></w:t>
      </w:r>
      <w:r>
        <w:rPr>
          <w:rFonts w:hint="eastAsia"/>
        </w:rPr>
        <w:t>незначними</w:t>
      </w:r>
      <w:r>
        <w:t></w:t>
      </w:r>
      <w:r>
        <w:rPr>
          <w:rFonts w:hint="eastAsia"/>
        </w:rPr>
        <w:t>трансформаціями</w:t>
      </w:r>
      <w:r>
        <w:t></w:t>
      </w:r>
      <w:r>
        <w:rPr>
          <w:rFonts w:hint="eastAsia"/>
        </w:rPr>
        <w:t>мікрообразної</w:t>
      </w:r>
      <w:r>
        <w:t></w:t>
      </w:r>
      <w:r>
        <w:rPr>
          <w:rFonts w:hint="eastAsia"/>
        </w:rPr>
        <w:t>структури</w:t>
      </w:r>
    </w:p>
    <w:p w:rsidR="00B71E6D" w:rsidRDefault="00B71E6D" w:rsidP="00B71E6D">
      <w:r>
        <w:t></w:t>
      </w:r>
      <w:r>
        <w:t></w:t>
      </w:r>
      <w:r>
        <w:t></w:t>
      </w:r>
      <w:r>
        <w:t></w:t>
      </w:r>
      <w:r>
        <w:t></w:t>
      </w:r>
      <w:r>
        <w:t></w:t>
      </w:r>
    </w:p>
    <w:p w:rsidR="00B71E6D" w:rsidRDefault="00B71E6D" w:rsidP="00B71E6D">
      <w:r>
        <w:t></w:t>
      </w:r>
      <w:r>
        <w:t></w:t>
      </w:r>
      <w:r>
        <w:t></w:t>
      </w:r>
      <w:r>
        <w:rPr>
          <w:rFonts w:hint="eastAsia"/>
        </w:rPr>
        <w:t>витлумачені</w:t>
      </w:r>
      <w:r>
        <w:t></w:t>
      </w:r>
      <w:r>
        <w:rPr>
          <w:rFonts w:hint="eastAsia"/>
        </w:rPr>
        <w:t>звужено</w:t>
      </w:r>
      <w:r>
        <w:t></w:t>
      </w:r>
      <w:r>
        <w:t></w:t>
      </w:r>
      <w:r>
        <w:rPr>
          <w:rFonts w:hint="eastAsia"/>
        </w:rPr>
        <w:t>з</w:t>
      </w:r>
      <w:r>
        <w:t></w:t>
      </w:r>
      <w:r>
        <w:rPr>
          <w:rFonts w:hint="eastAsia"/>
        </w:rPr>
        <w:t>випрозоренням</w:t>
      </w:r>
      <w:r>
        <w:t></w:t>
      </w:r>
      <w:r>
        <w:rPr>
          <w:rFonts w:hint="eastAsia"/>
        </w:rPr>
        <w:t>лише</w:t>
      </w:r>
      <w:r>
        <w:t></w:t>
      </w:r>
      <w:r>
        <w:rPr>
          <w:rFonts w:hint="eastAsia"/>
        </w:rPr>
        <w:t>одного</w:t>
      </w:r>
      <w:r>
        <w:t></w:t>
      </w:r>
      <w:r>
        <w:rPr>
          <w:rFonts w:hint="eastAsia"/>
        </w:rPr>
        <w:t>певного</w:t>
      </w:r>
    </w:p>
    <w:p w:rsidR="00B71E6D" w:rsidRDefault="00B71E6D" w:rsidP="00B71E6D">
      <w:r>
        <w:rPr>
          <w:rFonts w:hint="eastAsia"/>
        </w:rPr>
        <w:t>значення</w:t>
      </w:r>
      <w:r>
        <w:t></w:t>
      </w:r>
      <w:r>
        <w:t></w:t>
      </w:r>
      <w:r>
        <w:t></w:t>
      </w:r>
      <w:r>
        <w:t></w:t>
      </w:r>
      <w:r>
        <w:t></w:t>
      </w:r>
      <w:r>
        <w:t></w:t>
      </w:r>
      <w:r>
        <w:t></w:t>
      </w:r>
    </w:p>
    <w:p w:rsidR="00B71E6D" w:rsidRDefault="00B71E6D" w:rsidP="00B71E6D">
      <w:r>
        <w:t></w:t>
      </w:r>
      <w:r>
        <w:t></w:t>
      </w:r>
      <w:r>
        <w:t></w:t>
      </w:r>
      <w:r>
        <w:rPr>
          <w:rFonts w:hint="eastAsia"/>
        </w:rPr>
        <w:t>вилучені</w:t>
      </w:r>
      <w:r>
        <w:t></w:t>
      </w:r>
      <w:r>
        <w:t></w:t>
      </w:r>
      <w:r>
        <w:t></w:t>
      </w:r>
      <w:r>
        <w:t></w:t>
      </w:r>
      <w:r>
        <w:t></w:t>
      </w:r>
      <w:r>
        <w:t></w:t>
      </w:r>
      <w:r>
        <w:t></w:t>
      </w:r>
    </w:p>
    <w:p w:rsidR="00B71E6D" w:rsidRDefault="00B71E6D" w:rsidP="00B71E6D">
      <w:r>
        <w:t></w:t>
      </w:r>
      <w:r>
        <w:t></w:t>
      </w:r>
      <w:r>
        <w:t></w:t>
      </w:r>
      <w:r>
        <w:rPr>
          <w:rFonts w:hint="eastAsia"/>
        </w:rPr>
        <w:t>За</w:t>
      </w:r>
      <w:r>
        <w:t></w:t>
      </w:r>
      <w:r>
        <w:rPr>
          <w:rFonts w:hint="eastAsia"/>
        </w:rPr>
        <w:t>умови</w:t>
      </w:r>
      <w:r>
        <w:t></w:t>
      </w:r>
      <w:r>
        <w:rPr>
          <w:rFonts w:hint="eastAsia"/>
        </w:rPr>
        <w:t>прийому</w:t>
      </w:r>
      <w:r>
        <w:t></w:t>
      </w:r>
      <w:r>
        <w:rPr>
          <w:rFonts w:hint="eastAsia"/>
        </w:rPr>
        <w:t>віднайдення</w:t>
      </w:r>
      <w:r>
        <w:t></w:t>
      </w:r>
      <w:r>
        <w:rPr>
          <w:rFonts w:hint="eastAsia"/>
        </w:rPr>
        <w:t>контекстуального</w:t>
      </w:r>
      <w:r>
        <w:t></w:t>
      </w:r>
      <w:r>
        <w:rPr>
          <w:rFonts w:hint="eastAsia"/>
        </w:rPr>
        <w:t>відповідника</w:t>
      </w:r>
      <w:r>
        <w:t></w:t>
      </w:r>
      <w:r>
        <w:t></w:t>
      </w:r>
      <w:r>
        <w:rPr>
          <w:rFonts w:hint="eastAsia"/>
        </w:rPr>
        <w:t>а</w:t>
      </w:r>
    </w:p>
    <w:p w:rsidR="00B71E6D" w:rsidRDefault="00B71E6D" w:rsidP="00B71E6D">
      <w:r>
        <w:rPr>
          <w:rFonts w:hint="eastAsia"/>
        </w:rPr>
        <w:t>також</w:t>
      </w:r>
      <w:r>
        <w:t></w:t>
      </w:r>
      <w:r>
        <w:rPr>
          <w:rFonts w:hint="eastAsia"/>
        </w:rPr>
        <w:t>дослівного</w:t>
      </w:r>
      <w:r>
        <w:t></w:t>
      </w:r>
      <w:r>
        <w:rPr>
          <w:rFonts w:hint="eastAsia"/>
        </w:rPr>
        <w:t>перекладу</w:t>
      </w:r>
      <w:r>
        <w:t></w:t>
      </w:r>
      <w:r>
        <w:t></w:t>
      </w:r>
      <w:r>
        <w:rPr>
          <w:rFonts w:hint="eastAsia"/>
        </w:rPr>
        <w:t>у</w:t>
      </w:r>
      <w:r>
        <w:t></w:t>
      </w:r>
      <w:r>
        <w:t></w:t>
      </w:r>
      <w:r>
        <w:t></w:t>
      </w:r>
      <w:r>
        <w:t></w:t>
      </w:r>
      <w:r>
        <w:t></w:t>
      </w:r>
      <w:r>
        <w:t></w:t>
      </w:r>
      <w:r>
        <w:rPr>
          <w:rFonts w:hint="eastAsia"/>
        </w:rPr>
        <w:t>випадків</w:t>
      </w:r>
      <w:r>
        <w:t></w:t>
      </w:r>
      <w:r>
        <w:rPr>
          <w:rFonts w:hint="eastAsia"/>
        </w:rPr>
        <w:t>до</w:t>
      </w:r>
      <w:r>
        <w:t></w:t>
      </w:r>
      <w:r>
        <w:rPr>
          <w:rFonts w:hint="eastAsia"/>
        </w:rPr>
        <w:t>першотвору</w:t>
      </w:r>
      <w:r>
        <w:t></w:t>
      </w:r>
      <w:r>
        <w:rPr>
          <w:rFonts w:hint="eastAsia"/>
        </w:rPr>
        <w:t>додаються</w:t>
      </w:r>
      <w:r>
        <w:t></w:t>
      </w:r>
      <w:r>
        <w:rPr>
          <w:rFonts w:hint="eastAsia"/>
        </w:rPr>
        <w:t>нові</w:t>
      </w:r>
    </w:p>
    <w:p w:rsidR="00B71E6D" w:rsidRDefault="00B71E6D" w:rsidP="00B71E6D">
      <w:r>
        <w:rPr>
          <w:rFonts w:hint="eastAsia"/>
        </w:rPr>
        <w:t>образно</w:t>
      </w:r>
      <w:r>
        <w:t></w:t>
      </w:r>
      <w:r>
        <w:rPr>
          <w:rFonts w:hint="eastAsia"/>
        </w:rPr>
        <w:t>смислові</w:t>
      </w:r>
      <w:r>
        <w:t></w:t>
      </w:r>
      <w:r>
        <w:rPr>
          <w:rFonts w:hint="eastAsia"/>
        </w:rPr>
        <w:t>відтінки</w:t>
      </w:r>
      <w:r>
        <w:t></w:t>
      </w:r>
      <w:r>
        <w:t></w:t>
      </w:r>
      <w:r>
        <w:rPr>
          <w:rFonts w:hint="eastAsia"/>
        </w:rPr>
        <w:t>Це</w:t>
      </w:r>
      <w:r>
        <w:t></w:t>
      </w:r>
      <w:r>
        <w:rPr>
          <w:rFonts w:hint="eastAsia"/>
        </w:rPr>
        <w:t>спричинює</w:t>
      </w:r>
      <w:r>
        <w:t></w:t>
      </w:r>
      <w:r>
        <w:rPr>
          <w:rFonts w:hint="eastAsia"/>
        </w:rPr>
        <w:t>як</w:t>
      </w:r>
      <w:r>
        <w:t></w:t>
      </w:r>
      <w:r>
        <w:rPr>
          <w:rFonts w:hint="eastAsia"/>
        </w:rPr>
        <w:t>згасання</w:t>
      </w:r>
      <w:r>
        <w:t></w:t>
      </w:r>
      <w:r>
        <w:rPr>
          <w:rFonts w:hint="eastAsia"/>
        </w:rPr>
        <w:t>етнокультурного</w:t>
      </w:r>
    </w:p>
    <w:p w:rsidR="00B71E6D" w:rsidRDefault="00B71E6D" w:rsidP="00B71E6D">
      <w:r>
        <w:rPr>
          <w:rFonts w:hint="eastAsia"/>
        </w:rPr>
        <w:t>потенціалу</w:t>
      </w:r>
      <w:r>
        <w:t></w:t>
      </w:r>
      <w:r>
        <w:rPr>
          <w:rFonts w:hint="eastAsia"/>
        </w:rPr>
        <w:t>зоонімічних</w:t>
      </w:r>
      <w:r>
        <w:t></w:t>
      </w:r>
      <w:r>
        <w:t></w:t>
      </w:r>
      <w:r>
        <w:rPr>
          <w:rFonts w:hint="eastAsia"/>
        </w:rPr>
        <w:t>рослинних</w:t>
      </w:r>
      <w:r>
        <w:t></w:t>
      </w:r>
      <w:r>
        <w:t></w:t>
      </w:r>
      <w:r>
        <w:rPr>
          <w:rFonts w:hint="eastAsia"/>
        </w:rPr>
        <w:t>тваринних</w:t>
      </w:r>
      <w:r>
        <w:t></w:t>
      </w:r>
      <w:r>
        <w:t></w:t>
      </w:r>
      <w:r>
        <w:rPr>
          <w:rFonts w:hint="eastAsia"/>
        </w:rPr>
        <w:t>кольоронімічних</w:t>
      </w:r>
      <w:r>
        <w:t></w:t>
      </w:r>
      <w:r>
        <w:rPr>
          <w:rFonts w:hint="eastAsia"/>
        </w:rPr>
        <w:t>образів</w:t>
      </w:r>
      <w:r>
        <w:t></w:t>
      </w:r>
      <w:r>
        <w:rPr>
          <w:rFonts w:hint="eastAsia"/>
        </w:rPr>
        <w:t>у</w:t>
      </w:r>
    </w:p>
    <w:p w:rsidR="00B71E6D" w:rsidRDefault="00B71E6D" w:rsidP="00B71E6D">
      <w:r>
        <w:rPr>
          <w:rFonts w:hint="eastAsia"/>
        </w:rPr>
        <w:t>вихідних</w:t>
      </w:r>
      <w:r>
        <w:t></w:t>
      </w:r>
      <w:r>
        <w:rPr>
          <w:rFonts w:hint="eastAsia"/>
        </w:rPr>
        <w:t>творах</w:t>
      </w:r>
      <w:r>
        <w:t></w:t>
      </w:r>
      <w:r>
        <w:t></w:t>
      </w:r>
      <w:r>
        <w:rPr>
          <w:rFonts w:hint="eastAsia"/>
        </w:rPr>
        <w:t>так</w:t>
      </w:r>
      <w:r>
        <w:t></w:t>
      </w:r>
      <w:r>
        <w:rPr>
          <w:rFonts w:hint="eastAsia"/>
        </w:rPr>
        <w:t>і</w:t>
      </w:r>
      <w:r>
        <w:t></w:t>
      </w:r>
      <w:r>
        <w:rPr>
          <w:rFonts w:hint="eastAsia"/>
        </w:rPr>
        <w:t>їх</w:t>
      </w:r>
      <w:r>
        <w:t></w:t>
      </w:r>
      <w:r>
        <w:rPr>
          <w:rFonts w:hint="eastAsia"/>
        </w:rPr>
        <w:t>нейтралізацію</w:t>
      </w:r>
      <w:r>
        <w:t></w:t>
      </w:r>
      <w:r>
        <w:t></w:t>
      </w:r>
      <w:r>
        <w:rPr>
          <w:rFonts w:hint="eastAsia"/>
        </w:rPr>
        <w:t>яка</w:t>
      </w:r>
      <w:r>
        <w:t></w:t>
      </w:r>
      <w:r>
        <w:rPr>
          <w:rFonts w:hint="eastAsia"/>
        </w:rPr>
        <w:t>залишає</w:t>
      </w:r>
      <w:r>
        <w:t></w:t>
      </w:r>
      <w:r>
        <w:rPr>
          <w:rFonts w:hint="eastAsia"/>
        </w:rPr>
        <w:t>цільового</w:t>
      </w:r>
      <w:r>
        <w:t></w:t>
      </w:r>
      <w:r>
        <w:rPr>
          <w:rFonts w:hint="eastAsia"/>
        </w:rPr>
        <w:t>читача</w:t>
      </w:r>
      <w:r>
        <w:t></w:t>
      </w:r>
      <w:r>
        <w:rPr>
          <w:rFonts w:hint="eastAsia"/>
        </w:rPr>
        <w:t>без</w:t>
      </w:r>
    </w:p>
    <w:p w:rsidR="00B71E6D" w:rsidRDefault="00B71E6D" w:rsidP="00B71E6D">
      <w:r>
        <w:rPr>
          <w:rFonts w:hint="eastAsia"/>
        </w:rPr>
        <w:t>миттєвого</w:t>
      </w:r>
      <w:r>
        <w:t></w:t>
      </w:r>
      <w:r>
        <w:rPr>
          <w:rFonts w:hint="eastAsia"/>
        </w:rPr>
        <w:t>емоційно</w:t>
      </w:r>
      <w:r>
        <w:t></w:t>
      </w:r>
      <w:r>
        <w:rPr>
          <w:rFonts w:hint="eastAsia"/>
        </w:rPr>
        <w:t>інтелектуального</w:t>
      </w:r>
      <w:r>
        <w:t></w:t>
      </w:r>
      <w:r>
        <w:rPr>
          <w:rFonts w:hint="eastAsia"/>
        </w:rPr>
        <w:t>відгуку</w:t>
      </w:r>
      <w:r>
        <w:t></w:t>
      </w:r>
    </w:p>
    <w:p w:rsidR="00B71E6D" w:rsidRDefault="00B71E6D" w:rsidP="00B71E6D">
      <w:r>
        <w:t></w:t>
      </w:r>
      <w:r>
        <w:t></w:t>
      </w:r>
      <w:r>
        <w:t></w:t>
      </w:r>
    </w:p>
    <w:p w:rsidR="00B71E6D" w:rsidRDefault="00B71E6D" w:rsidP="00B71E6D">
      <w:r>
        <w:t></w:t>
      </w:r>
      <w:r>
        <w:t></w:t>
      </w:r>
      <w:r>
        <w:t></w:t>
      </w:r>
      <w:r>
        <w:rPr>
          <w:rFonts w:hint="eastAsia"/>
        </w:rPr>
        <w:t>Труднощі</w:t>
      </w:r>
      <w:r>
        <w:t></w:t>
      </w:r>
      <w:r>
        <w:rPr>
          <w:rFonts w:hint="eastAsia"/>
        </w:rPr>
        <w:t>відтворення</w:t>
      </w:r>
      <w:r>
        <w:t></w:t>
      </w:r>
      <w:r>
        <w:rPr>
          <w:rFonts w:hint="eastAsia"/>
        </w:rPr>
        <w:t>етносимволів</w:t>
      </w:r>
      <w:r>
        <w:t></w:t>
      </w:r>
      <w:r>
        <w:rPr>
          <w:rFonts w:hint="eastAsia"/>
        </w:rPr>
        <w:t>полягають</w:t>
      </w:r>
      <w:r>
        <w:t></w:t>
      </w:r>
      <w:r>
        <w:rPr>
          <w:rFonts w:hint="eastAsia"/>
        </w:rPr>
        <w:t>у</w:t>
      </w:r>
      <w:r>
        <w:t></w:t>
      </w:r>
      <w:r>
        <w:rPr>
          <w:rFonts w:hint="eastAsia"/>
        </w:rPr>
        <w:t>першу</w:t>
      </w:r>
      <w:r>
        <w:t></w:t>
      </w:r>
      <w:r>
        <w:rPr>
          <w:rFonts w:hint="eastAsia"/>
        </w:rPr>
        <w:t>чергу</w:t>
      </w:r>
      <w:r>
        <w:t></w:t>
      </w:r>
      <w:r>
        <w:rPr>
          <w:rFonts w:hint="eastAsia"/>
        </w:rPr>
        <w:t>в</w:t>
      </w:r>
    </w:p>
    <w:p w:rsidR="00B71E6D" w:rsidRDefault="00B71E6D" w:rsidP="00B71E6D">
      <w:r>
        <w:rPr>
          <w:rFonts w:hint="eastAsia"/>
        </w:rPr>
        <w:t>неможливості</w:t>
      </w:r>
      <w:r>
        <w:t></w:t>
      </w:r>
      <w:r>
        <w:rPr>
          <w:rFonts w:hint="eastAsia"/>
        </w:rPr>
        <w:t>органічного</w:t>
      </w:r>
      <w:r>
        <w:t></w:t>
      </w:r>
      <w:r>
        <w:rPr>
          <w:rFonts w:hint="eastAsia"/>
        </w:rPr>
        <w:t>функціонування</w:t>
      </w:r>
      <w:r>
        <w:t></w:t>
      </w:r>
      <w:r>
        <w:rPr>
          <w:rFonts w:hint="eastAsia"/>
        </w:rPr>
        <w:t>лінгвокогнітивно</w:t>
      </w:r>
      <w:r>
        <w:t></w:t>
      </w:r>
      <w:r>
        <w:rPr>
          <w:rFonts w:hint="eastAsia"/>
        </w:rPr>
        <w:t>адаптованого</w:t>
      </w:r>
    </w:p>
    <w:p w:rsidR="00B71E6D" w:rsidRDefault="00B71E6D" w:rsidP="00B71E6D">
      <w:r>
        <w:rPr>
          <w:rFonts w:hint="eastAsia"/>
        </w:rPr>
        <w:t>символу</w:t>
      </w:r>
      <w:r>
        <w:t></w:t>
      </w:r>
      <w:r>
        <w:rPr>
          <w:rFonts w:hint="eastAsia"/>
        </w:rPr>
        <w:t>в</w:t>
      </w:r>
      <w:r>
        <w:t></w:t>
      </w:r>
      <w:r>
        <w:rPr>
          <w:rFonts w:hint="eastAsia"/>
        </w:rPr>
        <w:t>мові</w:t>
      </w:r>
      <w:r>
        <w:t></w:t>
      </w:r>
      <w:r>
        <w:rPr>
          <w:rFonts w:hint="eastAsia"/>
        </w:rPr>
        <w:t>іншокультурного</w:t>
      </w:r>
      <w:r>
        <w:t></w:t>
      </w:r>
      <w:r>
        <w:rPr>
          <w:rFonts w:hint="eastAsia"/>
        </w:rPr>
        <w:t>середовища</w:t>
      </w:r>
      <w:r>
        <w:t></w:t>
      </w:r>
      <w:r>
        <w:t></w:t>
      </w:r>
      <w:r>
        <w:rPr>
          <w:rFonts w:hint="eastAsia"/>
        </w:rPr>
        <w:t>Обмежений</w:t>
      </w:r>
      <w:r>
        <w:t></w:t>
      </w:r>
      <w:r>
        <w:rPr>
          <w:rFonts w:hint="eastAsia"/>
        </w:rPr>
        <w:t>власними</w:t>
      </w:r>
    </w:p>
    <w:p w:rsidR="00B71E6D" w:rsidRDefault="00B71E6D" w:rsidP="00B71E6D">
      <w:r>
        <w:rPr>
          <w:rFonts w:hint="eastAsia"/>
        </w:rPr>
        <w:t>інтерпретативними</w:t>
      </w:r>
      <w:r>
        <w:t></w:t>
      </w:r>
      <w:r>
        <w:rPr>
          <w:rFonts w:hint="eastAsia"/>
        </w:rPr>
        <w:t>можливостями</w:t>
      </w:r>
      <w:r>
        <w:t></w:t>
      </w:r>
      <w:r>
        <w:t></w:t>
      </w:r>
      <w:r>
        <w:rPr>
          <w:rFonts w:hint="eastAsia"/>
        </w:rPr>
        <w:t>перекладач</w:t>
      </w:r>
      <w:r>
        <w:t></w:t>
      </w:r>
      <w:r>
        <w:rPr>
          <w:rFonts w:hint="eastAsia"/>
        </w:rPr>
        <w:t>як</w:t>
      </w:r>
      <w:r>
        <w:t></w:t>
      </w:r>
      <w:r>
        <w:rPr>
          <w:rFonts w:hint="eastAsia"/>
        </w:rPr>
        <w:t>першочитач</w:t>
      </w:r>
      <w:r>
        <w:t></w:t>
      </w:r>
      <w:r>
        <w:rPr>
          <w:rFonts w:hint="eastAsia"/>
        </w:rPr>
        <w:t>вимушений</w:t>
      </w:r>
    </w:p>
    <w:p w:rsidR="00B71E6D" w:rsidRDefault="00B71E6D" w:rsidP="00B71E6D">
      <w:r>
        <w:rPr>
          <w:rFonts w:hint="eastAsia"/>
        </w:rPr>
        <w:t>неминуче</w:t>
      </w:r>
      <w:r>
        <w:t></w:t>
      </w:r>
      <w:r>
        <w:rPr>
          <w:rFonts w:hint="eastAsia"/>
        </w:rPr>
        <w:t>балансувати</w:t>
      </w:r>
      <w:r>
        <w:t></w:t>
      </w:r>
      <w:r>
        <w:rPr>
          <w:rFonts w:hint="eastAsia"/>
        </w:rPr>
        <w:t>між</w:t>
      </w:r>
      <w:r>
        <w:t></w:t>
      </w:r>
      <w:r>
        <w:rPr>
          <w:rFonts w:hint="eastAsia"/>
        </w:rPr>
        <w:t>індивідуально</w:t>
      </w:r>
      <w:r>
        <w:t></w:t>
      </w:r>
      <w:r>
        <w:rPr>
          <w:rFonts w:hint="eastAsia"/>
        </w:rPr>
        <w:t>авторським</w:t>
      </w:r>
      <w:r>
        <w:t></w:t>
      </w:r>
      <w:r>
        <w:rPr>
          <w:rFonts w:hint="eastAsia"/>
        </w:rPr>
        <w:t>та</w:t>
      </w:r>
      <w:r>
        <w:t></w:t>
      </w:r>
      <w:r>
        <w:rPr>
          <w:rFonts w:hint="eastAsia"/>
        </w:rPr>
        <w:t>універсальним</w:t>
      </w:r>
    </w:p>
    <w:p w:rsidR="00B71E6D" w:rsidRDefault="00B71E6D" w:rsidP="00B71E6D">
      <w:r>
        <w:rPr>
          <w:rFonts w:hint="eastAsia"/>
        </w:rPr>
        <w:t>досвідом</w:t>
      </w:r>
      <w:r>
        <w:t></w:t>
      </w:r>
      <w:r>
        <w:t></w:t>
      </w:r>
      <w:r>
        <w:rPr>
          <w:rFonts w:hint="eastAsia"/>
        </w:rPr>
        <w:t>створювати</w:t>
      </w:r>
      <w:r>
        <w:t></w:t>
      </w:r>
      <w:r>
        <w:rPr>
          <w:rFonts w:hint="eastAsia"/>
        </w:rPr>
        <w:t>інтертекстуальний</w:t>
      </w:r>
      <w:r>
        <w:t></w:t>
      </w:r>
      <w:r>
        <w:rPr>
          <w:rFonts w:hint="eastAsia"/>
        </w:rPr>
        <w:t>резонанс</w:t>
      </w:r>
      <w:r>
        <w:t></w:t>
      </w:r>
      <w:r>
        <w:rPr>
          <w:rFonts w:hint="eastAsia"/>
        </w:rPr>
        <w:t>для</w:t>
      </w:r>
      <w:r>
        <w:t></w:t>
      </w:r>
      <w:r>
        <w:rPr>
          <w:rFonts w:hint="eastAsia"/>
        </w:rPr>
        <w:t>авторського</w:t>
      </w:r>
      <w:r>
        <w:t></w:t>
      </w:r>
      <w:r>
        <w:rPr>
          <w:rFonts w:hint="eastAsia"/>
        </w:rPr>
        <w:t>голосу</w:t>
      </w:r>
      <w:r>
        <w:t></w:t>
      </w:r>
      <w:r>
        <w:rPr>
          <w:rFonts w:hint="eastAsia"/>
        </w:rPr>
        <w:t>на</w:t>
      </w:r>
    </w:p>
    <w:p w:rsidR="00B71E6D" w:rsidRDefault="00B71E6D" w:rsidP="00B71E6D">
      <w:r>
        <w:rPr>
          <w:rFonts w:hint="eastAsia"/>
        </w:rPr>
        <w:t>ґрунті</w:t>
      </w:r>
      <w:r>
        <w:t></w:t>
      </w:r>
      <w:r>
        <w:rPr>
          <w:rFonts w:hint="eastAsia"/>
        </w:rPr>
        <w:t>національної</w:t>
      </w:r>
      <w:r>
        <w:t></w:t>
      </w:r>
      <w:r>
        <w:rPr>
          <w:rFonts w:hint="eastAsia"/>
        </w:rPr>
        <w:t>традиції</w:t>
      </w:r>
      <w:r>
        <w:t></w:t>
      </w:r>
      <w:r>
        <w:rPr>
          <w:rFonts w:hint="eastAsia"/>
        </w:rPr>
        <w:t>цільової</w:t>
      </w:r>
      <w:r>
        <w:t></w:t>
      </w:r>
      <w:r>
        <w:rPr>
          <w:rFonts w:hint="eastAsia"/>
        </w:rPr>
        <w:t>мови</w:t>
      </w:r>
      <w:r>
        <w:t></w:t>
      </w:r>
    </w:p>
    <w:p w:rsidR="00B71E6D" w:rsidRDefault="00B71E6D" w:rsidP="00B71E6D">
      <w:r>
        <w:t></w:t>
      </w:r>
      <w:r>
        <w:t></w:t>
      </w:r>
      <w:r>
        <w:t></w:t>
      </w:r>
      <w:r>
        <w:rPr>
          <w:rFonts w:hint="eastAsia"/>
        </w:rPr>
        <w:t>Передумовою</w:t>
      </w:r>
      <w:r>
        <w:t></w:t>
      </w:r>
      <w:r>
        <w:rPr>
          <w:rFonts w:hint="eastAsia"/>
        </w:rPr>
        <w:t>для</w:t>
      </w:r>
      <w:r>
        <w:t></w:t>
      </w:r>
      <w:r>
        <w:rPr>
          <w:rFonts w:hint="eastAsia"/>
        </w:rPr>
        <w:t>адекватного</w:t>
      </w:r>
      <w:r>
        <w:t></w:t>
      </w:r>
      <w:r>
        <w:rPr>
          <w:rFonts w:hint="eastAsia"/>
        </w:rPr>
        <w:t>відтворення</w:t>
      </w:r>
      <w:r>
        <w:t></w:t>
      </w:r>
      <w:r>
        <w:rPr>
          <w:rFonts w:hint="eastAsia"/>
        </w:rPr>
        <w:t>етносимволу</w:t>
      </w:r>
      <w:r>
        <w:t></w:t>
      </w:r>
      <w:r>
        <w:rPr>
          <w:rFonts w:hint="eastAsia"/>
        </w:rPr>
        <w:t>є</w:t>
      </w:r>
    </w:p>
    <w:p w:rsidR="00B71E6D" w:rsidRDefault="00B71E6D" w:rsidP="00B71E6D">
      <w:r>
        <w:rPr>
          <w:rFonts w:hint="eastAsia"/>
        </w:rPr>
        <w:t>увиразнення</w:t>
      </w:r>
      <w:r>
        <w:t></w:t>
      </w:r>
      <w:r>
        <w:rPr>
          <w:rFonts w:hint="eastAsia"/>
        </w:rPr>
        <w:t>перекладачем</w:t>
      </w:r>
      <w:r>
        <w:t></w:t>
      </w:r>
      <w:r>
        <w:rPr>
          <w:rFonts w:hint="eastAsia"/>
        </w:rPr>
        <w:t>його</w:t>
      </w:r>
      <w:r>
        <w:t></w:t>
      </w:r>
      <w:r>
        <w:rPr>
          <w:rFonts w:hint="eastAsia"/>
        </w:rPr>
        <w:t>контекстуально</w:t>
      </w:r>
      <w:r>
        <w:t></w:t>
      </w:r>
      <w:r>
        <w:rPr>
          <w:rFonts w:hint="eastAsia"/>
        </w:rPr>
        <w:t>релевантних</w:t>
      </w:r>
      <w:r>
        <w:t></w:t>
      </w:r>
      <w:r>
        <w:rPr>
          <w:rFonts w:hint="eastAsia"/>
        </w:rPr>
        <w:t>значень</w:t>
      </w:r>
      <w:r>
        <w:t></w:t>
      </w:r>
    </w:p>
    <w:p w:rsidR="00B71E6D" w:rsidRDefault="00B71E6D" w:rsidP="00B71E6D">
      <w:r>
        <w:rPr>
          <w:rFonts w:hint="eastAsia"/>
        </w:rPr>
        <w:t>актуальних</w:t>
      </w:r>
      <w:r>
        <w:t></w:t>
      </w:r>
      <w:r>
        <w:rPr>
          <w:rFonts w:hint="eastAsia"/>
        </w:rPr>
        <w:t>для</w:t>
      </w:r>
      <w:r>
        <w:t></w:t>
      </w:r>
      <w:r>
        <w:rPr>
          <w:rFonts w:hint="eastAsia"/>
        </w:rPr>
        <w:t>англомовної</w:t>
      </w:r>
      <w:r>
        <w:t></w:t>
      </w:r>
      <w:r>
        <w:rPr>
          <w:rFonts w:hint="eastAsia"/>
        </w:rPr>
        <w:t>лінгвокультури</w:t>
      </w:r>
      <w:r>
        <w:t></w:t>
      </w:r>
      <w:r>
        <w:t></w:t>
      </w:r>
      <w:r>
        <w:rPr>
          <w:rFonts w:hint="eastAsia"/>
        </w:rPr>
        <w:t>а</w:t>
      </w:r>
      <w:r>
        <w:t></w:t>
      </w:r>
      <w:r>
        <w:rPr>
          <w:rFonts w:hint="eastAsia"/>
        </w:rPr>
        <w:t>також</w:t>
      </w:r>
      <w:r>
        <w:t></w:t>
      </w:r>
      <w:r>
        <w:rPr>
          <w:rFonts w:hint="eastAsia"/>
        </w:rPr>
        <w:t>уникнення</w:t>
      </w:r>
    </w:p>
    <w:p w:rsidR="00B71E6D" w:rsidRDefault="00B71E6D" w:rsidP="00B71E6D">
      <w:r>
        <w:rPr>
          <w:rFonts w:hint="eastAsia"/>
        </w:rPr>
        <w:t>смислоспрощень</w:t>
      </w:r>
      <w:r>
        <w:t></w:t>
      </w:r>
      <w:r>
        <w:rPr>
          <w:rFonts w:hint="eastAsia"/>
        </w:rPr>
        <w:t>етносимволу</w:t>
      </w:r>
      <w:r>
        <w:t></w:t>
      </w:r>
      <w:r>
        <w:t></w:t>
      </w:r>
      <w:r>
        <w:rPr>
          <w:rFonts w:hint="eastAsia"/>
        </w:rPr>
        <w:t>У</w:t>
      </w:r>
      <w:r>
        <w:t></w:t>
      </w:r>
      <w:r>
        <w:rPr>
          <w:rFonts w:hint="eastAsia"/>
        </w:rPr>
        <w:t>цьому</w:t>
      </w:r>
      <w:r>
        <w:t></w:t>
      </w:r>
      <w:r>
        <w:rPr>
          <w:rFonts w:hint="eastAsia"/>
        </w:rPr>
        <w:t>ракурсі</w:t>
      </w:r>
      <w:r>
        <w:t></w:t>
      </w:r>
      <w:r>
        <w:rPr>
          <w:rFonts w:hint="eastAsia"/>
        </w:rPr>
        <w:t>незбіги</w:t>
      </w:r>
      <w:r>
        <w:t></w:t>
      </w:r>
      <w:r>
        <w:rPr>
          <w:rFonts w:hint="eastAsia"/>
        </w:rPr>
        <w:t>у</w:t>
      </w:r>
      <w:r>
        <w:t></w:t>
      </w:r>
      <w:r>
        <w:rPr>
          <w:rFonts w:hint="eastAsia"/>
        </w:rPr>
        <w:t>сприйнятті</w:t>
      </w:r>
      <w:r>
        <w:t></w:t>
      </w:r>
      <w:r>
        <w:rPr>
          <w:rFonts w:hint="eastAsia"/>
        </w:rPr>
        <w:t>та</w:t>
      </w:r>
    </w:p>
    <w:p w:rsidR="00B71E6D" w:rsidRDefault="00B71E6D" w:rsidP="00B71E6D">
      <w:r>
        <w:rPr>
          <w:rFonts w:hint="eastAsia"/>
        </w:rPr>
        <w:t>інтерпретації</w:t>
      </w:r>
      <w:r>
        <w:t></w:t>
      </w:r>
      <w:r>
        <w:rPr>
          <w:rFonts w:hint="eastAsia"/>
        </w:rPr>
        <w:t>етносимволів</w:t>
      </w:r>
      <w:r>
        <w:t></w:t>
      </w:r>
      <w:r>
        <w:rPr>
          <w:rFonts w:hint="eastAsia"/>
        </w:rPr>
        <w:t>рослинного</w:t>
      </w:r>
      <w:r>
        <w:t></w:t>
      </w:r>
      <w:r>
        <w:t></w:t>
      </w:r>
      <w:r>
        <w:rPr>
          <w:rFonts w:hint="eastAsia"/>
        </w:rPr>
        <w:t>твариного</w:t>
      </w:r>
      <w:r>
        <w:t></w:t>
      </w:r>
      <w:r>
        <w:t></w:t>
      </w:r>
      <w:r>
        <w:rPr>
          <w:rFonts w:hint="eastAsia"/>
        </w:rPr>
        <w:t>солярного</w:t>
      </w:r>
      <w:r>
        <w:t></w:t>
      </w:r>
      <w:r>
        <w:rPr>
          <w:rFonts w:hint="eastAsia"/>
        </w:rPr>
        <w:t>та</w:t>
      </w:r>
    </w:p>
    <w:p w:rsidR="00B71E6D" w:rsidRDefault="00B71E6D" w:rsidP="00B71E6D">
      <w:r>
        <w:rPr>
          <w:rFonts w:hint="eastAsia"/>
        </w:rPr>
        <w:t>кольоронімічного</w:t>
      </w:r>
      <w:r>
        <w:t></w:t>
      </w:r>
      <w:r>
        <w:rPr>
          <w:rFonts w:hint="eastAsia"/>
        </w:rPr>
        <w:t>характерів</w:t>
      </w:r>
      <w:r>
        <w:t></w:t>
      </w:r>
      <w:r>
        <w:rPr>
          <w:rFonts w:hint="eastAsia"/>
        </w:rPr>
        <w:t>в</w:t>
      </w:r>
      <w:r>
        <w:t></w:t>
      </w:r>
      <w:r>
        <w:rPr>
          <w:rFonts w:hint="eastAsia"/>
        </w:rPr>
        <w:t>українській</w:t>
      </w:r>
      <w:r>
        <w:t></w:t>
      </w:r>
      <w:r>
        <w:rPr>
          <w:rFonts w:hint="eastAsia"/>
        </w:rPr>
        <w:t>та</w:t>
      </w:r>
      <w:r>
        <w:t></w:t>
      </w:r>
      <w:r>
        <w:rPr>
          <w:rFonts w:hint="eastAsia"/>
        </w:rPr>
        <w:t>англійській</w:t>
      </w:r>
      <w:r>
        <w:t></w:t>
      </w:r>
      <w:r>
        <w:rPr>
          <w:rFonts w:hint="eastAsia"/>
        </w:rPr>
        <w:t>лінгвокультурах</w:t>
      </w:r>
    </w:p>
    <w:p w:rsidR="00B71E6D" w:rsidRDefault="00B71E6D" w:rsidP="00B71E6D">
      <w:r>
        <w:rPr>
          <w:rFonts w:hint="eastAsia"/>
        </w:rPr>
        <w:t>зобов’язують</w:t>
      </w:r>
      <w:r>
        <w:t></w:t>
      </w:r>
      <w:r>
        <w:rPr>
          <w:rFonts w:hint="eastAsia"/>
        </w:rPr>
        <w:t>перекладача</w:t>
      </w:r>
      <w:r>
        <w:t></w:t>
      </w:r>
      <w:r>
        <w:rPr>
          <w:rFonts w:hint="eastAsia"/>
        </w:rPr>
        <w:t>до</w:t>
      </w:r>
      <w:r>
        <w:t></w:t>
      </w:r>
      <w:r>
        <w:rPr>
          <w:rFonts w:hint="eastAsia"/>
        </w:rPr>
        <w:t>активного</w:t>
      </w:r>
      <w:r>
        <w:t></w:t>
      </w:r>
      <w:r>
        <w:rPr>
          <w:rFonts w:hint="eastAsia"/>
        </w:rPr>
        <w:t>пошуку</w:t>
      </w:r>
      <w:r>
        <w:t></w:t>
      </w:r>
      <w:r>
        <w:rPr>
          <w:rFonts w:hint="eastAsia"/>
        </w:rPr>
        <w:t>рішень</w:t>
      </w:r>
      <w:r>
        <w:t></w:t>
      </w:r>
      <w:r>
        <w:rPr>
          <w:rFonts w:hint="eastAsia"/>
        </w:rPr>
        <w:t>щодо</w:t>
      </w:r>
      <w:r>
        <w:t></w:t>
      </w:r>
      <w:r>
        <w:rPr>
          <w:rFonts w:hint="eastAsia"/>
        </w:rPr>
        <w:t>подолання</w:t>
      </w:r>
      <w:r>
        <w:t></w:t>
      </w:r>
      <w:r>
        <w:rPr>
          <w:rFonts w:hint="eastAsia"/>
        </w:rPr>
        <w:t>цих</w:t>
      </w:r>
    </w:p>
    <w:p w:rsidR="00B71E6D" w:rsidRDefault="00B71E6D" w:rsidP="00B71E6D">
      <w:r>
        <w:rPr>
          <w:rFonts w:hint="eastAsia"/>
        </w:rPr>
        <w:t>незбігів</w:t>
      </w:r>
      <w:r>
        <w:t></w:t>
      </w:r>
    </w:p>
    <w:p w:rsidR="00B71E6D" w:rsidRDefault="00B71E6D" w:rsidP="00B71E6D">
      <w:r>
        <w:t></w:t>
      </w:r>
      <w:r>
        <w:t></w:t>
      </w:r>
      <w:r>
        <w:t></w:t>
      </w:r>
      <w:r>
        <w:rPr>
          <w:rFonts w:hint="eastAsia"/>
        </w:rPr>
        <w:t>У</w:t>
      </w:r>
      <w:r>
        <w:t></w:t>
      </w:r>
      <w:r>
        <w:rPr>
          <w:rFonts w:hint="eastAsia"/>
        </w:rPr>
        <w:t>результаті</w:t>
      </w:r>
      <w:r>
        <w:t></w:t>
      </w:r>
      <w:r>
        <w:rPr>
          <w:rFonts w:hint="eastAsia"/>
        </w:rPr>
        <w:t>зіставного</w:t>
      </w:r>
      <w:r>
        <w:t></w:t>
      </w:r>
      <w:r>
        <w:rPr>
          <w:rFonts w:hint="eastAsia"/>
        </w:rPr>
        <w:t>лінгвостилістичного</w:t>
      </w:r>
      <w:r>
        <w:t></w:t>
      </w:r>
      <w:r>
        <w:rPr>
          <w:rFonts w:hint="eastAsia"/>
        </w:rPr>
        <w:t>та</w:t>
      </w:r>
      <w:r>
        <w:t></w:t>
      </w:r>
      <w:r>
        <w:rPr>
          <w:rFonts w:hint="eastAsia"/>
        </w:rPr>
        <w:t>комплексного</w:t>
      </w:r>
    </w:p>
    <w:p w:rsidR="00B71E6D" w:rsidRDefault="00B71E6D" w:rsidP="00B71E6D">
      <w:r>
        <w:rPr>
          <w:rFonts w:hint="eastAsia"/>
        </w:rPr>
        <w:t>компаративного</w:t>
      </w:r>
      <w:r>
        <w:t></w:t>
      </w:r>
      <w:r>
        <w:rPr>
          <w:rFonts w:hint="eastAsia"/>
        </w:rPr>
        <w:t>перекладознавчого</w:t>
      </w:r>
      <w:r>
        <w:t></w:t>
      </w:r>
      <w:r>
        <w:rPr>
          <w:rFonts w:hint="eastAsia"/>
        </w:rPr>
        <w:t>аналізу</w:t>
      </w:r>
      <w:r>
        <w:t></w:t>
      </w:r>
      <w:r>
        <w:rPr>
          <w:rFonts w:hint="eastAsia"/>
        </w:rPr>
        <w:t>текстів</w:t>
      </w:r>
      <w:r>
        <w:t></w:t>
      </w:r>
      <w:r>
        <w:rPr>
          <w:rFonts w:hint="eastAsia"/>
        </w:rPr>
        <w:t>першотворів</w:t>
      </w:r>
      <w:r>
        <w:t></w:t>
      </w:r>
      <w:r>
        <w:rPr>
          <w:rFonts w:hint="eastAsia"/>
        </w:rPr>
        <w:t>та</w:t>
      </w:r>
      <w:r>
        <w:t></w:t>
      </w:r>
      <w:r>
        <w:rPr>
          <w:rFonts w:hint="eastAsia"/>
        </w:rPr>
        <w:t>їх</w:t>
      </w:r>
    </w:p>
    <w:p w:rsidR="00B71E6D" w:rsidRDefault="00B71E6D" w:rsidP="00B71E6D">
      <w:r>
        <w:rPr>
          <w:rFonts w:hint="eastAsia"/>
        </w:rPr>
        <w:t>англомовних</w:t>
      </w:r>
      <w:r>
        <w:t></w:t>
      </w:r>
      <w:r>
        <w:rPr>
          <w:rFonts w:hint="eastAsia"/>
        </w:rPr>
        <w:t>перекладів</w:t>
      </w:r>
      <w:r>
        <w:t></w:t>
      </w:r>
      <w:r>
        <w:rPr>
          <w:rFonts w:hint="eastAsia"/>
        </w:rPr>
        <w:t>було</w:t>
      </w:r>
      <w:r>
        <w:t></w:t>
      </w:r>
      <w:r>
        <w:rPr>
          <w:rFonts w:hint="eastAsia"/>
        </w:rPr>
        <w:t>окреслено</w:t>
      </w:r>
      <w:r>
        <w:t></w:t>
      </w:r>
      <w:r>
        <w:rPr>
          <w:rFonts w:hint="eastAsia"/>
        </w:rPr>
        <w:t>перекладацький</w:t>
      </w:r>
      <w:r>
        <w:t></w:t>
      </w:r>
      <w:r>
        <w:rPr>
          <w:rFonts w:hint="eastAsia"/>
        </w:rPr>
        <w:t>інструментарій</w:t>
      </w:r>
    </w:p>
    <w:p w:rsidR="00B71E6D" w:rsidRDefault="00B71E6D" w:rsidP="00B71E6D">
      <w:r>
        <w:rPr>
          <w:rFonts w:hint="eastAsia"/>
        </w:rPr>
        <w:t>відтворення</w:t>
      </w:r>
      <w:r>
        <w:t></w:t>
      </w:r>
      <w:r>
        <w:rPr>
          <w:rFonts w:hint="eastAsia"/>
        </w:rPr>
        <w:t>етносимволів</w:t>
      </w:r>
      <w:r>
        <w:t></w:t>
      </w:r>
      <w:r>
        <w:t></w:t>
      </w:r>
      <w:r>
        <w:rPr>
          <w:rFonts w:hint="eastAsia"/>
        </w:rPr>
        <w:t>Найчастіше</w:t>
      </w:r>
      <w:r>
        <w:t></w:t>
      </w:r>
      <w:r>
        <w:rPr>
          <w:rFonts w:hint="eastAsia"/>
        </w:rPr>
        <w:t>були</w:t>
      </w:r>
      <w:r>
        <w:t></w:t>
      </w:r>
      <w:r>
        <w:rPr>
          <w:rFonts w:hint="eastAsia"/>
        </w:rPr>
        <w:t>використані</w:t>
      </w:r>
      <w:r>
        <w:t></w:t>
      </w:r>
      <w:r>
        <w:rPr>
          <w:rFonts w:hint="eastAsia"/>
        </w:rPr>
        <w:t>такі</w:t>
      </w:r>
      <w:r>
        <w:t></w:t>
      </w:r>
      <w:r>
        <w:rPr>
          <w:rFonts w:hint="eastAsia"/>
        </w:rPr>
        <w:t>прийоми</w:t>
      </w:r>
      <w:r>
        <w:t></w:t>
      </w:r>
    </w:p>
    <w:p w:rsidR="00B71E6D" w:rsidRDefault="00B71E6D" w:rsidP="00B71E6D">
      <w:r>
        <w:rPr>
          <w:rFonts w:hint="eastAsia"/>
        </w:rPr>
        <w:t>віднайдення</w:t>
      </w:r>
      <w:r>
        <w:t></w:t>
      </w:r>
      <w:r>
        <w:rPr>
          <w:rFonts w:hint="eastAsia"/>
        </w:rPr>
        <w:t>словникового</w:t>
      </w:r>
      <w:r>
        <w:t></w:t>
      </w:r>
      <w:r>
        <w:rPr>
          <w:rFonts w:hint="eastAsia"/>
        </w:rPr>
        <w:t>відповідника</w:t>
      </w:r>
      <w:r>
        <w:t></w:t>
      </w:r>
      <w:r>
        <w:t></w:t>
      </w:r>
      <w:r>
        <w:rPr>
          <w:rFonts w:hint="eastAsia"/>
        </w:rPr>
        <w:t>віднайдення</w:t>
      </w:r>
      <w:r>
        <w:t></w:t>
      </w:r>
      <w:r>
        <w:rPr>
          <w:rFonts w:hint="eastAsia"/>
        </w:rPr>
        <w:t>контекстуального</w:t>
      </w:r>
    </w:p>
    <w:p w:rsidR="00B71E6D" w:rsidRDefault="00B71E6D" w:rsidP="00B71E6D">
      <w:r>
        <w:rPr>
          <w:rFonts w:hint="eastAsia"/>
        </w:rPr>
        <w:t>відповідника</w:t>
      </w:r>
      <w:r>
        <w:t></w:t>
      </w:r>
      <w:r>
        <w:t></w:t>
      </w:r>
      <w:r>
        <w:rPr>
          <w:rFonts w:hint="eastAsia"/>
        </w:rPr>
        <w:t>дослівний</w:t>
      </w:r>
      <w:r>
        <w:t></w:t>
      </w:r>
      <w:r>
        <w:rPr>
          <w:rFonts w:hint="eastAsia"/>
        </w:rPr>
        <w:t>переклад</w:t>
      </w:r>
      <w:r>
        <w:t></w:t>
      </w:r>
      <w:r>
        <w:t></w:t>
      </w:r>
      <w:r>
        <w:rPr>
          <w:rFonts w:hint="eastAsia"/>
        </w:rPr>
        <w:t>конкретизація</w:t>
      </w:r>
      <w:r>
        <w:t></w:t>
      </w:r>
      <w:r>
        <w:t></w:t>
      </w:r>
      <w:r>
        <w:rPr>
          <w:rFonts w:hint="eastAsia"/>
        </w:rPr>
        <w:t>генералізація</w:t>
      </w:r>
      <w:r>
        <w:t></w:t>
      </w:r>
      <w:r>
        <w:t></w:t>
      </w:r>
      <w:r>
        <w:rPr>
          <w:rFonts w:hint="eastAsia"/>
        </w:rPr>
        <w:t>модуляція</w:t>
      </w:r>
      <w:r>
        <w:t></w:t>
      </w:r>
    </w:p>
    <w:p w:rsidR="00B71E6D" w:rsidRDefault="00B71E6D" w:rsidP="00B71E6D">
      <w:r>
        <w:t></w:t>
      </w:r>
      <w:r>
        <w:t></w:t>
      </w:r>
      <w:r>
        <w:t></w:t>
      </w:r>
      <w:r>
        <w:rPr>
          <w:rFonts w:hint="eastAsia"/>
        </w:rPr>
        <w:t>Опрацьований</w:t>
      </w:r>
      <w:r>
        <w:t></w:t>
      </w:r>
      <w:r>
        <w:rPr>
          <w:rFonts w:hint="eastAsia"/>
        </w:rPr>
        <w:t>у</w:t>
      </w:r>
      <w:r>
        <w:t></w:t>
      </w:r>
      <w:r>
        <w:rPr>
          <w:rFonts w:hint="eastAsia"/>
        </w:rPr>
        <w:t>ході</w:t>
      </w:r>
      <w:r>
        <w:t></w:t>
      </w:r>
      <w:r>
        <w:rPr>
          <w:rFonts w:hint="eastAsia"/>
        </w:rPr>
        <w:t>нашого</w:t>
      </w:r>
      <w:r>
        <w:t></w:t>
      </w:r>
      <w:r>
        <w:rPr>
          <w:rFonts w:hint="eastAsia"/>
        </w:rPr>
        <w:t>дослідження</w:t>
      </w:r>
      <w:r>
        <w:t></w:t>
      </w:r>
      <w:r>
        <w:rPr>
          <w:rFonts w:hint="eastAsia"/>
        </w:rPr>
        <w:t>практичний</w:t>
      </w:r>
      <w:r>
        <w:t></w:t>
      </w:r>
      <w:r>
        <w:rPr>
          <w:rFonts w:hint="eastAsia"/>
        </w:rPr>
        <w:t>матеріал</w:t>
      </w:r>
    </w:p>
    <w:p w:rsidR="00B71E6D" w:rsidRDefault="00B71E6D" w:rsidP="00B71E6D">
      <w:r>
        <w:rPr>
          <w:rFonts w:hint="eastAsia"/>
        </w:rPr>
        <w:t>та</w:t>
      </w:r>
      <w:r>
        <w:t></w:t>
      </w:r>
      <w:r>
        <w:rPr>
          <w:rFonts w:hint="eastAsia"/>
        </w:rPr>
        <w:t>зроблені</w:t>
      </w:r>
      <w:r>
        <w:t></w:t>
      </w:r>
      <w:r>
        <w:rPr>
          <w:rFonts w:hint="eastAsia"/>
        </w:rPr>
        <w:t>теоретико</w:t>
      </w:r>
      <w:r>
        <w:t></w:t>
      </w:r>
      <w:r>
        <w:rPr>
          <w:rFonts w:hint="eastAsia"/>
        </w:rPr>
        <w:t>методологічні</w:t>
      </w:r>
      <w:r>
        <w:t></w:t>
      </w:r>
      <w:r>
        <w:rPr>
          <w:rFonts w:hint="eastAsia"/>
        </w:rPr>
        <w:t>висновки</w:t>
      </w:r>
      <w:r>
        <w:t></w:t>
      </w:r>
      <w:r>
        <w:rPr>
          <w:rFonts w:hint="eastAsia"/>
        </w:rPr>
        <w:t>відкривають</w:t>
      </w:r>
      <w:r>
        <w:t></w:t>
      </w:r>
      <w:r>
        <w:rPr>
          <w:rFonts w:hint="eastAsia"/>
        </w:rPr>
        <w:t>подальші</w:t>
      </w:r>
    </w:p>
    <w:p w:rsidR="00B71E6D" w:rsidRDefault="00B71E6D" w:rsidP="00B71E6D">
      <w:r>
        <w:rPr>
          <w:rFonts w:hint="eastAsia"/>
        </w:rPr>
        <w:t>перспективи</w:t>
      </w:r>
      <w:r>
        <w:t></w:t>
      </w:r>
      <w:r>
        <w:rPr>
          <w:rFonts w:hint="eastAsia"/>
        </w:rPr>
        <w:t>для</w:t>
      </w:r>
      <w:r>
        <w:t></w:t>
      </w:r>
      <w:r>
        <w:rPr>
          <w:rFonts w:hint="eastAsia"/>
        </w:rPr>
        <w:t>збагачення</w:t>
      </w:r>
      <w:r>
        <w:t></w:t>
      </w:r>
      <w:r>
        <w:rPr>
          <w:rFonts w:hint="eastAsia"/>
        </w:rPr>
        <w:t>освітньо</w:t>
      </w:r>
      <w:r>
        <w:t></w:t>
      </w:r>
      <w:r>
        <w:rPr>
          <w:rFonts w:hint="eastAsia"/>
        </w:rPr>
        <w:t>методологічної</w:t>
      </w:r>
      <w:r>
        <w:t></w:t>
      </w:r>
      <w:r>
        <w:rPr>
          <w:rFonts w:hint="eastAsia"/>
        </w:rPr>
        <w:t>програмної</w:t>
      </w:r>
      <w:r>
        <w:t></w:t>
      </w:r>
      <w:r>
        <w:rPr>
          <w:rFonts w:hint="eastAsia"/>
        </w:rPr>
        <w:t>бази</w:t>
      </w:r>
      <w:r>
        <w:t></w:t>
      </w:r>
      <w:r>
        <w:rPr>
          <w:rFonts w:hint="eastAsia"/>
        </w:rPr>
        <w:t>різних</w:t>
      </w:r>
    </w:p>
    <w:p w:rsidR="00B71E6D" w:rsidRDefault="00B71E6D" w:rsidP="00B71E6D">
      <w:r>
        <w:rPr>
          <w:rFonts w:hint="eastAsia"/>
        </w:rPr>
        <w:t>філологічних</w:t>
      </w:r>
      <w:r>
        <w:t></w:t>
      </w:r>
      <w:r>
        <w:rPr>
          <w:rFonts w:hint="eastAsia"/>
        </w:rPr>
        <w:t>дисциплін</w:t>
      </w:r>
      <w:r>
        <w:t></w:t>
      </w:r>
      <w:r>
        <w:t></w:t>
      </w:r>
      <w:r>
        <w:rPr>
          <w:rFonts w:hint="eastAsia"/>
        </w:rPr>
        <w:t>зокрема</w:t>
      </w:r>
      <w:r>
        <w:t></w:t>
      </w:r>
      <w:r>
        <w:rPr>
          <w:rFonts w:hint="eastAsia"/>
        </w:rPr>
        <w:t>перекладознавства</w:t>
      </w:r>
      <w:r>
        <w:t></w:t>
      </w:r>
      <w:r>
        <w:t></w:t>
      </w:r>
      <w:r>
        <w:rPr>
          <w:rFonts w:hint="eastAsia"/>
        </w:rPr>
        <w:t>такими</w:t>
      </w:r>
      <w:r>
        <w:t></w:t>
      </w:r>
      <w:r>
        <w:rPr>
          <w:rFonts w:hint="eastAsia"/>
        </w:rPr>
        <w:t>новими</w:t>
      </w:r>
    </w:p>
    <w:p w:rsidR="00B71E6D" w:rsidRDefault="00B71E6D" w:rsidP="00B71E6D">
      <w:r>
        <w:rPr>
          <w:rFonts w:hint="eastAsia"/>
        </w:rPr>
        <w:t>курсами</w:t>
      </w:r>
      <w:r>
        <w:t></w:t>
      </w:r>
      <w:r>
        <w:t></w:t>
      </w:r>
      <w:r>
        <w:rPr>
          <w:rFonts w:hint="eastAsia"/>
        </w:rPr>
        <w:t>як</w:t>
      </w:r>
      <w:r>
        <w:t></w:t>
      </w:r>
      <w:r>
        <w:t></w:t>
      </w:r>
      <w:r>
        <w:rPr>
          <w:rFonts w:hint="eastAsia"/>
        </w:rPr>
        <w:t>Етносимволіка</w:t>
      </w:r>
      <w:r>
        <w:t></w:t>
      </w:r>
      <w:r>
        <w:rPr>
          <w:rFonts w:hint="eastAsia"/>
        </w:rPr>
        <w:t>і</w:t>
      </w:r>
      <w:r>
        <w:t></w:t>
      </w:r>
      <w:r>
        <w:rPr>
          <w:rFonts w:hint="eastAsia"/>
        </w:rPr>
        <w:t>переклад</w:t>
      </w:r>
      <w:r>
        <w:t></w:t>
      </w:r>
      <w:r>
        <w:t></w:t>
      </w:r>
      <w:r>
        <w:t></w:t>
      </w:r>
      <w:r>
        <w:t></w:t>
      </w:r>
      <w:r>
        <w:rPr>
          <w:rFonts w:hint="eastAsia"/>
        </w:rPr>
        <w:t>Англомовні</w:t>
      </w:r>
      <w:r>
        <w:t></w:t>
      </w:r>
      <w:r>
        <w:rPr>
          <w:rFonts w:hint="eastAsia"/>
        </w:rPr>
        <w:t>переклади</w:t>
      </w:r>
      <w:r>
        <w:t></w:t>
      </w:r>
      <w:r>
        <w:rPr>
          <w:rFonts w:hint="eastAsia"/>
        </w:rPr>
        <w:t>творів</w:t>
      </w:r>
    </w:p>
    <w:p w:rsidR="00B71E6D" w:rsidRPr="00B71E6D" w:rsidRDefault="00B71E6D" w:rsidP="00B71E6D">
      <w:r>
        <w:rPr>
          <w:rFonts w:hint="eastAsia"/>
        </w:rPr>
        <w:t>українських</w:t>
      </w:r>
      <w:r>
        <w:t></w:t>
      </w:r>
      <w:r>
        <w:rPr>
          <w:rFonts w:hint="eastAsia"/>
        </w:rPr>
        <w:t>поетів</w:t>
      </w:r>
      <w:r>
        <w:t></w:t>
      </w:r>
      <w:r>
        <w:rPr>
          <w:rFonts w:hint="eastAsia"/>
        </w:rPr>
        <w:t>шістдесятників</w:t>
      </w:r>
      <w:r>
        <w:t></w:t>
      </w:r>
      <w:r>
        <w:t></w:t>
      </w:r>
      <w:r>
        <w:rPr>
          <w:rFonts w:hint="eastAsia"/>
        </w:rPr>
        <w:t>тощо</w:t>
      </w:r>
      <w:r>
        <w:t></w:t>
      </w:r>
    </w:p>
    <w:sectPr w:rsidR="00B71E6D" w:rsidRPr="00B71E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71E6D" w:rsidRPr="00B71E6D">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72FE-E699-4EF1-926B-E2E2E87F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2021-09-23T11:47:00Z</dcterms:created>
  <dcterms:modified xsi:type="dcterms:W3CDTF">2021-09-23T13:26:00Z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