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F56D19" w:rsidRDefault="00F56D19" w:rsidP="00F56D19">
      <w:r w:rsidRPr="00E04DE3">
        <w:rPr>
          <w:rFonts w:ascii="Times New Roman" w:eastAsia="Times New Roman" w:hAnsi="Times New Roman" w:cs="Times New Roman"/>
          <w:b/>
          <w:bCs/>
          <w:sz w:val="24"/>
          <w:szCs w:val="24"/>
          <w:lang w:eastAsia="ru-RU"/>
        </w:rPr>
        <w:t xml:space="preserve">Курисько Ігор Васильович, </w:t>
      </w:r>
      <w:r w:rsidRPr="00E04DE3">
        <w:rPr>
          <w:rFonts w:ascii="Times New Roman" w:eastAsia="Times New Roman" w:hAnsi="Times New Roman" w:cs="Times New Roman"/>
          <w:bCs/>
          <w:sz w:val="24"/>
          <w:szCs w:val="24"/>
          <w:lang w:eastAsia="ru-RU"/>
        </w:rPr>
        <w:t>помічник ректора, Таврійський національний університет імені В.І. Вернадського. Назва дисертації: “Державне управління розвитком кадрового потенціалу закладів вищої освіти”. Шифр та назва спеціальності</w:t>
      </w:r>
      <w:r w:rsidRPr="00E04DE3">
        <w:rPr>
          <w:rFonts w:ascii="Times New Roman" w:eastAsia="Times New Roman" w:hAnsi="Times New Roman" w:cs="Times New Roman"/>
          <w:bCs/>
          <w:sz w:val="24"/>
          <w:szCs w:val="24"/>
          <w:lang w:eastAsia="ru-RU"/>
        </w:rPr>
        <w:softHyphen/>
        <w:t xml:space="preserve"> ‒ 25.00.02 </w:t>
      </w:r>
      <w:r w:rsidRPr="00E04DE3">
        <w:rPr>
          <w:rFonts w:ascii="Times New Roman" w:eastAsia="Times New Roman" w:hAnsi="Times New Roman" w:cs="Times New Roman"/>
          <w:bCs/>
          <w:sz w:val="24"/>
          <w:szCs w:val="24"/>
          <w:lang w:eastAsia="ru-RU"/>
        </w:rPr>
        <w:softHyphen/>
        <w:t>‒ механізми державного управління. Спецрада Д 64.707.03 Національного університету цивільного захисту України</w:t>
      </w:r>
    </w:p>
    <w:sectPr w:rsidR="00706318" w:rsidRPr="00F56D19"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F56D19" w:rsidRPr="00F56D1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E663EC-5C2C-455C-B8F0-F729DAE52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2183</TotalTime>
  <Pages>1</Pages>
  <Words>52</Words>
  <Characters>299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332</cp:revision>
  <cp:lastPrinted>2009-02-06T05:36:00Z</cp:lastPrinted>
  <dcterms:created xsi:type="dcterms:W3CDTF">2020-11-12T19:39:00Z</dcterms:created>
  <dcterms:modified xsi:type="dcterms:W3CDTF">2020-11-20T11:02:00Z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