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12EC9" w14:textId="688AA842" w:rsidR="00DA7CD6" w:rsidRDefault="00977052" w:rsidP="00977052">
      <w:r w:rsidRPr="00977052">
        <w:rPr>
          <w:rFonts w:hint="eastAsia"/>
        </w:rPr>
        <w:t>Позднякова</w:t>
      </w:r>
      <w:r w:rsidRPr="00977052">
        <w:t xml:space="preserve"> </w:t>
      </w:r>
      <w:r w:rsidRPr="00977052">
        <w:rPr>
          <w:rFonts w:hint="eastAsia"/>
        </w:rPr>
        <w:t>Ольга</w:t>
      </w:r>
      <w:r w:rsidRPr="00977052">
        <w:t xml:space="preserve"> </w:t>
      </w:r>
      <w:r w:rsidRPr="00977052">
        <w:rPr>
          <w:rFonts w:hint="eastAsia"/>
        </w:rPr>
        <w:t>Анатольевна</w:t>
      </w:r>
      <w:r>
        <w:t xml:space="preserve"> </w:t>
      </w:r>
      <w:r w:rsidRPr="00977052">
        <w:rPr>
          <w:rFonts w:hint="eastAsia"/>
        </w:rPr>
        <w:t>Поиск</w:t>
      </w:r>
      <w:r w:rsidRPr="00977052">
        <w:t xml:space="preserve"> </w:t>
      </w:r>
      <w:r w:rsidRPr="00977052">
        <w:rPr>
          <w:rFonts w:hint="eastAsia"/>
        </w:rPr>
        <w:t>и</w:t>
      </w:r>
      <w:r w:rsidRPr="00977052">
        <w:t xml:space="preserve"> </w:t>
      </w:r>
      <w:r w:rsidRPr="00977052">
        <w:rPr>
          <w:rFonts w:hint="eastAsia"/>
        </w:rPr>
        <w:t>диагностика</w:t>
      </w:r>
      <w:r w:rsidRPr="00977052">
        <w:t xml:space="preserve"> </w:t>
      </w:r>
      <w:r w:rsidRPr="00977052">
        <w:rPr>
          <w:rFonts w:hint="eastAsia"/>
        </w:rPr>
        <w:t>структуры</w:t>
      </w:r>
      <w:r w:rsidRPr="00977052">
        <w:t xml:space="preserve"> </w:t>
      </w:r>
      <w:r w:rsidRPr="00977052">
        <w:rPr>
          <w:rFonts w:hint="eastAsia"/>
        </w:rPr>
        <w:t>археологических</w:t>
      </w:r>
      <w:r w:rsidRPr="00977052">
        <w:t xml:space="preserve"> </w:t>
      </w:r>
      <w:r w:rsidRPr="00977052">
        <w:rPr>
          <w:rFonts w:hint="eastAsia"/>
        </w:rPr>
        <w:t>памятников</w:t>
      </w:r>
      <w:r w:rsidRPr="00977052">
        <w:t xml:space="preserve"> </w:t>
      </w:r>
      <w:r w:rsidRPr="00977052">
        <w:rPr>
          <w:rFonts w:hint="eastAsia"/>
        </w:rPr>
        <w:t>Обь</w:t>
      </w:r>
      <w:r w:rsidRPr="00977052">
        <w:t>-</w:t>
      </w:r>
      <w:r w:rsidRPr="00977052">
        <w:rPr>
          <w:rFonts w:hint="eastAsia"/>
        </w:rPr>
        <w:t>Иртышского</w:t>
      </w:r>
      <w:r w:rsidRPr="00977052">
        <w:t xml:space="preserve"> </w:t>
      </w:r>
      <w:r w:rsidRPr="00977052">
        <w:rPr>
          <w:rFonts w:hint="eastAsia"/>
        </w:rPr>
        <w:t>междуречья</w:t>
      </w:r>
      <w:r w:rsidRPr="00977052">
        <w:t xml:space="preserve"> </w:t>
      </w:r>
      <w:r w:rsidRPr="00977052">
        <w:rPr>
          <w:rFonts w:hint="eastAsia"/>
        </w:rPr>
        <w:t>магнитометрическими</w:t>
      </w:r>
      <w:r w:rsidRPr="00977052">
        <w:t xml:space="preserve"> </w:t>
      </w:r>
      <w:r w:rsidRPr="00977052">
        <w:rPr>
          <w:rFonts w:hint="eastAsia"/>
        </w:rPr>
        <w:t>методами</w:t>
      </w:r>
    </w:p>
    <w:p w14:paraId="48A32F4F" w14:textId="77777777" w:rsidR="00977052" w:rsidRDefault="00977052" w:rsidP="00977052">
      <w:r>
        <w:rPr>
          <w:rFonts w:hint="eastAsia"/>
        </w:rPr>
        <w:t>ОГЛАВЛЕНИЕ</w:t>
      </w:r>
      <w:r>
        <w:t xml:space="preserve"> </w:t>
      </w:r>
      <w:r>
        <w:rPr>
          <w:rFonts w:hint="eastAsia"/>
        </w:rPr>
        <w:t>ДИССЕРТАЦИИ</w:t>
      </w:r>
    </w:p>
    <w:p w14:paraId="375ABD3F" w14:textId="77777777" w:rsidR="00977052" w:rsidRDefault="00977052" w:rsidP="00977052">
      <w:r>
        <w:rPr>
          <w:rFonts w:hint="eastAsia"/>
        </w:rPr>
        <w:t>кандидат</w:t>
      </w:r>
      <w:r>
        <w:t xml:space="preserve"> </w:t>
      </w:r>
      <w:r>
        <w:rPr>
          <w:rFonts w:hint="eastAsia"/>
        </w:rPr>
        <w:t>наук</w:t>
      </w:r>
      <w:r>
        <w:t xml:space="preserve"> </w:t>
      </w:r>
      <w:r>
        <w:rPr>
          <w:rFonts w:hint="eastAsia"/>
        </w:rPr>
        <w:t>Позднякова</w:t>
      </w:r>
      <w:r>
        <w:t xml:space="preserve"> </w:t>
      </w:r>
      <w:r>
        <w:rPr>
          <w:rFonts w:hint="eastAsia"/>
        </w:rPr>
        <w:t>Ольга</w:t>
      </w:r>
      <w:r>
        <w:t xml:space="preserve"> </w:t>
      </w:r>
      <w:r>
        <w:rPr>
          <w:rFonts w:hint="eastAsia"/>
        </w:rPr>
        <w:t>Анатольевна</w:t>
      </w:r>
    </w:p>
    <w:p w14:paraId="2F1AE1AB" w14:textId="77777777" w:rsidR="00977052" w:rsidRDefault="00977052" w:rsidP="00977052">
      <w:r>
        <w:rPr>
          <w:rFonts w:hint="eastAsia"/>
        </w:rPr>
        <w:t>Введение</w:t>
      </w:r>
    </w:p>
    <w:p w14:paraId="35503769" w14:textId="77777777" w:rsidR="00977052" w:rsidRDefault="00977052" w:rsidP="00977052"/>
    <w:p w14:paraId="616A8C43" w14:textId="77777777" w:rsidR="00977052" w:rsidRDefault="00977052" w:rsidP="00977052">
      <w:r>
        <w:rPr>
          <w:rFonts w:hint="eastAsia"/>
        </w:rPr>
        <w:t>Глава</w:t>
      </w:r>
      <w:r>
        <w:t xml:space="preserve"> 1. </w:t>
      </w:r>
      <w:r>
        <w:rPr>
          <w:rFonts w:hint="eastAsia"/>
        </w:rPr>
        <w:t>Археолого</w:t>
      </w:r>
      <w:r>
        <w:t>-</w:t>
      </w:r>
      <w:r>
        <w:rPr>
          <w:rFonts w:hint="eastAsia"/>
        </w:rPr>
        <w:t>геофизические</w:t>
      </w:r>
      <w:r>
        <w:t xml:space="preserve"> </w:t>
      </w:r>
      <w:r>
        <w:rPr>
          <w:rFonts w:hint="eastAsia"/>
        </w:rPr>
        <w:t>исследования</w:t>
      </w:r>
      <w:r>
        <w:t xml:space="preserve"> </w:t>
      </w:r>
      <w:r>
        <w:rPr>
          <w:rFonts w:hint="eastAsia"/>
        </w:rPr>
        <w:t>грунтовых</w:t>
      </w:r>
      <w:r>
        <w:t xml:space="preserve"> </w:t>
      </w:r>
      <w:r>
        <w:rPr>
          <w:rFonts w:hint="eastAsia"/>
        </w:rPr>
        <w:t>могильников</w:t>
      </w:r>
    </w:p>
    <w:p w14:paraId="4F93CD5E" w14:textId="77777777" w:rsidR="00977052" w:rsidRDefault="00977052" w:rsidP="00977052"/>
    <w:p w14:paraId="743A5F9E" w14:textId="77777777" w:rsidR="00977052" w:rsidRDefault="00977052" w:rsidP="00977052">
      <w:r>
        <w:t xml:space="preserve">1.1. </w:t>
      </w:r>
      <w:r>
        <w:rPr>
          <w:rFonts w:hint="eastAsia"/>
        </w:rPr>
        <w:t>Археологический</w:t>
      </w:r>
      <w:r>
        <w:t xml:space="preserve"> </w:t>
      </w:r>
      <w:r>
        <w:rPr>
          <w:rFonts w:hint="eastAsia"/>
        </w:rPr>
        <w:t>памятник</w:t>
      </w:r>
      <w:r>
        <w:t xml:space="preserve"> </w:t>
      </w:r>
      <w:r>
        <w:rPr>
          <w:rFonts w:hint="eastAsia"/>
        </w:rPr>
        <w:t>Тартас</w:t>
      </w:r>
      <w:r>
        <w:t>-1</w:t>
      </w:r>
    </w:p>
    <w:p w14:paraId="7E7333BF" w14:textId="77777777" w:rsidR="00977052" w:rsidRDefault="00977052" w:rsidP="00977052"/>
    <w:p w14:paraId="24951043" w14:textId="77777777" w:rsidR="00977052" w:rsidRDefault="00977052" w:rsidP="00977052">
      <w:r>
        <w:t xml:space="preserve">1.2. </w:t>
      </w:r>
      <w:r>
        <w:rPr>
          <w:rFonts w:hint="eastAsia"/>
        </w:rPr>
        <w:t>Археологический</w:t>
      </w:r>
      <w:r>
        <w:t xml:space="preserve"> </w:t>
      </w:r>
      <w:r>
        <w:rPr>
          <w:rFonts w:hint="eastAsia"/>
        </w:rPr>
        <w:t>памятник</w:t>
      </w:r>
      <w:r>
        <w:t xml:space="preserve"> </w:t>
      </w:r>
      <w:r>
        <w:rPr>
          <w:rFonts w:hint="eastAsia"/>
        </w:rPr>
        <w:t>Преображенка</w:t>
      </w:r>
      <w:r>
        <w:t>-6</w:t>
      </w:r>
    </w:p>
    <w:p w14:paraId="059DA725" w14:textId="77777777" w:rsidR="00977052" w:rsidRDefault="00977052" w:rsidP="00977052"/>
    <w:p w14:paraId="0C21F0E4" w14:textId="77777777" w:rsidR="00977052" w:rsidRDefault="00977052" w:rsidP="00977052">
      <w:r>
        <w:t xml:space="preserve">1.3. </w:t>
      </w:r>
      <w:r>
        <w:rPr>
          <w:rFonts w:hint="eastAsia"/>
        </w:rPr>
        <w:t>Археологический</w:t>
      </w:r>
      <w:r>
        <w:t xml:space="preserve"> </w:t>
      </w:r>
      <w:r>
        <w:rPr>
          <w:rFonts w:hint="eastAsia"/>
        </w:rPr>
        <w:t>памятник</w:t>
      </w:r>
      <w:r>
        <w:t xml:space="preserve"> </w:t>
      </w:r>
      <w:r>
        <w:rPr>
          <w:rFonts w:hint="eastAsia"/>
        </w:rPr>
        <w:t>Усть</w:t>
      </w:r>
      <w:r>
        <w:t>-</w:t>
      </w:r>
      <w:r>
        <w:rPr>
          <w:rFonts w:hint="eastAsia"/>
        </w:rPr>
        <w:t>Тартасские</w:t>
      </w:r>
      <w:r>
        <w:t xml:space="preserve"> </w:t>
      </w:r>
      <w:r>
        <w:rPr>
          <w:rFonts w:hint="eastAsia"/>
        </w:rPr>
        <w:t>курганы</w:t>
      </w:r>
    </w:p>
    <w:p w14:paraId="0D230205" w14:textId="77777777" w:rsidR="00977052" w:rsidRDefault="00977052" w:rsidP="00977052"/>
    <w:p w14:paraId="13112D38" w14:textId="77777777" w:rsidR="00977052" w:rsidRDefault="00977052" w:rsidP="00977052">
      <w:r>
        <w:t xml:space="preserve">1.4. </w:t>
      </w:r>
      <w:r>
        <w:rPr>
          <w:rFonts w:hint="eastAsia"/>
        </w:rPr>
        <w:t>Археологический</w:t>
      </w:r>
      <w:r>
        <w:t xml:space="preserve"> </w:t>
      </w:r>
      <w:r>
        <w:rPr>
          <w:rFonts w:hint="eastAsia"/>
        </w:rPr>
        <w:t>памятник</w:t>
      </w:r>
      <w:r>
        <w:t xml:space="preserve"> </w:t>
      </w:r>
      <w:r>
        <w:rPr>
          <w:rFonts w:hint="eastAsia"/>
        </w:rPr>
        <w:t>Сопка</w:t>
      </w:r>
      <w:r>
        <w:t>-2</w:t>
      </w:r>
    </w:p>
    <w:p w14:paraId="1500880D" w14:textId="77777777" w:rsidR="00977052" w:rsidRDefault="00977052" w:rsidP="00977052"/>
    <w:p w14:paraId="507011DF" w14:textId="77777777" w:rsidR="00977052" w:rsidRDefault="00977052" w:rsidP="00977052">
      <w:r>
        <w:rPr>
          <w:rFonts w:hint="eastAsia"/>
        </w:rPr>
        <w:t>Глава</w:t>
      </w:r>
      <w:r>
        <w:t xml:space="preserve"> 2. </w:t>
      </w:r>
      <w:r>
        <w:rPr>
          <w:rFonts w:hint="eastAsia"/>
        </w:rPr>
        <w:t>Археолого</w:t>
      </w:r>
      <w:r>
        <w:t>-</w:t>
      </w:r>
      <w:r>
        <w:rPr>
          <w:rFonts w:hint="eastAsia"/>
        </w:rPr>
        <w:t>геофизические</w:t>
      </w:r>
      <w:r>
        <w:t xml:space="preserve"> </w:t>
      </w:r>
      <w:r>
        <w:rPr>
          <w:rFonts w:hint="eastAsia"/>
        </w:rPr>
        <w:t>исследования</w:t>
      </w:r>
      <w:r>
        <w:t xml:space="preserve"> </w:t>
      </w:r>
      <w:r>
        <w:rPr>
          <w:rFonts w:hint="eastAsia"/>
        </w:rPr>
        <w:t>курганных</w:t>
      </w:r>
      <w:r>
        <w:t xml:space="preserve"> </w:t>
      </w:r>
      <w:r>
        <w:rPr>
          <w:rFonts w:hint="eastAsia"/>
        </w:rPr>
        <w:t>могильников</w:t>
      </w:r>
    </w:p>
    <w:p w14:paraId="766A65DC" w14:textId="77777777" w:rsidR="00977052" w:rsidRDefault="00977052" w:rsidP="00977052"/>
    <w:p w14:paraId="6AD29E8F" w14:textId="77777777" w:rsidR="00977052" w:rsidRDefault="00977052" w:rsidP="00977052">
      <w:r>
        <w:t xml:space="preserve">2.1. </w:t>
      </w:r>
      <w:r>
        <w:rPr>
          <w:rFonts w:hint="eastAsia"/>
        </w:rPr>
        <w:t>Археологический</w:t>
      </w:r>
      <w:r>
        <w:t xml:space="preserve"> </w:t>
      </w:r>
      <w:r>
        <w:rPr>
          <w:rFonts w:hint="eastAsia"/>
        </w:rPr>
        <w:t>памятник</w:t>
      </w:r>
      <w:r>
        <w:t xml:space="preserve"> </w:t>
      </w:r>
      <w:r>
        <w:rPr>
          <w:rFonts w:hint="eastAsia"/>
        </w:rPr>
        <w:t>Погорелка</w:t>
      </w:r>
      <w:r>
        <w:t>-2</w:t>
      </w:r>
    </w:p>
    <w:p w14:paraId="2D19B4AF" w14:textId="77777777" w:rsidR="00977052" w:rsidRDefault="00977052" w:rsidP="00977052"/>
    <w:p w14:paraId="4E35643B" w14:textId="77777777" w:rsidR="00977052" w:rsidRDefault="00977052" w:rsidP="00977052">
      <w:r>
        <w:t xml:space="preserve">2.2. </w:t>
      </w:r>
      <w:r>
        <w:rPr>
          <w:rFonts w:hint="eastAsia"/>
        </w:rPr>
        <w:t>Археологический</w:t>
      </w:r>
      <w:r>
        <w:t xml:space="preserve"> </w:t>
      </w:r>
      <w:r>
        <w:rPr>
          <w:rFonts w:hint="eastAsia"/>
        </w:rPr>
        <w:t>памятник</w:t>
      </w:r>
      <w:r>
        <w:t xml:space="preserve"> </w:t>
      </w:r>
      <w:r>
        <w:rPr>
          <w:rFonts w:hint="eastAsia"/>
        </w:rPr>
        <w:t>Белая</w:t>
      </w:r>
      <w:r>
        <w:t xml:space="preserve"> </w:t>
      </w:r>
      <w:r>
        <w:rPr>
          <w:rFonts w:hint="eastAsia"/>
        </w:rPr>
        <w:t>Грива</w:t>
      </w:r>
    </w:p>
    <w:p w14:paraId="71531049" w14:textId="77777777" w:rsidR="00977052" w:rsidRDefault="00977052" w:rsidP="00977052"/>
    <w:p w14:paraId="1AA4AD18" w14:textId="77777777" w:rsidR="00977052" w:rsidRDefault="00977052" w:rsidP="00977052">
      <w:r>
        <w:t xml:space="preserve">2.3. </w:t>
      </w:r>
      <w:r>
        <w:rPr>
          <w:rFonts w:hint="eastAsia"/>
        </w:rPr>
        <w:t>Археологический</w:t>
      </w:r>
      <w:r>
        <w:t xml:space="preserve"> </w:t>
      </w:r>
      <w:r>
        <w:rPr>
          <w:rFonts w:hint="eastAsia"/>
        </w:rPr>
        <w:t>памятник</w:t>
      </w:r>
      <w:r>
        <w:t xml:space="preserve"> </w:t>
      </w:r>
      <w:r>
        <w:rPr>
          <w:rFonts w:hint="eastAsia"/>
        </w:rPr>
        <w:t>Венгерово</w:t>
      </w:r>
      <w:r>
        <w:t>-6</w:t>
      </w:r>
    </w:p>
    <w:p w14:paraId="3A912CD6" w14:textId="77777777" w:rsidR="00977052" w:rsidRDefault="00977052" w:rsidP="00977052"/>
    <w:p w14:paraId="6E71F3A4" w14:textId="77777777" w:rsidR="00977052" w:rsidRDefault="00977052" w:rsidP="00977052">
      <w:r>
        <w:t xml:space="preserve">2.4. </w:t>
      </w:r>
      <w:r>
        <w:rPr>
          <w:rFonts w:hint="eastAsia"/>
        </w:rPr>
        <w:t>Археологический</w:t>
      </w:r>
      <w:r>
        <w:t xml:space="preserve"> </w:t>
      </w:r>
      <w:r>
        <w:rPr>
          <w:rFonts w:hint="eastAsia"/>
        </w:rPr>
        <w:t>памятник</w:t>
      </w:r>
      <w:r>
        <w:t xml:space="preserve"> </w:t>
      </w:r>
      <w:r>
        <w:rPr>
          <w:rFonts w:hint="eastAsia"/>
        </w:rPr>
        <w:t>Государево</w:t>
      </w:r>
      <w:r>
        <w:t xml:space="preserve"> </w:t>
      </w:r>
      <w:r>
        <w:rPr>
          <w:rFonts w:hint="eastAsia"/>
        </w:rPr>
        <w:t>Озеро</w:t>
      </w:r>
      <w:r>
        <w:t>-1</w:t>
      </w:r>
    </w:p>
    <w:p w14:paraId="249CDBFB" w14:textId="77777777" w:rsidR="00977052" w:rsidRDefault="00977052" w:rsidP="00977052"/>
    <w:p w14:paraId="30AFFA56" w14:textId="77777777" w:rsidR="00977052" w:rsidRDefault="00977052" w:rsidP="00977052">
      <w:r>
        <w:t xml:space="preserve">2.5. </w:t>
      </w:r>
      <w:r>
        <w:rPr>
          <w:rFonts w:hint="eastAsia"/>
        </w:rPr>
        <w:t>Археологический</w:t>
      </w:r>
      <w:r>
        <w:t xml:space="preserve"> </w:t>
      </w:r>
      <w:r>
        <w:rPr>
          <w:rFonts w:hint="eastAsia"/>
        </w:rPr>
        <w:t>памятник</w:t>
      </w:r>
      <w:r>
        <w:t xml:space="preserve"> </w:t>
      </w:r>
      <w:r>
        <w:rPr>
          <w:rFonts w:hint="eastAsia"/>
        </w:rPr>
        <w:t>Яшкино</w:t>
      </w:r>
      <w:r>
        <w:t>-1</w:t>
      </w:r>
    </w:p>
    <w:p w14:paraId="6A237A06" w14:textId="77777777" w:rsidR="00977052" w:rsidRDefault="00977052" w:rsidP="00977052"/>
    <w:p w14:paraId="6E0D2EA4" w14:textId="77777777" w:rsidR="00977052" w:rsidRDefault="00977052" w:rsidP="00977052">
      <w:r>
        <w:lastRenderedPageBreak/>
        <w:t xml:space="preserve">2.6. </w:t>
      </w:r>
      <w:r>
        <w:rPr>
          <w:rFonts w:hint="eastAsia"/>
        </w:rPr>
        <w:t>Археологический</w:t>
      </w:r>
      <w:r>
        <w:t xml:space="preserve"> </w:t>
      </w:r>
      <w:r>
        <w:rPr>
          <w:rFonts w:hint="eastAsia"/>
        </w:rPr>
        <w:t>памятник</w:t>
      </w:r>
      <w:r>
        <w:t xml:space="preserve"> </w:t>
      </w:r>
      <w:r>
        <w:rPr>
          <w:rFonts w:hint="eastAsia"/>
        </w:rPr>
        <w:t>Аул</w:t>
      </w:r>
      <w:r>
        <w:t>-</w:t>
      </w:r>
      <w:r>
        <w:rPr>
          <w:rFonts w:hint="eastAsia"/>
        </w:rPr>
        <w:t>Кошку</w:t>
      </w:r>
      <w:r>
        <w:t xml:space="preserve"> </w:t>
      </w:r>
      <w:r>
        <w:rPr>
          <w:rFonts w:hint="eastAsia"/>
        </w:rPr>
        <w:t>ль</w:t>
      </w:r>
      <w:r>
        <w:t>-1</w:t>
      </w:r>
    </w:p>
    <w:p w14:paraId="0AC32A17" w14:textId="77777777" w:rsidR="00977052" w:rsidRDefault="00977052" w:rsidP="00977052"/>
    <w:p w14:paraId="7C326608" w14:textId="77777777" w:rsidR="00977052" w:rsidRDefault="00977052" w:rsidP="00977052">
      <w:r>
        <w:t xml:space="preserve">2.7. </w:t>
      </w:r>
      <w:r>
        <w:rPr>
          <w:rFonts w:hint="eastAsia"/>
        </w:rPr>
        <w:t>Археологический</w:t>
      </w:r>
      <w:r>
        <w:t xml:space="preserve"> </w:t>
      </w:r>
      <w:r>
        <w:rPr>
          <w:rFonts w:hint="eastAsia"/>
        </w:rPr>
        <w:t>памятник</w:t>
      </w:r>
      <w:r>
        <w:t xml:space="preserve"> </w:t>
      </w:r>
      <w:r>
        <w:rPr>
          <w:rFonts w:hint="eastAsia"/>
        </w:rPr>
        <w:t>Новая</w:t>
      </w:r>
      <w:r>
        <w:t xml:space="preserve"> </w:t>
      </w:r>
      <w:r>
        <w:rPr>
          <w:rFonts w:hint="eastAsia"/>
        </w:rPr>
        <w:t>Курья</w:t>
      </w:r>
    </w:p>
    <w:p w14:paraId="34812B28" w14:textId="77777777" w:rsidR="00977052" w:rsidRDefault="00977052" w:rsidP="00977052"/>
    <w:p w14:paraId="5A6166E2" w14:textId="77777777" w:rsidR="00977052" w:rsidRDefault="00977052" w:rsidP="00977052">
      <w:r>
        <w:t xml:space="preserve">2.8. </w:t>
      </w:r>
      <w:r>
        <w:rPr>
          <w:rFonts w:hint="eastAsia"/>
        </w:rPr>
        <w:t>Археологический</w:t>
      </w:r>
      <w:r>
        <w:t xml:space="preserve"> </w:t>
      </w:r>
      <w:r>
        <w:rPr>
          <w:rFonts w:hint="eastAsia"/>
        </w:rPr>
        <w:t>памятник</w:t>
      </w:r>
      <w:r>
        <w:t xml:space="preserve"> </w:t>
      </w:r>
      <w:r>
        <w:rPr>
          <w:rFonts w:hint="eastAsia"/>
        </w:rPr>
        <w:t>Крохалевка</w:t>
      </w:r>
      <w:r>
        <w:t>-5</w:t>
      </w:r>
    </w:p>
    <w:p w14:paraId="65B4E5A2" w14:textId="77777777" w:rsidR="00977052" w:rsidRDefault="00977052" w:rsidP="00977052"/>
    <w:p w14:paraId="67DA6984" w14:textId="77777777" w:rsidR="00977052" w:rsidRDefault="00977052" w:rsidP="00977052">
      <w:r>
        <w:rPr>
          <w:rFonts w:hint="eastAsia"/>
        </w:rPr>
        <w:t>Глава</w:t>
      </w:r>
      <w:r>
        <w:t xml:space="preserve"> 3. </w:t>
      </w:r>
      <w:r>
        <w:rPr>
          <w:rFonts w:hint="eastAsia"/>
        </w:rPr>
        <w:t>Археолого</w:t>
      </w:r>
      <w:r>
        <w:t>-</w:t>
      </w:r>
      <w:r>
        <w:rPr>
          <w:rFonts w:hint="eastAsia"/>
        </w:rPr>
        <w:t>геофизические</w:t>
      </w:r>
      <w:r>
        <w:t xml:space="preserve"> </w:t>
      </w:r>
      <w:r>
        <w:rPr>
          <w:rFonts w:hint="eastAsia"/>
        </w:rPr>
        <w:t>исследования</w:t>
      </w:r>
      <w:r>
        <w:t xml:space="preserve"> </w:t>
      </w:r>
      <w:r>
        <w:rPr>
          <w:rFonts w:hint="eastAsia"/>
        </w:rPr>
        <w:t>поселений</w:t>
      </w:r>
    </w:p>
    <w:p w14:paraId="410EDBD9" w14:textId="77777777" w:rsidR="00977052" w:rsidRDefault="00977052" w:rsidP="00977052"/>
    <w:p w14:paraId="7214E713" w14:textId="77777777" w:rsidR="00977052" w:rsidRDefault="00977052" w:rsidP="00977052">
      <w:r>
        <w:rPr>
          <w:rFonts w:hint="eastAsia"/>
        </w:rPr>
        <w:t>и</w:t>
      </w:r>
      <w:r>
        <w:t xml:space="preserve"> </w:t>
      </w:r>
      <w:r>
        <w:rPr>
          <w:rFonts w:hint="eastAsia"/>
        </w:rPr>
        <w:t>городищ</w:t>
      </w:r>
    </w:p>
    <w:p w14:paraId="26F1BC8A" w14:textId="77777777" w:rsidR="00977052" w:rsidRDefault="00977052" w:rsidP="00977052"/>
    <w:p w14:paraId="22DABEB2" w14:textId="77777777" w:rsidR="00977052" w:rsidRDefault="00977052" w:rsidP="00977052">
      <w:r>
        <w:t xml:space="preserve">3.1. </w:t>
      </w:r>
      <w:r>
        <w:rPr>
          <w:rFonts w:hint="eastAsia"/>
        </w:rPr>
        <w:t>Археологический</w:t>
      </w:r>
      <w:r>
        <w:t xml:space="preserve"> </w:t>
      </w:r>
      <w:r>
        <w:rPr>
          <w:rFonts w:hint="eastAsia"/>
        </w:rPr>
        <w:t>памятник</w:t>
      </w:r>
      <w:r>
        <w:t xml:space="preserve"> </w:t>
      </w:r>
      <w:r>
        <w:rPr>
          <w:rFonts w:hint="eastAsia"/>
        </w:rPr>
        <w:t>Старый</w:t>
      </w:r>
      <w:r>
        <w:t xml:space="preserve"> </w:t>
      </w:r>
      <w:r>
        <w:rPr>
          <w:rFonts w:hint="eastAsia"/>
        </w:rPr>
        <w:t>Тартас</w:t>
      </w:r>
      <w:r>
        <w:t>-5</w:t>
      </w:r>
    </w:p>
    <w:p w14:paraId="3CD26DDC" w14:textId="77777777" w:rsidR="00977052" w:rsidRDefault="00977052" w:rsidP="00977052"/>
    <w:p w14:paraId="6FCD576D" w14:textId="77777777" w:rsidR="00977052" w:rsidRDefault="00977052" w:rsidP="00977052">
      <w:r>
        <w:t xml:space="preserve">3.2. </w:t>
      </w:r>
      <w:r>
        <w:rPr>
          <w:rFonts w:hint="eastAsia"/>
        </w:rPr>
        <w:t>Археологический</w:t>
      </w:r>
      <w:r>
        <w:t xml:space="preserve"> </w:t>
      </w:r>
      <w:r>
        <w:rPr>
          <w:rFonts w:hint="eastAsia"/>
        </w:rPr>
        <w:t>памятник</w:t>
      </w:r>
      <w:r>
        <w:t xml:space="preserve"> </w:t>
      </w:r>
      <w:r>
        <w:rPr>
          <w:rFonts w:hint="eastAsia"/>
        </w:rPr>
        <w:t>Венгерово</w:t>
      </w:r>
      <w:r>
        <w:t>-2</w:t>
      </w:r>
    </w:p>
    <w:p w14:paraId="339FEDE1" w14:textId="77777777" w:rsidR="00977052" w:rsidRDefault="00977052" w:rsidP="00977052"/>
    <w:p w14:paraId="19759F31" w14:textId="77777777" w:rsidR="00977052" w:rsidRDefault="00977052" w:rsidP="00977052">
      <w:r>
        <w:rPr>
          <w:rFonts w:hint="eastAsia"/>
        </w:rPr>
        <w:t>Глава</w:t>
      </w:r>
      <w:r>
        <w:t xml:space="preserve"> 4. </w:t>
      </w:r>
      <w:r>
        <w:rPr>
          <w:rFonts w:hint="eastAsia"/>
        </w:rPr>
        <w:t>Рекомендации</w:t>
      </w:r>
      <w:r>
        <w:t xml:space="preserve"> </w:t>
      </w:r>
      <w:r>
        <w:rPr>
          <w:rFonts w:hint="eastAsia"/>
        </w:rPr>
        <w:t>по</w:t>
      </w:r>
      <w:r>
        <w:t xml:space="preserve"> </w:t>
      </w:r>
      <w:r>
        <w:rPr>
          <w:rFonts w:hint="eastAsia"/>
        </w:rPr>
        <w:t>проведению</w:t>
      </w:r>
      <w:r>
        <w:t xml:space="preserve"> </w:t>
      </w:r>
      <w:r>
        <w:rPr>
          <w:rFonts w:hint="eastAsia"/>
        </w:rPr>
        <w:t>археомагнитометрических</w:t>
      </w:r>
      <w:r>
        <w:t xml:space="preserve"> </w:t>
      </w:r>
      <w:r>
        <w:rPr>
          <w:rFonts w:hint="eastAsia"/>
        </w:rPr>
        <w:t>исследований</w:t>
      </w:r>
      <w:r>
        <w:t xml:space="preserve"> </w:t>
      </w:r>
      <w:r>
        <w:rPr>
          <w:rFonts w:hint="eastAsia"/>
        </w:rPr>
        <w:t>на</w:t>
      </w:r>
      <w:r>
        <w:t xml:space="preserve"> </w:t>
      </w:r>
      <w:r>
        <w:rPr>
          <w:rFonts w:hint="eastAsia"/>
        </w:rPr>
        <w:t>территории</w:t>
      </w:r>
      <w:r>
        <w:t xml:space="preserve"> </w:t>
      </w:r>
      <w:r>
        <w:rPr>
          <w:rFonts w:hint="eastAsia"/>
        </w:rPr>
        <w:t>Обь</w:t>
      </w:r>
      <w:r>
        <w:t>-</w:t>
      </w:r>
      <w:r>
        <w:rPr>
          <w:rFonts w:hint="eastAsia"/>
        </w:rPr>
        <w:t>Иртышского</w:t>
      </w:r>
      <w:r>
        <w:t xml:space="preserve"> </w:t>
      </w:r>
      <w:r>
        <w:rPr>
          <w:rFonts w:hint="eastAsia"/>
        </w:rPr>
        <w:t>мезвдуречья</w:t>
      </w:r>
    </w:p>
    <w:p w14:paraId="5068D518" w14:textId="77777777" w:rsidR="00977052" w:rsidRDefault="00977052" w:rsidP="00977052"/>
    <w:p w14:paraId="60C3DFB2" w14:textId="77777777" w:rsidR="00977052" w:rsidRDefault="00977052" w:rsidP="00977052">
      <w:r>
        <w:t xml:space="preserve">4.1. </w:t>
      </w:r>
      <w:r>
        <w:rPr>
          <w:rFonts w:hint="eastAsia"/>
        </w:rPr>
        <w:t>Этап</w:t>
      </w:r>
      <w:r>
        <w:t xml:space="preserve"> </w:t>
      </w:r>
      <w:r>
        <w:rPr>
          <w:rFonts w:hint="eastAsia"/>
        </w:rPr>
        <w:t>подготовки</w:t>
      </w:r>
      <w:r>
        <w:t xml:space="preserve"> </w:t>
      </w:r>
      <w:r>
        <w:rPr>
          <w:rFonts w:hint="eastAsia"/>
        </w:rPr>
        <w:t>к</w:t>
      </w:r>
      <w:r>
        <w:t xml:space="preserve"> </w:t>
      </w:r>
      <w:r>
        <w:rPr>
          <w:rFonts w:hint="eastAsia"/>
        </w:rPr>
        <w:t>проведению</w:t>
      </w:r>
      <w:r>
        <w:t xml:space="preserve"> </w:t>
      </w:r>
      <w:r>
        <w:rPr>
          <w:rFonts w:hint="eastAsia"/>
        </w:rPr>
        <w:t>магнитной</w:t>
      </w:r>
      <w:r>
        <w:t xml:space="preserve"> </w:t>
      </w:r>
      <w:r>
        <w:rPr>
          <w:rFonts w:hint="eastAsia"/>
        </w:rPr>
        <w:t>съемки</w:t>
      </w:r>
    </w:p>
    <w:p w14:paraId="556991AB" w14:textId="77777777" w:rsidR="00977052" w:rsidRDefault="00977052" w:rsidP="00977052"/>
    <w:p w14:paraId="4E063D70" w14:textId="77777777" w:rsidR="00977052" w:rsidRDefault="00977052" w:rsidP="00977052">
      <w:r>
        <w:t xml:space="preserve">4.2. </w:t>
      </w:r>
      <w:r>
        <w:rPr>
          <w:rFonts w:hint="eastAsia"/>
        </w:rPr>
        <w:t>Этап</w:t>
      </w:r>
      <w:r>
        <w:t xml:space="preserve"> </w:t>
      </w:r>
      <w:r>
        <w:rPr>
          <w:rFonts w:hint="eastAsia"/>
        </w:rPr>
        <w:t>проведения</w:t>
      </w:r>
      <w:r>
        <w:t xml:space="preserve"> </w:t>
      </w:r>
      <w:r>
        <w:rPr>
          <w:rFonts w:hint="eastAsia"/>
        </w:rPr>
        <w:t>магнитной</w:t>
      </w:r>
      <w:r>
        <w:t xml:space="preserve"> </w:t>
      </w:r>
      <w:r>
        <w:rPr>
          <w:rFonts w:hint="eastAsia"/>
        </w:rPr>
        <w:t>съемки</w:t>
      </w:r>
    </w:p>
    <w:p w14:paraId="606FD63D" w14:textId="77777777" w:rsidR="00977052" w:rsidRDefault="00977052" w:rsidP="00977052"/>
    <w:p w14:paraId="3D7AD939" w14:textId="77777777" w:rsidR="00977052" w:rsidRDefault="00977052" w:rsidP="00977052">
      <w:r>
        <w:t xml:space="preserve">4.3. </w:t>
      </w:r>
      <w:r>
        <w:rPr>
          <w:rFonts w:hint="eastAsia"/>
        </w:rPr>
        <w:t>Этап</w:t>
      </w:r>
      <w:r>
        <w:t xml:space="preserve"> </w:t>
      </w:r>
      <w:r>
        <w:rPr>
          <w:rFonts w:hint="eastAsia"/>
        </w:rPr>
        <w:t>интерпретации</w:t>
      </w:r>
      <w:r>
        <w:t xml:space="preserve"> </w:t>
      </w:r>
      <w:r>
        <w:rPr>
          <w:rFonts w:hint="eastAsia"/>
        </w:rPr>
        <w:t>данных</w:t>
      </w:r>
      <w:r>
        <w:t xml:space="preserve"> </w:t>
      </w:r>
      <w:r>
        <w:rPr>
          <w:rFonts w:hint="eastAsia"/>
        </w:rPr>
        <w:t>магнитной</w:t>
      </w:r>
      <w:r>
        <w:t xml:space="preserve"> </w:t>
      </w:r>
      <w:r>
        <w:rPr>
          <w:rFonts w:hint="eastAsia"/>
        </w:rPr>
        <w:t>съемки</w:t>
      </w:r>
    </w:p>
    <w:p w14:paraId="2CEC2B3C" w14:textId="77777777" w:rsidR="00977052" w:rsidRDefault="00977052" w:rsidP="00977052"/>
    <w:p w14:paraId="7B437A3B" w14:textId="77777777" w:rsidR="00977052" w:rsidRDefault="00977052" w:rsidP="00977052">
      <w:r>
        <w:rPr>
          <w:rFonts w:hint="eastAsia"/>
        </w:rPr>
        <w:t>Заключение</w:t>
      </w:r>
    </w:p>
    <w:p w14:paraId="66B516AD" w14:textId="77777777" w:rsidR="00977052" w:rsidRDefault="00977052" w:rsidP="00977052"/>
    <w:p w14:paraId="4C33E4C1" w14:textId="77777777" w:rsidR="00977052" w:rsidRDefault="00977052" w:rsidP="00977052">
      <w:r>
        <w:rPr>
          <w:rFonts w:hint="eastAsia"/>
        </w:rPr>
        <w:t>Список</w:t>
      </w:r>
      <w:r>
        <w:t xml:space="preserve"> </w:t>
      </w:r>
      <w:r>
        <w:rPr>
          <w:rFonts w:hint="eastAsia"/>
        </w:rPr>
        <w:t>литературы</w:t>
      </w:r>
    </w:p>
    <w:p w14:paraId="7DDBAE41" w14:textId="77777777" w:rsidR="00977052" w:rsidRDefault="00977052" w:rsidP="00977052"/>
    <w:p w14:paraId="6FB8F443" w14:textId="77777777" w:rsidR="00977052" w:rsidRDefault="00977052" w:rsidP="00977052">
      <w:r>
        <w:rPr>
          <w:rFonts w:hint="eastAsia"/>
        </w:rPr>
        <w:t>Список</w:t>
      </w:r>
      <w:r>
        <w:t xml:space="preserve"> </w:t>
      </w:r>
      <w:r>
        <w:rPr>
          <w:rFonts w:hint="eastAsia"/>
        </w:rPr>
        <w:t>сокращений</w:t>
      </w:r>
    </w:p>
    <w:p w14:paraId="257FA9E6" w14:textId="77777777" w:rsidR="00977052" w:rsidRDefault="00977052" w:rsidP="00977052"/>
    <w:p w14:paraId="22E8F4F9" w14:textId="2DA5A443" w:rsidR="00977052" w:rsidRPr="00977052" w:rsidRDefault="00977052" w:rsidP="00977052">
      <w:r>
        <w:rPr>
          <w:rFonts w:hint="eastAsia"/>
        </w:rPr>
        <w:t>Приложение</w:t>
      </w:r>
      <w:r>
        <w:t xml:space="preserve"> 1. </w:t>
      </w:r>
      <w:r>
        <w:rPr>
          <w:rFonts w:hint="eastAsia"/>
        </w:rPr>
        <w:t>Таблицы</w:t>
      </w:r>
      <w:r>
        <w:t xml:space="preserve"> </w:t>
      </w:r>
      <w:r>
        <w:rPr>
          <w:rFonts w:hint="eastAsia"/>
        </w:rPr>
        <w:t>Приложение</w:t>
      </w:r>
      <w:r>
        <w:t xml:space="preserve"> 2. </w:t>
      </w:r>
      <w:r>
        <w:rPr>
          <w:rFonts w:hint="eastAsia"/>
        </w:rPr>
        <w:t>Иллюстрации</w:t>
      </w:r>
    </w:p>
    <w:sectPr w:rsidR="00977052" w:rsidRPr="00977052" w:rsidSect="007856D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BD0E" w14:textId="77777777" w:rsidR="007856D2" w:rsidRDefault="007856D2">
      <w:pPr>
        <w:spacing w:after="0" w:line="240" w:lineRule="auto"/>
      </w:pPr>
      <w:r>
        <w:separator/>
      </w:r>
    </w:p>
  </w:endnote>
  <w:endnote w:type="continuationSeparator" w:id="0">
    <w:p w14:paraId="1B55BEA3" w14:textId="77777777" w:rsidR="007856D2" w:rsidRDefault="0078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6CEB5" w14:textId="77777777" w:rsidR="007856D2" w:rsidRDefault="007856D2"/>
    <w:p w14:paraId="2AA4CF98" w14:textId="77777777" w:rsidR="007856D2" w:rsidRDefault="007856D2"/>
    <w:p w14:paraId="0FBCCBE5" w14:textId="77777777" w:rsidR="007856D2" w:rsidRDefault="007856D2"/>
    <w:p w14:paraId="58E6C337" w14:textId="77777777" w:rsidR="007856D2" w:rsidRDefault="007856D2"/>
    <w:p w14:paraId="27DC0992" w14:textId="77777777" w:rsidR="007856D2" w:rsidRDefault="007856D2"/>
    <w:p w14:paraId="3F67F1CB" w14:textId="77777777" w:rsidR="007856D2" w:rsidRDefault="007856D2"/>
    <w:p w14:paraId="11B3C4BA" w14:textId="77777777" w:rsidR="007856D2" w:rsidRDefault="007856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D4B43D" wp14:editId="111353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EDCE9" w14:textId="77777777" w:rsidR="007856D2" w:rsidRDefault="007856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D4B4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8EDCE9" w14:textId="77777777" w:rsidR="007856D2" w:rsidRDefault="007856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8ECE17" w14:textId="77777777" w:rsidR="007856D2" w:rsidRDefault="007856D2"/>
    <w:p w14:paraId="59851CE0" w14:textId="77777777" w:rsidR="007856D2" w:rsidRDefault="007856D2"/>
    <w:p w14:paraId="62B19304" w14:textId="77777777" w:rsidR="007856D2" w:rsidRDefault="007856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84241E" wp14:editId="416A51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A5D1E" w14:textId="77777777" w:rsidR="007856D2" w:rsidRDefault="007856D2"/>
                          <w:p w14:paraId="38430557" w14:textId="77777777" w:rsidR="007856D2" w:rsidRDefault="007856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8424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2A5D1E" w14:textId="77777777" w:rsidR="007856D2" w:rsidRDefault="007856D2"/>
                    <w:p w14:paraId="38430557" w14:textId="77777777" w:rsidR="007856D2" w:rsidRDefault="007856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61F1E5" w14:textId="77777777" w:rsidR="007856D2" w:rsidRDefault="007856D2"/>
    <w:p w14:paraId="3589B82E" w14:textId="77777777" w:rsidR="007856D2" w:rsidRDefault="007856D2">
      <w:pPr>
        <w:rPr>
          <w:sz w:val="2"/>
          <w:szCs w:val="2"/>
        </w:rPr>
      </w:pPr>
    </w:p>
    <w:p w14:paraId="7F6B9C51" w14:textId="77777777" w:rsidR="007856D2" w:rsidRDefault="007856D2"/>
    <w:p w14:paraId="5E58C6EF" w14:textId="77777777" w:rsidR="007856D2" w:rsidRDefault="007856D2">
      <w:pPr>
        <w:spacing w:after="0" w:line="240" w:lineRule="auto"/>
      </w:pPr>
    </w:p>
  </w:footnote>
  <w:footnote w:type="continuationSeparator" w:id="0">
    <w:p w14:paraId="38D64FF5" w14:textId="77777777" w:rsidR="007856D2" w:rsidRDefault="0078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6D2"/>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54242</TotalTime>
  <Pages>2</Pages>
  <Words>208</Words>
  <Characters>1190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873</cp:revision>
  <cp:lastPrinted>2009-02-06T05:36:00Z</cp:lastPrinted>
  <dcterms:created xsi:type="dcterms:W3CDTF">2024-01-07T13:43:00Z</dcterms:created>
  <dcterms:modified xsi:type="dcterms:W3CDTF">2024-04-01T12:00:00Z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