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Білецька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Тетяна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Олександрівна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асистент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кафедри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англійської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філології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міжкультурної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Інсти</w:t>
      </w:r>
      <w:r w:rsidRPr="009A40AF">
        <w:rPr>
          <w:rFonts w:ascii="Arial Unicode MS" w:eastAsia="Arial Unicode MS" w:hAnsi="Arial Unicode MS" w:cs="Arial Unicode MS"/>
          <w:noProof/>
          <w:color w:val="000000"/>
          <w:kern w:val="0"/>
          <w:sz w:val="24"/>
          <w:szCs w:val="24"/>
          <w:lang w:eastAsia="ru-RU"/>
        </w:rPr>
        <w:t>&amp;shy;</w:t>
      </w:r>
      <w:r w:rsidRPr="009A40AF">
        <w:rPr>
          <w:rFonts w:ascii="Arial Unicode MS" w:eastAsia="Arial Unicode MS" w:hAnsi="Arial Unicode MS" w:cs="Arial Unicode MS" w:hint="eastAsia"/>
          <w:noProof/>
          <w:color w:val="000000"/>
          <w:kern w:val="0"/>
          <w:sz w:val="24"/>
          <w:szCs w:val="24"/>
          <w:lang w:eastAsia="ru-RU"/>
        </w:rPr>
        <w:t>туту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філології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Київського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національного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університету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Тараса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Шевченка</w:t>
      </w:r>
      <w:r w:rsidRPr="009A40AF">
        <w:rPr>
          <w:rFonts w:ascii="Arial Unicode MS" w:eastAsia="Arial Unicode MS" w:hAnsi="Arial Unicode MS" w:cs="Arial Unicode MS"/>
          <w:noProof/>
          <w:color w:val="000000"/>
          <w:kern w:val="0"/>
          <w:sz w:val="24"/>
          <w:szCs w:val="24"/>
          <w:lang w:eastAsia="ru-RU"/>
        </w:rPr>
        <w:t>: &amp;laquo;</w:t>
      </w:r>
      <w:r w:rsidRPr="009A40AF">
        <w:rPr>
          <w:rFonts w:ascii="Arial Unicode MS" w:eastAsia="Arial Unicode MS" w:hAnsi="Arial Unicode MS" w:cs="Arial Unicode MS" w:hint="eastAsia"/>
          <w:noProof/>
          <w:color w:val="000000"/>
          <w:kern w:val="0"/>
          <w:sz w:val="24"/>
          <w:szCs w:val="24"/>
          <w:lang w:eastAsia="ru-RU"/>
        </w:rPr>
        <w:t>Актуалізація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w:t>
      </w:r>
      <w:r w:rsidRPr="009A40AF">
        <w:rPr>
          <w:rFonts w:ascii="Arial Unicode MS" w:eastAsia="Arial Unicode MS" w:hAnsi="Arial Unicode MS" w:cs="Arial Unicode MS"/>
          <w:noProof/>
          <w:color w:val="000000"/>
          <w:kern w:val="0"/>
          <w:sz w:val="24"/>
          <w:szCs w:val="24"/>
          <w:lang w:eastAsia="ru-RU"/>
        </w:rPr>
        <w:t>&amp;shy;</w:t>
      </w:r>
      <w:r w:rsidRPr="009A40AF">
        <w:rPr>
          <w:rFonts w:ascii="Arial Unicode MS" w:eastAsia="Arial Unicode MS" w:hAnsi="Arial Unicode MS" w:cs="Arial Unicode MS" w:hint="eastAsia"/>
          <w:noProof/>
          <w:color w:val="000000"/>
          <w:kern w:val="0"/>
          <w:sz w:val="24"/>
          <w:szCs w:val="24"/>
          <w:lang w:eastAsia="ru-RU"/>
        </w:rPr>
        <w:t>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)&amp;raquo; (10.02.04 - </w:t>
      </w:r>
      <w:r w:rsidRPr="009A40AF">
        <w:rPr>
          <w:rFonts w:ascii="Arial Unicode MS" w:eastAsia="Arial Unicode MS" w:hAnsi="Arial Unicode MS" w:cs="Arial Unicode MS" w:hint="eastAsia"/>
          <w:noProof/>
          <w:color w:val="000000"/>
          <w:kern w:val="0"/>
          <w:sz w:val="24"/>
          <w:szCs w:val="24"/>
          <w:lang w:eastAsia="ru-RU"/>
        </w:rPr>
        <w:t>германські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Спецрада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w:t>
      </w:r>
      <w:r w:rsidRPr="009A40AF">
        <w:rPr>
          <w:rFonts w:ascii="Arial Unicode MS" w:eastAsia="Arial Unicode MS" w:hAnsi="Arial Unicode MS" w:cs="Arial Unicode MS"/>
          <w:noProof/>
          <w:color w:val="000000"/>
          <w:kern w:val="0"/>
          <w:sz w:val="24"/>
          <w:szCs w:val="24"/>
          <w:lang w:eastAsia="ru-RU"/>
        </w:rPr>
        <w:t xml:space="preserve"> 26.001.11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Київському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національному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w:t>
      </w:r>
      <w:r w:rsidRPr="009A40AF">
        <w:rPr>
          <w:rFonts w:ascii="Arial Unicode MS" w:eastAsia="Arial Unicode MS" w:hAnsi="Arial Unicode MS" w:cs="Arial Unicode MS"/>
          <w:noProof/>
          <w:color w:val="000000"/>
          <w:kern w:val="0"/>
          <w:sz w:val="24"/>
          <w:szCs w:val="24"/>
          <w:lang w:eastAsia="ru-RU"/>
        </w:rPr>
        <w:t>&amp;shy;</w:t>
      </w:r>
      <w:r w:rsidRPr="009A40AF">
        <w:rPr>
          <w:rFonts w:ascii="Arial Unicode MS" w:eastAsia="Arial Unicode MS" w:hAnsi="Arial Unicode MS" w:cs="Arial Unicode MS" w:hint="eastAsia"/>
          <w:noProof/>
          <w:color w:val="000000"/>
          <w:kern w:val="0"/>
          <w:sz w:val="24"/>
          <w:szCs w:val="24"/>
          <w:lang w:eastAsia="ru-RU"/>
        </w:rPr>
        <w:t>верситеті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Тараса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Шевченка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Київський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національний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університет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Тараса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Шевченка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Міністерство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освіти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України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Київський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національний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університет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Тараса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Шевченка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Міністерство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освіти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України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Кваліфікаційна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праця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правах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рукопису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БІЛЕЦЬКА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ТЕТЯНА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ОЛЕКСАНДРІВНА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УДК</w:t>
      </w:r>
      <w:r w:rsidRPr="009A40AF">
        <w:rPr>
          <w:rFonts w:ascii="Arial Unicode MS" w:eastAsia="Arial Unicode MS" w:hAnsi="Arial Unicode MS" w:cs="Arial Unicode MS"/>
          <w:noProof/>
          <w:color w:val="000000"/>
          <w:kern w:val="0"/>
          <w:sz w:val="24"/>
          <w:szCs w:val="24"/>
          <w:lang w:eastAsia="ru-RU"/>
        </w:rPr>
        <w:t xml:space="preserve"> 811.111</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366.5:004.55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ДИСЕРТАЦІЯ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АКТУАЛІЗАЦІЯ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10.02.04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германські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Подається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здобуття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ступеня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кандидата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філологічних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Дисертація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містить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результати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власних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ідей</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результатів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інших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авторів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мають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посилання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відповідне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джерело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Білецька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Науковий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керівник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Верба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Лідія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Георгіївна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кандидат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філологічних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професор</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2017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ЗМІСТ</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АНОТАЦІЯ</w:t>
      </w:r>
      <w:r w:rsidRPr="009A40AF">
        <w:rPr>
          <w:rFonts w:ascii="Arial Unicode MS" w:eastAsia="Arial Unicode MS" w:hAnsi="Arial Unicode MS" w:cs="Arial Unicode MS"/>
          <w:noProof/>
          <w:color w:val="000000"/>
          <w:kern w:val="0"/>
          <w:sz w:val="24"/>
          <w:szCs w:val="24"/>
          <w:lang w:eastAsia="ru-RU"/>
        </w:rPr>
        <w:t>..................................................................................................................... 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ЗМІСТ</w:t>
      </w:r>
      <w:r w:rsidRPr="009A40AF">
        <w:rPr>
          <w:rFonts w:ascii="Arial Unicode MS" w:eastAsia="Arial Unicode MS" w:hAnsi="Arial Unicode MS" w:cs="Arial Unicode MS"/>
          <w:noProof/>
          <w:color w:val="000000"/>
          <w:kern w:val="0"/>
          <w:sz w:val="24"/>
          <w:szCs w:val="24"/>
          <w:lang w:eastAsia="ru-RU"/>
        </w:rPr>
        <w:t>............................................................................................................................ 12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СПИСОК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СКОРОЧЕНЬ</w:t>
      </w:r>
      <w:r w:rsidRPr="009A40AF">
        <w:rPr>
          <w:rFonts w:ascii="Arial Unicode MS" w:eastAsia="Arial Unicode MS" w:hAnsi="Arial Unicode MS" w:cs="Arial Unicode MS"/>
          <w:noProof/>
          <w:color w:val="000000"/>
          <w:kern w:val="0"/>
          <w:sz w:val="24"/>
          <w:szCs w:val="24"/>
          <w:lang w:eastAsia="ru-RU"/>
        </w:rPr>
        <w:t>............................................................................................ 14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ВСТУП</w:t>
      </w:r>
      <w:r w:rsidRPr="009A40AF">
        <w:rPr>
          <w:rFonts w:ascii="Arial Unicode MS" w:eastAsia="Arial Unicode MS" w:hAnsi="Arial Unicode MS" w:cs="Arial Unicode MS"/>
          <w:noProof/>
          <w:color w:val="000000"/>
          <w:kern w:val="0"/>
          <w:sz w:val="24"/>
          <w:szCs w:val="24"/>
          <w:lang w:eastAsia="ru-RU"/>
        </w:rPr>
        <w:t>........................................................................................................................... 15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РОЗДІЛ</w:t>
      </w:r>
      <w:r w:rsidRPr="009A40AF">
        <w:rPr>
          <w:rFonts w:ascii="Arial Unicode MS" w:eastAsia="Arial Unicode MS" w:hAnsi="Arial Unicode MS" w:cs="Arial Unicode MS"/>
          <w:noProof/>
          <w:color w:val="000000"/>
          <w:kern w:val="0"/>
          <w:sz w:val="24"/>
          <w:szCs w:val="24"/>
          <w:lang w:eastAsia="ru-RU"/>
        </w:rPr>
        <w:t xml:space="preserve"> 1. </w:t>
      </w:r>
      <w:r w:rsidRPr="009A40AF">
        <w:rPr>
          <w:rFonts w:ascii="Arial Unicode MS" w:eastAsia="Arial Unicode MS" w:hAnsi="Arial Unicode MS" w:cs="Arial Unicode MS" w:hint="eastAsia"/>
          <w:noProof/>
          <w:color w:val="000000"/>
          <w:kern w:val="0"/>
          <w:sz w:val="24"/>
          <w:szCs w:val="24"/>
          <w:lang w:eastAsia="ru-RU"/>
        </w:rPr>
        <w:t>УНІВЕРСАЛЬНА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ІНТЕРНЕТДИСКУРСІ</w:t>
      </w:r>
      <w:r w:rsidRPr="009A40AF">
        <w:rPr>
          <w:rFonts w:ascii="Arial Unicode MS" w:eastAsia="Arial Unicode MS" w:hAnsi="Arial Unicode MS" w:cs="Arial Unicode MS"/>
          <w:noProof/>
          <w:color w:val="000000"/>
          <w:kern w:val="0"/>
          <w:sz w:val="24"/>
          <w:szCs w:val="24"/>
          <w:lang w:eastAsia="ru-RU"/>
        </w:rPr>
        <w:t>.................................................................................................................... 23</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1.1. </w:t>
      </w:r>
      <w:r w:rsidRPr="009A40AF">
        <w:rPr>
          <w:rFonts w:ascii="Arial Unicode MS" w:eastAsia="Arial Unicode MS" w:hAnsi="Arial Unicode MS" w:cs="Arial Unicode MS" w:hint="eastAsia"/>
          <w:noProof/>
          <w:color w:val="000000"/>
          <w:kern w:val="0"/>
          <w:sz w:val="24"/>
          <w:szCs w:val="24"/>
          <w:lang w:eastAsia="ru-RU"/>
        </w:rPr>
        <w:t>Поняття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категорійний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статус</w:t>
      </w:r>
      <w:r w:rsidRPr="009A40AF">
        <w:rPr>
          <w:rFonts w:ascii="Arial Unicode MS" w:eastAsia="Arial Unicode MS" w:hAnsi="Arial Unicode MS" w:cs="Arial Unicode MS"/>
          <w:noProof/>
          <w:color w:val="000000"/>
          <w:kern w:val="0"/>
          <w:sz w:val="24"/>
          <w:szCs w:val="24"/>
          <w:lang w:eastAsia="ru-RU"/>
        </w:rPr>
        <w:t xml:space="preserve"> ......................................... 23</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1.2. </w:t>
      </w:r>
      <w:r w:rsidRPr="009A40AF">
        <w:rPr>
          <w:rFonts w:ascii="Arial Unicode MS" w:eastAsia="Arial Unicode MS" w:hAnsi="Arial Unicode MS" w:cs="Arial Unicode MS" w:hint="eastAsia"/>
          <w:noProof/>
          <w:color w:val="000000"/>
          <w:kern w:val="0"/>
          <w:sz w:val="24"/>
          <w:szCs w:val="24"/>
          <w:lang w:eastAsia="ru-RU"/>
        </w:rPr>
        <w:t>Дискурсивний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контекст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передумова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32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1.3. </w:t>
      </w:r>
      <w:r w:rsidRPr="009A40AF">
        <w:rPr>
          <w:rFonts w:ascii="Arial Unicode MS" w:eastAsia="Arial Unicode MS" w:hAnsi="Arial Unicode MS" w:cs="Arial Unicode MS" w:hint="eastAsia"/>
          <w:noProof/>
          <w:color w:val="000000"/>
          <w:kern w:val="0"/>
          <w:sz w:val="24"/>
          <w:szCs w:val="24"/>
          <w:lang w:eastAsia="ru-RU"/>
        </w:rPr>
        <w:t>Співвідношення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інших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вказівок</w:t>
      </w:r>
      <w:r w:rsidRPr="009A40AF">
        <w:rPr>
          <w:rFonts w:ascii="Arial Unicode MS" w:eastAsia="Arial Unicode MS" w:hAnsi="Arial Unicode MS" w:cs="Arial Unicode MS"/>
          <w:noProof/>
          <w:color w:val="000000"/>
          <w:kern w:val="0"/>
          <w:sz w:val="24"/>
          <w:szCs w:val="24"/>
          <w:lang w:eastAsia="ru-RU"/>
        </w:rPr>
        <w:t>................................... 36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1.4. </w:t>
      </w:r>
      <w:r w:rsidRPr="009A40AF">
        <w:rPr>
          <w:rFonts w:ascii="Arial Unicode MS" w:eastAsia="Arial Unicode MS" w:hAnsi="Arial Unicode MS" w:cs="Arial Unicode MS" w:hint="eastAsia"/>
          <w:noProof/>
          <w:color w:val="000000"/>
          <w:kern w:val="0"/>
          <w:sz w:val="24"/>
          <w:szCs w:val="24"/>
          <w:lang w:eastAsia="ru-RU"/>
        </w:rPr>
        <w:t>Класифікації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 44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1.5. </w:t>
      </w:r>
      <w:r w:rsidRPr="009A40AF">
        <w:rPr>
          <w:rFonts w:ascii="Arial Unicode MS" w:eastAsia="Arial Unicode MS" w:hAnsi="Arial Unicode MS" w:cs="Arial Unicode MS" w:hint="eastAsia"/>
          <w:noProof/>
          <w:color w:val="000000"/>
          <w:kern w:val="0"/>
          <w:sz w:val="24"/>
          <w:szCs w:val="24"/>
          <w:lang w:eastAsia="ru-RU"/>
        </w:rPr>
        <w:t>Гіпертекст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сучасній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парадигмі</w:t>
      </w:r>
      <w:r w:rsidRPr="009A40AF">
        <w:rPr>
          <w:rFonts w:ascii="Arial Unicode MS" w:eastAsia="Arial Unicode MS" w:hAnsi="Arial Unicode MS" w:cs="Arial Unicode MS"/>
          <w:noProof/>
          <w:color w:val="000000"/>
          <w:kern w:val="0"/>
          <w:sz w:val="24"/>
          <w:szCs w:val="24"/>
          <w:lang w:eastAsia="ru-RU"/>
        </w:rPr>
        <w:t>. 51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1.6. </w:t>
      </w:r>
      <w:r w:rsidRPr="009A40AF">
        <w:rPr>
          <w:rFonts w:ascii="Arial Unicode MS" w:eastAsia="Arial Unicode MS" w:hAnsi="Arial Unicode MS" w:cs="Arial Unicode MS" w:hint="eastAsia"/>
          <w:noProof/>
          <w:color w:val="000000"/>
          <w:kern w:val="0"/>
          <w:sz w:val="24"/>
          <w:szCs w:val="24"/>
          <w:lang w:eastAsia="ru-RU"/>
        </w:rPr>
        <w:t>Текст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жанр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дискурсу</w:t>
      </w:r>
      <w:r w:rsidRPr="009A40AF">
        <w:rPr>
          <w:rFonts w:ascii="Arial Unicode MS" w:eastAsia="Arial Unicode MS" w:hAnsi="Arial Unicode MS" w:cs="Arial Unicode MS"/>
          <w:noProof/>
          <w:color w:val="000000"/>
          <w:kern w:val="0"/>
          <w:sz w:val="24"/>
          <w:szCs w:val="24"/>
          <w:lang w:eastAsia="ru-RU"/>
        </w:rPr>
        <w:t>........... 61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1.6.1. </w:t>
      </w:r>
      <w:r w:rsidRPr="009A40AF">
        <w:rPr>
          <w:rFonts w:ascii="Arial Unicode MS" w:eastAsia="Arial Unicode MS" w:hAnsi="Arial Unicode MS" w:cs="Arial Unicode MS" w:hint="eastAsia"/>
          <w:noProof/>
          <w:color w:val="000000"/>
          <w:kern w:val="0"/>
          <w:sz w:val="24"/>
          <w:szCs w:val="24"/>
          <w:lang w:eastAsia="ru-RU"/>
        </w:rPr>
        <w:t>Комерційний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веб</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спосіб</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організації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текстової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Інтернеті</w:t>
      </w:r>
      <w:r w:rsidRPr="009A40AF">
        <w:rPr>
          <w:rFonts w:ascii="Arial Unicode MS" w:eastAsia="Arial Unicode MS" w:hAnsi="Arial Unicode MS" w:cs="Arial Unicode MS"/>
          <w:noProof/>
          <w:color w:val="000000"/>
          <w:kern w:val="0"/>
          <w:sz w:val="24"/>
          <w:szCs w:val="24"/>
          <w:lang w:eastAsia="ru-RU"/>
        </w:rPr>
        <w:t xml:space="preserve"> ................................................................................................................. 61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1.6.2. </w:t>
      </w:r>
      <w:r w:rsidRPr="009A40AF">
        <w:rPr>
          <w:rFonts w:ascii="Arial Unicode MS" w:eastAsia="Arial Unicode MS" w:hAnsi="Arial Unicode MS" w:cs="Arial Unicode MS" w:hint="eastAsia"/>
          <w:noProof/>
          <w:color w:val="000000"/>
          <w:kern w:val="0"/>
          <w:sz w:val="24"/>
          <w:szCs w:val="24"/>
          <w:lang w:eastAsia="ru-RU"/>
        </w:rPr>
        <w:t>Жанрові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Інтернетсайтів</w:t>
      </w:r>
      <w:r w:rsidRPr="009A40AF">
        <w:rPr>
          <w:rFonts w:ascii="Arial Unicode MS" w:eastAsia="Arial Unicode MS" w:hAnsi="Arial Unicode MS" w:cs="Arial Unicode MS"/>
          <w:noProof/>
          <w:color w:val="000000"/>
          <w:kern w:val="0"/>
          <w:sz w:val="24"/>
          <w:szCs w:val="24"/>
          <w:lang w:eastAsia="ru-RU"/>
        </w:rPr>
        <w:t>....................................................................................................................... 68</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1.6.3. </w:t>
      </w:r>
      <w:r w:rsidRPr="009A40AF">
        <w:rPr>
          <w:rFonts w:ascii="Arial Unicode MS" w:eastAsia="Arial Unicode MS" w:hAnsi="Arial Unicode MS" w:cs="Arial Unicode MS" w:hint="eastAsia"/>
          <w:noProof/>
          <w:color w:val="000000"/>
          <w:kern w:val="0"/>
          <w:sz w:val="24"/>
          <w:szCs w:val="24"/>
          <w:lang w:eastAsia="ru-RU"/>
        </w:rPr>
        <w:t>Невербальні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компоненти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ТОТ</w:t>
      </w:r>
      <w:r w:rsidRPr="009A40AF">
        <w:rPr>
          <w:rFonts w:ascii="Arial Unicode MS" w:eastAsia="Arial Unicode MS" w:hAnsi="Arial Unicode MS" w:cs="Arial Unicode MS"/>
          <w:noProof/>
          <w:color w:val="000000"/>
          <w:kern w:val="0"/>
          <w:sz w:val="24"/>
          <w:szCs w:val="24"/>
          <w:lang w:eastAsia="ru-RU"/>
        </w:rPr>
        <w:t>.......................... 77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Висновки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першого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розділу</w:t>
      </w:r>
      <w:r w:rsidRPr="009A40AF">
        <w:rPr>
          <w:rFonts w:ascii="Arial Unicode MS" w:eastAsia="Arial Unicode MS" w:hAnsi="Arial Unicode MS" w:cs="Arial Unicode MS"/>
          <w:noProof/>
          <w:color w:val="000000"/>
          <w:kern w:val="0"/>
          <w:sz w:val="24"/>
          <w:szCs w:val="24"/>
          <w:lang w:eastAsia="ru-RU"/>
        </w:rPr>
        <w:t xml:space="preserve"> ............................................................................... 87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РОЗДІЛ</w:t>
      </w:r>
      <w:r w:rsidRPr="009A40AF">
        <w:rPr>
          <w:rFonts w:ascii="Arial Unicode MS" w:eastAsia="Arial Unicode MS" w:hAnsi="Arial Unicode MS" w:cs="Arial Unicode MS"/>
          <w:noProof/>
          <w:color w:val="000000"/>
          <w:kern w:val="0"/>
          <w:sz w:val="24"/>
          <w:szCs w:val="24"/>
          <w:lang w:eastAsia="ru-RU"/>
        </w:rPr>
        <w:t xml:space="preserve"> 2. </w:t>
      </w:r>
      <w:r w:rsidRPr="009A40AF">
        <w:rPr>
          <w:rFonts w:ascii="Arial Unicode MS" w:eastAsia="Arial Unicode MS" w:hAnsi="Arial Unicode MS" w:cs="Arial Unicode MS" w:hint="eastAsia"/>
          <w:noProof/>
          <w:color w:val="000000"/>
          <w:kern w:val="0"/>
          <w:sz w:val="24"/>
          <w:szCs w:val="24"/>
          <w:lang w:eastAsia="ru-RU"/>
        </w:rPr>
        <w:t>ДИСКУРСИВНІ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 90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2.1.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90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2.1.1. </w:t>
      </w:r>
      <w:r w:rsidRPr="009A40AF">
        <w:rPr>
          <w:rFonts w:ascii="Arial Unicode MS" w:eastAsia="Arial Unicode MS" w:hAnsi="Arial Unicode MS" w:cs="Arial Unicode MS" w:hint="eastAsia"/>
          <w:noProof/>
          <w:color w:val="000000"/>
          <w:kern w:val="0"/>
          <w:sz w:val="24"/>
          <w:szCs w:val="24"/>
          <w:lang w:eastAsia="ru-RU"/>
        </w:rPr>
        <w:t>Мовні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засоби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вираження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 90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2.1.2. </w:t>
      </w:r>
      <w:r w:rsidRPr="009A40AF">
        <w:rPr>
          <w:rFonts w:ascii="Arial Unicode MS" w:eastAsia="Arial Unicode MS" w:hAnsi="Arial Unicode MS" w:cs="Arial Unicode MS" w:hint="eastAsia"/>
          <w:noProof/>
          <w:color w:val="000000"/>
          <w:kern w:val="0"/>
          <w:sz w:val="24"/>
          <w:szCs w:val="24"/>
          <w:lang w:eastAsia="ru-RU"/>
        </w:rPr>
        <w:t>Мовні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засоби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вираження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темпорального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102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2.1.3. </w:t>
      </w:r>
      <w:r w:rsidRPr="009A40AF">
        <w:rPr>
          <w:rFonts w:ascii="Arial Unicode MS" w:eastAsia="Arial Unicode MS" w:hAnsi="Arial Unicode MS" w:cs="Arial Unicode MS" w:hint="eastAsia"/>
          <w:noProof/>
          <w:color w:val="000000"/>
          <w:kern w:val="0"/>
          <w:sz w:val="24"/>
          <w:szCs w:val="24"/>
          <w:lang w:eastAsia="ru-RU"/>
        </w:rPr>
        <w:t>Транспозиція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засобів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 110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2.2. </w:t>
      </w:r>
      <w:r w:rsidRPr="009A40AF">
        <w:rPr>
          <w:rFonts w:ascii="Arial Unicode MS" w:eastAsia="Arial Unicode MS" w:hAnsi="Arial Unicode MS" w:cs="Arial Unicode MS" w:hint="eastAsia"/>
          <w:noProof/>
          <w:color w:val="000000"/>
          <w:kern w:val="0"/>
          <w:sz w:val="24"/>
          <w:szCs w:val="24"/>
          <w:lang w:eastAsia="ru-RU"/>
        </w:rPr>
        <w:t>Мовні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одиниці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 125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2.2.1. </w:t>
      </w:r>
      <w:r w:rsidRPr="009A40AF">
        <w:rPr>
          <w:rFonts w:ascii="Arial Unicode MS" w:eastAsia="Arial Unicode MS" w:hAnsi="Arial Unicode MS" w:cs="Arial Unicode MS" w:hint="eastAsia"/>
          <w:noProof/>
          <w:color w:val="000000"/>
          <w:kern w:val="0"/>
          <w:sz w:val="24"/>
          <w:szCs w:val="24"/>
          <w:lang w:eastAsia="ru-RU"/>
        </w:rPr>
        <w:t>Артикль</w:t>
      </w:r>
      <w:r w:rsidRPr="009A40AF">
        <w:rPr>
          <w:rFonts w:ascii="Arial Unicode MS" w:eastAsia="Arial Unicode MS" w:hAnsi="Arial Unicode MS" w:cs="Arial Unicode MS"/>
          <w:noProof/>
          <w:color w:val="000000"/>
          <w:kern w:val="0"/>
          <w:sz w:val="24"/>
          <w:szCs w:val="24"/>
          <w:lang w:eastAsia="ru-RU"/>
        </w:rPr>
        <w:t xml:space="preserve"> ...................................................................................................... 125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2.2.2. </w:t>
      </w:r>
      <w:r w:rsidRPr="009A40AF">
        <w:rPr>
          <w:rFonts w:ascii="Arial Unicode MS" w:eastAsia="Arial Unicode MS" w:hAnsi="Arial Unicode MS" w:cs="Arial Unicode MS" w:hint="eastAsia"/>
          <w:noProof/>
          <w:color w:val="000000"/>
          <w:kern w:val="0"/>
          <w:sz w:val="24"/>
          <w:szCs w:val="24"/>
          <w:lang w:eastAsia="ru-RU"/>
        </w:rPr>
        <w:t>Дієслова</w:t>
      </w:r>
      <w:r w:rsidRPr="009A40AF">
        <w:rPr>
          <w:rFonts w:ascii="Arial Unicode MS" w:eastAsia="Arial Unicode MS" w:hAnsi="Arial Unicode MS" w:cs="Arial Unicode MS"/>
          <w:noProof/>
          <w:color w:val="000000"/>
          <w:kern w:val="0"/>
          <w:sz w:val="24"/>
          <w:szCs w:val="24"/>
          <w:lang w:eastAsia="ru-RU"/>
        </w:rPr>
        <w:t>...................................................................................................... 130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13</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2.2.3. </w:t>
      </w:r>
      <w:r w:rsidRPr="009A40AF">
        <w:rPr>
          <w:rFonts w:ascii="Arial Unicode MS" w:eastAsia="Arial Unicode MS" w:hAnsi="Arial Unicode MS" w:cs="Arial Unicode MS" w:hint="eastAsia"/>
          <w:noProof/>
          <w:color w:val="000000"/>
          <w:kern w:val="0"/>
          <w:sz w:val="24"/>
          <w:szCs w:val="24"/>
          <w:lang w:eastAsia="ru-RU"/>
        </w:rPr>
        <w:t>Прикметники</w:t>
      </w:r>
      <w:r w:rsidRPr="009A40AF">
        <w:rPr>
          <w:rFonts w:ascii="Arial Unicode MS" w:eastAsia="Arial Unicode MS" w:hAnsi="Arial Unicode MS" w:cs="Arial Unicode MS"/>
          <w:noProof/>
          <w:color w:val="000000"/>
          <w:kern w:val="0"/>
          <w:sz w:val="24"/>
          <w:szCs w:val="24"/>
          <w:lang w:eastAsia="ru-RU"/>
        </w:rPr>
        <w:t>.............................................................................................. 135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Висновки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другого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розділу</w:t>
      </w:r>
      <w:r w:rsidRPr="009A40AF">
        <w:rPr>
          <w:rFonts w:ascii="Arial Unicode MS" w:eastAsia="Arial Unicode MS" w:hAnsi="Arial Unicode MS" w:cs="Arial Unicode MS"/>
          <w:noProof/>
          <w:color w:val="000000"/>
          <w:kern w:val="0"/>
          <w:sz w:val="24"/>
          <w:szCs w:val="24"/>
          <w:lang w:eastAsia="ru-RU"/>
        </w:rPr>
        <w:t>............................................................................... 138</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РОЗДІЛ</w:t>
      </w:r>
      <w:r w:rsidRPr="009A40AF">
        <w:rPr>
          <w:rFonts w:ascii="Arial Unicode MS" w:eastAsia="Arial Unicode MS" w:hAnsi="Arial Unicode MS" w:cs="Arial Unicode MS"/>
          <w:noProof/>
          <w:color w:val="000000"/>
          <w:kern w:val="0"/>
          <w:sz w:val="24"/>
          <w:szCs w:val="24"/>
          <w:lang w:eastAsia="ru-RU"/>
        </w:rPr>
        <w:t xml:space="preserve"> 3.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ТАКТИКАХ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141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3.1. </w:t>
      </w:r>
      <w:r w:rsidRPr="009A40AF">
        <w:rPr>
          <w:rFonts w:ascii="Arial Unicode MS" w:eastAsia="Arial Unicode MS" w:hAnsi="Arial Unicode MS" w:cs="Arial Unicode MS" w:hint="eastAsia"/>
          <w:noProof/>
          <w:color w:val="000000"/>
          <w:kern w:val="0"/>
          <w:sz w:val="24"/>
          <w:szCs w:val="24"/>
          <w:lang w:eastAsia="ru-RU"/>
        </w:rPr>
        <w:t>Поняття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141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3.2. </w:t>
      </w:r>
      <w:r w:rsidRPr="009A40AF">
        <w:rPr>
          <w:rFonts w:ascii="Arial Unicode MS" w:eastAsia="Arial Unicode MS" w:hAnsi="Arial Unicode MS" w:cs="Arial Unicode MS" w:hint="eastAsia"/>
          <w:noProof/>
          <w:color w:val="000000"/>
          <w:kern w:val="0"/>
          <w:sz w:val="24"/>
          <w:szCs w:val="24"/>
          <w:lang w:eastAsia="ru-RU"/>
        </w:rPr>
        <w:t>Стратегія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диференціації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 146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3.2.1. </w:t>
      </w:r>
      <w:r w:rsidRPr="009A40AF">
        <w:rPr>
          <w:rFonts w:ascii="Arial Unicode MS" w:eastAsia="Arial Unicode MS" w:hAnsi="Arial Unicode MS" w:cs="Arial Unicode MS" w:hint="eastAsia"/>
          <w:noProof/>
          <w:color w:val="000000"/>
          <w:kern w:val="0"/>
          <w:sz w:val="24"/>
          <w:szCs w:val="24"/>
          <w:lang w:eastAsia="ru-RU"/>
        </w:rPr>
        <w:t>Тактика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емфазування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винятковості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 147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3.2.2. </w:t>
      </w:r>
      <w:r w:rsidRPr="009A40AF">
        <w:rPr>
          <w:rFonts w:ascii="Arial Unicode MS" w:eastAsia="Arial Unicode MS" w:hAnsi="Arial Unicode MS" w:cs="Arial Unicode MS" w:hint="eastAsia"/>
          <w:noProof/>
          <w:color w:val="000000"/>
          <w:kern w:val="0"/>
          <w:sz w:val="24"/>
          <w:szCs w:val="24"/>
          <w:lang w:eastAsia="ru-RU"/>
        </w:rPr>
        <w:t>Тактика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імпліцитного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зіставлення</w:t>
      </w:r>
      <w:r w:rsidRPr="009A40AF">
        <w:rPr>
          <w:rFonts w:ascii="Arial Unicode MS" w:eastAsia="Arial Unicode MS" w:hAnsi="Arial Unicode MS" w:cs="Arial Unicode MS"/>
          <w:noProof/>
          <w:color w:val="000000"/>
          <w:kern w:val="0"/>
          <w:sz w:val="24"/>
          <w:szCs w:val="24"/>
          <w:lang w:eastAsia="ru-RU"/>
        </w:rPr>
        <w:t xml:space="preserve"> .......................................................... 153</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3.3. </w:t>
      </w:r>
      <w:r w:rsidRPr="009A40AF">
        <w:rPr>
          <w:rFonts w:ascii="Arial Unicode MS" w:eastAsia="Arial Unicode MS" w:hAnsi="Arial Unicode MS" w:cs="Arial Unicode MS" w:hint="eastAsia"/>
          <w:noProof/>
          <w:color w:val="000000"/>
          <w:kern w:val="0"/>
          <w:sz w:val="24"/>
          <w:szCs w:val="24"/>
          <w:lang w:eastAsia="ru-RU"/>
        </w:rPr>
        <w:t>Стратегія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позитивної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спрямованості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162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3.3.1. </w:t>
      </w:r>
      <w:r w:rsidRPr="009A40AF">
        <w:rPr>
          <w:rFonts w:ascii="Arial Unicode MS" w:eastAsia="Arial Unicode MS" w:hAnsi="Arial Unicode MS" w:cs="Arial Unicode MS" w:hint="eastAsia"/>
          <w:noProof/>
          <w:color w:val="000000"/>
          <w:kern w:val="0"/>
          <w:sz w:val="24"/>
          <w:szCs w:val="24"/>
          <w:lang w:eastAsia="ru-RU"/>
        </w:rPr>
        <w:t>Тактика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впевненості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позитивному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ставленні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162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3.3.2. </w:t>
      </w:r>
      <w:r w:rsidRPr="009A40AF">
        <w:rPr>
          <w:rFonts w:ascii="Arial Unicode MS" w:eastAsia="Arial Unicode MS" w:hAnsi="Arial Unicode MS" w:cs="Arial Unicode MS" w:hint="eastAsia"/>
          <w:noProof/>
          <w:color w:val="000000"/>
          <w:kern w:val="0"/>
          <w:sz w:val="24"/>
          <w:szCs w:val="24"/>
          <w:lang w:eastAsia="ru-RU"/>
        </w:rPr>
        <w:t>Тактика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ототожнення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групою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людей</w:t>
      </w:r>
      <w:r w:rsidRPr="009A40AF">
        <w:rPr>
          <w:rFonts w:ascii="Arial Unicode MS" w:eastAsia="Arial Unicode MS" w:hAnsi="Arial Unicode MS" w:cs="Arial Unicode MS"/>
          <w:noProof/>
          <w:color w:val="000000"/>
          <w:kern w:val="0"/>
          <w:sz w:val="24"/>
          <w:szCs w:val="24"/>
          <w:lang w:eastAsia="ru-RU"/>
        </w:rPr>
        <w:t>.................................... 168</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3.3.3. </w:t>
      </w:r>
      <w:r w:rsidRPr="009A40AF">
        <w:rPr>
          <w:rFonts w:ascii="Arial Unicode MS" w:eastAsia="Arial Unicode MS" w:hAnsi="Arial Unicode MS" w:cs="Arial Unicode MS" w:hint="eastAsia"/>
          <w:noProof/>
          <w:color w:val="000000"/>
          <w:kern w:val="0"/>
          <w:sz w:val="24"/>
          <w:szCs w:val="24"/>
          <w:lang w:eastAsia="ru-RU"/>
        </w:rPr>
        <w:t>Тактика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„вирішення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проблеми”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171</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Висновки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третього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розділу</w:t>
      </w:r>
      <w:r w:rsidRPr="009A40AF">
        <w:rPr>
          <w:rFonts w:ascii="Arial Unicode MS" w:eastAsia="Arial Unicode MS" w:hAnsi="Arial Unicode MS" w:cs="Arial Unicode MS"/>
          <w:noProof/>
          <w:color w:val="000000"/>
          <w:kern w:val="0"/>
          <w:sz w:val="24"/>
          <w:szCs w:val="24"/>
          <w:lang w:eastAsia="ru-RU"/>
        </w:rPr>
        <w:t>............................................................................. 176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ЗАГАЛЬНІ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ВИСНОВКИ</w:t>
      </w:r>
      <w:r w:rsidRPr="009A40AF">
        <w:rPr>
          <w:rFonts w:ascii="Arial Unicode MS" w:eastAsia="Arial Unicode MS" w:hAnsi="Arial Unicode MS" w:cs="Arial Unicode MS"/>
          <w:noProof/>
          <w:color w:val="000000"/>
          <w:kern w:val="0"/>
          <w:sz w:val="24"/>
          <w:szCs w:val="24"/>
          <w:lang w:eastAsia="ru-RU"/>
        </w:rPr>
        <w:t>.......................................................................................... 179</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СПИСОК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ВИКОРИСТАНИХ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ДЖЕРЕЛ</w:t>
      </w:r>
      <w:r w:rsidRPr="009A40AF">
        <w:rPr>
          <w:rFonts w:ascii="Arial Unicode MS" w:eastAsia="Arial Unicode MS" w:hAnsi="Arial Unicode MS" w:cs="Arial Unicode MS"/>
          <w:noProof/>
          <w:color w:val="000000"/>
          <w:kern w:val="0"/>
          <w:sz w:val="24"/>
          <w:szCs w:val="24"/>
          <w:lang w:eastAsia="ru-RU"/>
        </w:rPr>
        <w:t xml:space="preserve"> .............................................................. 186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СПИСОК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ДЖЕРЕЛ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ІЛЮСТРАТИВНОГО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МАТЕРІАЛУ</w:t>
      </w:r>
      <w:r w:rsidRPr="009A40AF">
        <w:rPr>
          <w:rFonts w:ascii="Arial Unicode MS" w:eastAsia="Arial Unicode MS" w:hAnsi="Arial Unicode MS" w:cs="Arial Unicode MS"/>
          <w:noProof/>
          <w:color w:val="000000"/>
          <w:kern w:val="0"/>
          <w:sz w:val="24"/>
          <w:szCs w:val="24"/>
          <w:lang w:eastAsia="ru-RU"/>
        </w:rPr>
        <w:t>............................... 222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ДОДАТОК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224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ДОДАТОК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w:t>
      </w:r>
      <w:r w:rsidRPr="009A40AF">
        <w:rPr>
          <w:rFonts w:ascii="Arial Unicode MS" w:eastAsia="Arial Unicode MS" w:hAnsi="Arial Unicode MS" w:cs="Arial Unicode MS"/>
          <w:noProof/>
          <w:color w:val="000000"/>
          <w:kern w:val="0"/>
          <w:sz w:val="24"/>
          <w:szCs w:val="24"/>
          <w:lang w:eastAsia="ru-RU"/>
        </w:rPr>
        <w:t>............................................................................................................... 225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ДОДАТОК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..227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СПИСОК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СКОРОЧЕНЬ</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ТОТ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ІД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15</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ВСТУП</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Сучасні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характеризуються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зверненням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прагматичної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парадигми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виявлення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функціонування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людської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процесі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Антропоцентричний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напрям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розвитку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зумовив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необхідність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лише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позамовної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ситуації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Проблема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відображення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людського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фактору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мовленнєвій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діяльності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однією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головних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комунікативно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функціональному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підході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орієнтованому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особистість</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Визначаючим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компонентом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будь</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якої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ситуації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який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включає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адресанта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місце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Однією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сфер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спілкування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лексичне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наповнення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синтаксичні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структури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послідовність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фраз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ретельно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плануються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комунікантами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виходячи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поставлених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цілей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завдань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взаємодії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сфера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торгівлі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кількість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постійно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зростає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традиційні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рекламні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витіснені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сучаснішою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інтерактивною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текстамиописами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спрямовані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тільки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опосередковану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передачу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рекламної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шляхом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свідомості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психологічної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готовності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здійснення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досягається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прагматично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доречним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використанням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Основи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викладено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роботах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таких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учених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Апресян</w:t>
      </w:r>
      <w:r w:rsidRPr="009A40AF">
        <w:rPr>
          <w:rFonts w:ascii="Arial Unicode MS" w:eastAsia="Arial Unicode MS" w:hAnsi="Arial Unicode MS" w:cs="Arial Unicode MS"/>
          <w:noProof/>
          <w:color w:val="000000"/>
          <w:kern w:val="0"/>
          <w:sz w:val="24"/>
          <w:szCs w:val="24"/>
          <w:lang w:eastAsia="ru-RU"/>
        </w:rPr>
        <w:t xml:space="preserve"> [4; 5], </w:t>
      </w:r>
      <w:r w:rsidRPr="009A40AF">
        <w:rPr>
          <w:rFonts w:ascii="Arial Unicode MS" w:eastAsia="Arial Unicode MS" w:hAnsi="Arial Unicode MS" w:cs="Arial Unicode MS" w:hint="eastAsia"/>
          <w:noProof/>
          <w:color w:val="000000"/>
          <w:kern w:val="0"/>
          <w:sz w:val="24"/>
          <w:szCs w:val="24"/>
          <w:lang w:eastAsia="ru-RU"/>
        </w:rPr>
        <w:t>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Арутюнова</w:t>
      </w:r>
      <w:r w:rsidRPr="009A40AF">
        <w:rPr>
          <w:rFonts w:ascii="Arial Unicode MS" w:eastAsia="Arial Unicode MS" w:hAnsi="Arial Unicode MS" w:cs="Arial Unicode MS"/>
          <w:noProof/>
          <w:color w:val="000000"/>
          <w:kern w:val="0"/>
          <w:sz w:val="24"/>
          <w:szCs w:val="24"/>
          <w:lang w:eastAsia="ru-RU"/>
        </w:rPr>
        <w:t xml:space="preserve"> [8; 9; 10; 11; 12], </w:t>
      </w:r>
      <w:r w:rsidRPr="009A40AF">
        <w:rPr>
          <w:rFonts w:ascii="Arial Unicode MS" w:eastAsia="Arial Unicode MS" w:hAnsi="Arial Unicode MS" w:cs="Arial Unicode MS" w:hint="eastAsia"/>
          <w:noProof/>
          <w:color w:val="000000"/>
          <w:kern w:val="0"/>
          <w:sz w:val="24"/>
          <w:szCs w:val="24"/>
          <w:lang w:eastAsia="ru-RU"/>
        </w:rPr>
        <w:t>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Бругман</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[289], </w:t>
      </w:r>
      <w:r w:rsidRPr="009A40AF">
        <w:rPr>
          <w:rFonts w:ascii="Arial Unicode MS" w:eastAsia="Arial Unicode MS" w:hAnsi="Arial Unicode MS" w:cs="Arial Unicode MS" w:hint="eastAsia"/>
          <w:noProof/>
          <w:color w:val="000000"/>
          <w:kern w:val="0"/>
          <w:sz w:val="24"/>
          <w:szCs w:val="24"/>
          <w:lang w:eastAsia="ru-RU"/>
        </w:rPr>
        <w:t>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Булигіна</w:t>
      </w:r>
      <w:r w:rsidRPr="009A40AF">
        <w:rPr>
          <w:rFonts w:ascii="Arial Unicode MS" w:eastAsia="Arial Unicode MS" w:hAnsi="Arial Unicode MS" w:cs="Arial Unicode MS"/>
          <w:noProof/>
          <w:color w:val="000000"/>
          <w:kern w:val="0"/>
          <w:sz w:val="24"/>
          <w:szCs w:val="24"/>
          <w:lang w:eastAsia="ru-RU"/>
        </w:rPr>
        <w:t xml:space="preserve"> [47], </w:t>
      </w:r>
      <w:r w:rsidRPr="009A40AF">
        <w:rPr>
          <w:rFonts w:ascii="Arial Unicode MS" w:eastAsia="Arial Unicode MS" w:hAnsi="Arial Unicode MS" w:cs="Arial Unicode MS" w:hint="eastAsia"/>
          <w:noProof/>
          <w:color w:val="000000"/>
          <w:kern w:val="0"/>
          <w:sz w:val="24"/>
          <w:szCs w:val="24"/>
          <w:lang w:eastAsia="ru-RU"/>
        </w:rPr>
        <w:t>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Бюлер</w:t>
      </w:r>
      <w:r w:rsidRPr="009A40AF">
        <w:rPr>
          <w:rFonts w:ascii="Arial Unicode MS" w:eastAsia="Arial Unicode MS" w:hAnsi="Arial Unicode MS" w:cs="Arial Unicode MS"/>
          <w:noProof/>
          <w:color w:val="000000"/>
          <w:kern w:val="0"/>
          <w:sz w:val="24"/>
          <w:szCs w:val="24"/>
          <w:lang w:eastAsia="ru-RU"/>
        </w:rPr>
        <w:t xml:space="preserve"> [48; 290],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Вейнрейх</w:t>
      </w:r>
      <w:r w:rsidRPr="009A40AF">
        <w:rPr>
          <w:rFonts w:ascii="Arial Unicode MS" w:eastAsia="Arial Unicode MS" w:hAnsi="Arial Unicode MS" w:cs="Arial Unicode MS"/>
          <w:noProof/>
          <w:color w:val="000000"/>
          <w:kern w:val="0"/>
          <w:sz w:val="24"/>
          <w:szCs w:val="24"/>
          <w:lang w:eastAsia="ru-RU"/>
        </w:rPr>
        <w:t xml:space="preserve"> [50], </w:t>
      </w: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Вольф</w:t>
      </w:r>
      <w:r w:rsidRPr="009A40AF">
        <w:rPr>
          <w:rFonts w:ascii="Arial Unicode MS" w:eastAsia="Arial Unicode MS" w:hAnsi="Arial Unicode MS" w:cs="Arial Unicode MS"/>
          <w:noProof/>
          <w:color w:val="000000"/>
          <w:kern w:val="0"/>
          <w:sz w:val="24"/>
          <w:szCs w:val="24"/>
          <w:lang w:eastAsia="ru-RU"/>
        </w:rPr>
        <w:t xml:space="preserve"> [52],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Гуменюк</w:t>
      </w:r>
      <w:r w:rsidRPr="009A40AF">
        <w:rPr>
          <w:rFonts w:ascii="Arial Unicode MS" w:eastAsia="Arial Unicode MS" w:hAnsi="Arial Unicode MS" w:cs="Arial Unicode MS"/>
          <w:noProof/>
          <w:color w:val="000000"/>
          <w:kern w:val="0"/>
          <w:sz w:val="24"/>
          <w:szCs w:val="24"/>
          <w:lang w:eastAsia="ru-RU"/>
        </w:rPr>
        <w:t xml:space="preserve"> [65; 66], </w:t>
      </w: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Ерзінкян</w:t>
      </w:r>
      <w:r w:rsidRPr="009A40AF">
        <w:rPr>
          <w:rFonts w:ascii="Arial Unicode MS" w:eastAsia="Arial Unicode MS" w:hAnsi="Arial Unicode MS" w:cs="Arial Unicode MS"/>
          <w:noProof/>
          <w:color w:val="000000"/>
          <w:kern w:val="0"/>
          <w:sz w:val="24"/>
          <w:szCs w:val="24"/>
          <w:lang w:eastAsia="ru-RU"/>
        </w:rPr>
        <w:t xml:space="preserve"> [84], </w:t>
      </w:r>
      <w:r w:rsidRPr="009A40AF">
        <w:rPr>
          <w:rFonts w:ascii="Arial Unicode MS" w:eastAsia="Arial Unicode MS" w:hAnsi="Arial Unicode MS" w:cs="Arial Unicode MS" w:hint="eastAsia"/>
          <w:noProof/>
          <w:color w:val="000000"/>
          <w:kern w:val="0"/>
          <w:sz w:val="24"/>
          <w:szCs w:val="24"/>
          <w:lang w:eastAsia="ru-RU"/>
        </w:rPr>
        <w:t>Дж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Лайонз</w:t>
      </w:r>
      <w:r w:rsidRPr="009A40AF">
        <w:rPr>
          <w:rFonts w:ascii="Arial Unicode MS" w:eastAsia="Arial Unicode MS" w:hAnsi="Arial Unicode MS" w:cs="Arial Unicode MS"/>
          <w:noProof/>
          <w:color w:val="000000"/>
          <w:kern w:val="0"/>
          <w:sz w:val="24"/>
          <w:szCs w:val="24"/>
          <w:lang w:eastAsia="ru-RU"/>
        </w:rPr>
        <w:t xml:space="preserve"> [149; 317; 318; 319; 320],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Падучева</w:t>
      </w:r>
      <w:r w:rsidRPr="009A40AF">
        <w:rPr>
          <w:rFonts w:ascii="Arial Unicode MS" w:eastAsia="Arial Unicode MS" w:hAnsi="Arial Unicode MS" w:cs="Arial Unicode MS"/>
          <w:noProof/>
          <w:color w:val="000000"/>
          <w:kern w:val="0"/>
          <w:sz w:val="24"/>
          <w:szCs w:val="24"/>
          <w:lang w:eastAsia="ru-RU"/>
        </w:rPr>
        <w:t xml:space="preserve"> [192; 193],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Стернін</w:t>
      </w:r>
      <w:r w:rsidRPr="009A40AF">
        <w:rPr>
          <w:rFonts w:ascii="Arial Unicode MS" w:eastAsia="Arial Unicode MS" w:hAnsi="Arial Unicode MS" w:cs="Arial Unicode MS"/>
          <w:noProof/>
          <w:color w:val="000000"/>
          <w:kern w:val="0"/>
          <w:sz w:val="24"/>
          <w:szCs w:val="24"/>
          <w:lang w:eastAsia="ru-RU"/>
        </w:rPr>
        <w:t xml:space="preserve"> [244; 245], </w:t>
      </w:r>
      <w:r w:rsidRPr="009A40AF">
        <w:rPr>
          <w:rFonts w:ascii="Arial Unicode MS" w:eastAsia="Arial Unicode MS" w:hAnsi="Arial Unicode MS" w:cs="Arial Unicode MS" w:hint="eastAsia"/>
          <w:noProof/>
          <w:color w:val="000000"/>
          <w:kern w:val="0"/>
          <w:sz w:val="24"/>
          <w:szCs w:val="24"/>
          <w:lang w:eastAsia="ru-RU"/>
        </w:rPr>
        <w:t>Ч</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Філмор</w:t>
      </w:r>
      <w:r w:rsidRPr="009A40AF">
        <w:rPr>
          <w:rFonts w:ascii="Arial Unicode MS" w:eastAsia="Arial Unicode MS" w:hAnsi="Arial Unicode MS" w:cs="Arial Unicode MS"/>
          <w:noProof/>
          <w:color w:val="000000"/>
          <w:kern w:val="0"/>
          <w:sz w:val="24"/>
          <w:szCs w:val="24"/>
          <w:lang w:eastAsia="ru-RU"/>
        </w:rPr>
        <w:t xml:space="preserve"> [302; 303; 304]. </w:t>
      </w:r>
      <w:r w:rsidRPr="009A40AF">
        <w:rPr>
          <w:rFonts w:ascii="Arial Unicode MS" w:eastAsia="Arial Unicode MS" w:hAnsi="Arial Unicode MS" w:cs="Arial Unicode MS" w:hint="eastAsia"/>
          <w:noProof/>
          <w:color w:val="000000"/>
          <w:kern w:val="0"/>
          <w:sz w:val="24"/>
          <w:szCs w:val="24"/>
          <w:lang w:eastAsia="ru-RU"/>
        </w:rPr>
        <w:t>Окремо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досліджувалися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різновиди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актуалізація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конкретних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видах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частинах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працях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Ахметової</w:t>
      </w:r>
      <w:r w:rsidRPr="009A40AF">
        <w:rPr>
          <w:rFonts w:ascii="Arial Unicode MS" w:eastAsia="Arial Unicode MS" w:hAnsi="Arial Unicode MS" w:cs="Arial Unicode MS"/>
          <w:noProof/>
          <w:color w:val="000000"/>
          <w:kern w:val="0"/>
          <w:sz w:val="24"/>
          <w:szCs w:val="24"/>
          <w:lang w:eastAsia="ru-RU"/>
        </w:rPr>
        <w:t xml:space="preserve"> [13; 14],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Г</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Добрової</w:t>
      </w:r>
      <w:r w:rsidRPr="009A40AF">
        <w:rPr>
          <w:rFonts w:ascii="Arial Unicode MS" w:eastAsia="Arial Unicode MS" w:hAnsi="Arial Unicode MS" w:cs="Arial Unicode MS"/>
          <w:noProof/>
          <w:color w:val="000000"/>
          <w:kern w:val="0"/>
          <w:sz w:val="24"/>
          <w:szCs w:val="24"/>
          <w:lang w:eastAsia="ru-RU"/>
        </w:rPr>
        <w:t xml:space="preserve"> [83],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Жури</w:t>
      </w:r>
      <w:r w:rsidRPr="009A40AF">
        <w:rPr>
          <w:rFonts w:ascii="Arial Unicode MS" w:eastAsia="Arial Unicode MS" w:hAnsi="Arial Unicode MS" w:cs="Arial Unicode MS"/>
          <w:noProof/>
          <w:color w:val="000000"/>
          <w:kern w:val="0"/>
          <w:sz w:val="24"/>
          <w:szCs w:val="24"/>
          <w:lang w:eastAsia="ru-RU"/>
        </w:rPr>
        <w:t xml:space="preserve"> [88; 89], </w:t>
      </w:r>
      <w:r w:rsidRPr="009A40AF">
        <w:rPr>
          <w:rFonts w:ascii="Arial Unicode MS" w:eastAsia="Arial Unicode MS" w:hAnsi="Arial Unicode MS" w:cs="Arial Unicode MS" w:hint="eastAsia"/>
          <w:noProof/>
          <w:color w:val="000000"/>
          <w:kern w:val="0"/>
          <w:sz w:val="24"/>
          <w:szCs w:val="24"/>
          <w:lang w:eastAsia="ru-RU"/>
        </w:rPr>
        <w:t>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Кашлевої</w:t>
      </w:r>
      <w:r w:rsidRPr="009A40AF">
        <w:rPr>
          <w:rFonts w:ascii="Arial Unicode MS" w:eastAsia="Arial Unicode MS" w:hAnsi="Arial Unicode MS" w:cs="Arial Unicode MS"/>
          <w:noProof/>
          <w:color w:val="000000"/>
          <w:kern w:val="0"/>
          <w:sz w:val="24"/>
          <w:szCs w:val="24"/>
          <w:lang w:eastAsia="ru-RU"/>
        </w:rPr>
        <w:t xml:space="preserve"> [105],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Кібрик</w:t>
      </w:r>
      <w:r w:rsidRPr="009A40AF">
        <w:rPr>
          <w:rFonts w:ascii="Arial Unicode MS" w:eastAsia="Arial Unicode MS" w:hAnsi="Arial Unicode MS" w:cs="Arial Unicode MS"/>
          <w:noProof/>
          <w:color w:val="000000"/>
          <w:kern w:val="0"/>
          <w:sz w:val="24"/>
          <w:szCs w:val="24"/>
          <w:lang w:eastAsia="ru-RU"/>
        </w:rPr>
        <w:t xml:space="preserve"> [107; 107],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Корбіної</w:t>
      </w:r>
      <w:r w:rsidRPr="009A40AF">
        <w:rPr>
          <w:rFonts w:ascii="Arial Unicode MS" w:eastAsia="Arial Unicode MS" w:hAnsi="Arial Unicode MS" w:cs="Arial Unicode MS"/>
          <w:noProof/>
          <w:color w:val="000000"/>
          <w:kern w:val="0"/>
          <w:sz w:val="24"/>
          <w:szCs w:val="24"/>
          <w:lang w:eastAsia="ru-RU"/>
        </w:rPr>
        <w:t xml:space="preserve"> [132], </w:t>
      </w:r>
      <w:r w:rsidRPr="009A40AF">
        <w:rPr>
          <w:rFonts w:ascii="Arial Unicode MS" w:eastAsia="Arial Unicode MS" w:hAnsi="Arial Unicode MS" w:cs="Arial Unicode MS" w:hint="eastAsia"/>
          <w:noProof/>
          <w:color w:val="000000"/>
          <w:kern w:val="0"/>
          <w:sz w:val="24"/>
          <w:szCs w:val="24"/>
          <w:lang w:eastAsia="ru-RU"/>
        </w:rPr>
        <w:t>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Космацької</w:t>
      </w:r>
      <w:r w:rsidRPr="009A40AF">
        <w:rPr>
          <w:rFonts w:ascii="Arial Unicode MS" w:eastAsia="Arial Unicode MS" w:hAnsi="Arial Unicode MS" w:cs="Arial Unicode MS"/>
          <w:noProof/>
          <w:color w:val="000000"/>
          <w:kern w:val="0"/>
          <w:sz w:val="24"/>
          <w:szCs w:val="24"/>
          <w:lang w:eastAsia="ru-RU"/>
        </w:rPr>
        <w:t xml:space="preserve"> [136], </w:t>
      </w:r>
      <w:r w:rsidRPr="009A40AF">
        <w:rPr>
          <w:rFonts w:ascii="Arial Unicode MS" w:eastAsia="Arial Unicode MS" w:hAnsi="Arial Unicode MS" w:cs="Arial Unicode MS" w:hint="eastAsia"/>
          <w:noProof/>
          <w:color w:val="000000"/>
          <w:kern w:val="0"/>
          <w:sz w:val="24"/>
          <w:szCs w:val="24"/>
          <w:lang w:eastAsia="ru-RU"/>
        </w:rPr>
        <w:t>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Кравцової</w:t>
      </w:r>
      <w:r w:rsidRPr="009A40AF">
        <w:rPr>
          <w:rFonts w:ascii="Arial Unicode MS" w:eastAsia="Arial Unicode MS" w:hAnsi="Arial Unicode MS" w:cs="Arial Unicode MS"/>
          <w:noProof/>
          <w:color w:val="000000"/>
          <w:kern w:val="0"/>
          <w:sz w:val="24"/>
          <w:szCs w:val="24"/>
          <w:lang w:eastAsia="ru-RU"/>
        </w:rPr>
        <w:t xml:space="preserve"> [138],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Ломакіної</w:t>
      </w:r>
      <w:r w:rsidRPr="009A40AF">
        <w:rPr>
          <w:rFonts w:ascii="Arial Unicode MS" w:eastAsia="Arial Unicode MS" w:hAnsi="Arial Unicode MS" w:cs="Arial Unicode MS"/>
          <w:noProof/>
          <w:color w:val="000000"/>
          <w:kern w:val="0"/>
          <w:sz w:val="24"/>
          <w:szCs w:val="24"/>
          <w:lang w:eastAsia="ru-RU"/>
        </w:rPr>
        <w:t xml:space="preserve"> [154;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155],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Мініярової</w:t>
      </w:r>
      <w:r w:rsidRPr="009A40AF">
        <w:rPr>
          <w:rFonts w:ascii="Arial Unicode MS" w:eastAsia="Arial Unicode MS" w:hAnsi="Arial Unicode MS" w:cs="Arial Unicode MS"/>
          <w:noProof/>
          <w:color w:val="000000"/>
          <w:kern w:val="0"/>
          <w:sz w:val="24"/>
          <w:szCs w:val="24"/>
          <w:lang w:eastAsia="ru-RU"/>
        </w:rPr>
        <w:t xml:space="preserve"> [171], </w:t>
      </w:r>
      <w:r w:rsidRPr="009A40AF">
        <w:rPr>
          <w:rFonts w:ascii="Arial Unicode MS" w:eastAsia="Arial Unicode MS" w:hAnsi="Arial Unicode MS" w:cs="Arial Unicode MS" w:hint="eastAsia"/>
          <w:noProof/>
          <w:color w:val="000000"/>
          <w:kern w:val="0"/>
          <w:sz w:val="24"/>
          <w:szCs w:val="24"/>
          <w:lang w:eastAsia="ru-RU"/>
        </w:rPr>
        <w:t>Дж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Нанберга</w:t>
      </w:r>
      <w:r w:rsidRPr="009A40AF">
        <w:rPr>
          <w:rFonts w:ascii="Arial Unicode MS" w:eastAsia="Arial Unicode MS" w:hAnsi="Arial Unicode MS" w:cs="Arial Unicode MS"/>
          <w:noProof/>
          <w:color w:val="000000"/>
          <w:kern w:val="0"/>
          <w:sz w:val="24"/>
          <w:szCs w:val="24"/>
          <w:lang w:eastAsia="ru-RU"/>
        </w:rPr>
        <w:t xml:space="preserve"> [323],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Палійчук</w:t>
      </w:r>
      <w:r w:rsidRPr="009A40AF">
        <w:rPr>
          <w:rFonts w:ascii="Arial Unicode MS" w:eastAsia="Arial Unicode MS" w:hAnsi="Arial Unicode MS" w:cs="Arial Unicode MS"/>
          <w:noProof/>
          <w:color w:val="000000"/>
          <w:kern w:val="0"/>
          <w:sz w:val="24"/>
          <w:szCs w:val="24"/>
          <w:lang w:eastAsia="ru-RU"/>
        </w:rPr>
        <w:t xml:space="preserve"> [195; 196],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Пушміної</w:t>
      </w:r>
      <w:r w:rsidRPr="009A40AF">
        <w:rPr>
          <w:rFonts w:ascii="Arial Unicode MS" w:eastAsia="Arial Unicode MS" w:hAnsi="Arial Unicode MS" w:cs="Arial Unicode MS"/>
          <w:noProof/>
          <w:color w:val="000000"/>
          <w:kern w:val="0"/>
          <w:sz w:val="24"/>
          <w:szCs w:val="24"/>
          <w:lang w:eastAsia="ru-RU"/>
        </w:rPr>
        <w:t xml:space="preserve"> [213], </w:t>
      </w:r>
      <w:r w:rsidRPr="009A40AF">
        <w:rPr>
          <w:rFonts w:ascii="Arial Unicode MS" w:eastAsia="Arial Unicode MS" w:hAnsi="Arial Unicode MS" w:cs="Arial Unicode MS" w:hint="eastAsia"/>
          <w:noProof/>
          <w:color w:val="000000"/>
          <w:kern w:val="0"/>
          <w:sz w:val="24"/>
          <w:szCs w:val="24"/>
          <w:lang w:eastAsia="ru-RU"/>
        </w:rPr>
        <w:t>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Різена</w:t>
      </w:r>
      <w:r w:rsidRPr="009A40AF">
        <w:rPr>
          <w:rFonts w:ascii="Arial Unicode MS" w:eastAsia="Arial Unicode MS" w:hAnsi="Arial Unicode MS" w:cs="Arial Unicode MS"/>
          <w:noProof/>
          <w:color w:val="000000"/>
          <w:kern w:val="0"/>
          <w:sz w:val="24"/>
          <w:szCs w:val="24"/>
          <w:lang w:eastAsia="ru-RU"/>
        </w:rPr>
        <w:t xml:space="preserve"> [221], </w:t>
      </w:r>
      <w:r w:rsidRPr="009A40AF">
        <w:rPr>
          <w:rFonts w:ascii="Arial Unicode MS" w:eastAsia="Arial Unicode MS" w:hAnsi="Arial Unicode MS" w:cs="Arial Unicode MS" w:hint="eastAsia"/>
          <w:noProof/>
          <w:color w:val="000000"/>
          <w:kern w:val="0"/>
          <w:sz w:val="24"/>
          <w:szCs w:val="24"/>
          <w:lang w:eastAsia="ru-RU"/>
        </w:rPr>
        <w:t>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Сребрянської</w:t>
      </w:r>
      <w:r w:rsidRPr="009A40AF">
        <w:rPr>
          <w:rFonts w:ascii="Arial Unicode MS" w:eastAsia="Arial Unicode MS" w:hAnsi="Arial Unicode MS" w:cs="Arial Unicode MS"/>
          <w:noProof/>
          <w:color w:val="000000"/>
          <w:kern w:val="0"/>
          <w:sz w:val="24"/>
          <w:szCs w:val="24"/>
          <w:lang w:eastAsia="ru-RU"/>
        </w:rPr>
        <w:t xml:space="preserve"> [240; 241; 242],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Стернберга</w:t>
      </w:r>
      <w:r w:rsidRPr="009A40AF">
        <w:rPr>
          <w:rFonts w:ascii="Arial Unicode MS" w:eastAsia="Arial Unicode MS" w:hAnsi="Arial Unicode MS" w:cs="Arial Unicode MS"/>
          <w:noProof/>
          <w:color w:val="000000"/>
          <w:kern w:val="0"/>
          <w:sz w:val="24"/>
          <w:szCs w:val="24"/>
          <w:lang w:eastAsia="ru-RU"/>
        </w:rPr>
        <w:t xml:space="preserve"> [326], </w:t>
      </w:r>
      <w:r w:rsidRPr="009A40AF">
        <w:rPr>
          <w:rFonts w:ascii="Arial Unicode MS" w:eastAsia="Arial Unicode MS" w:hAnsi="Arial Unicode MS" w:cs="Arial Unicode MS" w:hint="eastAsia"/>
          <w:noProof/>
          <w:color w:val="000000"/>
          <w:kern w:val="0"/>
          <w:sz w:val="24"/>
          <w:szCs w:val="24"/>
          <w:lang w:eastAsia="ru-RU"/>
        </w:rPr>
        <w:t>Б</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Успенського</w:t>
      </w:r>
      <w:r w:rsidRPr="009A40AF">
        <w:rPr>
          <w:rFonts w:ascii="Arial Unicode MS" w:eastAsia="Arial Unicode MS" w:hAnsi="Arial Unicode MS" w:cs="Arial Unicode MS"/>
          <w:noProof/>
          <w:color w:val="000000"/>
          <w:kern w:val="0"/>
          <w:sz w:val="24"/>
          <w:szCs w:val="24"/>
          <w:lang w:eastAsia="ru-RU"/>
        </w:rPr>
        <w:t xml:space="preserve"> [256], </w:t>
      </w:r>
      <w:r w:rsidRPr="009A40AF">
        <w:rPr>
          <w:rFonts w:ascii="Arial Unicode MS" w:eastAsia="Arial Unicode MS" w:hAnsi="Arial Unicode MS" w:cs="Arial Unicode MS" w:hint="eastAsia"/>
          <w:noProof/>
          <w:color w:val="000000"/>
          <w:kern w:val="0"/>
          <w:sz w:val="24"/>
          <w:szCs w:val="24"/>
          <w:lang w:eastAsia="ru-RU"/>
        </w:rPr>
        <w:t>Г</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Шамової</w:t>
      </w:r>
      <w:r w:rsidRPr="009A40AF">
        <w:rPr>
          <w:rFonts w:ascii="Arial Unicode MS" w:eastAsia="Arial Unicode MS" w:hAnsi="Arial Unicode MS" w:cs="Arial Unicode MS"/>
          <w:noProof/>
          <w:color w:val="000000"/>
          <w:kern w:val="0"/>
          <w:sz w:val="24"/>
          <w:szCs w:val="24"/>
          <w:lang w:eastAsia="ru-RU"/>
        </w:rPr>
        <w:t xml:space="preserve"> [276],</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Шкурашівської</w:t>
      </w:r>
      <w:r w:rsidRPr="009A40AF">
        <w:rPr>
          <w:rFonts w:ascii="Arial Unicode MS" w:eastAsia="Arial Unicode MS" w:hAnsi="Arial Unicode MS" w:cs="Arial Unicode MS"/>
          <w:noProof/>
          <w:color w:val="000000"/>
          <w:kern w:val="0"/>
          <w:sz w:val="24"/>
          <w:szCs w:val="24"/>
          <w:lang w:eastAsia="ru-RU"/>
        </w:rPr>
        <w:t xml:space="preserve"> [278],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Шматової</w:t>
      </w:r>
      <w:r w:rsidRPr="009A40AF">
        <w:rPr>
          <w:rFonts w:ascii="Arial Unicode MS" w:eastAsia="Arial Unicode MS" w:hAnsi="Arial Unicode MS" w:cs="Arial Unicode MS"/>
          <w:noProof/>
          <w:color w:val="000000"/>
          <w:kern w:val="0"/>
          <w:sz w:val="24"/>
          <w:szCs w:val="24"/>
          <w:lang w:eastAsia="ru-RU"/>
        </w:rPr>
        <w:t xml:space="preserve"> [279; 280].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розвитком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технологій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зміщенням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частини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простір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відчувається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необхідність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комунікативно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прагматичних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інтерес</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становить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питання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ситуативно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прагматичної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зумовленості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вживання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Актуальність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зумовлена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зростанням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технологій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впливом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Багатоаспектність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функціонування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просторі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потенційна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здатність</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впливати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ефективність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економічної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діяльності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магазинів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породжує</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необхідність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комплексного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підходу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вивчення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виявлення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ключових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виділення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побудови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цього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типу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урахуванням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позалінгвальних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чинників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язок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програмами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планами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темами</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Дисертацію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виконано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межах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література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народів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світу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взаємодія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самобутність”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код</w:t>
      </w:r>
      <w:r w:rsidRPr="009A40AF">
        <w:rPr>
          <w:rFonts w:ascii="Arial Unicode MS" w:eastAsia="Arial Unicode MS" w:hAnsi="Arial Unicode MS" w:cs="Arial Unicode MS"/>
          <w:noProof/>
          <w:color w:val="000000"/>
          <w:kern w:val="0"/>
          <w:sz w:val="24"/>
          <w:szCs w:val="24"/>
          <w:lang w:eastAsia="ru-RU"/>
        </w:rPr>
        <w:t xml:space="preserve"> 11 </w:t>
      </w:r>
      <w:r w:rsidRPr="009A40AF">
        <w:rPr>
          <w:rFonts w:ascii="Arial Unicode MS" w:eastAsia="Arial Unicode MS" w:hAnsi="Arial Unicode MS" w:cs="Arial Unicode MS" w:hint="eastAsia"/>
          <w:noProof/>
          <w:color w:val="000000"/>
          <w:kern w:val="0"/>
          <w:sz w:val="24"/>
          <w:szCs w:val="24"/>
          <w:lang w:eastAsia="ru-RU"/>
        </w:rPr>
        <w:t>БФ</w:t>
      </w:r>
      <w:r w:rsidRPr="009A40AF">
        <w:rPr>
          <w:rFonts w:ascii="Arial Unicode MS" w:eastAsia="Arial Unicode MS" w:hAnsi="Arial Unicode MS" w:cs="Arial Unicode MS"/>
          <w:noProof/>
          <w:color w:val="000000"/>
          <w:kern w:val="0"/>
          <w:sz w:val="24"/>
          <w:szCs w:val="24"/>
          <w:lang w:eastAsia="ru-RU"/>
        </w:rPr>
        <w:t xml:space="preserve"> 044-01),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розробляється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Інститутом</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філології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Київського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національного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університету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імені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Тараса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Шевченка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затверджена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Міністерством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освіти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України</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Метою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виявлення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комплексний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дискурсивних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засобів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Реалізація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поставленої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передбачає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виконання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завдань</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окреслити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підходи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інтерпретації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лінгвістиці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розглянувши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існуючі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класифікації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обґрунтувати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категорійний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статус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семантичні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прагмадискурсивні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17</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організації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компонентів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схарактеризувати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тексти</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основний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спосіб</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сайтах</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виявити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темпорального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також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одиниці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встановити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виділити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класифікувати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з’ясувати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їхній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аргументативний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потенціал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Об’єктом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тексти</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організації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англомовних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сайтах</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Предметом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функціонально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дискурсивні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комунікативнопрагматичні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англомовних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Матеріалом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тексти</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тридцяти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популярних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англомовних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магазинів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загальним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обсягом</w:t>
      </w:r>
      <w:r w:rsidRPr="009A40AF">
        <w:rPr>
          <w:rFonts w:ascii="Arial Unicode MS" w:eastAsia="Arial Unicode MS" w:hAnsi="Arial Unicode MS" w:cs="Arial Unicode MS"/>
          <w:noProof/>
          <w:color w:val="000000"/>
          <w:kern w:val="0"/>
          <w:sz w:val="24"/>
          <w:szCs w:val="24"/>
          <w:lang w:eastAsia="ru-RU"/>
        </w:rPr>
        <w:t xml:space="preserve"> 22370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Застосування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носить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комплексний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вирішення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завдань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дисертаційної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залучалися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загальнонаукові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спостереження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індукції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дедукції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орієнтовані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добір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корпусу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ілюстративного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матеріалу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використовувалися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інформаційного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пошуку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електронної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обробки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даних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суцільної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вибірки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Описовий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застосовувався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теоретичного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проблемних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питань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встановлення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змісту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узагальнення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спостережень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зібраним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фактичним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матеріалом</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Композиційно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текстовий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дозволив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вивчити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організації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семантичний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18</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використовувався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виокремлення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класифікації̈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встановлення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семантичних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вживаються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також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їхнього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місця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Застосування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кількісних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підрахунків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уможливило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встановлення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частотності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окремих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Порівняльний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було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вжито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для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виявлення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різних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груп</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темпорального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одиниць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Аналіз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словникових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дефініцій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було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залучено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повнозначних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лексичних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одиниць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контекстуальний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прагматичний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аналіз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застосовано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виявлення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також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розкриття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аргументативного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потенціалу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вживаються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рамках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конкретних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Новизна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полягає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комплексному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прагматичних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їхнього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інтегративного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використання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Уперше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обґрунтовано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роль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актуалізації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сформульовано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гіпертексту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розроблено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класифікацію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реалізуються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через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саме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завдяки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фокусу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зміщення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Теоретичне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дисертації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визначається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внеском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прагматики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вивчення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вживання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різних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процесу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між</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продавцем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магазину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потенційним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покупцем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розгляд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лінгвістики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встановлення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композиційної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малої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мовленнєвих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жанрів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визначення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жанру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дискурсу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19</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лінгвопрагматики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виокремлення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використанням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Практичне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полягає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можливості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отриманих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результатів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викладання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нормативного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курсу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теоретичної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граматики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англійської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спецкурсах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лінгвопрагматики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дискурсології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Результати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можуть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бути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використані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практиці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для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створення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розбудови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магазинів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враховані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копірайтерами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розробниками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створення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економічно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ефективних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ергономічно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структурованих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захист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виносяться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положення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1. </w:t>
      </w:r>
      <w:r w:rsidRPr="009A40AF">
        <w:rPr>
          <w:rFonts w:ascii="Arial Unicode MS" w:eastAsia="Arial Unicode MS" w:hAnsi="Arial Unicode MS" w:cs="Arial Unicode MS" w:hint="eastAsia"/>
          <w:noProof/>
          <w:color w:val="000000"/>
          <w:kern w:val="0"/>
          <w:sz w:val="24"/>
          <w:szCs w:val="24"/>
          <w:lang w:eastAsia="ru-RU"/>
        </w:rPr>
        <w:t>Текст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базовим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інформаційної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архітектури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сайту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магазину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виконує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забезпечення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продавця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покупця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віртуальному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магазині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надаючи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можливість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здійснювати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реальні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завдяки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блоку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об’єктивної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орієнтації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користувача</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сайту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забезпечують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процес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вони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закладають</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програму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ситуації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„придбання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магазині”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реалізується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через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проекції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уявлення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користувачів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учасників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об’єкт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місце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3. </w:t>
      </w:r>
      <w:r w:rsidRPr="009A40AF">
        <w:rPr>
          <w:rFonts w:ascii="Arial Unicode MS" w:eastAsia="Arial Unicode MS" w:hAnsi="Arial Unicode MS" w:cs="Arial Unicode MS" w:hint="eastAsia"/>
          <w:noProof/>
          <w:color w:val="000000"/>
          <w:kern w:val="0"/>
          <w:sz w:val="24"/>
          <w:szCs w:val="24"/>
          <w:lang w:eastAsia="ru-RU"/>
        </w:rPr>
        <w:t>Просторові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параметри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онлайн</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магазинів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визначаються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через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відповідають</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традиційним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поняттям</w:t>
      </w:r>
      <w:r w:rsidRPr="009A40AF">
        <w:rPr>
          <w:rFonts w:ascii="Arial Unicode MS" w:eastAsia="Arial Unicode MS" w:hAnsi="Arial Unicode MS" w:cs="Arial Unicode MS"/>
          <w:noProof/>
          <w:color w:val="000000"/>
          <w:kern w:val="0"/>
          <w:sz w:val="24"/>
          <w:szCs w:val="24"/>
          <w:lang w:eastAsia="ru-RU"/>
        </w:rPr>
        <w:t xml:space="preserve"> here / there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встановлюють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метафоричний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орієнтаційний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навігації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користувача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Засобами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навігації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користувача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навігаційні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інтратекстові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посилання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лінки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інтегровані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(UP, DOWN,</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BACK, FORWARD, Previous | Next).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4. </w:t>
      </w:r>
      <w:r w:rsidRPr="009A40AF">
        <w:rPr>
          <w:rFonts w:ascii="Arial Unicode MS" w:eastAsia="Arial Unicode MS" w:hAnsi="Arial Unicode MS" w:cs="Arial Unicode MS" w:hint="eastAsia"/>
          <w:noProof/>
          <w:color w:val="000000"/>
          <w:kern w:val="0"/>
          <w:sz w:val="24"/>
          <w:szCs w:val="24"/>
          <w:lang w:eastAsia="ru-RU"/>
        </w:rPr>
        <w:t>Дейксис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система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містять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відсилку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координат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учасників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місця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часу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предмета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визначають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сприйняття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20</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Характеристики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передбачають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зміщення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центру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вторинний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або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зміщеним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повідомлення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 </w:t>
      </w:r>
      <w:r w:rsidRPr="009A40AF">
        <w:rPr>
          <w:rFonts w:ascii="Arial Unicode MS" w:eastAsia="Arial Unicode MS" w:hAnsi="Arial Unicode MS" w:cs="Arial Unicode MS" w:hint="eastAsia"/>
          <w:noProof/>
          <w:color w:val="000000"/>
          <w:kern w:val="0"/>
          <w:sz w:val="24"/>
          <w:szCs w:val="24"/>
          <w:lang w:eastAsia="ru-RU"/>
        </w:rPr>
        <w:t>або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б</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предмет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5. </w:t>
      </w:r>
      <w:r w:rsidRPr="009A40AF">
        <w:rPr>
          <w:rFonts w:ascii="Arial Unicode MS" w:eastAsia="Arial Unicode MS" w:hAnsi="Arial Unicode MS" w:cs="Arial Unicode MS" w:hint="eastAsia"/>
          <w:noProof/>
          <w:color w:val="000000"/>
          <w:kern w:val="0"/>
          <w:sz w:val="24"/>
          <w:szCs w:val="24"/>
          <w:lang w:eastAsia="ru-RU"/>
        </w:rPr>
        <w:t>Фокус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зміщення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визначає</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виділення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двох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диференціації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або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послуги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функція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займенника</w:t>
      </w:r>
      <w:r w:rsidRPr="009A40AF">
        <w:rPr>
          <w:rFonts w:ascii="Arial Unicode MS" w:eastAsia="Arial Unicode MS" w:hAnsi="Arial Unicode MS" w:cs="Arial Unicode MS"/>
          <w:noProof/>
          <w:color w:val="000000"/>
          <w:kern w:val="0"/>
          <w:sz w:val="24"/>
          <w:szCs w:val="24"/>
          <w:lang w:eastAsia="ru-RU"/>
        </w:rPr>
        <w:t xml:space="preserve"> it (they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форма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множини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вказівкою</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предмет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позитивної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спрямованості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дейктичний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центр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функція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займенника</w:t>
      </w:r>
      <w:r w:rsidRPr="009A40AF">
        <w:rPr>
          <w:rFonts w:ascii="Arial Unicode MS" w:eastAsia="Arial Unicode MS" w:hAnsi="Arial Unicode MS" w:cs="Arial Unicode MS"/>
          <w:noProof/>
          <w:color w:val="000000"/>
          <w:kern w:val="0"/>
          <w:sz w:val="24"/>
          <w:szCs w:val="24"/>
          <w:lang w:eastAsia="ru-RU"/>
        </w:rPr>
        <w:t xml:space="preserve"> you </w:t>
      </w:r>
      <w:r w:rsidRPr="009A40AF">
        <w:rPr>
          <w:rFonts w:ascii="Arial Unicode MS" w:eastAsia="Arial Unicode MS" w:hAnsi="Arial Unicode MS" w:cs="Arial Unicode MS" w:hint="eastAsia"/>
          <w:noProof/>
          <w:color w:val="000000"/>
          <w:kern w:val="0"/>
          <w:sz w:val="24"/>
          <w:szCs w:val="24"/>
          <w:lang w:eastAsia="ru-RU"/>
        </w:rPr>
        <w:t>із</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вказівкою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повідомлення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6. </w:t>
      </w:r>
      <w:r w:rsidRPr="009A40AF">
        <w:rPr>
          <w:rFonts w:ascii="Arial Unicode MS" w:eastAsia="Arial Unicode MS" w:hAnsi="Arial Unicode MS" w:cs="Arial Unicode MS" w:hint="eastAsia"/>
          <w:noProof/>
          <w:color w:val="000000"/>
          <w:kern w:val="0"/>
          <w:sz w:val="24"/>
          <w:szCs w:val="24"/>
          <w:lang w:eastAsia="ru-RU"/>
        </w:rPr>
        <w:t>Стратегія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диференціації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або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послуги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представлена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тактикою</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емфазування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винятковості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імпліцитного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зіставлення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Стратегія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позитивної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спрямованості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реалізується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через</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тактику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впевненості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позитивному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ставленні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товару</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тактику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ототожнення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групою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людей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пропозиції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щодо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вирішення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проблеми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адресата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знаходять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вираження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репертуарі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прийомів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характерним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набором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Апробація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положення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дисертації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обговорювалися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дев’яти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всеукраїнських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міжнародних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конференціях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„Мовнокультурна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напрямки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перспективи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(9 </w:t>
      </w:r>
      <w:r w:rsidRPr="009A40AF">
        <w:rPr>
          <w:rFonts w:ascii="Arial Unicode MS" w:eastAsia="Arial Unicode MS" w:hAnsi="Arial Unicode MS" w:cs="Arial Unicode MS" w:hint="eastAsia"/>
          <w:noProof/>
          <w:color w:val="000000"/>
          <w:kern w:val="0"/>
          <w:sz w:val="24"/>
          <w:szCs w:val="24"/>
          <w:lang w:eastAsia="ru-RU"/>
        </w:rPr>
        <w:t>квітня</w:t>
      </w:r>
      <w:r w:rsidRPr="009A40AF">
        <w:rPr>
          <w:rFonts w:ascii="Arial Unicode MS" w:eastAsia="Arial Unicode MS" w:hAnsi="Arial Unicode MS" w:cs="Arial Unicode MS"/>
          <w:noProof/>
          <w:color w:val="000000"/>
          <w:kern w:val="0"/>
          <w:sz w:val="24"/>
          <w:szCs w:val="24"/>
          <w:lang w:eastAsia="ru-RU"/>
        </w:rPr>
        <w:t xml:space="preserve"> 2003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„Семіотика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культури</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етнонаціональних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картинах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світу”</w:t>
      </w:r>
      <w:r w:rsidRPr="009A40AF">
        <w:rPr>
          <w:rFonts w:ascii="Arial Unicode MS" w:eastAsia="Arial Unicode MS" w:hAnsi="Arial Unicode MS" w:cs="Arial Unicode MS"/>
          <w:noProof/>
          <w:color w:val="000000"/>
          <w:kern w:val="0"/>
          <w:sz w:val="24"/>
          <w:szCs w:val="24"/>
          <w:lang w:eastAsia="ru-RU"/>
        </w:rPr>
        <w:t xml:space="preserve"> (14</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квітня</w:t>
      </w:r>
      <w:r w:rsidRPr="009A40AF">
        <w:rPr>
          <w:rFonts w:ascii="Arial Unicode MS" w:eastAsia="Arial Unicode MS" w:hAnsi="Arial Unicode MS" w:cs="Arial Unicode MS"/>
          <w:noProof/>
          <w:color w:val="000000"/>
          <w:kern w:val="0"/>
          <w:sz w:val="24"/>
          <w:szCs w:val="24"/>
          <w:lang w:eastAsia="ru-RU"/>
        </w:rPr>
        <w:t xml:space="preserve"> 2004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„Філологія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Київському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університеті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історія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сучасність”</w:t>
      </w:r>
      <w:r w:rsidRPr="009A40AF">
        <w:rPr>
          <w:rFonts w:ascii="Arial Unicode MS" w:eastAsia="Arial Unicode MS" w:hAnsi="Arial Unicode MS" w:cs="Arial Unicode MS"/>
          <w:noProof/>
          <w:color w:val="000000"/>
          <w:kern w:val="0"/>
          <w:sz w:val="24"/>
          <w:szCs w:val="24"/>
          <w:lang w:eastAsia="ru-RU"/>
        </w:rPr>
        <w:t xml:space="preserve"> (12 </w:t>
      </w:r>
      <w:r w:rsidRPr="009A40AF">
        <w:rPr>
          <w:rFonts w:ascii="Arial Unicode MS" w:eastAsia="Arial Unicode MS" w:hAnsi="Arial Unicode MS" w:cs="Arial Unicode MS" w:hint="eastAsia"/>
          <w:noProof/>
          <w:color w:val="000000"/>
          <w:kern w:val="0"/>
          <w:sz w:val="24"/>
          <w:szCs w:val="24"/>
          <w:lang w:eastAsia="ru-RU"/>
        </w:rPr>
        <w:t>жовтня</w:t>
      </w:r>
      <w:r w:rsidRPr="009A40AF">
        <w:rPr>
          <w:rFonts w:ascii="Arial Unicode MS" w:eastAsia="Arial Unicode MS" w:hAnsi="Arial Unicode MS" w:cs="Arial Unicode MS"/>
          <w:noProof/>
          <w:color w:val="000000"/>
          <w:kern w:val="0"/>
          <w:sz w:val="24"/>
          <w:szCs w:val="24"/>
          <w:lang w:eastAsia="ru-RU"/>
        </w:rPr>
        <w:t xml:space="preserve"> 2004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„Сучасні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проблеми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перспективи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романських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германських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літератур”</w:t>
      </w:r>
      <w:r w:rsidRPr="009A40AF">
        <w:rPr>
          <w:rFonts w:ascii="Arial Unicode MS" w:eastAsia="Arial Unicode MS" w:hAnsi="Arial Unicode MS" w:cs="Arial Unicode MS"/>
          <w:noProof/>
          <w:color w:val="000000"/>
          <w:kern w:val="0"/>
          <w:sz w:val="24"/>
          <w:szCs w:val="24"/>
          <w:lang w:eastAsia="ru-RU"/>
        </w:rPr>
        <w:t xml:space="preserve"> (29-31 </w:t>
      </w:r>
      <w:r w:rsidRPr="009A40AF">
        <w:rPr>
          <w:rFonts w:ascii="Arial Unicode MS" w:eastAsia="Arial Unicode MS" w:hAnsi="Arial Unicode MS" w:cs="Arial Unicode MS" w:hint="eastAsia"/>
          <w:noProof/>
          <w:color w:val="000000"/>
          <w:kern w:val="0"/>
          <w:sz w:val="24"/>
          <w:szCs w:val="24"/>
          <w:lang w:eastAsia="ru-RU"/>
        </w:rPr>
        <w:t>січня</w:t>
      </w:r>
      <w:r w:rsidRPr="009A40AF">
        <w:rPr>
          <w:rFonts w:ascii="Arial Unicode MS" w:eastAsia="Arial Unicode MS" w:hAnsi="Arial Unicode MS" w:cs="Arial Unicode MS"/>
          <w:noProof/>
          <w:color w:val="000000"/>
          <w:kern w:val="0"/>
          <w:sz w:val="24"/>
          <w:szCs w:val="24"/>
          <w:lang w:eastAsia="ru-RU"/>
        </w:rPr>
        <w:t xml:space="preserve"> 2007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Донецьк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„Етнічні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виміри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універсуму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література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культура”</w:t>
      </w:r>
      <w:r w:rsidRPr="009A40AF">
        <w:rPr>
          <w:rFonts w:ascii="Arial Unicode MS" w:eastAsia="Arial Unicode MS" w:hAnsi="Arial Unicode MS" w:cs="Arial Unicode MS"/>
          <w:noProof/>
          <w:color w:val="000000"/>
          <w:kern w:val="0"/>
          <w:sz w:val="24"/>
          <w:szCs w:val="24"/>
          <w:lang w:eastAsia="ru-RU"/>
        </w:rPr>
        <w:t xml:space="preserve"> (14 </w:t>
      </w:r>
      <w:r w:rsidRPr="009A40AF">
        <w:rPr>
          <w:rFonts w:ascii="Arial Unicode MS" w:eastAsia="Arial Unicode MS" w:hAnsi="Arial Unicode MS" w:cs="Arial Unicode MS" w:hint="eastAsia"/>
          <w:noProof/>
          <w:color w:val="000000"/>
          <w:kern w:val="0"/>
          <w:sz w:val="24"/>
          <w:szCs w:val="24"/>
          <w:lang w:eastAsia="ru-RU"/>
        </w:rPr>
        <w:t>квітня</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 xml:space="preserve">2010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„Концепти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константи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літературі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культурі”</w:t>
      </w:r>
      <w:r w:rsidRPr="009A40AF">
        <w:rPr>
          <w:rFonts w:ascii="Arial Unicode MS" w:eastAsia="Arial Unicode MS" w:hAnsi="Arial Unicode MS" w:cs="Arial Unicode MS"/>
          <w:noProof/>
          <w:color w:val="000000"/>
          <w:kern w:val="0"/>
          <w:sz w:val="24"/>
          <w:szCs w:val="24"/>
          <w:lang w:eastAsia="ru-RU"/>
        </w:rPr>
        <w:t xml:space="preserve"> (14 </w:t>
      </w:r>
      <w:r w:rsidRPr="009A40AF">
        <w:rPr>
          <w:rFonts w:ascii="Arial Unicode MS" w:eastAsia="Arial Unicode MS" w:hAnsi="Arial Unicode MS" w:cs="Arial Unicode MS" w:hint="eastAsia"/>
          <w:noProof/>
          <w:color w:val="000000"/>
          <w:kern w:val="0"/>
          <w:sz w:val="24"/>
          <w:szCs w:val="24"/>
          <w:lang w:eastAsia="ru-RU"/>
        </w:rPr>
        <w:t>квітня</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noProof/>
          <w:color w:val="000000"/>
          <w:kern w:val="0"/>
          <w:sz w:val="24"/>
          <w:szCs w:val="24"/>
          <w:lang w:val="en-US" w:eastAsia="ru-RU"/>
        </w:rPr>
        <w:t xml:space="preserve">2011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Київ</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Filologia, socjologia i kulturoznawstwo. European Scientific</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noProof/>
          <w:color w:val="000000"/>
          <w:kern w:val="0"/>
          <w:sz w:val="24"/>
          <w:szCs w:val="24"/>
          <w:lang w:val="en-US" w:eastAsia="ru-RU"/>
        </w:rPr>
        <w:t>Conference. Theory. Practice</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 xml:space="preserve"> (30-31 </w:t>
      </w:r>
      <w:r w:rsidRPr="009A40AF">
        <w:rPr>
          <w:rFonts w:ascii="Arial Unicode MS" w:eastAsia="Arial Unicode MS" w:hAnsi="Arial Unicode MS" w:cs="Arial Unicode MS" w:hint="eastAsia"/>
          <w:noProof/>
          <w:color w:val="000000"/>
          <w:kern w:val="0"/>
          <w:sz w:val="24"/>
          <w:szCs w:val="24"/>
          <w:lang w:eastAsia="ru-RU"/>
        </w:rPr>
        <w:t>липня</w:t>
      </w:r>
      <w:r w:rsidRPr="009A40AF">
        <w:rPr>
          <w:rFonts w:ascii="Arial Unicode MS" w:eastAsia="Arial Unicode MS" w:hAnsi="Arial Unicode MS" w:cs="Arial Unicode MS"/>
          <w:noProof/>
          <w:color w:val="000000"/>
          <w:kern w:val="0"/>
          <w:sz w:val="24"/>
          <w:szCs w:val="24"/>
          <w:lang w:val="en-US" w:eastAsia="ru-RU"/>
        </w:rPr>
        <w:t xml:space="preserve"> 2017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Щецин</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Польща</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Science</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noProof/>
          <w:color w:val="000000"/>
          <w:kern w:val="0"/>
          <w:sz w:val="24"/>
          <w:szCs w:val="24"/>
          <w:lang w:val="en-US" w:eastAsia="ru-RU"/>
        </w:rPr>
        <w:t xml:space="preserve">without boundaries </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 xml:space="preserve"> development in 21st century </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 xml:space="preserve"> 2017</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 xml:space="preserve"> (27 </w:t>
      </w:r>
      <w:r w:rsidRPr="009A40AF">
        <w:rPr>
          <w:rFonts w:ascii="Arial Unicode MS" w:eastAsia="Arial Unicode MS" w:hAnsi="Arial Unicode MS" w:cs="Arial Unicode MS" w:hint="eastAsia"/>
          <w:noProof/>
          <w:color w:val="000000"/>
          <w:kern w:val="0"/>
          <w:sz w:val="24"/>
          <w:szCs w:val="24"/>
          <w:lang w:eastAsia="ru-RU"/>
        </w:rPr>
        <w:t>серпня</w:t>
      </w:r>
      <w:r w:rsidRPr="009A40AF">
        <w:rPr>
          <w:rFonts w:ascii="Arial Unicode MS" w:eastAsia="Arial Unicode MS" w:hAnsi="Arial Unicode MS" w:cs="Arial Unicode MS"/>
          <w:noProof/>
          <w:color w:val="000000"/>
          <w:kern w:val="0"/>
          <w:sz w:val="24"/>
          <w:szCs w:val="24"/>
          <w:lang w:val="en-US" w:eastAsia="ru-RU"/>
        </w:rPr>
        <w:t xml:space="preserve"> 2017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val="en-US"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noProof/>
          <w:color w:val="000000"/>
          <w:kern w:val="0"/>
          <w:sz w:val="24"/>
          <w:szCs w:val="24"/>
          <w:lang w:val="en-US" w:eastAsia="ru-RU"/>
        </w:rPr>
        <w:t>21</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hint="eastAsia"/>
          <w:noProof/>
          <w:color w:val="000000"/>
          <w:kern w:val="0"/>
          <w:sz w:val="24"/>
          <w:szCs w:val="24"/>
          <w:lang w:eastAsia="ru-RU"/>
        </w:rPr>
        <w:t>Будапешт</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Угорщина</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Filologia, socjologia i kulturoznawstwo. European</w:t>
      </w:r>
    </w:p>
    <w:p w:rsidR="009A40AF" w:rsidRPr="009A40AF" w:rsidRDefault="009A40AF" w:rsidP="009A40AF">
      <w:pPr>
        <w:rPr>
          <w:rFonts w:ascii="Arial Unicode MS" w:eastAsia="Arial Unicode MS" w:hAnsi="Arial Unicode MS" w:cs="Arial Unicode MS"/>
          <w:noProof/>
          <w:color w:val="000000"/>
          <w:kern w:val="0"/>
          <w:sz w:val="24"/>
          <w:szCs w:val="24"/>
          <w:lang w:val="en-US" w:eastAsia="ru-RU"/>
        </w:rPr>
      </w:pPr>
      <w:r w:rsidRPr="009A40AF">
        <w:rPr>
          <w:rFonts w:ascii="Arial Unicode MS" w:eastAsia="Arial Unicode MS" w:hAnsi="Arial Unicode MS" w:cs="Arial Unicode MS"/>
          <w:noProof/>
          <w:color w:val="000000"/>
          <w:kern w:val="0"/>
          <w:sz w:val="24"/>
          <w:szCs w:val="24"/>
          <w:lang w:val="en-US" w:eastAsia="ru-RU"/>
        </w:rPr>
        <w:t>Scientific Conference. Theory. Practice</w:t>
      </w:r>
      <w:r w:rsidRPr="009A40AF">
        <w:rPr>
          <w:rFonts w:ascii="Arial Unicode MS" w:eastAsia="Arial Unicode MS" w:hAnsi="Arial Unicode MS" w:cs="Arial Unicode MS" w:hint="eastAsia"/>
          <w:noProof/>
          <w:color w:val="000000"/>
          <w:kern w:val="0"/>
          <w:sz w:val="24"/>
          <w:szCs w:val="24"/>
          <w:lang w:val="en-US" w:eastAsia="ru-RU"/>
        </w:rPr>
        <w:t>”</w:t>
      </w:r>
      <w:r w:rsidRPr="009A40AF">
        <w:rPr>
          <w:rFonts w:ascii="Arial Unicode MS" w:eastAsia="Arial Unicode MS" w:hAnsi="Arial Unicode MS" w:cs="Arial Unicode MS"/>
          <w:noProof/>
          <w:color w:val="000000"/>
          <w:kern w:val="0"/>
          <w:sz w:val="24"/>
          <w:szCs w:val="24"/>
          <w:lang w:val="en-US" w:eastAsia="ru-RU"/>
        </w:rPr>
        <w:t xml:space="preserve"> (30-31 </w:t>
      </w:r>
      <w:r w:rsidRPr="009A40AF">
        <w:rPr>
          <w:rFonts w:ascii="Arial Unicode MS" w:eastAsia="Arial Unicode MS" w:hAnsi="Arial Unicode MS" w:cs="Arial Unicode MS" w:hint="eastAsia"/>
          <w:noProof/>
          <w:color w:val="000000"/>
          <w:kern w:val="0"/>
          <w:sz w:val="24"/>
          <w:szCs w:val="24"/>
          <w:lang w:eastAsia="ru-RU"/>
        </w:rPr>
        <w:t>вересня</w:t>
      </w:r>
      <w:r w:rsidRPr="009A40AF">
        <w:rPr>
          <w:rFonts w:ascii="Arial Unicode MS" w:eastAsia="Arial Unicode MS" w:hAnsi="Arial Unicode MS" w:cs="Arial Unicode MS"/>
          <w:noProof/>
          <w:color w:val="000000"/>
          <w:kern w:val="0"/>
          <w:sz w:val="24"/>
          <w:szCs w:val="24"/>
          <w:lang w:val="en-US" w:eastAsia="ru-RU"/>
        </w:rPr>
        <w:t xml:space="preserve"> 2017 </w:t>
      </w:r>
      <w:r w:rsidRPr="009A40AF">
        <w:rPr>
          <w:rFonts w:ascii="Arial Unicode MS" w:eastAsia="Arial Unicode MS" w:hAnsi="Arial Unicode MS" w:cs="Arial Unicode MS" w:hint="eastAsia"/>
          <w:noProof/>
          <w:color w:val="000000"/>
          <w:kern w:val="0"/>
          <w:sz w:val="24"/>
          <w:szCs w:val="24"/>
          <w:lang w:eastAsia="ru-RU"/>
        </w:rPr>
        <w:t>р</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м</w:t>
      </w:r>
      <w:r w:rsidRPr="009A40AF">
        <w:rPr>
          <w:rFonts w:ascii="Arial Unicode MS" w:eastAsia="Arial Unicode MS" w:hAnsi="Arial Unicode MS" w:cs="Arial Unicode MS"/>
          <w:noProof/>
          <w:color w:val="000000"/>
          <w:kern w:val="0"/>
          <w:sz w:val="24"/>
          <w:szCs w:val="24"/>
          <w:lang w:val="en-US" w:eastAsia="ru-RU"/>
        </w:rPr>
        <w:t xml:space="preserve">. </w:t>
      </w:r>
      <w:r w:rsidRPr="009A40AF">
        <w:rPr>
          <w:rFonts w:ascii="Arial Unicode MS" w:eastAsia="Arial Unicode MS" w:hAnsi="Arial Unicode MS" w:cs="Arial Unicode MS" w:hint="eastAsia"/>
          <w:noProof/>
          <w:color w:val="000000"/>
          <w:kern w:val="0"/>
          <w:sz w:val="24"/>
          <w:szCs w:val="24"/>
          <w:lang w:eastAsia="ru-RU"/>
        </w:rPr>
        <w:t>Варшава</w:t>
      </w:r>
      <w:r w:rsidRPr="009A40AF">
        <w:rPr>
          <w:rFonts w:ascii="Arial Unicode MS" w:eastAsia="Arial Unicode MS" w:hAnsi="Arial Unicode MS" w:cs="Arial Unicode MS"/>
          <w:noProof/>
          <w:color w:val="000000"/>
          <w:kern w:val="0"/>
          <w:sz w:val="24"/>
          <w:szCs w:val="24"/>
          <w:lang w:val="en-US"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Польща</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Публікації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Положення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дисертації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висвітлено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дванадцяти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одноосібних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публікаціях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вісім</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статей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опублікованих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фахових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виданнях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входять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переліку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затвердженого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МОН</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України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три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статті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іноземних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виданнях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одні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тези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доповідей</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Структура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обсяг</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Дисертація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складається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вступу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трьох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розділів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висновками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кожного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загальних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висновків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списку</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використаної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літератури</w:t>
      </w:r>
      <w:r w:rsidRPr="009A40AF">
        <w:rPr>
          <w:rFonts w:ascii="Arial Unicode MS" w:eastAsia="Arial Unicode MS" w:hAnsi="Arial Unicode MS" w:cs="Arial Unicode MS"/>
          <w:noProof/>
          <w:color w:val="000000"/>
          <w:kern w:val="0"/>
          <w:sz w:val="24"/>
          <w:szCs w:val="24"/>
          <w:lang w:eastAsia="ru-RU"/>
        </w:rPr>
        <w:t xml:space="preserve"> (331 </w:t>
      </w:r>
      <w:r w:rsidRPr="009A40AF">
        <w:rPr>
          <w:rFonts w:ascii="Arial Unicode MS" w:eastAsia="Arial Unicode MS" w:hAnsi="Arial Unicode MS" w:cs="Arial Unicode MS" w:hint="eastAsia"/>
          <w:noProof/>
          <w:color w:val="000000"/>
          <w:kern w:val="0"/>
          <w:sz w:val="24"/>
          <w:szCs w:val="24"/>
          <w:lang w:eastAsia="ru-RU"/>
        </w:rPr>
        <w:t>позиція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списку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довідкових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джерел</w:t>
      </w:r>
      <w:r w:rsidRPr="009A40AF">
        <w:rPr>
          <w:rFonts w:ascii="Arial Unicode MS" w:eastAsia="Arial Unicode MS" w:hAnsi="Arial Unicode MS" w:cs="Arial Unicode MS"/>
          <w:noProof/>
          <w:color w:val="000000"/>
          <w:kern w:val="0"/>
          <w:sz w:val="24"/>
          <w:szCs w:val="24"/>
          <w:lang w:eastAsia="ru-RU"/>
        </w:rPr>
        <w:t xml:space="preserve"> (10 </w:t>
      </w:r>
      <w:r w:rsidRPr="009A40AF">
        <w:rPr>
          <w:rFonts w:ascii="Arial Unicode MS" w:eastAsia="Arial Unicode MS" w:hAnsi="Arial Unicode MS" w:cs="Arial Unicode MS" w:hint="eastAsia"/>
          <w:noProof/>
          <w:color w:val="000000"/>
          <w:kern w:val="0"/>
          <w:sz w:val="24"/>
          <w:szCs w:val="24"/>
          <w:lang w:eastAsia="ru-RU"/>
        </w:rPr>
        <w:t>позицій</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джерел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ілюстративного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матеріалу</w:t>
      </w:r>
      <w:r w:rsidRPr="009A40AF">
        <w:rPr>
          <w:rFonts w:ascii="Arial Unicode MS" w:eastAsia="Arial Unicode MS" w:hAnsi="Arial Unicode MS" w:cs="Arial Unicode MS"/>
          <w:noProof/>
          <w:color w:val="000000"/>
          <w:kern w:val="0"/>
          <w:sz w:val="24"/>
          <w:szCs w:val="24"/>
          <w:lang w:eastAsia="ru-RU"/>
        </w:rPr>
        <w:t xml:space="preserve"> (30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2 </w:t>
      </w:r>
      <w:r w:rsidRPr="009A40AF">
        <w:rPr>
          <w:rFonts w:ascii="Arial Unicode MS" w:eastAsia="Arial Unicode MS" w:hAnsi="Arial Unicode MS" w:cs="Arial Unicode MS" w:hint="eastAsia"/>
          <w:noProof/>
          <w:color w:val="000000"/>
          <w:kern w:val="0"/>
          <w:sz w:val="24"/>
          <w:szCs w:val="24"/>
          <w:lang w:eastAsia="ru-RU"/>
        </w:rPr>
        <w:t>додатків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Загальний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обсяг</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дисертації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становить</w:t>
      </w:r>
      <w:r w:rsidRPr="009A40AF">
        <w:rPr>
          <w:rFonts w:ascii="Arial Unicode MS" w:eastAsia="Arial Unicode MS" w:hAnsi="Arial Unicode MS" w:cs="Arial Unicode MS"/>
          <w:noProof/>
          <w:color w:val="000000"/>
          <w:kern w:val="0"/>
          <w:sz w:val="24"/>
          <w:szCs w:val="24"/>
          <w:lang w:eastAsia="ru-RU"/>
        </w:rPr>
        <w:t xml:space="preserve"> 226 </w:t>
      </w:r>
      <w:r w:rsidRPr="009A40AF">
        <w:rPr>
          <w:rFonts w:ascii="Arial Unicode MS" w:eastAsia="Arial Unicode MS" w:hAnsi="Arial Unicode MS" w:cs="Arial Unicode MS" w:hint="eastAsia"/>
          <w:noProof/>
          <w:color w:val="000000"/>
          <w:kern w:val="0"/>
          <w:sz w:val="24"/>
          <w:szCs w:val="24"/>
          <w:lang w:eastAsia="ru-RU"/>
        </w:rPr>
        <w:t>сторінок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обсяг</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w:t>
      </w:r>
      <w:r w:rsidRPr="009A40AF">
        <w:rPr>
          <w:rFonts w:ascii="Arial Unicode MS" w:eastAsia="Arial Unicode MS" w:hAnsi="Arial Unicode MS" w:cs="Arial Unicode MS"/>
          <w:noProof/>
          <w:color w:val="000000"/>
          <w:kern w:val="0"/>
          <w:sz w:val="24"/>
          <w:szCs w:val="24"/>
          <w:lang w:eastAsia="ru-RU"/>
        </w:rPr>
        <w:t xml:space="preserve"> 171 </w:t>
      </w:r>
      <w:r w:rsidRPr="009A40AF">
        <w:rPr>
          <w:rFonts w:ascii="Arial Unicode MS" w:eastAsia="Arial Unicode MS" w:hAnsi="Arial Unicode MS" w:cs="Arial Unicode MS" w:hint="eastAsia"/>
          <w:noProof/>
          <w:color w:val="000000"/>
          <w:kern w:val="0"/>
          <w:sz w:val="24"/>
          <w:szCs w:val="24"/>
          <w:lang w:eastAsia="ru-RU"/>
        </w:rPr>
        <w:t>сторінка</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Вступі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обґрунтовано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вибір</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актуальність</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сформульовано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завдання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об’єкт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предмет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розкрито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новизну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теоретичне</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практичну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цінність</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окреслено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методику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схарактеризовано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матеріал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зазначено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положення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які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виносяться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захист</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першому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„Універсальна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категорія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Інтернетдискурсі”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проаналізовано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узагальнено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підходи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інтерпретації</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категорії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лінгвістиці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здійснено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огляд</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класифікацій</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Значну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увагу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приділено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визначенню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понять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„Інтернетдискурс”</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„гіпертекст”</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„дискурсивний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контекст”</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другому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„Дискурсивні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характеристики</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встановлено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структурно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семантичні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прагмадискурсивні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особливості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організації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невербальних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компонентів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надано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детальну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характеристику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виявлено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проаналізовано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особового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темпорального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локативного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дейксису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Інтернет</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також</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мовні</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одиниці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елементами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дейктичності</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noProof/>
          <w:color w:val="000000"/>
          <w:kern w:val="0"/>
          <w:sz w:val="24"/>
          <w:szCs w:val="24"/>
          <w:lang w:eastAsia="ru-RU"/>
        </w:rPr>
        <w:t>22</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Третій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розділ</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стратегіях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тактиках</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комунікативного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електронних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текстів</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присвячено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визначенню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систематизації</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основних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стратегій</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тактик</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комунікативного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текстах</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описах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товарів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комерційних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сайтів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Окрема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увага</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приділяється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з’ясуванню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ролі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дейктичних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елементів</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обґрунтуванню</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їхнього</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потенційного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впливу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успішність</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досягнення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мети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комунікації</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висновках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підводяться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підсумки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проведеного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дослідження</w:t>
      </w:r>
      <w:r w:rsidRPr="009A40AF">
        <w:rPr>
          <w:rFonts w:ascii="Arial Unicode MS" w:eastAsia="Arial Unicode MS" w:hAnsi="Arial Unicode MS" w:cs="Arial Unicode MS"/>
          <w:noProof/>
          <w:color w:val="000000"/>
          <w:kern w:val="0"/>
          <w:sz w:val="24"/>
          <w:szCs w:val="24"/>
          <w:lang w:eastAsia="ru-RU"/>
        </w:rPr>
        <w:t>,</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представляються</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його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найбільш</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вагомі</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результати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що</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характеризують</w:t>
      </w:r>
    </w:p>
    <w:p w:rsidR="009A40AF" w:rsidRPr="009A40AF"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теоретико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методологічну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та</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науково</w:t>
      </w:r>
      <w:r w:rsidRPr="009A40AF">
        <w:rPr>
          <w:rFonts w:ascii="Arial Unicode MS" w:eastAsia="Arial Unicode MS" w:hAnsi="Arial Unicode MS" w:cs="Arial Unicode MS"/>
          <w:noProof/>
          <w:color w:val="000000"/>
          <w:kern w:val="0"/>
          <w:sz w:val="24"/>
          <w:szCs w:val="24"/>
          <w:lang w:eastAsia="ru-RU"/>
        </w:rPr>
        <w:t>-</w:t>
      </w:r>
      <w:r w:rsidRPr="009A40AF">
        <w:rPr>
          <w:rFonts w:ascii="Arial Unicode MS" w:eastAsia="Arial Unicode MS" w:hAnsi="Arial Unicode MS" w:cs="Arial Unicode MS" w:hint="eastAsia"/>
          <w:noProof/>
          <w:color w:val="000000"/>
          <w:kern w:val="0"/>
          <w:sz w:val="24"/>
          <w:szCs w:val="24"/>
          <w:lang w:eastAsia="ru-RU"/>
        </w:rPr>
        <w:t>практичну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новизну</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роботи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окреслюються</w:t>
      </w:r>
    </w:p>
    <w:p w:rsidR="003C2E6D" w:rsidRDefault="009A40AF" w:rsidP="009A40AF">
      <w:pPr>
        <w:rPr>
          <w:rFonts w:ascii="Arial Unicode MS" w:eastAsia="Arial Unicode MS" w:hAnsi="Arial Unicode MS" w:cs="Arial Unicode MS"/>
          <w:noProof/>
          <w:color w:val="000000"/>
          <w:kern w:val="0"/>
          <w:sz w:val="24"/>
          <w:szCs w:val="24"/>
          <w:lang w:eastAsia="ru-RU"/>
        </w:rPr>
      </w:pPr>
      <w:r w:rsidRPr="009A40AF">
        <w:rPr>
          <w:rFonts w:ascii="Arial Unicode MS" w:eastAsia="Arial Unicode MS" w:hAnsi="Arial Unicode MS" w:cs="Arial Unicode MS" w:hint="eastAsia"/>
          <w:noProof/>
          <w:color w:val="000000"/>
          <w:kern w:val="0"/>
          <w:sz w:val="24"/>
          <w:szCs w:val="24"/>
          <w:lang w:eastAsia="ru-RU"/>
        </w:rPr>
        <w:t>перспективи</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подальших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наукових</w:t>
      </w:r>
      <w:r w:rsidRPr="009A40AF">
        <w:rPr>
          <w:rFonts w:ascii="Arial Unicode MS" w:eastAsia="Arial Unicode MS" w:hAnsi="Arial Unicode MS" w:cs="Arial Unicode MS"/>
          <w:noProof/>
          <w:color w:val="000000"/>
          <w:kern w:val="0"/>
          <w:sz w:val="24"/>
          <w:szCs w:val="24"/>
          <w:lang w:eastAsia="ru-RU"/>
        </w:rPr>
        <w:t xml:space="preserve"> </w:t>
      </w:r>
      <w:r w:rsidRPr="009A40AF">
        <w:rPr>
          <w:rFonts w:ascii="Arial Unicode MS" w:eastAsia="Arial Unicode MS" w:hAnsi="Arial Unicode MS" w:cs="Arial Unicode MS" w:hint="eastAsia"/>
          <w:noProof/>
          <w:color w:val="000000"/>
          <w:kern w:val="0"/>
          <w:sz w:val="24"/>
          <w:szCs w:val="24"/>
          <w:lang w:eastAsia="ru-RU"/>
        </w:rPr>
        <w:t>розвідок</w:t>
      </w:r>
      <w:r w:rsidRPr="009A40AF">
        <w:rPr>
          <w:rFonts w:ascii="Arial Unicode MS" w:eastAsia="Arial Unicode MS" w:hAnsi="Arial Unicode MS" w:cs="Arial Unicode MS"/>
          <w:noProof/>
          <w:color w:val="000000"/>
          <w:kern w:val="0"/>
          <w:sz w:val="24"/>
          <w:szCs w:val="24"/>
          <w:lang w:eastAsia="ru-RU"/>
        </w:rPr>
        <w:t>.</w:t>
      </w:r>
    </w:p>
    <w:p w:rsidR="009A40AF" w:rsidRDefault="009A40AF" w:rsidP="009A40AF">
      <w:pPr>
        <w:rPr>
          <w:rFonts w:ascii="Arial Unicode MS" w:eastAsia="Arial Unicode MS" w:hAnsi="Arial Unicode MS" w:cs="Arial Unicode MS"/>
          <w:noProof/>
          <w:color w:val="000000"/>
          <w:kern w:val="0"/>
          <w:sz w:val="24"/>
          <w:szCs w:val="24"/>
          <w:lang w:eastAsia="ru-RU"/>
        </w:rPr>
      </w:pPr>
    </w:p>
    <w:p w:rsidR="009A40AF" w:rsidRDefault="009A40AF" w:rsidP="009A40AF">
      <w:pPr>
        <w:rPr>
          <w:rFonts w:ascii="Arial Unicode MS" w:eastAsia="Arial Unicode MS" w:hAnsi="Arial Unicode MS" w:cs="Arial Unicode MS"/>
          <w:noProof/>
          <w:color w:val="000000"/>
          <w:kern w:val="0"/>
          <w:sz w:val="24"/>
          <w:szCs w:val="24"/>
          <w:lang w:eastAsia="ru-RU"/>
        </w:rPr>
      </w:pPr>
    </w:p>
    <w:p w:rsidR="009A40AF" w:rsidRDefault="009A40AF" w:rsidP="009A40AF">
      <w:pPr>
        <w:rPr>
          <w:rFonts w:ascii="Arial Unicode MS" w:eastAsia="Arial Unicode MS" w:hAnsi="Arial Unicode MS" w:cs="Arial Unicode MS"/>
          <w:noProof/>
          <w:color w:val="000000"/>
          <w:kern w:val="0"/>
          <w:sz w:val="24"/>
          <w:szCs w:val="24"/>
          <w:lang w:eastAsia="ru-RU"/>
        </w:rPr>
      </w:pPr>
    </w:p>
    <w:p w:rsidR="009A40AF" w:rsidRDefault="009A40AF" w:rsidP="009A40AF">
      <w:r>
        <w:rPr>
          <w:rFonts w:hint="eastAsia"/>
        </w:rPr>
        <w:t>ЗАГАЛЬНІ</w:t>
      </w:r>
      <w:r>
        <w:t></w:t>
      </w:r>
      <w:r>
        <w:rPr>
          <w:rFonts w:hint="eastAsia"/>
        </w:rPr>
        <w:t>ВИСНОВКИ</w:t>
      </w:r>
    </w:p>
    <w:p w:rsidR="009A40AF" w:rsidRDefault="009A40AF" w:rsidP="009A40AF">
      <w:r>
        <w:rPr>
          <w:rFonts w:hint="eastAsia"/>
        </w:rPr>
        <w:t>Дейксис</w:t>
      </w:r>
      <w:r>
        <w:t></w:t>
      </w:r>
      <w:r>
        <w:rPr>
          <w:rFonts w:hint="eastAsia"/>
        </w:rPr>
        <w:t>–</w:t>
      </w:r>
      <w:r>
        <w:t></w:t>
      </w:r>
      <w:r>
        <w:rPr>
          <w:rFonts w:hint="eastAsia"/>
        </w:rPr>
        <w:t>одна</w:t>
      </w:r>
      <w:r>
        <w:t></w:t>
      </w:r>
      <w:r>
        <w:rPr>
          <w:rFonts w:hint="eastAsia"/>
        </w:rPr>
        <w:t>з</w:t>
      </w:r>
      <w:r>
        <w:t></w:t>
      </w:r>
      <w:r>
        <w:rPr>
          <w:rFonts w:hint="eastAsia"/>
        </w:rPr>
        <w:t>основних</w:t>
      </w:r>
      <w:r>
        <w:t></w:t>
      </w:r>
      <w:r>
        <w:rPr>
          <w:rFonts w:hint="eastAsia"/>
        </w:rPr>
        <w:t>універсальних</w:t>
      </w:r>
      <w:r>
        <w:t></w:t>
      </w:r>
      <w:r>
        <w:rPr>
          <w:rFonts w:hint="eastAsia"/>
        </w:rPr>
        <w:t>категорій</w:t>
      </w:r>
      <w:r>
        <w:t></w:t>
      </w:r>
      <w:r>
        <w:rPr>
          <w:rFonts w:hint="eastAsia"/>
        </w:rPr>
        <w:t>сучасної</w:t>
      </w:r>
      <w:r>
        <w:t></w:t>
      </w:r>
      <w:r>
        <w:rPr>
          <w:rFonts w:hint="eastAsia"/>
        </w:rPr>
        <w:t>лінгвістики</w:t>
      </w:r>
      <w:r>
        <w:t></w:t>
      </w:r>
    </w:p>
    <w:p w:rsidR="009A40AF" w:rsidRDefault="009A40AF" w:rsidP="009A40AF">
      <w:r>
        <w:rPr>
          <w:rFonts w:hint="eastAsia"/>
        </w:rPr>
        <w:t>Поняття</w:t>
      </w:r>
      <w:r>
        <w:t></w:t>
      </w:r>
      <w:r>
        <w:rPr>
          <w:rFonts w:hint="eastAsia"/>
        </w:rPr>
        <w:t>дейксису</w:t>
      </w:r>
      <w:r>
        <w:t></w:t>
      </w:r>
      <w:r>
        <w:rPr>
          <w:rFonts w:hint="eastAsia"/>
        </w:rPr>
        <w:t>віддзеркалює</w:t>
      </w:r>
      <w:r>
        <w:t></w:t>
      </w:r>
      <w:r>
        <w:rPr>
          <w:rFonts w:hint="eastAsia"/>
        </w:rPr>
        <w:t>орієнтаційні</w:t>
      </w:r>
      <w:r>
        <w:t></w:t>
      </w:r>
      <w:r>
        <w:rPr>
          <w:rFonts w:hint="eastAsia"/>
        </w:rPr>
        <w:t>властивості</w:t>
      </w:r>
      <w:r>
        <w:t></w:t>
      </w:r>
      <w:r>
        <w:rPr>
          <w:rFonts w:hint="eastAsia"/>
        </w:rPr>
        <w:t>мови</w:t>
      </w:r>
      <w:r>
        <w:t></w:t>
      </w:r>
      <w:r>
        <w:t></w:t>
      </w:r>
      <w:r>
        <w:rPr>
          <w:rFonts w:hint="eastAsia"/>
        </w:rPr>
        <w:t>пов’язані</w:t>
      </w:r>
      <w:r>
        <w:t></w:t>
      </w:r>
      <w:r>
        <w:rPr>
          <w:rFonts w:hint="eastAsia"/>
        </w:rPr>
        <w:t>з</w:t>
      </w:r>
    </w:p>
    <w:p w:rsidR="009A40AF" w:rsidRDefault="009A40AF" w:rsidP="009A40AF">
      <w:r>
        <w:rPr>
          <w:rFonts w:hint="eastAsia"/>
        </w:rPr>
        <w:t>відображенням</w:t>
      </w:r>
      <w:r>
        <w:t></w:t>
      </w:r>
      <w:r>
        <w:rPr>
          <w:rFonts w:hint="eastAsia"/>
        </w:rPr>
        <w:t>у</w:t>
      </w:r>
      <w:r>
        <w:t></w:t>
      </w:r>
      <w:r>
        <w:rPr>
          <w:rFonts w:hint="eastAsia"/>
        </w:rPr>
        <w:t>дискурсі</w:t>
      </w:r>
      <w:r>
        <w:t></w:t>
      </w:r>
      <w:r>
        <w:rPr>
          <w:rFonts w:hint="eastAsia"/>
        </w:rPr>
        <w:t>особи</w:t>
      </w:r>
      <w:r>
        <w:t></w:t>
      </w:r>
      <w:r>
        <w:rPr>
          <w:rFonts w:hint="eastAsia"/>
        </w:rPr>
        <w:t>мовця</w:t>
      </w:r>
      <w:r>
        <w:t></w:t>
      </w:r>
      <w:r>
        <w:t></w:t>
      </w:r>
      <w:r>
        <w:rPr>
          <w:rFonts w:hint="eastAsia"/>
        </w:rPr>
        <w:t>а</w:t>
      </w:r>
      <w:r>
        <w:t></w:t>
      </w:r>
      <w:r>
        <w:rPr>
          <w:rFonts w:hint="eastAsia"/>
        </w:rPr>
        <w:t>також</w:t>
      </w:r>
      <w:r>
        <w:t></w:t>
      </w:r>
      <w:r>
        <w:rPr>
          <w:rFonts w:hint="eastAsia"/>
        </w:rPr>
        <w:t>місця</w:t>
      </w:r>
      <w:r>
        <w:t></w:t>
      </w:r>
      <w:r>
        <w:rPr>
          <w:rFonts w:hint="eastAsia"/>
        </w:rPr>
        <w:t>та</w:t>
      </w:r>
      <w:r>
        <w:t></w:t>
      </w:r>
      <w:r>
        <w:rPr>
          <w:rFonts w:hint="eastAsia"/>
        </w:rPr>
        <w:t>часу</w:t>
      </w:r>
      <w:r>
        <w:t></w:t>
      </w:r>
      <w:r>
        <w:rPr>
          <w:rFonts w:hint="eastAsia"/>
        </w:rPr>
        <w:t>породження</w:t>
      </w:r>
    </w:p>
    <w:p w:rsidR="009A40AF" w:rsidRDefault="009A40AF" w:rsidP="009A40AF">
      <w:r>
        <w:rPr>
          <w:rFonts w:hint="eastAsia"/>
        </w:rPr>
        <w:t>висловлювання</w:t>
      </w:r>
      <w:r>
        <w:t></w:t>
      </w:r>
    </w:p>
    <w:p w:rsidR="009A40AF" w:rsidRDefault="009A40AF" w:rsidP="009A40AF">
      <w:r>
        <w:rPr>
          <w:rFonts w:hint="eastAsia"/>
        </w:rPr>
        <w:t>Аналіз</w:t>
      </w:r>
      <w:r>
        <w:t></w:t>
      </w:r>
      <w:r>
        <w:rPr>
          <w:rFonts w:hint="eastAsia"/>
        </w:rPr>
        <w:t>теоретико</w:t>
      </w:r>
      <w:r>
        <w:t></w:t>
      </w:r>
      <w:r>
        <w:rPr>
          <w:rFonts w:hint="eastAsia"/>
        </w:rPr>
        <w:t>методологічних</w:t>
      </w:r>
      <w:r>
        <w:t></w:t>
      </w:r>
      <w:r>
        <w:rPr>
          <w:rFonts w:hint="eastAsia"/>
        </w:rPr>
        <w:t>підходів</w:t>
      </w:r>
      <w:r>
        <w:t></w:t>
      </w:r>
      <w:r>
        <w:rPr>
          <w:rFonts w:hint="eastAsia"/>
        </w:rPr>
        <w:t>до</w:t>
      </w:r>
      <w:r>
        <w:t></w:t>
      </w:r>
      <w:r>
        <w:rPr>
          <w:rFonts w:hint="eastAsia"/>
        </w:rPr>
        <w:t>обґрунтування</w:t>
      </w:r>
    </w:p>
    <w:p w:rsidR="009A40AF" w:rsidRDefault="009A40AF" w:rsidP="009A40AF">
      <w:r>
        <w:rPr>
          <w:rFonts w:hint="eastAsia"/>
        </w:rPr>
        <w:t>дейктичності</w:t>
      </w:r>
      <w:r>
        <w:t></w:t>
      </w:r>
      <w:r>
        <w:rPr>
          <w:rFonts w:hint="eastAsia"/>
        </w:rPr>
        <w:t>мовного</w:t>
      </w:r>
      <w:r>
        <w:t></w:t>
      </w:r>
      <w:r>
        <w:rPr>
          <w:rFonts w:hint="eastAsia"/>
        </w:rPr>
        <w:t>знака</w:t>
      </w:r>
      <w:r>
        <w:t></w:t>
      </w:r>
      <w:r>
        <w:rPr>
          <w:rFonts w:hint="eastAsia"/>
        </w:rPr>
        <w:t>дає</w:t>
      </w:r>
      <w:r>
        <w:t></w:t>
      </w:r>
      <w:r>
        <w:rPr>
          <w:rFonts w:hint="eastAsia"/>
        </w:rPr>
        <w:t>підґрунтя</w:t>
      </w:r>
      <w:r>
        <w:t></w:t>
      </w:r>
      <w:r>
        <w:rPr>
          <w:rFonts w:hint="eastAsia"/>
        </w:rPr>
        <w:t>для</w:t>
      </w:r>
      <w:r>
        <w:t></w:t>
      </w:r>
      <w:r>
        <w:rPr>
          <w:rFonts w:hint="eastAsia"/>
        </w:rPr>
        <w:t>розуміння</w:t>
      </w:r>
      <w:r>
        <w:t></w:t>
      </w:r>
      <w:r>
        <w:rPr>
          <w:rFonts w:hint="eastAsia"/>
        </w:rPr>
        <w:t>категорії</w:t>
      </w:r>
      <w:r>
        <w:t></w:t>
      </w:r>
      <w:r>
        <w:rPr>
          <w:rFonts w:hint="eastAsia"/>
        </w:rPr>
        <w:t>дейксису</w:t>
      </w:r>
      <w:r>
        <w:t></w:t>
      </w:r>
      <w:r>
        <w:rPr>
          <w:rFonts w:hint="eastAsia"/>
        </w:rPr>
        <w:t>у</w:t>
      </w:r>
    </w:p>
    <w:p w:rsidR="009A40AF" w:rsidRDefault="009A40AF" w:rsidP="009A40AF">
      <w:r>
        <w:rPr>
          <w:rFonts w:hint="eastAsia"/>
        </w:rPr>
        <w:t>широкому</w:t>
      </w:r>
      <w:r>
        <w:t></w:t>
      </w:r>
      <w:r>
        <w:rPr>
          <w:rFonts w:hint="eastAsia"/>
        </w:rPr>
        <w:t>значенні</w:t>
      </w:r>
      <w:r>
        <w:t></w:t>
      </w:r>
      <w:r>
        <w:rPr>
          <w:rFonts w:hint="eastAsia"/>
        </w:rPr>
        <w:t>як</w:t>
      </w:r>
      <w:r>
        <w:t></w:t>
      </w:r>
      <w:r>
        <w:rPr>
          <w:rFonts w:hint="eastAsia"/>
        </w:rPr>
        <w:t>системи</w:t>
      </w:r>
      <w:r>
        <w:t></w:t>
      </w:r>
      <w:r>
        <w:rPr>
          <w:rFonts w:hint="eastAsia"/>
        </w:rPr>
        <w:t>мовних</w:t>
      </w:r>
      <w:r>
        <w:t></w:t>
      </w:r>
      <w:r>
        <w:rPr>
          <w:rFonts w:hint="eastAsia"/>
        </w:rPr>
        <w:t>засобів</w:t>
      </w:r>
      <w:r>
        <w:t></w:t>
      </w:r>
      <w:r>
        <w:t></w:t>
      </w:r>
      <w:r>
        <w:rPr>
          <w:rFonts w:hint="eastAsia"/>
        </w:rPr>
        <w:t>що</w:t>
      </w:r>
      <w:r>
        <w:t></w:t>
      </w:r>
      <w:r>
        <w:rPr>
          <w:rFonts w:hint="eastAsia"/>
        </w:rPr>
        <w:t>вживаються</w:t>
      </w:r>
      <w:r>
        <w:t></w:t>
      </w:r>
      <w:r>
        <w:rPr>
          <w:rFonts w:hint="eastAsia"/>
        </w:rPr>
        <w:t>у</w:t>
      </w:r>
      <w:r>
        <w:t></w:t>
      </w:r>
      <w:r>
        <w:rPr>
          <w:rFonts w:hint="eastAsia"/>
        </w:rPr>
        <w:t>дискурсі</w:t>
      </w:r>
      <w:r>
        <w:t></w:t>
      </w:r>
      <w:r>
        <w:rPr>
          <w:rFonts w:hint="eastAsia"/>
        </w:rPr>
        <w:t>для</w:t>
      </w:r>
    </w:p>
    <w:p w:rsidR="009A40AF" w:rsidRDefault="009A40AF" w:rsidP="009A40AF">
      <w:r>
        <w:rPr>
          <w:rFonts w:hint="eastAsia"/>
        </w:rPr>
        <w:t>співвідношення</w:t>
      </w:r>
      <w:r>
        <w:t></w:t>
      </w:r>
      <w:r>
        <w:rPr>
          <w:rFonts w:hint="eastAsia"/>
        </w:rPr>
        <w:t>його</w:t>
      </w:r>
      <w:r>
        <w:t></w:t>
      </w:r>
      <w:r>
        <w:rPr>
          <w:rFonts w:hint="eastAsia"/>
        </w:rPr>
        <w:t>змісту</w:t>
      </w:r>
      <w:r>
        <w:t></w:t>
      </w:r>
      <w:r>
        <w:rPr>
          <w:rFonts w:hint="eastAsia"/>
        </w:rPr>
        <w:t>з</w:t>
      </w:r>
      <w:r>
        <w:t></w:t>
      </w:r>
      <w:r>
        <w:rPr>
          <w:rFonts w:hint="eastAsia"/>
        </w:rPr>
        <w:t>фізичними</w:t>
      </w:r>
      <w:r>
        <w:t></w:t>
      </w:r>
      <w:r>
        <w:rPr>
          <w:rFonts w:hint="eastAsia"/>
        </w:rPr>
        <w:t>координатами</w:t>
      </w:r>
      <w:r>
        <w:t></w:t>
      </w:r>
      <w:r>
        <w:rPr>
          <w:rFonts w:hint="eastAsia"/>
        </w:rPr>
        <w:t>комунікативної</w:t>
      </w:r>
    </w:p>
    <w:p w:rsidR="009A40AF" w:rsidRDefault="009A40AF" w:rsidP="009A40AF">
      <w:r>
        <w:rPr>
          <w:rFonts w:hint="eastAsia"/>
        </w:rPr>
        <w:t>ситуації</w:t>
      </w:r>
      <w:r>
        <w:t></w:t>
      </w:r>
      <w:r>
        <w:rPr>
          <w:rFonts w:hint="eastAsia"/>
        </w:rPr>
        <w:t>–</w:t>
      </w:r>
      <w:r>
        <w:t></w:t>
      </w:r>
      <w:r>
        <w:rPr>
          <w:rFonts w:hint="eastAsia"/>
        </w:rPr>
        <w:t>учасниками</w:t>
      </w:r>
      <w:r>
        <w:t></w:t>
      </w:r>
      <w:r>
        <w:t></w:t>
      </w:r>
      <w:r>
        <w:rPr>
          <w:rFonts w:hint="eastAsia"/>
        </w:rPr>
        <w:t>місцем</w:t>
      </w:r>
      <w:r>
        <w:t></w:t>
      </w:r>
      <w:r>
        <w:rPr>
          <w:rFonts w:hint="eastAsia"/>
        </w:rPr>
        <w:t>і</w:t>
      </w:r>
      <w:r>
        <w:t></w:t>
      </w:r>
      <w:r>
        <w:rPr>
          <w:rFonts w:hint="eastAsia"/>
        </w:rPr>
        <w:t>часом</w:t>
      </w:r>
      <w:r>
        <w:t></w:t>
      </w:r>
      <w:r>
        <w:rPr>
          <w:rFonts w:hint="eastAsia"/>
        </w:rPr>
        <w:t>комунікативної</w:t>
      </w:r>
      <w:r>
        <w:t></w:t>
      </w:r>
      <w:r>
        <w:rPr>
          <w:rFonts w:hint="eastAsia"/>
        </w:rPr>
        <w:t>події</w:t>
      </w:r>
      <w:r>
        <w:t></w:t>
      </w:r>
      <w:r>
        <w:t></w:t>
      </w:r>
      <w:r>
        <w:rPr>
          <w:rFonts w:hint="eastAsia"/>
        </w:rPr>
        <w:t>Дейктичним</w:t>
      </w:r>
    </w:p>
    <w:p w:rsidR="009A40AF" w:rsidRDefault="009A40AF" w:rsidP="009A40AF">
      <w:r>
        <w:rPr>
          <w:rFonts w:hint="eastAsia"/>
        </w:rPr>
        <w:t>центром</w:t>
      </w:r>
      <w:r>
        <w:t></w:t>
      </w:r>
      <w:r>
        <w:rPr>
          <w:rFonts w:hint="eastAsia"/>
        </w:rPr>
        <w:t>дискурсу</w:t>
      </w:r>
      <w:r>
        <w:t></w:t>
      </w:r>
      <w:r>
        <w:rPr>
          <w:rFonts w:hint="eastAsia"/>
        </w:rPr>
        <w:t>є</w:t>
      </w:r>
      <w:r>
        <w:t></w:t>
      </w:r>
      <w:r>
        <w:rPr>
          <w:rFonts w:hint="eastAsia"/>
        </w:rPr>
        <w:t>розташування</w:t>
      </w:r>
      <w:r>
        <w:t></w:t>
      </w:r>
      <w:r>
        <w:t></w:t>
      </w:r>
      <w:r>
        <w:rPr>
          <w:rFonts w:hint="eastAsia"/>
        </w:rPr>
        <w:t>локація</w:t>
      </w:r>
      <w:r>
        <w:t></w:t>
      </w:r>
      <w:r>
        <w:t></w:t>
      </w:r>
      <w:r>
        <w:rPr>
          <w:rFonts w:hint="eastAsia"/>
        </w:rPr>
        <w:t>мовця</w:t>
      </w:r>
      <w:r>
        <w:t></w:t>
      </w:r>
      <w:r>
        <w:rPr>
          <w:rFonts w:hint="eastAsia"/>
        </w:rPr>
        <w:t>у</w:t>
      </w:r>
      <w:r>
        <w:t></w:t>
      </w:r>
      <w:r>
        <w:rPr>
          <w:rFonts w:hint="eastAsia"/>
        </w:rPr>
        <w:t>момент</w:t>
      </w:r>
      <w:r>
        <w:t></w:t>
      </w:r>
      <w:r>
        <w:rPr>
          <w:rFonts w:hint="eastAsia"/>
        </w:rPr>
        <w:t>висловлювання</w:t>
      </w:r>
      <w:r>
        <w:t></w:t>
      </w:r>
    </w:p>
    <w:p w:rsidR="009A40AF" w:rsidRDefault="009A40AF" w:rsidP="009A40AF">
      <w:r>
        <w:rPr>
          <w:rFonts w:hint="eastAsia"/>
        </w:rPr>
        <w:t>Засобами</w:t>
      </w:r>
      <w:r>
        <w:t></w:t>
      </w:r>
      <w:r>
        <w:rPr>
          <w:rFonts w:hint="eastAsia"/>
        </w:rPr>
        <w:t>реалізації</w:t>
      </w:r>
      <w:r>
        <w:t></w:t>
      </w:r>
      <w:r>
        <w:rPr>
          <w:rFonts w:hint="eastAsia"/>
        </w:rPr>
        <w:t>дейксису</w:t>
      </w:r>
      <w:r>
        <w:t></w:t>
      </w:r>
      <w:r>
        <w:rPr>
          <w:rFonts w:hint="eastAsia"/>
        </w:rPr>
        <w:t>в</w:t>
      </w:r>
      <w:r>
        <w:t></w:t>
      </w:r>
      <w:r>
        <w:rPr>
          <w:rFonts w:hint="eastAsia"/>
        </w:rPr>
        <w:t>дискурсі</w:t>
      </w:r>
      <w:r>
        <w:t></w:t>
      </w:r>
      <w:r>
        <w:rPr>
          <w:rFonts w:hint="eastAsia"/>
        </w:rPr>
        <w:t>є</w:t>
      </w:r>
      <w:r>
        <w:t></w:t>
      </w:r>
      <w:r>
        <w:rPr>
          <w:rFonts w:hint="eastAsia"/>
        </w:rPr>
        <w:t>дейктичні</w:t>
      </w:r>
      <w:r>
        <w:t></w:t>
      </w:r>
      <w:r>
        <w:rPr>
          <w:rFonts w:hint="eastAsia"/>
        </w:rPr>
        <w:t>елементи</w:t>
      </w:r>
      <w:r>
        <w:t></w:t>
      </w:r>
      <w:r>
        <w:t></w:t>
      </w:r>
      <w:r>
        <w:rPr>
          <w:rFonts w:hint="eastAsia"/>
        </w:rPr>
        <w:t>знаки</w:t>
      </w:r>
      <w:r>
        <w:t></w:t>
      </w:r>
      <w:r>
        <w:t></w:t>
      </w:r>
      <w:r>
        <w:rPr>
          <w:rFonts w:hint="eastAsia"/>
        </w:rPr>
        <w:t>слова</w:t>
      </w:r>
      <w:r>
        <w:t></w:t>
      </w:r>
    </w:p>
    <w:p w:rsidR="009A40AF" w:rsidRDefault="009A40AF" w:rsidP="009A40AF">
      <w:r>
        <w:rPr>
          <w:rFonts w:hint="eastAsia"/>
        </w:rPr>
        <w:t>одиниці</w:t>
      </w:r>
      <w:r>
        <w:t></w:t>
      </w:r>
      <w:r>
        <w:t></w:t>
      </w:r>
      <w:r>
        <w:rPr>
          <w:rFonts w:hint="eastAsia"/>
        </w:rPr>
        <w:t>вирази</w:t>
      </w:r>
      <w:r>
        <w:t></w:t>
      </w:r>
      <w:r>
        <w:t></w:t>
      </w:r>
      <w:r>
        <w:rPr>
          <w:rFonts w:hint="eastAsia"/>
        </w:rPr>
        <w:t>або</w:t>
      </w:r>
      <w:r>
        <w:t></w:t>
      </w:r>
      <w:r>
        <w:rPr>
          <w:rFonts w:hint="eastAsia"/>
        </w:rPr>
        <w:t>дейктики</w:t>
      </w:r>
      <w:r>
        <w:t></w:t>
      </w:r>
      <w:r>
        <w:rPr>
          <w:rFonts w:hint="eastAsia"/>
        </w:rPr>
        <w:t>–</w:t>
      </w:r>
      <w:r>
        <w:t></w:t>
      </w:r>
      <w:r>
        <w:rPr>
          <w:rFonts w:hint="eastAsia"/>
        </w:rPr>
        <w:t>такі</w:t>
      </w:r>
      <w:r>
        <w:t></w:t>
      </w:r>
      <w:r>
        <w:rPr>
          <w:rFonts w:hint="eastAsia"/>
        </w:rPr>
        <w:t>мовні</w:t>
      </w:r>
      <w:r>
        <w:t></w:t>
      </w:r>
      <w:r>
        <w:rPr>
          <w:rFonts w:hint="eastAsia"/>
        </w:rPr>
        <w:t>одиниці</w:t>
      </w:r>
      <w:r>
        <w:t></w:t>
      </w:r>
      <w:r>
        <w:t></w:t>
      </w:r>
      <w:r>
        <w:rPr>
          <w:rFonts w:hint="eastAsia"/>
        </w:rPr>
        <w:t>значення</w:t>
      </w:r>
      <w:r>
        <w:t></w:t>
      </w:r>
      <w:r>
        <w:rPr>
          <w:rFonts w:hint="eastAsia"/>
        </w:rPr>
        <w:t>яких</w:t>
      </w:r>
    </w:p>
    <w:p w:rsidR="009A40AF" w:rsidRDefault="009A40AF" w:rsidP="009A40AF">
      <w:r>
        <w:rPr>
          <w:rFonts w:hint="eastAsia"/>
        </w:rPr>
        <w:t>визначається</w:t>
      </w:r>
      <w:r>
        <w:t></w:t>
      </w:r>
      <w:r>
        <w:rPr>
          <w:rFonts w:hint="eastAsia"/>
        </w:rPr>
        <w:t>через</w:t>
      </w:r>
      <w:r>
        <w:t></w:t>
      </w:r>
      <w:r>
        <w:rPr>
          <w:rFonts w:hint="eastAsia"/>
        </w:rPr>
        <w:t>звернення</w:t>
      </w:r>
      <w:r>
        <w:t></w:t>
      </w:r>
      <w:r>
        <w:rPr>
          <w:rFonts w:hint="eastAsia"/>
        </w:rPr>
        <w:t>до</w:t>
      </w:r>
      <w:r>
        <w:t></w:t>
      </w:r>
      <w:r>
        <w:rPr>
          <w:rFonts w:hint="eastAsia"/>
        </w:rPr>
        <w:t>координат</w:t>
      </w:r>
      <w:r>
        <w:t></w:t>
      </w:r>
      <w:r>
        <w:rPr>
          <w:rFonts w:hint="eastAsia"/>
        </w:rPr>
        <w:t>акту</w:t>
      </w:r>
      <w:r>
        <w:t></w:t>
      </w:r>
      <w:r>
        <w:rPr>
          <w:rFonts w:hint="eastAsia"/>
        </w:rPr>
        <w:t>мовлення</w:t>
      </w:r>
      <w:r>
        <w:t></w:t>
      </w:r>
      <w:r>
        <w:t></w:t>
      </w:r>
      <w:r>
        <w:rPr>
          <w:rFonts w:hint="eastAsia"/>
        </w:rPr>
        <w:t>Вони</w:t>
      </w:r>
      <w:r>
        <w:t></w:t>
      </w:r>
      <w:r>
        <w:rPr>
          <w:rFonts w:hint="eastAsia"/>
        </w:rPr>
        <w:t>мають</w:t>
      </w:r>
    </w:p>
    <w:p w:rsidR="009A40AF" w:rsidRDefault="009A40AF" w:rsidP="009A40AF">
      <w:r>
        <w:rPr>
          <w:rFonts w:hint="eastAsia"/>
        </w:rPr>
        <w:t>референтів</w:t>
      </w:r>
      <w:r>
        <w:t></w:t>
      </w:r>
      <w:r>
        <w:t></w:t>
      </w:r>
      <w:r>
        <w:rPr>
          <w:rFonts w:hint="eastAsia"/>
        </w:rPr>
        <w:t>але</w:t>
      </w:r>
      <w:r>
        <w:t></w:t>
      </w:r>
      <w:r>
        <w:rPr>
          <w:rFonts w:hint="eastAsia"/>
        </w:rPr>
        <w:t>не</w:t>
      </w:r>
      <w:r>
        <w:t></w:t>
      </w:r>
      <w:r>
        <w:rPr>
          <w:rFonts w:hint="eastAsia"/>
        </w:rPr>
        <w:t>мають</w:t>
      </w:r>
      <w:r>
        <w:t></w:t>
      </w:r>
      <w:r>
        <w:rPr>
          <w:rFonts w:hint="eastAsia"/>
        </w:rPr>
        <w:t>десигнатів</w:t>
      </w:r>
      <w:r>
        <w:t></w:t>
      </w:r>
      <w:r>
        <w:t></w:t>
      </w:r>
      <w:r>
        <w:rPr>
          <w:rFonts w:hint="eastAsia"/>
        </w:rPr>
        <w:t>Відповідно</w:t>
      </w:r>
      <w:r>
        <w:t></w:t>
      </w:r>
      <w:r>
        <w:rPr>
          <w:rFonts w:hint="eastAsia"/>
        </w:rPr>
        <w:t>до</w:t>
      </w:r>
      <w:r>
        <w:t></w:t>
      </w:r>
      <w:r>
        <w:rPr>
          <w:rFonts w:hint="eastAsia"/>
        </w:rPr>
        <w:t>теорії</w:t>
      </w:r>
      <w:r>
        <w:t></w:t>
      </w:r>
      <w:r>
        <w:rPr>
          <w:rFonts w:hint="eastAsia"/>
        </w:rPr>
        <w:t>актуалізації</w:t>
      </w:r>
    </w:p>
    <w:p w:rsidR="009A40AF" w:rsidRDefault="009A40AF" w:rsidP="009A40AF">
      <w:r>
        <w:rPr>
          <w:rFonts w:hint="eastAsia"/>
        </w:rPr>
        <w:t>Ш</w:t>
      </w:r>
      <w:r>
        <w:t></w:t>
      </w:r>
      <w:r>
        <w:t></w:t>
      </w:r>
      <w:r>
        <w:rPr>
          <w:rFonts w:hint="eastAsia"/>
        </w:rPr>
        <w:t>Баллі</w:t>
      </w:r>
      <w:r>
        <w:t></w:t>
      </w:r>
      <w:r>
        <w:t></w:t>
      </w:r>
      <w:r>
        <w:rPr>
          <w:rFonts w:hint="eastAsia"/>
        </w:rPr>
        <w:t>завдяки</w:t>
      </w:r>
      <w:r>
        <w:t></w:t>
      </w:r>
      <w:r>
        <w:rPr>
          <w:rFonts w:hint="eastAsia"/>
        </w:rPr>
        <w:t>вживанню</w:t>
      </w:r>
      <w:r>
        <w:t></w:t>
      </w:r>
      <w:r>
        <w:rPr>
          <w:rFonts w:hint="eastAsia"/>
        </w:rPr>
        <w:t>у</w:t>
      </w:r>
      <w:r>
        <w:t></w:t>
      </w:r>
      <w:r>
        <w:rPr>
          <w:rFonts w:hint="eastAsia"/>
        </w:rPr>
        <w:t>дискурсі</w:t>
      </w:r>
      <w:r>
        <w:t></w:t>
      </w:r>
      <w:r>
        <w:rPr>
          <w:rFonts w:hint="eastAsia"/>
        </w:rPr>
        <w:t>дейктичних</w:t>
      </w:r>
      <w:r>
        <w:t></w:t>
      </w:r>
      <w:r>
        <w:rPr>
          <w:rFonts w:hint="eastAsia"/>
        </w:rPr>
        <w:t>елементів</w:t>
      </w:r>
      <w:r>
        <w:t></w:t>
      </w:r>
      <w:r>
        <w:rPr>
          <w:rFonts w:hint="eastAsia"/>
        </w:rPr>
        <w:t>здійснюється</w:t>
      </w:r>
    </w:p>
    <w:p w:rsidR="009A40AF" w:rsidRDefault="009A40AF" w:rsidP="009A40AF">
      <w:r>
        <w:rPr>
          <w:rFonts w:hint="eastAsia"/>
        </w:rPr>
        <w:t>співвідношення</w:t>
      </w:r>
      <w:r>
        <w:t></w:t>
      </w:r>
      <w:r>
        <w:t></w:t>
      </w:r>
      <w:r>
        <w:rPr>
          <w:rFonts w:hint="eastAsia"/>
        </w:rPr>
        <w:t>референція</w:t>
      </w:r>
      <w:r>
        <w:t></w:t>
      </w:r>
      <w:r>
        <w:t></w:t>
      </w:r>
      <w:r>
        <w:rPr>
          <w:rFonts w:hint="eastAsia"/>
        </w:rPr>
        <w:t>висловлювання</w:t>
      </w:r>
      <w:r>
        <w:t></w:t>
      </w:r>
      <w:r>
        <w:t></w:t>
      </w:r>
      <w:r>
        <w:rPr>
          <w:rFonts w:hint="eastAsia"/>
        </w:rPr>
        <w:t>тексту</w:t>
      </w:r>
      <w:r>
        <w:t></w:t>
      </w:r>
      <w:r>
        <w:t></w:t>
      </w:r>
      <w:r>
        <w:rPr>
          <w:rFonts w:hint="eastAsia"/>
        </w:rPr>
        <w:t>з</w:t>
      </w:r>
      <w:r>
        <w:t></w:t>
      </w:r>
      <w:r>
        <w:rPr>
          <w:rFonts w:hint="eastAsia"/>
        </w:rPr>
        <w:t>дійсністю</w:t>
      </w:r>
      <w:r>
        <w:t></w:t>
      </w:r>
    </w:p>
    <w:p w:rsidR="009A40AF" w:rsidRDefault="009A40AF" w:rsidP="009A40AF">
      <w:r>
        <w:rPr>
          <w:rFonts w:hint="eastAsia"/>
        </w:rPr>
        <w:t>Оскільки</w:t>
      </w:r>
      <w:r>
        <w:t></w:t>
      </w:r>
      <w:r>
        <w:rPr>
          <w:rFonts w:hint="eastAsia"/>
        </w:rPr>
        <w:t>функція</w:t>
      </w:r>
      <w:r>
        <w:t></w:t>
      </w:r>
      <w:r>
        <w:rPr>
          <w:rFonts w:hint="eastAsia"/>
        </w:rPr>
        <w:t>дейктичних</w:t>
      </w:r>
      <w:r>
        <w:t></w:t>
      </w:r>
      <w:r>
        <w:rPr>
          <w:rFonts w:hint="eastAsia"/>
        </w:rPr>
        <w:t>елементів</w:t>
      </w:r>
      <w:r>
        <w:t></w:t>
      </w:r>
      <w:r>
        <w:rPr>
          <w:rFonts w:hint="eastAsia"/>
        </w:rPr>
        <w:t>полягає</w:t>
      </w:r>
      <w:r>
        <w:t></w:t>
      </w:r>
      <w:r>
        <w:rPr>
          <w:rFonts w:hint="eastAsia"/>
        </w:rPr>
        <w:t>у</w:t>
      </w:r>
      <w:r>
        <w:t></w:t>
      </w:r>
      <w:r>
        <w:rPr>
          <w:rFonts w:hint="eastAsia"/>
        </w:rPr>
        <w:t>вказівці</w:t>
      </w:r>
      <w:r>
        <w:t></w:t>
      </w:r>
      <w:r>
        <w:rPr>
          <w:rFonts w:hint="eastAsia"/>
        </w:rPr>
        <w:t>на</w:t>
      </w:r>
    </w:p>
    <w:p w:rsidR="009A40AF" w:rsidRDefault="009A40AF" w:rsidP="009A40AF">
      <w:r>
        <w:rPr>
          <w:rFonts w:hint="eastAsia"/>
        </w:rPr>
        <w:t>позалінгвальні</w:t>
      </w:r>
      <w:r>
        <w:t></w:t>
      </w:r>
      <w:r>
        <w:rPr>
          <w:rFonts w:hint="eastAsia"/>
        </w:rPr>
        <w:t>явища</w:t>
      </w:r>
      <w:r>
        <w:t></w:t>
      </w:r>
      <w:r>
        <w:rPr>
          <w:rFonts w:hint="eastAsia"/>
        </w:rPr>
        <w:t>об’єктивної</w:t>
      </w:r>
      <w:r>
        <w:t></w:t>
      </w:r>
      <w:r>
        <w:rPr>
          <w:rFonts w:hint="eastAsia"/>
        </w:rPr>
        <w:t>дійсності</w:t>
      </w:r>
      <w:r>
        <w:t></w:t>
      </w:r>
      <w:r>
        <w:t></w:t>
      </w:r>
      <w:r>
        <w:rPr>
          <w:rFonts w:hint="eastAsia"/>
        </w:rPr>
        <w:t>вони</w:t>
      </w:r>
      <w:r>
        <w:t></w:t>
      </w:r>
      <w:r>
        <w:rPr>
          <w:rFonts w:hint="eastAsia"/>
        </w:rPr>
        <w:t>безпосередньо</w:t>
      </w:r>
      <w:r>
        <w:t></w:t>
      </w:r>
      <w:r>
        <w:rPr>
          <w:rFonts w:hint="eastAsia"/>
        </w:rPr>
        <w:t>пов’язані</w:t>
      </w:r>
      <w:r>
        <w:t></w:t>
      </w:r>
      <w:r>
        <w:rPr>
          <w:rFonts w:hint="eastAsia"/>
        </w:rPr>
        <w:t>з</w:t>
      </w:r>
    </w:p>
    <w:p w:rsidR="009A40AF" w:rsidRDefault="009A40AF" w:rsidP="009A40AF">
      <w:r>
        <w:rPr>
          <w:rFonts w:hint="eastAsia"/>
        </w:rPr>
        <w:t>дискурсом</w:t>
      </w:r>
      <w:r>
        <w:t></w:t>
      </w:r>
      <w:r>
        <w:rPr>
          <w:rFonts w:hint="eastAsia"/>
        </w:rPr>
        <w:t>–</w:t>
      </w:r>
      <w:r>
        <w:t></w:t>
      </w:r>
      <w:r>
        <w:rPr>
          <w:rFonts w:hint="eastAsia"/>
        </w:rPr>
        <w:t>складним</w:t>
      </w:r>
      <w:r>
        <w:t></w:t>
      </w:r>
      <w:r>
        <w:rPr>
          <w:rFonts w:hint="eastAsia"/>
        </w:rPr>
        <w:t>багатоплановим</w:t>
      </w:r>
      <w:r>
        <w:t></w:t>
      </w:r>
      <w:r>
        <w:rPr>
          <w:rFonts w:hint="eastAsia"/>
        </w:rPr>
        <w:t>явищем</w:t>
      </w:r>
      <w:r>
        <w:t></w:t>
      </w:r>
      <w:r>
        <w:t></w:t>
      </w:r>
      <w:r>
        <w:rPr>
          <w:rFonts w:hint="eastAsia"/>
        </w:rPr>
        <w:t>досліджуваним</w:t>
      </w:r>
      <w:r>
        <w:t></w:t>
      </w:r>
      <w:r>
        <w:rPr>
          <w:rFonts w:hint="eastAsia"/>
        </w:rPr>
        <w:t>із</w:t>
      </w:r>
      <w:r>
        <w:t></w:t>
      </w:r>
      <w:r>
        <w:rPr>
          <w:rFonts w:hint="eastAsia"/>
        </w:rPr>
        <w:t>позицій</w:t>
      </w:r>
    </w:p>
    <w:p w:rsidR="009A40AF" w:rsidRDefault="009A40AF" w:rsidP="009A40AF">
      <w:r>
        <w:rPr>
          <w:rFonts w:hint="eastAsia"/>
        </w:rPr>
        <w:t>різних</w:t>
      </w:r>
      <w:r>
        <w:t></w:t>
      </w:r>
      <w:r>
        <w:rPr>
          <w:rFonts w:hint="eastAsia"/>
        </w:rPr>
        <w:t>лінгвістичних</w:t>
      </w:r>
      <w:r>
        <w:t></w:t>
      </w:r>
      <w:r>
        <w:rPr>
          <w:rFonts w:hint="eastAsia"/>
        </w:rPr>
        <w:t>напрямів</w:t>
      </w:r>
      <w:r>
        <w:t></w:t>
      </w:r>
      <w:r>
        <w:t></w:t>
      </w:r>
      <w:r>
        <w:rPr>
          <w:rFonts w:hint="eastAsia"/>
        </w:rPr>
        <w:t>і</w:t>
      </w:r>
      <w:r>
        <w:t></w:t>
      </w:r>
      <w:r>
        <w:rPr>
          <w:rFonts w:hint="eastAsia"/>
        </w:rPr>
        <w:t>в</w:t>
      </w:r>
      <w:r>
        <w:t></w:t>
      </w:r>
      <w:r>
        <w:rPr>
          <w:rFonts w:hint="eastAsia"/>
        </w:rPr>
        <w:t>сучасних</w:t>
      </w:r>
      <w:r>
        <w:t></w:t>
      </w:r>
      <w:r>
        <w:rPr>
          <w:rFonts w:hint="eastAsia"/>
        </w:rPr>
        <w:t>інтерпретаціях</w:t>
      </w:r>
      <w:r>
        <w:t></w:t>
      </w:r>
      <w:r>
        <w:rPr>
          <w:rFonts w:hint="eastAsia"/>
        </w:rPr>
        <w:t>визначається</w:t>
      </w:r>
    </w:p>
    <w:p w:rsidR="009A40AF" w:rsidRDefault="009A40AF" w:rsidP="009A40AF">
      <w:r>
        <w:rPr>
          <w:rFonts w:hint="eastAsia"/>
        </w:rPr>
        <w:t>єдністю</w:t>
      </w:r>
      <w:r>
        <w:t></w:t>
      </w:r>
      <w:r>
        <w:rPr>
          <w:rFonts w:hint="eastAsia"/>
        </w:rPr>
        <w:t>тексту</w:t>
      </w:r>
      <w:r>
        <w:t></w:t>
      </w:r>
      <w:r>
        <w:t></w:t>
      </w:r>
      <w:r>
        <w:rPr>
          <w:rFonts w:hint="eastAsia"/>
        </w:rPr>
        <w:t>продукту</w:t>
      </w:r>
      <w:r>
        <w:t></w:t>
      </w:r>
      <w:r>
        <w:rPr>
          <w:rFonts w:hint="eastAsia"/>
        </w:rPr>
        <w:t>комунікативної</w:t>
      </w:r>
      <w:r>
        <w:t></w:t>
      </w:r>
      <w:r>
        <w:rPr>
          <w:rFonts w:hint="eastAsia"/>
        </w:rPr>
        <w:t>діяльності</w:t>
      </w:r>
      <w:r>
        <w:t></w:t>
      </w:r>
      <w:r>
        <w:rPr>
          <w:rFonts w:hint="eastAsia"/>
        </w:rPr>
        <w:t>людини</w:t>
      </w:r>
      <w:r>
        <w:t></w:t>
      </w:r>
      <w:r>
        <w:t></w:t>
      </w:r>
      <w:r>
        <w:rPr>
          <w:rFonts w:hint="eastAsia"/>
        </w:rPr>
        <w:t>й</w:t>
      </w:r>
      <w:r>
        <w:t></w:t>
      </w:r>
      <w:r>
        <w:rPr>
          <w:rFonts w:hint="eastAsia"/>
        </w:rPr>
        <w:t>контексту</w:t>
      </w:r>
      <w:r>
        <w:t></w:t>
      </w:r>
      <w:r>
        <w:rPr>
          <w:rFonts w:hint="eastAsia"/>
        </w:rPr>
        <w:t>–</w:t>
      </w:r>
    </w:p>
    <w:p w:rsidR="009A40AF" w:rsidRDefault="009A40AF" w:rsidP="009A40AF">
      <w:r>
        <w:rPr>
          <w:rFonts w:hint="eastAsia"/>
        </w:rPr>
        <w:t>змінного</w:t>
      </w:r>
      <w:r>
        <w:t></w:t>
      </w:r>
      <w:r>
        <w:rPr>
          <w:rFonts w:hint="eastAsia"/>
        </w:rPr>
        <w:t>набору</w:t>
      </w:r>
      <w:r>
        <w:t></w:t>
      </w:r>
      <w:r>
        <w:rPr>
          <w:rFonts w:hint="eastAsia"/>
        </w:rPr>
        <w:t>елементів</w:t>
      </w:r>
      <w:r>
        <w:t></w:t>
      </w:r>
      <w:r>
        <w:rPr>
          <w:rFonts w:hint="eastAsia"/>
        </w:rPr>
        <w:t>комунікативної</w:t>
      </w:r>
      <w:r>
        <w:t></w:t>
      </w:r>
      <w:r>
        <w:rPr>
          <w:rFonts w:hint="eastAsia"/>
        </w:rPr>
        <w:t>ситуації</w:t>
      </w:r>
      <w:r>
        <w:t></w:t>
      </w:r>
      <w:r>
        <w:t></w:t>
      </w:r>
      <w:r>
        <w:rPr>
          <w:rFonts w:hint="eastAsia"/>
        </w:rPr>
        <w:t>до</w:t>
      </w:r>
      <w:r>
        <w:t></w:t>
      </w:r>
      <w:r>
        <w:rPr>
          <w:rFonts w:hint="eastAsia"/>
        </w:rPr>
        <w:t>якого</w:t>
      </w:r>
      <w:r>
        <w:t></w:t>
      </w:r>
      <w:r>
        <w:rPr>
          <w:rFonts w:hint="eastAsia"/>
        </w:rPr>
        <w:t>входять</w:t>
      </w:r>
      <w:r>
        <w:t></w:t>
      </w:r>
      <w:r>
        <w:rPr>
          <w:rFonts w:hint="eastAsia"/>
        </w:rPr>
        <w:t>учасники</w:t>
      </w:r>
    </w:p>
    <w:p w:rsidR="009A40AF" w:rsidRDefault="009A40AF" w:rsidP="009A40AF">
      <w:r>
        <w:rPr>
          <w:rFonts w:hint="eastAsia"/>
        </w:rPr>
        <w:t>дискурсу</w:t>
      </w:r>
      <w:r>
        <w:t></w:t>
      </w:r>
      <w:r>
        <w:t></w:t>
      </w:r>
      <w:r>
        <w:rPr>
          <w:rFonts w:hint="eastAsia"/>
        </w:rPr>
        <w:t>адресант</w:t>
      </w:r>
      <w:r>
        <w:t></w:t>
      </w:r>
      <w:r>
        <w:rPr>
          <w:rFonts w:hint="eastAsia"/>
        </w:rPr>
        <w:t>і</w:t>
      </w:r>
      <w:r>
        <w:t></w:t>
      </w:r>
      <w:r>
        <w:rPr>
          <w:rFonts w:hint="eastAsia"/>
        </w:rPr>
        <w:t>адресат</w:t>
      </w:r>
      <w:r>
        <w:t></w:t>
      </w:r>
      <w:r>
        <w:t></w:t>
      </w:r>
      <w:r>
        <w:rPr>
          <w:rFonts w:hint="eastAsia"/>
        </w:rPr>
        <w:t>та</w:t>
      </w:r>
      <w:r>
        <w:t></w:t>
      </w:r>
      <w:r>
        <w:rPr>
          <w:rFonts w:hint="eastAsia"/>
        </w:rPr>
        <w:t>їхні</w:t>
      </w:r>
      <w:r>
        <w:t></w:t>
      </w:r>
      <w:r>
        <w:rPr>
          <w:rFonts w:hint="eastAsia"/>
        </w:rPr>
        <w:t>позамовні</w:t>
      </w:r>
      <w:r>
        <w:t></w:t>
      </w:r>
      <w:r>
        <w:rPr>
          <w:rFonts w:hint="eastAsia"/>
        </w:rPr>
        <w:t>цілі</w:t>
      </w:r>
      <w:r>
        <w:t></w:t>
      </w:r>
      <w:r>
        <w:t></w:t>
      </w:r>
      <w:r>
        <w:rPr>
          <w:rFonts w:hint="eastAsia"/>
        </w:rPr>
        <w:t>текст</w:t>
      </w:r>
      <w:r>
        <w:t></w:t>
      </w:r>
      <w:r>
        <w:t></w:t>
      </w:r>
      <w:r>
        <w:rPr>
          <w:rFonts w:hint="eastAsia"/>
        </w:rPr>
        <w:t>висловлювання</w:t>
      </w:r>
      <w:r>
        <w:t></w:t>
      </w:r>
      <w:r>
        <w:t></w:t>
      </w:r>
    </w:p>
    <w:p w:rsidR="009A40AF" w:rsidRDefault="009A40AF" w:rsidP="009A40AF">
      <w:r>
        <w:rPr>
          <w:rFonts w:hint="eastAsia"/>
        </w:rPr>
        <w:t>просторово</w:t>
      </w:r>
      <w:r>
        <w:t></w:t>
      </w:r>
      <w:r>
        <w:rPr>
          <w:rFonts w:hint="eastAsia"/>
        </w:rPr>
        <w:t>часові</w:t>
      </w:r>
      <w:r>
        <w:t></w:t>
      </w:r>
      <w:r>
        <w:rPr>
          <w:rFonts w:hint="eastAsia"/>
        </w:rPr>
        <w:t>умови</w:t>
      </w:r>
      <w:r>
        <w:t></w:t>
      </w:r>
      <w:r>
        <w:rPr>
          <w:rFonts w:hint="eastAsia"/>
        </w:rPr>
        <w:t>комунікації</w:t>
      </w:r>
      <w:r>
        <w:t></w:t>
      </w:r>
    </w:p>
    <w:p w:rsidR="009A40AF" w:rsidRDefault="009A40AF" w:rsidP="009A40AF">
      <w:r>
        <w:rPr>
          <w:rFonts w:hint="eastAsia"/>
        </w:rPr>
        <w:t>Особливими</w:t>
      </w:r>
      <w:r>
        <w:t></w:t>
      </w:r>
      <w:r>
        <w:rPr>
          <w:rFonts w:hint="eastAsia"/>
        </w:rPr>
        <w:t>характеристиками</w:t>
      </w:r>
      <w:r>
        <w:t></w:t>
      </w:r>
      <w:r>
        <w:rPr>
          <w:rFonts w:hint="eastAsia"/>
        </w:rPr>
        <w:t>Інтернет</w:t>
      </w:r>
      <w:r>
        <w:t></w:t>
      </w:r>
      <w:r>
        <w:rPr>
          <w:rFonts w:hint="eastAsia"/>
        </w:rPr>
        <w:t>дискурсу</w:t>
      </w:r>
      <w:r>
        <w:t></w:t>
      </w:r>
      <w:r>
        <w:rPr>
          <w:rFonts w:hint="eastAsia"/>
        </w:rPr>
        <w:t>є</w:t>
      </w:r>
      <w:r>
        <w:t></w:t>
      </w:r>
      <w:r>
        <w:rPr>
          <w:rFonts w:hint="eastAsia"/>
        </w:rPr>
        <w:t>електронний</w:t>
      </w:r>
      <w:r>
        <w:t></w:t>
      </w:r>
      <w:r>
        <w:rPr>
          <w:rFonts w:hint="eastAsia"/>
        </w:rPr>
        <w:t>канал</w:t>
      </w:r>
    </w:p>
    <w:p w:rsidR="009A40AF" w:rsidRDefault="009A40AF" w:rsidP="009A40AF">
      <w:r>
        <w:rPr>
          <w:rFonts w:hint="eastAsia"/>
        </w:rPr>
        <w:t>комунікації</w:t>
      </w:r>
      <w:r>
        <w:t></w:t>
      </w:r>
      <w:r>
        <w:t></w:t>
      </w:r>
      <w:r>
        <w:rPr>
          <w:rFonts w:hint="eastAsia"/>
        </w:rPr>
        <w:t>гіпертекстовий</w:t>
      </w:r>
      <w:r>
        <w:t></w:t>
      </w:r>
      <w:r>
        <w:rPr>
          <w:rFonts w:hint="eastAsia"/>
        </w:rPr>
        <w:t>механізм</w:t>
      </w:r>
      <w:r>
        <w:t></w:t>
      </w:r>
      <w:r>
        <w:rPr>
          <w:rFonts w:hint="eastAsia"/>
        </w:rPr>
        <w:t>реалізації</w:t>
      </w:r>
      <w:r>
        <w:t></w:t>
      </w:r>
      <w:r>
        <w:rPr>
          <w:rFonts w:hint="eastAsia"/>
        </w:rPr>
        <w:t>комунікативної</w:t>
      </w:r>
      <w:r>
        <w:t></w:t>
      </w:r>
      <w:r>
        <w:rPr>
          <w:rFonts w:hint="eastAsia"/>
        </w:rPr>
        <w:t>взаємодії</w:t>
      </w:r>
      <w:r>
        <w:t></w:t>
      </w:r>
      <w:r>
        <w:rPr>
          <w:rFonts w:hint="eastAsia"/>
        </w:rPr>
        <w:t>та</w:t>
      </w:r>
    </w:p>
    <w:p w:rsidR="009A40AF" w:rsidRDefault="009A40AF" w:rsidP="009A40AF">
      <w:r>
        <w:rPr>
          <w:rFonts w:hint="eastAsia"/>
        </w:rPr>
        <w:t>організація</w:t>
      </w:r>
      <w:r>
        <w:t></w:t>
      </w:r>
      <w:r>
        <w:rPr>
          <w:rFonts w:hint="eastAsia"/>
        </w:rPr>
        <w:t>інформації</w:t>
      </w:r>
      <w:r>
        <w:t></w:t>
      </w:r>
      <w:r>
        <w:rPr>
          <w:rFonts w:hint="eastAsia"/>
        </w:rPr>
        <w:t>у</w:t>
      </w:r>
      <w:r>
        <w:t></w:t>
      </w:r>
      <w:r>
        <w:rPr>
          <w:rFonts w:hint="eastAsia"/>
        </w:rPr>
        <w:t>формі</w:t>
      </w:r>
      <w:r>
        <w:t></w:t>
      </w:r>
      <w:r>
        <w:rPr>
          <w:rFonts w:hint="eastAsia"/>
        </w:rPr>
        <w:t>веб</w:t>
      </w:r>
      <w:r>
        <w:t></w:t>
      </w:r>
      <w:r>
        <w:rPr>
          <w:rFonts w:hint="eastAsia"/>
        </w:rPr>
        <w:t>сайтів</w:t>
      </w:r>
      <w:r>
        <w:t></w:t>
      </w:r>
      <w:r>
        <w:t></w:t>
      </w:r>
      <w:r>
        <w:rPr>
          <w:rFonts w:hint="eastAsia"/>
        </w:rPr>
        <w:t>Веб</w:t>
      </w:r>
      <w:r>
        <w:t></w:t>
      </w:r>
      <w:r>
        <w:rPr>
          <w:rFonts w:hint="eastAsia"/>
        </w:rPr>
        <w:t>сайт</w:t>
      </w:r>
      <w:r>
        <w:t></w:t>
      </w:r>
      <w:r>
        <w:rPr>
          <w:rFonts w:hint="eastAsia"/>
        </w:rPr>
        <w:t>–</w:t>
      </w:r>
      <w:r>
        <w:t></w:t>
      </w:r>
      <w:r>
        <w:rPr>
          <w:rFonts w:hint="eastAsia"/>
        </w:rPr>
        <w:t>сукупність</w:t>
      </w:r>
      <w:r>
        <w:t></w:t>
      </w:r>
      <w:r>
        <w:rPr>
          <w:rFonts w:hint="eastAsia"/>
        </w:rPr>
        <w:t>логічно</w:t>
      </w:r>
      <w:r>
        <w:t></w:t>
      </w:r>
      <w:r>
        <w:rPr>
          <w:rFonts w:hint="eastAsia"/>
        </w:rPr>
        <w:t>й</w:t>
      </w:r>
    </w:p>
    <w:p w:rsidR="009A40AF" w:rsidRDefault="009A40AF" w:rsidP="009A40AF">
      <w:r>
        <w:rPr>
          <w:rFonts w:hint="eastAsia"/>
        </w:rPr>
        <w:t>тематично</w:t>
      </w:r>
      <w:r>
        <w:t></w:t>
      </w:r>
      <w:r>
        <w:rPr>
          <w:rFonts w:hint="eastAsia"/>
        </w:rPr>
        <w:t>зв’язаної</w:t>
      </w:r>
      <w:r>
        <w:t></w:t>
      </w:r>
      <w:r>
        <w:rPr>
          <w:rFonts w:hint="eastAsia"/>
        </w:rPr>
        <w:t>гіпертекстової</w:t>
      </w:r>
      <w:r>
        <w:t></w:t>
      </w:r>
      <w:r>
        <w:rPr>
          <w:rFonts w:hint="eastAsia"/>
        </w:rPr>
        <w:t>інформації</w:t>
      </w:r>
      <w:r>
        <w:t></w:t>
      </w:r>
      <w:r>
        <w:t></w:t>
      </w:r>
      <w:r>
        <w:rPr>
          <w:rFonts w:hint="eastAsia"/>
        </w:rPr>
        <w:t>збереженої</w:t>
      </w:r>
      <w:r>
        <w:t></w:t>
      </w:r>
      <w:r>
        <w:rPr>
          <w:rFonts w:hint="eastAsia"/>
        </w:rPr>
        <w:t>на</w:t>
      </w:r>
      <w:r>
        <w:t></w:t>
      </w:r>
      <w:r>
        <w:rPr>
          <w:rFonts w:hint="eastAsia"/>
        </w:rPr>
        <w:t>одному</w:t>
      </w:r>
      <w:r>
        <w:t></w:t>
      </w:r>
      <w:r>
        <w:rPr>
          <w:rFonts w:hint="eastAsia"/>
        </w:rPr>
        <w:t>сервері</w:t>
      </w:r>
      <w:r>
        <w:t></w:t>
      </w:r>
    </w:p>
    <w:p w:rsidR="009A40AF" w:rsidRDefault="009A40AF" w:rsidP="009A40AF">
      <w:r>
        <w:t></w:t>
      </w:r>
      <w:r>
        <w:t></w:t>
      </w:r>
      <w:r>
        <w:t></w:t>
      </w:r>
    </w:p>
    <w:p w:rsidR="009A40AF" w:rsidRDefault="009A40AF" w:rsidP="009A40AF">
      <w:r>
        <w:rPr>
          <w:rFonts w:hint="eastAsia"/>
        </w:rPr>
        <w:t>доступної</w:t>
      </w:r>
      <w:r>
        <w:t></w:t>
      </w:r>
      <w:r>
        <w:rPr>
          <w:rFonts w:hint="eastAsia"/>
        </w:rPr>
        <w:t>в</w:t>
      </w:r>
      <w:r>
        <w:t></w:t>
      </w:r>
      <w:r>
        <w:rPr>
          <w:rFonts w:hint="eastAsia"/>
        </w:rPr>
        <w:t>мережі</w:t>
      </w:r>
      <w:r>
        <w:t></w:t>
      </w:r>
      <w:r>
        <w:rPr>
          <w:rFonts w:hint="eastAsia"/>
        </w:rPr>
        <w:t>Інтернет</w:t>
      </w:r>
      <w:r>
        <w:t></w:t>
      </w:r>
      <w:r>
        <w:t></w:t>
      </w:r>
      <w:r>
        <w:rPr>
          <w:rFonts w:hint="eastAsia"/>
        </w:rPr>
        <w:t>оформленої</w:t>
      </w:r>
      <w:r>
        <w:t></w:t>
      </w:r>
      <w:r>
        <w:rPr>
          <w:rFonts w:hint="eastAsia"/>
        </w:rPr>
        <w:t>у</w:t>
      </w:r>
      <w:r>
        <w:t></w:t>
      </w:r>
      <w:r>
        <w:rPr>
          <w:rFonts w:hint="eastAsia"/>
        </w:rPr>
        <w:t>вигляді</w:t>
      </w:r>
      <w:r>
        <w:t></w:t>
      </w:r>
      <w:r>
        <w:rPr>
          <w:rFonts w:hint="eastAsia"/>
        </w:rPr>
        <w:t>окремих</w:t>
      </w:r>
      <w:r>
        <w:t></w:t>
      </w:r>
      <w:r>
        <w:rPr>
          <w:rFonts w:hint="eastAsia"/>
        </w:rPr>
        <w:t>веб</w:t>
      </w:r>
      <w:r>
        <w:t></w:t>
      </w:r>
      <w:r>
        <w:rPr>
          <w:rFonts w:hint="eastAsia"/>
        </w:rPr>
        <w:t>сторінок</w:t>
      </w:r>
      <w:r>
        <w:t></w:t>
      </w:r>
    </w:p>
    <w:p w:rsidR="009A40AF" w:rsidRDefault="009A40AF" w:rsidP="009A40AF">
      <w:r>
        <w:rPr>
          <w:rFonts w:hint="eastAsia"/>
        </w:rPr>
        <w:t>поєднаних</w:t>
      </w:r>
      <w:r>
        <w:t></w:t>
      </w:r>
      <w:r>
        <w:rPr>
          <w:rFonts w:hint="eastAsia"/>
        </w:rPr>
        <w:t>гіперпосиланнями</w:t>
      </w:r>
      <w:r>
        <w:t></w:t>
      </w:r>
      <w:r>
        <w:t></w:t>
      </w:r>
      <w:r>
        <w:rPr>
          <w:rFonts w:hint="eastAsia"/>
        </w:rPr>
        <w:t>Одним</w:t>
      </w:r>
      <w:r>
        <w:t></w:t>
      </w:r>
      <w:r>
        <w:rPr>
          <w:rFonts w:hint="eastAsia"/>
        </w:rPr>
        <w:t>із</w:t>
      </w:r>
      <w:r>
        <w:t></w:t>
      </w:r>
      <w:r>
        <w:rPr>
          <w:rFonts w:hint="eastAsia"/>
        </w:rPr>
        <w:t>сучасних</w:t>
      </w:r>
      <w:r>
        <w:t></w:t>
      </w:r>
      <w:r>
        <w:rPr>
          <w:rFonts w:hint="eastAsia"/>
        </w:rPr>
        <w:t>розповсюджених</w:t>
      </w:r>
      <w:r>
        <w:t></w:t>
      </w:r>
      <w:r>
        <w:rPr>
          <w:rFonts w:hint="eastAsia"/>
        </w:rPr>
        <w:t>типів</w:t>
      </w:r>
      <w:r>
        <w:t></w:t>
      </w:r>
      <w:r>
        <w:rPr>
          <w:rFonts w:hint="eastAsia"/>
        </w:rPr>
        <w:t>вебсайтів</w:t>
      </w:r>
      <w:r>
        <w:t></w:t>
      </w:r>
      <w:r>
        <w:rPr>
          <w:rFonts w:hint="eastAsia"/>
        </w:rPr>
        <w:t>є</w:t>
      </w:r>
      <w:r>
        <w:t></w:t>
      </w:r>
      <w:r>
        <w:rPr>
          <w:rFonts w:hint="eastAsia"/>
        </w:rPr>
        <w:t>Інтернет</w:t>
      </w:r>
      <w:r>
        <w:t></w:t>
      </w:r>
      <w:r>
        <w:rPr>
          <w:rFonts w:hint="eastAsia"/>
        </w:rPr>
        <w:t>магазин</w:t>
      </w:r>
      <w:r>
        <w:t></w:t>
      </w:r>
      <w:r>
        <w:t></w:t>
      </w:r>
      <w:r>
        <w:rPr>
          <w:rFonts w:hint="eastAsia"/>
        </w:rPr>
        <w:t>або</w:t>
      </w:r>
      <w:r>
        <w:t></w:t>
      </w:r>
      <w:r>
        <w:rPr>
          <w:rFonts w:hint="eastAsia"/>
        </w:rPr>
        <w:t>комерційний</w:t>
      </w:r>
      <w:r>
        <w:t></w:t>
      </w:r>
      <w:r>
        <w:rPr>
          <w:rFonts w:hint="eastAsia"/>
        </w:rPr>
        <w:t>сайт</w:t>
      </w:r>
      <w:r>
        <w:t></w:t>
      </w:r>
      <w:r>
        <w:t></w:t>
      </w:r>
      <w:r>
        <w:rPr>
          <w:rFonts w:hint="eastAsia"/>
        </w:rPr>
        <w:t>–</w:t>
      </w:r>
      <w:r>
        <w:t></w:t>
      </w:r>
      <w:r>
        <w:rPr>
          <w:rFonts w:hint="eastAsia"/>
        </w:rPr>
        <w:t>багатофункціональний</w:t>
      </w:r>
    </w:p>
    <w:p w:rsidR="009A40AF" w:rsidRDefault="009A40AF" w:rsidP="009A40AF">
      <w:r>
        <w:rPr>
          <w:rFonts w:hint="eastAsia"/>
        </w:rPr>
        <w:t>програмний</w:t>
      </w:r>
      <w:r>
        <w:t></w:t>
      </w:r>
      <w:r>
        <w:rPr>
          <w:rFonts w:hint="eastAsia"/>
        </w:rPr>
        <w:t>модуль</w:t>
      </w:r>
      <w:r>
        <w:t></w:t>
      </w:r>
      <w:r>
        <w:t></w:t>
      </w:r>
      <w:r>
        <w:rPr>
          <w:rFonts w:hint="eastAsia"/>
        </w:rPr>
        <w:t>що</w:t>
      </w:r>
      <w:r>
        <w:t></w:t>
      </w:r>
      <w:r>
        <w:rPr>
          <w:rFonts w:hint="eastAsia"/>
        </w:rPr>
        <w:t>забезпечує</w:t>
      </w:r>
      <w:r>
        <w:t></w:t>
      </w:r>
      <w:r>
        <w:rPr>
          <w:rFonts w:hint="eastAsia"/>
        </w:rPr>
        <w:t>продаж</w:t>
      </w:r>
      <w:r>
        <w:t></w:t>
      </w:r>
      <w:r>
        <w:rPr>
          <w:rFonts w:hint="eastAsia"/>
        </w:rPr>
        <w:t>товарів</w:t>
      </w:r>
      <w:r>
        <w:t></w:t>
      </w:r>
      <w:r>
        <w:rPr>
          <w:rFonts w:hint="eastAsia"/>
        </w:rPr>
        <w:t>або</w:t>
      </w:r>
      <w:r>
        <w:t></w:t>
      </w:r>
      <w:r>
        <w:rPr>
          <w:rFonts w:hint="eastAsia"/>
        </w:rPr>
        <w:t>послуг</w:t>
      </w:r>
      <w:r>
        <w:t></w:t>
      </w:r>
      <w:r>
        <w:rPr>
          <w:rFonts w:hint="eastAsia"/>
        </w:rPr>
        <w:t>і</w:t>
      </w:r>
      <w:r>
        <w:t></w:t>
      </w:r>
      <w:r>
        <w:rPr>
          <w:rFonts w:hint="eastAsia"/>
        </w:rPr>
        <w:t>передбачає</w:t>
      </w:r>
    </w:p>
    <w:p w:rsidR="009A40AF" w:rsidRDefault="009A40AF" w:rsidP="009A40AF">
      <w:r>
        <w:rPr>
          <w:rFonts w:hint="eastAsia"/>
        </w:rPr>
        <w:t>можливість</w:t>
      </w:r>
      <w:r>
        <w:t></w:t>
      </w:r>
      <w:r>
        <w:rPr>
          <w:rFonts w:hint="eastAsia"/>
        </w:rPr>
        <w:t>користувача</w:t>
      </w:r>
      <w:r>
        <w:t></w:t>
      </w:r>
      <w:r>
        <w:rPr>
          <w:rFonts w:hint="eastAsia"/>
        </w:rPr>
        <w:t>сайту</w:t>
      </w:r>
      <w:r>
        <w:t></w:t>
      </w:r>
      <w:r>
        <w:rPr>
          <w:rFonts w:hint="eastAsia"/>
        </w:rPr>
        <w:t>здійснювати</w:t>
      </w:r>
      <w:r>
        <w:t></w:t>
      </w:r>
      <w:r>
        <w:rPr>
          <w:rFonts w:hint="eastAsia"/>
        </w:rPr>
        <w:t>реальні</w:t>
      </w:r>
      <w:r>
        <w:t></w:t>
      </w:r>
      <w:r>
        <w:rPr>
          <w:rFonts w:hint="eastAsia"/>
        </w:rPr>
        <w:t>дії</w:t>
      </w:r>
      <w:r>
        <w:t></w:t>
      </w:r>
      <w:r>
        <w:rPr>
          <w:rFonts w:hint="eastAsia"/>
        </w:rPr>
        <w:t>щодо</w:t>
      </w:r>
      <w:r>
        <w:t></w:t>
      </w:r>
      <w:r>
        <w:rPr>
          <w:rFonts w:hint="eastAsia"/>
        </w:rPr>
        <w:t>купівлі</w:t>
      </w:r>
      <w:r>
        <w:t></w:t>
      </w:r>
      <w:r>
        <w:rPr>
          <w:rFonts w:hint="eastAsia"/>
        </w:rPr>
        <w:t>товару</w:t>
      </w:r>
    </w:p>
    <w:p w:rsidR="009A40AF" w:rsidRDefault="009A40AF" w:rsidP="009A40AF">
      <w:r>
        <w:t></w:t>
      </w:r>
      <w:r>
        <w:rPr>
          <w:rFonts w:hint="eastAsia"/>
        </w:rPr>
        <w:t>наприклад</w:t>
      </w:r>
      <w:r>
        <w:t></w:t>
      </w:r>
      <w:r>
        <w:t></w:t>
      </w:r>
      <w:r>
        <w:rPr>
          <w:rFonts w:hint="eastAsia"/>
        </w:rPr>
        <w:t>розрахунок</w:t>
      </w:r>
      <w:r>
        <w:t></w:t>
      </w:r>
      <w:r>
        <w:t></w:t>
      </w:r>
      <w:r>
        <w:t></w:t>
      </w:r>
      <w:r>
        <w:rPr>
          <w:rFonts w:hint="eastAsia"/>
        </w:rPr>
        <w:t>Інформаційна</w:t>
      </w:r>
      <w:r>
        <w:t></w:t>
      </w:r>
      <w:r>
        <w:rPr>
          <w:rFonts w:hint="eastAsia"/>
        </w:rPr>
        <w:t>архітектура</w:t>
      </w:r>
      <w:r>
        <w:t></w:t>
      </w:r>
      <w:r>
        <w:rPr>
          <w:rFonts w:hint="eastAsia"/>
        </w:rPr>
        <w:t>комерційних</w:t>
      </w:r>
      <w:r>
        <w:t></w:t>
      </w:r>
      <w:r>
        <w:rPr>
          <w:rFonts w:hint="eastAsia"/>
        </w:rPr>
        <w:t>сайтів</w:t>
      </w:r>
      <w:r>
        <w:t></w:t>
      </w:r>
      <w:r>
        <w:t></w:t>
      </w:r>
      <w:r>
        <w:rPr>
          <w:rFonts w:hint="eastAsia"/>
        </w:rPr>
        <w:t>як</w:t>
      </w:r>
    </w:p>
    <w:p w:rsidR="009A40AF" w:rsidRDefault="009A40AF" w:rsidP="009A40AF">
      <w:r>
        <w:rPr>
          <w:rFonts w:hint="eastAsia"/>
        </w:rPr>
        <w:t>правило</w:t>
      </w:r>
      <w:r>
        <w:t></w:t>
      </w:r>
      <w:r>
        <w:t></w:t>
      </w:r>
      <w:r>
        <w:rPr>
          <w:rFonts w:hint="eastAsia"/>
        </w:rPr>
        <w:t>будується</w:t>
      </w:r>
      <w:r>
        <w:t></w:t>
      </w:r>
      <w:r>
        <w:rPr>
          <w:rFonts w:hint="eastAsia"/>
        </w:rPr>
        <w:t>відповідно</w:t>
      </w:r>
      <w:r>
        <w:t></w:t>
      </w:r>
      <w:r>
        <w:rPr>
          <w:rFonts w:hint="eastAsia"/>
        </w:rPr>
        <w:t>до</w:t>
      </w:r>
      <w:r>
        <w:t></w:t>
      </w:r>
      <w:r>
        <w:rPr>
          <w:rFonts w:hint="eastAsia"/>
        </w:rPr>
        <w:t>принципу</w:t>
      </w:r>
      <w:r>
        <w:t></w:t>
      </w:r>
      <w:r>
        <w:rPr>
          <w:rFonts w:hint="eastAsia"/>
        </w:rPr>
        <w:t>каталогізованої</w:t>
      </w:r>
      <w:r>
        <w:t></w:t>
      </w:r>
      <w:r>
        <w:rPr>
          <w:rFonts w:hint="eastAsia"/>
        </w:rPr>
        <w:t>багатовимірної</w:t>
      </w:r>
    </w:p>
    <w:p w:rsidR="009A40AF" w:rsidRDefault="009A40AF" w:rsidP="009A40AF">
      <w:r>
        <w:rPr>
          <w:rFonts w:hint="eastAsia"/>
        </w:rPr>
        <w:t>ієрархії</w:t>
      </w:r>
      <w:r>
        <w:t></w:t>
      </w:r>
      <w:r>
        <w:t></w:t>
      </w:r>
      <w:r>
        <w:rPr>
          <w:rFonts w:hint="eastAsia"/>
        </w:rPr>
        <w:t>основним</w:t>
      </w:r>
      <w:r>
        <w:t></w:t>
      </w:r>
      <w:r>
        <w:rPr>
          <w:rFonts w:hint="eastAsia"/>
        </w:rPr>
        <w:t>елементом</w:t>
      </w:r>
      <w:r>
        <w:t></w:t>
      </w:r>
      <w:r>
        <w:rPr>
          <w:rFonts w:hint="eastAsia"/>
        </w:rPr>
        <w:t>якої</w:t>
      </w:r>
      <w:r>
        <w:t></w:t>
      </w:r>
      <w:r>
        <w:rPr>
          <w:rFonts w:hint="eastAsia"/>
        </w:rPr>
        <w:t>є</w:t>
      </w:r>
      <w:r>
        <w:t></w:t>
      </w:r>
      <w:r>
        <w:rPr>
          <w:rFonts w:hint="eastAsia"/>
        </w:rPr>
        <w:t>текст</w:t>
      </w:r>
      <w:r>
        <w:t></w:t>
      </w:r>
      <w:r>
        <w:rPr>
          <w:rFonts w:hint="eastAsia"/>
        </w:rPr>
        <w:t>опис</w:t>
      </w:r>
      <w:r>
        <w:t></w:t>
      </w:r>
      <w:r>
        <w:rPr>
          <w:rFonts w:hint="eastAsia"/>
        </w:rPr>
        <w:t>товару</w:t>
      </w:r>
      <w:r>
        <w:t></w:t>
      </w:r>
    </w:p>
    <w:p w:rsidR="009A40AF" w:rsidRDefault="009A40AF" w:rsidP="009A40AF">
      <w:r>
        <w:rPr>
          <w:rFonts w:hint="eastAsia"/>
        </w:rPr>
        <w:t>Текст</w:t>
      </w:r>
      <w:r>
        <w:t></w:t>
      </w:r>
      <w:r>
        <w:rPr>
          <w:rFonts w:hint="eastAsia"/>
        </w:rPr>
        <w:t>опис</w:t>
      </w:r>
      <w:r>
        <w:t></w:t>
      </w:r>
      <w:r>
        <w:rPr>
          <w:rFonts w:hint="eastAsia"/>
        </w:rPr>
        <w:t>товару</w:t>
      </w:r>
      <w:r>
        <w:t></w:t>
      </w:r>
      <w:r>
        <w:rPr>
          <w:rFonts w:hint="eastAsia"/>
        </w:rPr>
        <w:t>є</w:t>
      </w:r>
      <w:r>
        <w:t></w:t>
      </w:r>
      <w:r>
        <w:rPr>
          <w:rFonts w:hint="eastAsia"/>
        </w:rPr>
        <w:t>автентичним</w:t>
      </w:r>
      <w:r>
        <w:t></w:t>
      </w:r>
      <w:r>
        <w:rPr>
          <w:rFonts w:hint="eastAsia"/>
        </w:rPr>
        <w:t>мовленнєвим</w:t>
      </w:r>
      <w:r>
        <w:t></w:t>
      </w:r>
      <w:r>
        <w:rPr>
          <w:rFonts w:hint="eastAsia"/>
        </w:rPr>
        <w:t>жанром</w:t>
      </w:r>
      <w:r>
        <w:t></w:t>
      </w:r>
      <w:r>
        <w:rPr>
          <w:rFonts w:hint="eastAsia"/>
        </w:rPr>
        <w:t>Інтернетдискурсу</w:t>
      </w:r>
      <w:r>
        <w:t></w:t>
      </w:r>
      <w:r>
        <w:t></w:t>
      </w:r>
      <w:r>
        <w:rPr>
          <w:rFonts w:hint="eastAsia"/>
        </w:rPr>
        <w:t>що</w:t>
      </w:r>
      <w:r>
        <w:t></w:t>
      </w:r>
      <w:r>
        <w:rPr>
          <w:rFonts w:hint="eastAsia"/>
        </w:rPr>
        <w:t>формується</w:t>
      </w:r>
      <w:r>
        <w:t></w:t>
      </w:r>
      <w:r>
        <w:rPr>
          <w:rFonts w:hint="eastAsia"/>
        </w:rPr>
        <w:t>завдяки</w:t>
      </w:r>
      <w:r>
        <w:t></w:t>
      </w:r>
      <w:r>
        <w:rPr>
          <w:rFonts w:hint="eastAsia"/>
        </w:rPr>
        <w:t>взаємодії</w:t>
      </w:r>
      <w:r>
        <w:t></w:t>
      </w:r>
      <w:r>
        <w:rPr>
          <w:rFonts w:hint="eastAsia"/>
        </w:rPr>
        <w:t>низки</w:t>
      </w:r>
      <w:r>
        <w:t></w:t>
      </w:r>
      <w:r>
        <w:rPr>
          <w:rFonts w:hint="eastAsia"/>
        </w:rPr>
        <w:t>мовних</w:t>
      </w:r>
      <w:r>
        <w:t></w:t>
      </w:r>
      <w:r>
        <w:rPr>
          <w:rFonts w:hint="eastAsia"/>
        </w:rPr>
        <w:t>і</w:t>
      </w:r>
      <w:r>
        <w:t></w:t>
      </w:r>
      <w:r>
        <w:rPr>
          <w:rFonts w:hint="eastAsia"/>
        </w:rPr>
        <w:t>немовних</w:t>
      </w:r>
      <w:r>
        <w:t></w:t>
      </w:r>
      <w:r>
        <w:rPr>
          <w:rFonts w:hint="eastAsia"/>
        </w:rPr>
        <w:t>факторів</w:t>
      </w:r>
      <w:r>
        <w:t></w:t>
      </w:r>
    </w:p>
    <w:p w:rsidR="009A40AF" w:rsidRDefault="009A40AF" w:rsidP="009A40AF">
      <w:r>
        <w:rPr>
          <w:rFonts w:hint="eastAsia"/>
        </w:rPr>
        <w:t>які</w:t>
      </w:r>
      <w:r>
        <w:t></w:t>
      </w:r>
      <w:r>
        <w:rPr>
          <w:rFonts w:hint="eastAsia"/>
        </w:rPr>
        <w:t>є</w:t>
      </w:r>
      <w:r>
        <w:t></w:t>
      </w:r>
      <w:r>
        <w:rPr>
          <w:rFonts w:hint="eastAsia"/>
        </w:rPr>
        <w:t>складниками</w:t>
      </w:r>
      <w:r>
        <w:t></w:t>
      </w:r>
      <w:r>
        <w:rPr>
          <w:rFonts w:hint="eastAsia"/>
        </w:rPr>
        <w:t>комунікативного</w:t>
      </w:r>
      <w:r>
        <w:t></w:t>
      </w:r>
      <w:r>
        <w:rPr>
          <w:rFonts w:hint="eastAsia"/>
        </w:rPr>
        <w:t>контексту</w:t>
      </w:r>
      <w:r>
        <w:t></w:t>
      </w:r>
      <w:r>
        <w:t></w:t>
      </w:r>
      <w:r>
        <w:rPr>
          <w:rFonts w:hint="eastAsia"/>
        </w:rPr>
        <w:t>ТОТ</w:t>
      </w:r>
      <w:r>
        <w:t></w:t>
      </w:r>
      <w:r>
        <w:rPr>
          <w:rFonts w:hint="eastAsia"/>
        </w:rPr>
        <w:t>комерційних</w:t>
      </w:r>
      <w:r>
        <w:t></w:t>
      </w:r>
      <w:r>
        <w:rPr>
          <w:rFonts w:hint="eastAsia"/>
        </w:rPr>
        <w:t>Інтернетсайтів</w:t>
      </w:r>
      <w:r>
        <w:t></w:t>
      </w:r>
      <w:r>
        <w:rPr>
          <w:rFonts w:hint="eastAsia"/>
        </w:rPr>
        <w:t>побудовані</w:t>
      </w:r>
      <w:r>
        <w:t></w:t>
      </w:r>
      <w:r>
        <w:rPr>
          <w:rFonts w:hint="eastAsia"/>
        </w:rPr>
        <w:t>за</w:t>
      </w:r>
      <w:r>
        <w:t></w:t>
      </w:r>
      <w:r>
        <w:rPr>
          <w:rFonts w:hint="eastAsia"/>
        </w:rPr>
        <w:t>моделлю</w:t>
      </w:r>
      <w:r>
        <w:t></w:t>
      </w:r>
      <w:r>
        <w:rPr>
          <w:rFonts w:hint="eastAsia"/>
        </w:rPr>
        <w:t>мультимедійного</w:t>
      </w:r>
      <w:r>
        <w:t></w:t>
      </w:r>
      <w:r>
        <w:rPr>
          <w:rFonts w:hint="eastAsia"/>
        </w:rPr>
        <w:t>гіпертексту</w:t>
      </w:r>
      <w:r>
        <w:t></w:t>
      </w:r>
      <w:r>
        <w:rPr>
          <w:rFonts w:hint="eastAsia"/>
        </w:rPr>
        <w:t>й</w:t>
      </w:r>
    </w:p>
    <w:p w:rsidR="009A40AF" w:rsidRDefault="009A40AF" w:rsidP="009A40AF">
      <w:r>
        <w:rPr>
          <w:rFonts w:hint="eastAsia"/>
        </w:rPr>
        <w:t>характеризуються</w:t>
      </w:r>
      <w:r>
        <w:t></w:t>
      </w:r>
      <w:r>
        <w:rPr>
          <w:rFonts w:hint="eastAsia"/>
        </w:rPr>
        <w:t>такими</w:t>
      </w:r>
      <w:r>
        <w:t></w:t>
      </w:r>
      <w:r>
        <w:rPr>
          <w:rFonts w:hint="eastAsia"/>
        </w:rPr>
        <w:t>параметрами</w:t>
      </w:r>
      <w:r>
        <w:t></w:t>
      </w:r>
      <w:r>
        <w:t></w:t>
      </w:r>
      <w:r>
        <w:rPr>
          <w:rFonts w:hint="eastAsia"/>
        </w:rPr>
        <w:t>як</w:t>
      </w:r>
      <w:r>
        <w:t></w:t>
      </w:r>
      <w:r>
        <w:rPr>
          <w:rFonts w:hint="eastAsia"/>
        </w:rPr>
        <w:t>поліадресантність</w:t>
      </w:r>
      <w:r>
        <w:t></w:t>
      </w:r>
      <w:r>
        <w:t></w:t>
      </w:r>
      <w:r>
        <w:rPr>
          <w:rFonts w:hint="eastAsia"/>
        </w:rPr>
        <w:t>інформативність</w:t>
      </w:r>
      <w:r>
        <w:t></w:t>
      </w:r>
    </w:p>
    <w:p w:rsidR="009A40AF" w:rsidRDefault="009A40AF" w:rsidP="009A40AF">
      <w:r>
        <w:rPr>
          <w:rFonts w:hint="eastAsia"/>
        </w:rPr>
        <w:t>об’єктивність</w:t>
      </w:r>
      <w:r>
        <w:t></w:t>
      </w:r>
      <w:r>
        <w:t></w:t>
      </w:r>
      <w:r>
        <w:rPr>
          <w:rFonts w:hint="eastAsia"/>
        </w:rPr>
        <w:t>креолізованість</w:t>
      </w:r>
      <w:r>
        <w:t></w:t>
      </w:r>
      <w:r>
        <w:t></w:t>
      </w:r>
      <w:r>
        <w:rPr>
          <w:rFonts w:hint="eastAsia"/>
        </w:rPr>
        <w:t>інтерактивність</w:t>
      </w:r>
      <w:r>
        <w:t></w:t>
      </w:r>
      <w:r>
        <w:t></w:t>
      </w:r>
      <w:r>
        <w:rPr>
          <w:rFonts w:hint="eastAsia"/>
        </w:rPr>
        <w:t>відносна</w:t>
      </w:r>
      <w:r>
        <w:t></w:t>
      </w:r>
      <w:r>
        <w:rPr>
          <w:rFonts w:hint="eastAsia"/>
        </w:rPr>
        <w:t>завершеність</w:t>
      </w:r>
      <w:r>
        <w:t></w:t>
      </w:r>
    </w:p>
    <w:p w:rsidR="009A40AF" w:rsidRDefault="009A40AF" w:rsidP="009A40AF">
      <w:r>
        <w:rPr>
          <w:rFonts w:hint="eastAsia"/>
        </w:rPr>
        <w:t>наявність</w:t>
      </w:r>
      <w:r>
        <w:t></w:t>
      </w:r>
      <w:r>
        <w:rPr>
          <w:rFonts w:hint="eastAsia"/>
        </w:rPr>
        <w:t>певної</w:t>
      </w:r>
      <w:r>
        <w:t></w:t>
      </w:r>
      <w:r>
        <w:rPr>
          <w:rFonts w:hint="eastAsia"/>
        </w:rPr>
        <w:t>структурної</w:t>
      </w:r>
      <w:r>
        <w:t></w:t>
      </w:r>
      <w:r>
        <w:rPr>
          <w:rFonts w:hint="eastAsia"/>
        </w:rPr>
        <w:t>моделі</w:t>
      </w:r>
      <w:r>
        <w:t></w:t>
      </w:r>
    </w:p>
    <w:p w:rsidR="009A40AF" w:rsidRDefault="009A40AF" w:rsidP="009A40AF">
      <w:r>
        <w:rPr>
          <w:rFonts w:hint="eastAsia"/>
        </w:rPr>
        <w:t>До</w:t>
      </w:r>
      <w:r>
        <w:t></w:t>
      </w:r>
      <w:r>
        <w:rPr>
          <w:rFonts w:hint="eastAsia"/>
        </w:rPr>
        <w:t>типової</w:t>
      </w:r>
      <w:r>
        <w:t></w:t>
      </w:r>
      <w:r>
        <w:rPr>
          <w:rFonts w:hint="eastAsia"/>
        </w:rPr>
        <w:t>структури</w:t>
      </w:r>
      <w:r>
        <w:t></w:t>
      </w:r>
      <w:r>
        <w:rPr>
          <w:rFonts w:hint="eastAsia"/>
        </w:rPr>
        <w:t>ТОТ</w:t>
      </w:r>
      <w:r>
        <w:t></w:t>
      </w:r>
      <w:r>
        <w:rPr>
          <w:rFonts w:hint="eastAsia"/>
        </w:rPr>
        <w:t>входять</w:t>
      </w:r>
      <w:r>
        <w:t></w:t>
      </w:r>
      <w:r>
        <w:rPr>
          <w:rFonts w:hint="eastAsia"/>
        </w:rPr>
        <w:t>інформаційний</w:t>
      </w:r>
      <w:r>
        <w:t></w:t>
      </w:r>
      <w:r>
        <w:rPr>
          <w:rFonts w:hint="eastAsia"/>
        </w:rPr>
        <w:t>блок</w:t>
      </w:r>
      <w:r>
        <w:t></w:t>
      </w:r>
      <w:r>
        <w:rPr>
          <w:rFonts w:hint="eastAsia"/>
        </w:rPr>
        <w:t>та</w:t>
      </w:r>
      <w:r>
        <w:t></w:t>
      </w:r>
      <w:r>
        <w:rPr>
          <w:rFonts w:hint="eastAsia"/>
        </w:rPr>
        <w:t>блок</w:t>
      </w:r>
    </w:p>
    <w:p w:rsidR="009A40AF" w:rsidRDefault="009A40AF" w:rsidP="009A40AF">
      <w:r>
        <w:rPr>
          <w:rFonts w:hint="eastAsia"/>
        </w:rPr>
        <w:t>об’єктивної</w:t>
      </w:r>
      <w:r>
        <w:t></w:t>
      </w:r>
      <w:r>
        <w:rPr>
          <w:rFonts w:hint="eastAsia"/>
        </w:rPr>
        <w:t>орієнтації</w:t>
      </w:r>
      <w:r>
        <w:t></w:t>
      </w:r>
      <w:r>
        <w:rPr>
          <w:rFonts w:hint="eastAsia"/>
        </w:rPr>
        <w:t>користувача</w:t>
      </w:r>
      <w:r>
        <w:t></w:t>
      </w:r>
      <w:r>
        <w:t></w:t>
      </w:r>
      <w:r>
        <w:rPr>
          <w:rFonts w:hint="eastAsia"/>
        </w:rPr>
        <w:t>Інформаційний</w:t>
      </w:r>
      <w:r>
        <w:t></w:t>
      </w:r>
      <w:r>
        <w:rPr>
          <w:rFonts w:hint="eastAsia"/>
        </w:rPr>
        <w:t>блок</w:t>
      </w:r>
      <w:r>
        <w:t></w:t>
      </w:r>
      <w:r>
        <w:rPr>
          <w:rFonts w:hint="eastAsia"/>
        </w:rPr>
        <w:t>включає</w:t>
      </w:r>
      <w:r>
        <w:t></w:t>
      </w:r>
      <w:r>
        <w:rPr>
          <w:rFonts w:hint="eastAsia"/>
        </w:rPr>
        <w:t>зображальнографічний</w:t>
      </w:r>
      <w:r>
        <w:t></w:t>
      </w:r>
      <w:r>
        <w:rPr>
          <w:rFonts w:hint="eastAsia"/>
        </w:rPr>
        <w:t>та</w:t>
      </w:r>
      <w:r>
        <w:t></w:t>
      </w:r>
      <w:r>
        <w:rPr>
          <w:rFonts w:hint="eastAsia"/>
        </w:rPr>
        <w:t>вербальний</w:t>
      </w:r>
      <w:r>
        <w:t></w:t>
      </w:r>
      <w:r>
        <w:rPr>
          <w:rFonts w:hint="eastAsia"/>
        </w:rPr>
        <w:t>компоненти</w:t>
      </w:r>
      <w:r>
        <w:t></w:t>
      </w:r>
      <w:r>
        <w:t></w:t>
      </w:r>
      <w:r>
        <w:rPr>
          <w:rFonts w:hint="eastAsia"/>
        </w:rPr>
        <w:t>Орієнтуючись</w:t>
      </w:r>
      <w:r>
        <w:t></w:t>
      </w:r>
      <w:r>
        <w:rPr>
          <w:rFonts w:hint="eastAsia"/>
        </w:rPr>
        <w:t>на</w:t>
      </w:r>
      <w:r>
        <w:t></w:t>
      </w:r>
      <w:r>
        <w:rPr>
          <w:rFonts w:hint="eastAsia"/>
        </w:rPr>
        <w:t>класичну</w:t>
      </w:r>
      <w:r>
        <w:t></w:t>
      </w:r>
      <w:r>
        <w:rPr>
          <w:rFonts w:hint="eastAsia"/>
        </w:rPr>
        <w:t>структуру</w:t>
      </w:r>
    </w:p>
    <w:p w:rsidR="009A40AF" w:rsidRDefault="009A40AF" w:rsidP="009A40AF">
      <w:r>
        <w:rPr>
          <w:rFonts w:hint="eastAsia"/>
        </w:rPr>
        <w:t>короткого</w:t>
      </w:r>
      <w:r>
        <w:t></w:t>
      </w:r>
      <w:r>
        <w:rPr>
          <w:rFonts w:hint="eastAsia"/>
        </w:rPr>
        <w:t>тексту</w:t>
      </w:r>
      <w:r>
        <w:t></w:t>
      </w:r>
      <w:r>
        <w:t></w:t>
      </w:r>
      <w:r>
        <w:rPr>
          <w:rFonts w:hint="eastAsia"/>
        </w:rPr>
        <w:t>в</w:t>
      </w:r>
      <w:r>
        <w:t></w:t>
      </w:r>
      <w:r>
        <w:rPr>
          <w:rFonts w:hint="eastAsia"/>
        </w:rPr>
        <w:t>інформаційному</w:t>
      </w:r>
      <w:r>
        <w:t></w:t>
      </w:r>
      <w:r>
        <w:rPr>
          <w:rFonts w:hint="eastAsia"/>
        </w:rPr>
        <w:t>блоці</w:t>
      </w:r>
      <w:r>
        <w:t></w:t>
      </w:r>
      <w:r>
        <w:rPr>
          <w:rFonts w:hint="eastAsia"/>
        </w:rPr>
        <w:t>виділяються</w:t>
      </w:r>
      <w:r>
        <w:t></w:t>
      </w:r>
      <w:r>
        <w:rPr>
          <w:rFonts w:hint="eastAsia"/>
        </w:rPr>
        <w:t>три</w:t>
      </w:r>
      <w:r>
        <w:t></w:t>
      </w:r>
      <w:r>
        <w:rPr>
          <w:rFonts w:hint="eastAsia"/>
        </w:rPr>
        <w:t>сегменти</w:t>
      </w:r>
      <w:r>
        <w:t></w:t>
      </w:r>
      <w:r>
        <w:t></w:t>
      </w:r>
      <w:r>
        <w:rPr>
          <w:rFonts w:hint="eastAsia"/>
        </w:rPr>
        <w:t>початок</w:t>
      </w:r>
    </w:p>
    <w:p w:rsidR="009A40AF" w:rsidRDefault="009A40AF" w:rsidP="009A40AF">
      <w:r>
        <w:t></w:t>
      </w:r>
      <w:r>
        <w:rPr>
          <w:rFonts w:hint="eastAsia"/>
        </w:rPr>
        <w:t>назва</w:t>
      </w:r>
      <w:r>
        <w:t></w:t>
      </w:r>
      <w:r>
        <w:t></w:t>
      </w:r>
      <w:r>
        <w:t></w:t>
      </w:r>
      <w:r>
        <w:rPr>
          <w:rFonts w:hint="eastAsia"/>
        </w:rPr>
        <w:t>марка</w:t>
      </w:r>
      <w:r>
        <w:t></w:t>
      </w:r>
      <w:r>
        <w:rPr>
          <w:rFonts w:hint="eastAsia"/>
        </w:rPr>
        <w:t>товару</w:t>
      </w:r>
      <w:r>
        <w:t></w:t>
      </w:r>
      <w:r>
        <w:t></w:t>
      </w:r>
      <w:r>
        <w:t></w:t>
      </w:r>
      <w:r>
        <w:rPr>
          <w:rFonts w:hint="eastAsia"/>
        </w:rPr>
        <w:t>основна</w:t>
      </w:r>
      <w:r>
        <w:t></w:t>
      </w:r>
      <w:r>
        <w:rPr>
          <w:rFonts w:hint="eastAsia"/>
        </w:rPr>
        <w:t>частина</w:t>
      </w:r>
      <w:r>
        <w:t></w:t>
      </w:r>
      <w:r>
        <w:t></w:t>
      </w:r>
      <w:r>
        <w:rPr>
          <w:rFonts w:hint="eastAsia"/>
        </w:rPr>
        <w:t>опис</w:t>
      </w:r>
      <w:r>
        <w:t></w:t>
      </w:r>
      <w:r>
        <w:rPr>
          <w:rFonts w:hint="eastAsia"/>
        </w:rPr>
        <w:t>переваг</w:t>
      </w:r>
      <w:r>
        <w:t></w:t>
      </w:r>
      <w:r>
        <w:rPr>
          <w:rFonts w:hint="eastAsia"/>
        </w:rPr>
        <w:t>та</w:t>
      </w:r>
      <w:r>
        <w:t></w:t>
      </w:r>
      <w:r>
        <w:rPr>
          <w:rFonts w:hint="eastAsia"/>
        </w:rPr>
        <w:t>недоліків</w:t>
      </w:r>
      <w:r>
        <w:t></w:t>
      </w:r>
      <w:r>
        <w:rPr>
          <w:rFonts w:hint="eastAsia"/>
        </w:rPr>
        <w:t>товару</w:t>
      </w:r>
      <w:r>
        <w:t></w:t>
      </w:r>
      <w:r>
        <w:t></w:t>
      </w:r>
      <w:r>
        <w:rPr>
          <w:rFonts w:hint="eastAsia"/>
        </w:rPr>
        <w:t>його</w:t>
      </w:r>
    </w:p>
    <w:p w:rsidR="009A40AF" w:rsidRDefault="009A40AF" w:rsidP="009A40AF">
      <w:r>
        <w:rPr>
          <w:rFonts w:hint="eastAsia"/>
        </w:rPr>
        <w:t>технічних</w:t>
      </w:r>
      <w:r>
        <w:t></w:t>
      </w:r>
      <w:r>
        <w:rPr>
          <w:rFonts w:hint="eastAsia"/>
        </w:rPr>
        <w:t>характеристик</w:t>
      </w:r>
      <w:r>
        <w:t></w:t>
      </w:r>
      <w:r>
        <w:t></w:t>
      </w:r>
      <w:r>
        <w:rPr>
          <w:rFonts w:hint="eastAsia"/>
        </w:rPr>
        <w:t>фотографія</w:t>
      </w:r>
      <w:r>
        <w:t></w:t>
      </w:r>
      <w:r>
        <w:t></w:t>
      </w:r>
      <w:r>
        <w:rPr>
          <w:rFonts w:hint="eastAsia"/>
        </w:rPr>
        <w:t>та</w:t>
      </w:r>
      <w:r>
        <w:t></w:t>
      </w:r>
      <w:r>
        <w:rPr>
          <w:rFonts w:hint="eastAsia"/>
        </w:rPr>
        <w:t>завершення</w:t>
      </w:r>
      <w:r>
        <w:t></w:t>
      </w:r>
      <w:r>
        <w:t></w:t>
      </w:r>
      <w:r>
        <w:rPr>
          <w:rFonts w:hint="eastAsia"/>
        </w:rPr>
        <w:t>довідковий</w:t>
      </w:r>
      <w:r>
        <w:t></w:t>
      </w:r>
      <w:r>
        <w:rPr>
          <w:rFonts w:hint="eastAsia"/>
        </w:rPr>
        <w:t>матеріал</w:t>
      </w:r>
      <w:r>
        <w:t></w:t>
      </w:r>
      <w:r>
        <w:t></w:t>
      </w:r>
    </w:p>
    <w:p w:rsidR="009A40AF" w:rsidRDefault="009A40AF" w:rsidP="009A40AF">
      <w:r>
        <w:rPr>
          <w:rFonts w:hint="eastAsia"/>
        </w:rPr>
        <w:t>Блок</w:t>
      </w:r>
      <w:r>
        <w:t></w:t>
      </w:r>
      <w:r>
        <w:rPr>
          <w:rFonts w:hint="eastAsia"/>
        </w:rPr>
        <w:t>об’єктивної</w:t>
      </w:r>
      <w:r>
        <w:t></w:t>
      </w:r>
      <w:r>
        <w:rPr>
          <w:rFonts w:hint="eastAsia"/>
        </w:rPr>
        <w:t>орієнтації</w:t>
      </w:r>
      <w:r>
        <w:t></w:t>
      </w:r>
      <w:r>
        <w:rPr>
          <w:rFonts w:hint="eastAsia"/>
        </w:rPr>
        <w:t>включає</w:t>
      </w:r>
      <w:r>
        <w:t></w:t>
      </w:r>
      <w:r>
        <w:rPr>
          <w:rFonts w:hint="eastAsia"/>
        </w:rPr>
        <w:t>гіперпосилання</w:t>
      </w:r>
      <w:r>
        <w:t></w:t>
      </w:r>
      <w:r>
        <w:t></w:t>
      </w:r>
      <w:r>
        <w:rPr>
          <w:rFonts w:hint="eastAsia"/>
        </w:rPr>
        <w:t>що</w:t>
      </w:r>
      <w:r>
        <w:t></w:t>
      </w:r>
      <w:r>
        <w:rPr>
          <w:rFonts w:hint="eastAsia"/>
        </w:rPr>
        <w:t>функціонують</w:t>
      </w:r>
      <w:r>
        <w:t></w:t>
      </w:r>
      <w:r>
        <w:rPr>
          <w:rFonts w:hint="eastAsia"/>
        </w:rPr>
        <w:t>як</w:t>
      </w:r>
    </w:p>
    <w:p w:rsidR="009A40AF" w:rsidRDefault="009A40AF" w:rsidP="009A40AF">
      <w:r>
        <w:rPr>
          <w:rFonts w:hint="eastAsia"/>
        </w:rPr>
        <w:t>засоби</w:t>
      </w:r>
      <w:r>
        <w:t></w:t>
      </w:r>
      <w:r>
        <w:rPr>
          <w:rFonts w:hint="eastAsia"/>
        </w:rPr>
        <w:t>орієнтації</w:t>
      </w:r>
      <w:r>
        <w:t></w:t>
      </w:r>
      <w:r>
        <w:rPr>
          <w:rFonts w:hint="eastAsia"/>
        </w:rPr>
        <w:t>користувача</w:t>
      </w:r>
      <w:r>
        <w:t></w:t>
      </w:r>
      <w:r>
        <w:rPr>
          <w:rFonts w:hint="eastAsia"/>
        </w:rPr>
        <w:t>у</w:t>
      </w:r>
      <w:r>
        <w:t></w:t>
      </w:r>
      <w:r>
        <w:rPr>
          <w:rFonts w:hint="eastAsia"/>
        </w:rPr>
        <w:t>кіберпросторі</w:t>
      </w:r>
      <w:r>
        <w:t></w:t>
      </w:r>
      <w:r>
        <w:rPr>
          <w:rFonts w:hint="eastAsia"/>
        </w:rPr>
        <w:t>та</w:t>
      </w:r>
      <w:r>
        <w:t></w:t>
      </w:r>
      <w:r>
        <w:rPr>
          <w:rFonts w:hint="eastAsia"/>
        </w:rPr>
        <w:t>надають</w:t>
      </w:r>
      <w:r>
        <w:t></w:t>
      </w:r>
      <w:r>
        <w:rPr>
          <w:rFonts w:hint="eastAsia"/>
        </w:rPr>
        <w:t>можливість</w:t>
      </w:r>
      <w:r>
        <w:t></w:t>
      </w:r>
      <w:r>
        <w:rPr>
          <w:rFonts w:hint="eastAsia"/>
        </w:rPr>
        <w:t>навігації</w:t>
      </w:r>
    </w:p>
    <w:p w:rsidR="009A40AF" w:rsidRDefault="009A40AF" w:rsidP="009A40AF">
      <w:r>
        <w:rPr>
          <w:rFonts w:hint="eastAsia"/>
        </w:rPr>
        <w:t>сайтом</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p>
    <w:p w:rsidR="009A40AF" w:rsidRDefault="009A40AF" w:rsidP="009A40AF">
      <w:r>
        <w:rPr>
          <w:rFonts w:hint="eastAsia"/>
        </w:rPr>
        <w:t>здійснення</w:t>
      </w:r>
      <w:r>
        <w:t></w:t>
      </w:r>
      <w:r>
        <w:rPr>
          <w:rFonts w:hint="eastAsia"/>
        </w:rPr>
        <w:t>реальних</w:t>
      </w:r>
      <w:r>
        <w:t></w:t>
      </w:r>
      <w:r>
        <w:rPr>
          <w:rFonts w:hint="eastAsia"/>
        </w:rPr>
        <w:t>дій</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t></w:t>
      </w:r>
      <w:r>
        <w:t></w:t>
      </w:r>
      <w:r>
        <w:t></w:t>
      </w:r>
      <w:r>
        <w:t></w:t>
      </w:r>
      <w:r>
        <w:t></w:t>
      </w:r>
      <w:r>
        <w:t></w:t>
      </w:r>
      <w:r>
        <w:t></w:t>
      </w:r>
      <w:r>
        <w:t></w:t>
      </w:r>
      <w:r>
        <w:t></w:t>
      </w:r>
      <w:r>
        <w:t></w:t>
      </w:r>
      <w:r>
        <w:t></w:t>
      </w:r>
      <w:r>
        <w:t></w:t>
      </w:r>
      <w:r>
        <w:t></w:t>
      </w:r>
      <w:r>
        <w:t></w:t>
      </w:r>
      <w:r>
        <w:t></w:t>
      </w:r>
      <w:r>
        <w:t></w:t>
      </w:r>
      <w:r>
        <w:t></w:t>
      </w:r>
      <w:r>
        <w:t></w:t>
      </w:r>
    </w:p>
    <w:p w:rsidR="009A40AF" w:rsidRDefault="009A40AF" w:rsidP="009A40AF">
      <w:r>
        <w:rPr>
          <w:rFonts w:hint="eastAsia"/>
        </w:rPr>
        <w:t>Під</w:t>
      </w:r>
      <w:r>
        <w:t></w:t>
      </w:r>
      <w:r>
        <w:rPr>
          <w:rFonts w:hint="eastAsia"/>
        </w:rPr>
        <w:t>час</w:t>
      </w:r>
      <w:r>
        <w:t></w:t>
      </w:r>
      <w:r>
        <w:rPr>
          <w:rFonts w:hint="eastAsia"/>
        </w:rPr>
        <w:t>дослідження</w:t>
      </w:r>
      <w:r>
        <w:t></w:t>
      </w:r>
      <w:r>
        <w:rPr>
          <w:rFonts w:hint="eastAsia"/>
        </w:rPr>
        <w:t>було</w:t>
      </w:r>
      <w:r>
        <w:t></w:t>
      </w:r>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текстах</w:t>
      </w:r>
      <w:r>
        <w:t></w:t>
      </w:r>
      <w:r>
        <w:rPr>
          <w:rFonts w:hint="eastAsia"/>
        </w:rPr>
        <w:t>описах</w:t>
      </w:r>
    </w:p>
    <w:p w:rsidR="009A40AF" w:rsidRDefault="009A40AF" w:rsidP="009A40AF">
      <w:r>
        <w:rPr>
          <w:rFonts w:hint="eastAsia"/>
        </w:rPr>
        <w:t>товарів</w:t>
      </w:r>
      <w:r>
        <w:t></w:t>
      </w:r>
      <w:r>
        <w:rPr>
          <w:rFonts w:hint="eastAsia"/>
        </w:rPr>
        <w:t>представлені</w:t>
      </w:r>
      <w:r>
        <w:t></w:t>
      </w:r>
      <w:r>
        <w:rPr>
          <w:rFonts w:hint="eastAsia"/>
        </w:rPr>
        <w:t>дейктичні</w:t>
      </w:r>
      <w:r>
        <w:t></w:t>
      </w:r>
      <w:r>
        <w:rPr>
          <w:rFonts w:hint="eastAsia"/>
        </w:rPr>
        <w:t>елементи</w:t>
      </w:r>
      <w:r>
        <w:t></w:t>
      </w:r>
      <w:r>
        <w:rPr>
          <w:rFonts w:hint="eastAsia"/>
        </w:rPr>
        <w:t>усіх</w:t>
      </w:r>
      <w:r>
        <w:t></w:t>
      </w:r>
      <w:r>
        <w:rPr>
          <w:rFonts w:hint="eastAsia"/>
        </w:rPr>
        <w:t>трьох</w:t>
      </w:r>
      <w:r>
        <w:t></w:t>
      </w:r>
      <w:r>
        <w:rPr>
          <w:rFonts w:hint="eastAsia"/>
        </w:rPr>
        <w:t>класичних</w:t>
      </w:r>
      <w:r>
        <w:t></w:t>
      </w:r>
      <w:r>
        <w:rPr>
          <w:rFonts w:hint="eastAsia"/>
        </w:rPr>
        <w:t>видів</w:t>
      </w:r>
      <w:r>
        <w:t></w:t>
      </w:r>
      <w:r>
        <w:rPr>
          <w:rFonts w:hint="eastAsia"/>
        </w:rPr>
        <w:t>дейксису</w:t>
      </w:r>
    </w:p>
    <w:p w:rsidR="009A40AF" w:rsidRDefault="009A40AF" w:rsidP="009A40AF">
      <w:r>
        <w:rPr>
          <w:rFonts w:hint="eastAsia"/>
        </w:rPr>
        <w:t>–</w:t>
      </w:r>
      <w:r>
        <w:t></w:t>
      </w:r>
      <w:r>
        <w:rPr>
          <w:rFonts w:hint="eastAsia"/>
        </w:rPr>
        <w:t>особового</w:t>
      </w:r>
      <w:r>
        <w:t></w:t>
      </w:r>
      <w:r>
        <w:t></w:t>
      </w:r>
      <w:r>
        <w:rPr>
          <w:rFonts w:hint="eastAsia"/>
        </w:rPr>
        <w:t>просторового</w:t>
      </w:r>
      <w:r>
        <w:t></w:t>
      </w:r>
      <w:r>
        <w:t></w:t>
      </w:r>
      <w:r>
        <w:rPr>
          <w:rFonts w:hint="eastAsia"/>
        </w:rPr>
        <w:t>локативного</w:t>
      </w:r>
      <w:r>
        <w:t></w:t>
      </w:r>
      <w:r>
        <w:t></w:t>
      </w:r>
      <w:r>
        <w:rPr>
          <w:rFonts w:hint="eastAsia"/>
        </w:rPr>
        <w:t>та</w:t>
      </w:r>
      <w:r>
        <w:t></w:t>
      </w:r>
      <w:r>
        <w:rPr>
          <w:rFonts w:hint="eastAsia"/>
        </w:rPr>
        <w:t>темпорального</w:t>
      </w:r>
      <w:r>
        <w:t></w:t>
      </w:r>
      <w:r>
        <w:t></w:t>
      </w:r>
      <w:r>
        <w:rPr>
          <w:rFonts w:hint="eastAsia"/>
        </w:rPr>
        <w:t>Здійснені</w:t>
      </w:r>
      <w:r>
        <w:t></w:t>
      </w:r>
      <w:r>
        <w:rPr>
          <w:rFonts w:hint="eastAsia"/>
        </w:rPr>
        <w:t>кількісні</w:t>
      </w:r>
    </w:p>
    <w:p w:rsidR="009A40AF" w:rsidRDefault="009A40AF" w:rsidP="009A40AF">
      <w:r>
        <w:t></w:t>
      </w:r>
      <w:r>
        <w:t></w:t>
      </w:r>
      <w:r>
        <w:t></w:t>
      </w:r>
    </w:p>
    <w:p w:rsidR="009A40AF" w:rsidRDefault="009A40AF" w:rsidP="009A40AF">
      <w:r>
        <w:rPr>
          <w:rFonts w:hint="eastAsia"/>
        </w:rPr>
        <w:t>підрахунки</w:t>
      </w:r>
      <w:r>
        <w:t></w:t>
      </w:r>
      <w:r>
        <w:t></w:t>
      </w:r>
      <w:r>
        <w:rPr>
          <w:rFonts w:hint="eastAsia"/>
        </w:rPr>
        <w:t>представлені</w:t>
      </w:r>
      <w:r>
        <w:t></w:t>
      </w:r>
      <w:r>
        <w:rPr>
          <w:rFonts w:hint="eastAsia"/>
        </w:rPr>
        <w:t>у</w:t>
      </w:r>
      <w:r>
        <w:t></w:t>
      </w:r>
      <w:r>
        <w:rPr>
          <w:rFonts w:hint="eastAsia"/>
        </w:rPr>
        <w:t>таблиці</w:t>
      </w:r>
      <w:r>
        <w:t></w:t>
      </w:r>
      <w:r>
        <w:t></w:t>
      </w:r>
      <w:r>
        <w:rPr>
          <w:rFonts w:hint="eastAsia"/>
        </w:rPr>
        <w:t>Додаток</w:t>
      </w:r>
      <w:r>
        <w:t></w:t>
      </w:r>
      <w:r>
        <w:rPr>
          <w:rFonts w:hint="eastAsia"/>
        </w:rPr>
        <w:t>А</w:t>
      </w:r>
      <w:r>
        <w:t></w:t>
      </w:r>
      <w:r>
        <w:t></w:t>
      </w:r>
      <w:r>
        <w:rPr>
          <w:rFonts w:hint="eastAsia"/>
        </w:rPr>
        <w:t>уможливили</w:t>
      </w:r>
      <w:r>
        <w:t></w:t>
      </w:r>
      <w:r>
        <w:rPr>
          <w:rFonts w:hint="eastAsia"/>
        </w:rPr>
        <w:t>виявлення</w:t>
      </w:r>
      <w:r>
        <w:t></w:t>
      </w:r>
      <w:r>
        <w:rPr>
          <w:rFonts w:hint="eastAsia"/>
        </w:rPr>
        <w:t>тих</w:t>
      </w:r>
    </w:p>
    <w:p w:rsidR="009A40AF" w:rsidRDefault="009A40AF" w:rsidP="009A40AF">
      <w:r>
        <w:rPr>
          <w:rFonts w:hint="eastAsia"/>
        </w:rPr>
        <w:t>елементів</w:t>
      </w:r>
      <w:r>
        <w:t></w:t>
      </w:r>
      <w:r>
        <w:t></w:t>
      </w:r>
      <w:r>
        <w:rPr>
          <w:rFonts w:hint="eastAsia"/>
        </w:rPr>
        <w:t>що</w:t>
      </w:r>
      <w:r>
        <w:t></w:t>
      </w:r>
      <w:r>
        <w:rPr>
          <w:rFonts w:hint="eastAsia"/>
        </w:rPr>
        <w:t>найбільш</w:t>
      </w:r>
      <w:r>
        <w:t></w:t>
      </w:r>
      <w:r>
        <w:rPr>
          <w:rFonts w:hint="eastAsia"/>
        </w:rPr>
        <w:t>часто</w:t>
      </w:r>
      <w:r>
        <w:t></w:t>
      </w:r>
      <w:r>
        <w:rPr>
          <w:rFonts w:hint="eastAsia"/>
        </w:rPr>
        <w:t>вживаються</w:t>
      </w:r>
      <w:r>
        <w:t></w:t>
      </w:r>
      <w:r>
        <w:rPr>
          <w:rFonts w:hint="eastAsia"/>
        </w:rPr>
        <w:t>у</w:t>
      </w:r>
      <w:r>
        <w:t></w:t>
      </w:r>
      <w:r>
        <w:rPr>
          <w:rFonts w:hint="eastAsia"/>
        </w:rPr>
        <w:t>проаналізованому</w:t>
      </w:r>
      <w:r>
        <w:t></w:t>
      </w:r>
      <w:r>
        <w:rPr>
          <w:rFonts w:hint="eastAsia"/>
        </w:rPr>
        <w:t>текстовому</w:t>
      </w:r>
    </w:p>
    <w:p w:rsidR="009A40AF" w:rsidRDefault="009A40AF" w:rsidP="009A40AF">
      <w:r>
        <w:rPr>
          <w:rFonts w:hint="eastAsia"/>
        </w:rPr>
        <w:t>масиві</w:t>
      </w:r>
      <w:r>
        <w:t></w:t>
      </w:r>
      <w:r>
        <w:t></w:t>
      </w:r>
      <w:r>
        <w:rPr>
          <w:rFonts w:hint="eastAsia"/>
        </w:rPr>
        <w:t>а</w:t>
      </w:r>
      <w:r>
        <w:t></w:t>
      </w:r>
      <w:r>
        <w:rPr>
          <w:rFonts w:hint="eastAsia"/>
        </w:rPr>
        <w:t>отже</w:t>
      </w:r>
      <w:r>
        <w:t></w:t>
      </w:r>
      <w:r>
        <w:rPr>
          <w:rFonts w:hint="eastAsia"/>
        </w:rPr>
        <w:t>складають</w:t>
      </w:r>
      <w:r>
        <w:t></w:t>
      </w:r>
      <w:r>
        <w:rPr>
          <w:rFonts w:hint="eastAsia"/>
        </w:rPr>
        <w:t>основу</w:t>
      </w:r>
      <w:r>
        <w:t></w:t>
      </w:r>
      <w:r>
        <w:rPr>
          <w:rFonts w:hint="eastAsia"/>
        </w:rPr>
        <w:t>актуалізації</w:t>
      </w:r>
      <w:r>
        <w:t></w:t>
      </w:r>
      <w:r>
        <w:rPr>
          <w:rFonts w:hint="eastAsia"/>
        </w:rPr>
        <w:t>категорії</w:t>
      </w:r>
      <w:r>
        <w:t></w:t>
      </w:r>
      <w:r>
        <w:rPr>
          <w:rFonts w:hint="eastAsia"/>
        </w:rPr>
        <w:t>дейксису</w:t>
      </w:r>
      <w:r>
        <w:t></w:t>
      </w:r>
      <w:r>
        <w:rPr>
          <w:rFonts w:hint="eastAsia"/>
        </w:rPr>
        <w:t>в</w:t>
      </w:r>
      <w:r>
        <w:t></w:t>
      </w:r>
      <w:r>
        <w:rPr>
          <w:rFonts w:hint="eastAsia"/>
        </w:rPr>
        <w:t>ТОТ</w:t>
      </w:r>
    </w:p>
    <w:p w:rsidR="009A40AF" w:rsidRDefault="009A40AF" w:rsidP="009A40AF">
      <w:r>
        <w:rPr>
          <w:rFonts w:hint="eastAsia"/>
        </w:rPr>
        <w:t>комерційних</w:t>
      </w:r>
      <w:r>
        <w:t></w:t>
      </w:r>
      <w:r>
        <w:rPr>
          <w:rFonts w:hint="eastAsia"/>
        </w:rPr>
        <w:t>сайтів</w:t>
      </w:r>
      <w:r>
        <w:t></w:t>
      </w:r>
    </w:p>
    <w:p w:rsidR="009A40AF" w:rsidRDefault="009A40AF" w:rsidP="009A40AF">
      <w:r>
        <w:rPr>
          <w:rFonts w:hint="eastAsia"/>
        </w:rPr>
        <w:t>На</w:t>
      </w:r>
      <w:r>
        <w:t></w:t>
      </w:r>
      <w:r>
        <w:rPr>
          <w:rFonts w:hint="eastAsia"/>
        </w:rPr>
        <w:t>комерційних</w:t>
      </w:r>
      <w:r>
        <w:t></w:t>
      </w:r>
      <w:r>
        <w:rPr>
          <w:rFonts w:hint="eastAsia"/>
        </w:rPr>
        <w:t>сайтах</w:t>
      </w:r>
      <w:r>
        <w:t></w:t>
      </w:r>
      <w:r>
        <w:rPr>
          <w:rFonts w:hint="eastAsia"/>
        </w:rPr>
        <w:t>включеність</w:t>
      </w:r>
      <w:r>
        <w:t></w:t>
      </w:r>
      <w:r>
        <w:rPr>
          <w:rFonts w:hint="eastAsia"/>
        </w:rPr>
        <w:t>дистанційних</w:t>
      </w:r>
      <w:r>
        <w:t></w:t>
      </w:r>
      <w:r>
        <w:rPr>
          <w:rFonts w:hint="eastAsia"/>
        </w:rPr>
        <w:t>віртуальних</w:t>
      </w:r>
      <w:r>
        <w:t></w:t>
      </w:r>
      <w:r>
        <w:rPr>
          <w:rFonts w:hint="eastAsia"/>
        </w:rPr>
        <w:t>учасників</w:t>
      </w:r>
    </w:p>
    <w:p w:rsidR="009A40AF" w:rsidRDefault="009A40AF" w:rsidP="009A40AF">
      <w:r>
        <w:rPr>
          <w:rFonts w:hint="eastAsia"/>
        </w:rPr>
        <w:t>комунікації</w:t>
      </w:r>
      <w:r>
        <w:t></w:t>
      </w:r>
      <w:r>
        <w:rPr>
          <w:rFonts w:hint="eastAsia"/>
        </w:rPr>
        <w:t>у</w:t>
      </w:r>
      <w:r>
        <w:t></w:t>
      </w:r>
      <w:r>
        <w:rPr>
          <w:rFonts w:hint="eastAsia"/>
        </w:rPr>
        <w:t>комунікативний</w:t>
      </w:r>
      <w:r>
        <w:t></w:t>
      </w:r>
      <w:r>
        <w:rPr>
          <w:rFonts w:hint="eastAsia"/>
        </w:rPr>
        <w:t>акт</w:t>
      </w:r>
      <w:r>
        <w:t></w:t>
      </w:r>
      <w:r>
        <w:rPr>
          <w:rFonts w:hint="eastAsia"/>
        </w:rPr>
        <w:t>відбувається</w:t>
      </w:r>
      <w:r>
        <w:t></w:t>
      </w:r>
      <w:r>
        <w:rPr>
          <w:rFonts w:hint="eastAsia"/>
        </w:rPr>
        <w:t>через</w:t>
      </w:r>
      <w:r>
        <w:t></w:t>
      </w:r>
      <w:r>
        <w:rPr>
          <w:rFonts w:hint="eastAsia"/>
        </w:rPr>
        <w:t>вживання</w:t>
      </w:r>
      <w:r>
        <w:t></w:t>
      </w:r>
      <w:r>
        <w:rPr>
          <w:rFonts w:hint="eastAsia"/>
        </w:rPr>
        <w:t>засобів</w:t>
      </w:r>
    </w:p>
    <w:p w:rsidR="009A40AF" w:rsidRDefault="009A40AF" w:rsidP="009A40AF">
      <w:r>
        <w:rPr>
          <w:rFonts w:hint="eastAsia"/>
        </w:rPr>
        <w:t>особового</w:t>
      </w:r>
      <w:r>
        <w:t></w:t>
      </w:r>
      <w:r>
        <w:rPr>
          <w:rFonts w:hint="eastAsia"/>
        </w:rPr>
        <w:t>дейксису</w:t>
      </w:r>
      <w:r>
        <w:t></w:t>
      </w:r>
      <w:r>
        <w:rPr>
          <w:rFonts w:hint="eastAsia"/>
        </w:rPr>
        <w:t>–</w:t>
      </w:r>
      <w:r>
        <w:t></w:t>
      </w:r>
      <w:r>
        <w:rPr>
          <w:rFonts w:hint="eastAsia"/>
        </w:rPr>
        <w:t>особових</w:t>
      </w:r>
      <w:r>
        <w:t></w:t>
      </w:r>
      <w:r>
        <w:rPr>
          <w:rFonts w:hint="eastAsia"/>
        </w:rPr>
        <w:t>та</w:t>
      </w:r>
      <w:r>
        <w:t></w:t>
      </w:r>
      <w:r>
        <w:rPr>
          <w:rFonts w:hint="eastAsia"/>
        </w:rPr>
        <w:t>присвійних</w:t>
      </w:r>
      <w:r>
        <w:t></w:t>
      </w:r>
      <w:r>
        <w:rPr>
          <w:rFonts w:hint="eastAsia"/>
        </w:rPr>
        <w:t>займенників</w:t>
      </w:r>
      <w:r>
        <w:t></w:t>
      </w:r>
      <w:r>
        <w:rPr>
          <w:rFonts w:hint="eastAsia"/>
        </w:rPr>
        <w:t>Займенник</w:t>
      </w:r>
      <w:r>
        <w:t></w:t>
      </w:r>
      <w:r>
        <w:rPr>
          <w:rFonts w:hint="eastAsia"/>
        </w:rPr>
        <w:t>другої</w:t>
      </w:r>
    </w:p>
    <w:p w:rsidR="009A40AF" w:rsidRDefault="009A40AF" w:rsidP="009A40AF">
      <w:r>
        <w:rPr>
          <w:rFonts w:hint="eastAsia"/>
        </w:rPr>
        <w:t>особи</w:t>
      </w:r>
      <w:r>
        <w:t></w:t>
      </w:r>
      <w:r>
        <w:t></w:t>
      </w:r>
      <w:r>
        <w:t></w:t>
      </w:r>
      <w:r>
        <w:t></w:t>
      </w:r>
      <w:r>
        <w:t></w:t>
      </w:r>
      <w:r>
        <w:rPr>
          <w:rFonts w:hint="eastAsia"/>
        </w:rPr>
        <w:t>є</w:t>
      </w:r>
      <w:r>
        <w:t></w:t>
      </w:r>
      <w:r>
        <w:rPr>
          <w:rFonts w:hint="eastAsia"/>
        </w:rPr>
        <w:t>найбільш</w:t>
      </w:r>
      <w:r>
        <w:t></w:t>
      </w:r>
      <w:r>
        <w:rPr>
          <w:rFonts w:hint="eastAsia"/>
        </w:rPr>
        <w:t>вживаним</w:t>
      </w:r>
      <w:r>
        <w:t></w:t>
      </w:r>
      <w:r>
        <w:rPr>
          <w:rFonts w:hint="eastAsia"/>
        </w:rPr>
        <w:t>дейктичним</w:t>
      </w:r>
      <w:r>
        <w:t></w:t>
      </w:r>
      <w:r>
        <w:rPr>
          <w:rFonts w:hint="eastAsia"/>
        </w:rPr>
        <w:t>елементом</w:t>
      </w:r>
      <w:r>
        <w:t></w:t>
      </w:r>
      <w:r>
        <w:rPr>
          <w:rFonts w:hint="eastAsia"/>
        </w:rPr>
        <w:t>ТОТ</w:t>
      </w:r>
      <w:r>
        <w:t></w:t>
      </w:r>
      <w:r>
        <w:t></w:t>
      </w:r>
      <w:r>
        <w:rPr>
          <w:rFonts w:hint="eastAsia"/>
        </w:rPr>
        <w:t>у</w:t>
      </w:r>
      <w:r>
        <w:t></w:t>
      </w:r>
      <w:r>
        <w:t></w:t>
      </w:r>
      <w:r>
        <w:t></w:t>
      </w:r>
      <w:r>
        <w:t></w:t>
      </w:r>
      <w:r>
        <w:t></w:t>
      </w:r>
      <w:r>
        <w:t></w:t>
      </w:r>
      <w:r>
        <w:t></w:t>
      </w:r>
      <w:r>
        <w:rPr>
          <w:rFonts w:hint="eastAsia"/>
        </w:rPr>
        <w:t>усіх</w:t>
      </w:r>
    </w:p>
    <w:p w:rsidR="009A40AF" w:rsidRDefault="009A40AF" w:rsidP="009A40AF">
      <w:r>
        <w:rPr>
          <w:rFonts w:hint="eastAsia"/>
        </w:rPr>
        <w:t>текстів</w:t>
      </w:r>
      <w:r>
        <w:t></w:t>
      </w:r>
      <w:r>
        <w:t></w:t>
      </w:r>
      <w:r>
        <w:t></w:t>
      </w:r>
      <w:r>
        <w:rPr>
          <w:rFonts w:hint="eastAsia"/>
        </w:rPr>
        <w:t>що</w:t>
      </w:r>
      <w:r>
        <w:t></w:t>
      </w:r>
      <w:r>
        <w:rPr>
          <w:rFonts w:hint="eastAsia"/>
        </w:rPr>
        <w:t>відображає</w:t>
      </w:r>
      <w:r>
        <w:t></w:t>
      </w:r>
      <w:r>
        <w:rPr>
          <w:rFonts w:hint="eastAsia"/>
        </w:rPr>
        <w:t>спрямованість</w:t>
      </w:r>
      <w:r>
        <w:t></w:t>
      </w:r>
      <w:r>
        <w:rPr>
          <w:rFonts w:hint="eastAsia"/>
        </w:rPr>
        <w:t>ТОТ</w:t>
      </w:r>
      <w:r>
        <w:t></w:t>
      </w:r>
      <w:r>
        <w:rPr>
          <w:rFonts w:hint="eastAsia"/>
        </w:rPr>
        <w:t>на</w:t>
      </w:r>
      <w:r>
        <w:t></w:t>
      </w:r>
      <w:r>
        <w:rPr>
          <w:rFonts w:hint="eastAsia"/>
        </w:rPr>
        <w:t>адресата</w:t>
      </w:r>
      <w:r>
        <w:t></w:t>
      </w:r>
      <w:r>
        <w:t></w:t>
      </w:r>
      <w:r>
        <w:rPr>
          <w:rFonts w:hint="eastAsia"/>
        </w:rPr>
        <w:t>Окремим</w:t>
      </w:r>
      <w:r>
        <w:t></w:t>
      </w:r>
      <w:r>
        <w:rPr>
          <w:rFonts w:hint="eastAsia"/>
        </w:rPr>
        <w:t>категоріям</w:t>
      </w:r>
    </w:p>
    <w:p w:rsidR="009A40AF" w:rsidRDefault="009A40AF" w:rsidP="009A40AF">
      <w:r>
        <w:rPr>
          <w:rFonts w:hint="eastAsia"/>
        </w:rPr>
        <w:t>ТОТ</w:t>
      </w:r>
      <w:r>
        <w:t></w:t>
      </w:r>
      <w:r>
        <w:t></w:t>
      </w:r>
      <w:r>
        <w:rPr>
          <w:rFonts w:hint="eastAsia"/>
        </w:rPr>
        <w:t>наприклад</w:t>
      </w:r>
      <w:r>
        <w:t></w:t>
      </w:r>
      <w:r>
        <w:t></w:t>
      </w:r>
      <w:r>
        <w:rPr>
          <w:rFonts w:hint="eastAsia"/>
        </w:rPr>
        <w:t>описи</w:t>
      </w:r>
      <w:r>
        <w:t></w:t>
      </w:r>
      <w:r>
        <w:rPr>
          <w:rFonts w:hint="eastAsia"/>
        </w:rPr>
        <w:t>дитячих</w:t>
      </w:r>
      <w:r>
        <w:t></w:t>
      </w:r>
      <w:r>
        <w:rPr>
          <w:rFonts w:hint="eastAsia"/>
        </w:rPr>
        <w:t>товарів</w:t>
      </w:r>
      <w:r>
        <w:t></w:t>
      </w:r>
      <w:r>
        <w:rPr>
          <w:rFonts w:hint="eastAsia"/>
        </w:rPr>
        <w:t>та</w:t>
      </w:r>
      <w:r>
        <w:t></w:t>
      </w:r>
      <w:r>
        <w:rPr>
          <w:rFonts w:hint="eastAsia"/>
        </w:rPr>
        <w:t>подарунків</w:t>
      </w:r>
      <w:r>
        <w:t></w:t>
      </w:r>
      <w:r>
        <w:t></w:t>
      </w:r>
      <w:r>
        <w:rPr>
          <w:rFonts w:hint="eastAsia"/>
        </w:rPr>
        <w:t>притаманна</w:t>
      </w:r>
    </w:p>
    <w:p w:rsidR="009A40AF" w:rsidRDefault="009A40AF" w:rsidP="009A40AF">
      <w:r>
        <w:rPr>
          <w:rFonts w:hint="eastAsia"/>
        </w:rPr>
        <w:t>спрямованість</w:t>
      </w:r>
      <w:r>
        <w:t></w:t>
      </w:r>
      <w:r>
        <w:rPr>
          <w:rFonts w:hint="eastAsia"/>
        </w:rPr>
        <w:t>на</w:t>
      </w:r>
      <w:r>
        <w:t></w:t>
      </w:r>
      <w:r>
        <w:rPr>
          <w:rFonts w:hint="eastAsia"/>
        </w:rPr>
        <w:t>третю</w:t>
      </w:r>
      <w:r>
        <w:t></w:t>
      </w:r>
      <w:r>
        <w:rPr>
          <w:rFonts w:hint="eastAsia"/>
        </w:rPr>
        <w:t>особу</w:t>
      </w:r>
      <w:r>
        <w:t></w:t>
      </w:r>
      <w:r>
        <w:t></w:t>
      </w:r>
      <w:r>
        <w:rPr>
          <w:rFonts w:hint="eastAsia"/>
        </w:rPr>
        <w:t>роздвоєність</w:t>
      </w:r>
      <w:r>
        <w:t></w:t>
      </w:r>
      <w:r>
        <w:rPr>
          <w:rFonts w:hint="eastAsia"/>
        </w:rPr>
        <w:t>адресата</w:t>
      </w:r>
      <w:r>
        <w:t></w:t>
      </w:r>
      <w:r>
        <w:t></w:t>
      </w:r>
      <w:r>
        <w:t></w:t>
      </w:r>
      <w:r>
        <w:rPr>
          <w:rFonts w:hint="eastAsia"/>
        </w:rPr>
        <w:t>що</w:t>
      </w:r>
      <w:r>
        <w:t></w:t>
      </w:r>
      <w:r>
        <w:rPr>
          <w:rFonts w:hint="eastAsia"/>
        </w:rPr>
        <w:t>виражається</w:t>
      </w:r>
      <w:r>
        <w:t></w:t>
      </w:r>
      <w:r>
        <w:rPr>
          <w:rFonts w:hint="eastAsia"/>
        </w:rPr>
        <w:t>у</w:t>
      </w:r>
    </w:p>
    <w:p w:rsidR="009A40AF" w:rsidRDefault="009A40AF" w:rsidP="009A40AF">
      <w:r>
        <w:rPr>
          <w:rFonts w:hint="eastAsia"/>
        </w:rPr>
        <w:t>вживанні</w:t>
      </w:r>
      <w:r>
        <w:t></w:t>
      </w:r>
      <w:r>
        <w:rPr>
          <w:rFonts w:hint="eastAsia"/>
        </w:rPr>
        <w:t>займенників</w:t>
      </w:r>
      <w:r>
        <w:t></w:t>
      </w:r>
      <w:r>
        <w:t></w:t>
      </w:r>
      <w:r>
        <w:t></w:t>
      </w:r>
      <w:r>
        <w:t></w:t>
      </w:r>
      <w:r>
        <w:t></w:t>
      </w:r>
      <w:r>
        <w:t></w:t>
      </w:r>
      <w:r>
        <w:t></w:t>
      </w:r>
      <w:r>
        <w:t></w:t>
      </w:r>
      <w:r>
        <w:t></w:t>
      </w:r>
      <w:r>
        <w:t></w:t>
      </w:r>
      <w:r>
        <w:rPr>
          <w:rFonts w:hint="eastAsia"/>
        </w:rPr>
        <w:t>–</w:t>
      </w:r>
      <w:r>
        <w:t></w:t>
      </w:r>
      <w:r>
        <w:t></w:t>
      </w:r>
      <w:r>
        <w:t></w:t>
      </w:r>
      <w:r>
        <w:t></w:t>
      </w:r>
      <w:r>
        <w:t></w:t>
      </w:r>
      <w:r>
        <w:t></w:t>
      </w:r>
      <w:r>
        <w:rPr>
          <w:rFonts w:hint="eastAsia"/>
        </w:rPr>
        <w:t>та</w:t>
      </w:r>
      <w:r>
        <w:t></w:t>
      </w:r>
      <w:r>
        <w:t></w:t>
      </w:r>
      <w:r>
        <w:t></w:t>
      </w:r>
      <w:r>
        <w:t></w:t>
      </w:r>
      <w:r>
        <w:t></w:t>
      </w:r>
      <w:r>
        <w:t></w:t>
      </w:r>
      <w:r>
        <w:t></w:t>
      </w:r>
      <w:r>
        <w:rPr>
          <w:rFonts w:hint="eastAsia"/>
        </w:rPr>
        <w:t>усіх</w:t>
      </w:r>
      <w:r>
        <w:t></w:t>
      </w:r>
      <w:r>
        <w:rPr>
          <w:rFonts w:hint="eastAsia"/>
        </w:rPr>
        <w:t>проаналізованих</w:t>
      </w:r>
      <w:r>
        <w:t></w:t>
      </w:r>
      <w:r>
        <w:rPr>
          <w:rFonts w:hint="eastAsia"/>
        </w:rPr>
        <w:t>ТОТ</w:t>
      </w:r>
    </w:p>
    <w:p w:rsidR="009A40AF" w:rsidRDefault="009A40AF" w:rsidP="009A40AF">
      <w:r>
        <w:rPr>
          <w:rFonts w:hint="eastAsia"/>
        </w:rPr>
        <w:t>відповідно</w:t>
      </w:r>
      <w:r>
        <w:t></w:t>
      </w:r>
      <w:r>
        <w:t></w:t>
      </w:r>
      <w:r>
        <w:rPr>
          <w:rFonts w:hint="eastAsia"/>
        </w:rPr>
        <w:t>Позначення</w:t>
      </w:r>
      <w:r>
        <w:t></w:t>
      </w:r>
      <w:r>
        <w:rPr>
          <w:rFonts w:hint="eastAsia"/>
        </w:rPr>
        <w:t>об’єкта</w:t>
      </w:r>
      <w:r>
        <w:t></w:t>
      </w:r>
      <w:r>
        <w:rPr>
          <w:rFonts w:hint="eastAsia"/>
        </w:rPr>
        <w:t>опису</w:t>
      </w:r>
      <w:r>
        <w:t></w:t>
      </w:r>
      <w:r>
        <w:rPr>
          <w:rFonts w:hint="eastAsia"/>
        </w:rPr>
        <w:t>забезпечує</w:t>
      </w:r>
      <w:r>
        <w:t></w:t>
      </w:r>
      <w:r>
        <w:rPr>
          <w:rFonts w:hint="eastAsia"/>
        </w:rPr>
        <w:t>займенник</w:t>
      </w:r>
      <w:r>
        <w:t></w:t>
      </w:r>
      <w:r>
        <w:t></w:t>
      </w:r>
      <w:r>
        <w:t></w:t>
      </w:r>
      <w:r>
        <w:t></w:t>
      </w:r>
      <w:r>
        <w:t></w:t>
      </w:r>
      <w:r>
        <w:t></w:t>
      </w:r>
      <w:r>
        <w:t></w:t>
      </w:r>
      <w:r>
        <w:t></w:t>
      </w:r>
      <w:r>
        <w:t></w:t>
      </w:r>
      <w:r>
        <w:t></w:t>
      </w:r>
    </w:p>
    <w:p w:rsidR="009A40AF" w:rsidRDefault="009A40AF" w:rsidP="009A40AF">
      <w:r>
        <w:rPr>
          <w:rFonts w:hint="eastAsia"/>
        </w:rPr>
        <w:t>Хоча</w:t>
      </w:r>
      <w:r>
        <w:t></w:t>
      </w:r>
      <w:r>
        <w:rPr>
          <w:rFonts w:hint="eastAsia"/>
        </w:rPr>
        <w:t>ТОТ</w:t>
      </w:r>
      <w:r>
        <w:t></w:t>
      </w:r>
      <w:r>
        <w:rPr>
          <w:rFonts w:hint="eastAsia"/>
        </w:rPr>
        <w:t>спрямовані</w:t>
      </w:r>
      <w:r>
        <w:t></w:t>
      </w:r>
      <w:r>
        <w:rPr>
          <w:rFonts w:hint="eastAsia"/>
        </w:rPr>
        <w:t>на</w:t>
      </w:r>
      <w:r>
        <w:t></w:t>
      </w:r>
      <w:r>
        <w:rPr>
          <w:rFonts w:hint="eastAsia"/>
        </w:rPr>
        <w:t>масового</w:t>
      </w:r>
      <w:r>
        <w:t></w:t>
      </w:r>
      <w:r>
        <w:rPr>
          <w:rFonts w:hint="eastAsia"/>
        </w:rPr>
        <w:t>споживача</w:t>
      </w:r>
      <w:r>
        <w:t></w:t>
      </w:r>
      <w:r>
        <w:t></w:t>
      </w:r>
      <w:r>
        <w:rPr>
          <w:rFonts w:hint="eastAsia"/>
        </w:rPr>
        <w:t>тобто</w:t>
      </w:r>
      <w:r>
        <w:t></w:t>
      </w:r>
      <w:r>
        <w:rPr>
          <w:rFonts w:hint="eastAsia"/>
        </w:rPr>
        <w:t>фактично</w:t>
      </w:r>
      <w:r>
        <w:t></w:t>
      </w:r>
      <w:r>
        <w:rPr>
          <w:rFonts w:hint="eastAsia"/>
        </w:rPr>
        <w:t>належать</w:t>
      </w:r>
    </w:p>
    <w:p w:rsidR="009A40AF" w:rsidRDefault="009A40AF" w:rsidP="009A40AF">
      <w:r>
        <w:rPr>
          <w:rFonts w:hint="eastAsia"/>
        </w:rPr>
        <w:t>до</w:t>
      </w:r>
      <w:r>
        <w:t></w:t>
      </w:r>
      <w:r>
        <w:rPr>
          <w:rFonts w:hint="eastAsia"/>
        </w:rPr>
        <w:t>сфери</w:t>
      </w:r>
      <w:r>
        <w:t></w:t>
      </w:r>
      <w:r>
        <w:rPr>
          <w:rFonts w:hint="eastAsia"/>
        </w:rPr>
        <w:t>масової</w:t>
      </w:r>
      <w:r>
        <w:t></w:t>
      </w:r>
      <w:r>
        <w:rPr>
          <w:rFonts w:hint="eastAsia"/>
        </w:rPr>
        <w:t>комунікації</w:t>
      </w:r>
      <w:r>
        <w:t></w:t>
      </w:r>
      <w:r>
        <w:t></w:t>
      </w:r>
      <w:r>
        <w:rPr>
          <w:rFonts w:hint="eastAsia"/>
        </w:rPr>
        <w:t>вживання</w:t>
      </w:r>
      <w:r>
        <w:t></w:t>
      </w:r>
      <w:r>
        <w:rPr>
          <w:rFonts w:hint="eastAsia"/>
        </w:rPr>
        <w:t>особових</w:t>
      </w:r>
      <w:r>
        <w:t></w:t>
      </w:r>
      <w:r>
        <w:rPr>
          <w:rFonts w:hint="eastAsia"/>
        </w:rPr>
        <w:t>займенників</w:t>
      </w:r>
      <w:r>
        <w:t></w:t>
      </w:r>
      <w:r>
        <w:rPr>
          <w:rFonts w:hint="eastAsia"/>
        </w:rPr>
        <w:t>дозволяє</w:t>
      </w:r>
    </w:p>
    <w:p w:rsidR="009A40AF" w:rsidRDefault="009A40AF" w:rsidP="009A40AF">
      <w:r>
        <w:rPr>
          <w:rFonts w:hint="eastAsia"/>
        </w:rPr>
        <w:t>зробити</w:t>
      </w:r>
      <w:r>
        <w:t></w:t>
      </w:r>
      <w:r>
        <w:rPr>
          <w:rFonts w:hint="eastAsia"/>
        </w:rPr>
        <w:t>текст</w:t>
      </w:r>
      <w:r>
        <w:t></w:t>
      </w:r>
      <w:r>
        <w:rPr>
          <w:rFonts w:hint="eastAsia"/>
        </w:rPr>
        <w:t>адресатно</w:t>
      </w:r>
      <w:r>
        <w:t></w:t>
      </w:r>
      <w:r>
        <w:rPr>
          <w:rFonts w:hint="eastAsia"/>
        </w:rPr>
        <w:t>спрямованим</w:t>
      </w:r>
      <w:r>
        <w:t></w:t>
      </w:r>
      <w:r>
        <w:t></w:t>
      </w:r>
      <w:r>
        <w:rPr>
          <w:rFonts w:hint="eastAsia"/>
        </w:rPr>
        <w:t>а</w:t>
      </w:r>
      <w:r>
        <w:t></w:t>
      </w:r>
      <w:r>
        <w:rPr>
          <w:rFonts w:hint="eastAsia"/>
        </w:rPr>
        <w:t>опис</w:t>
      </w:r>
      <w:r>
        <w:t></w:t>
      </w:r>
      <w:r>
        <w:rPr>
          <w:rFonts w:hint="eastAsia"/>
        </w:rPr>
        <w:t>персоналізованим</w:t>
      </w:r>
      <w:r>
        <w:t></w:t>
      </w:r>
      <w:r>
        <w:t></w:t>
      </w:r>
      <w:r>
        <w:rPr>
          <w:rFonts w:hint="eastAsia"/>
        </w:rPr>
        <w:t>Відображення</w:t>
      </w:r>
    </w:p>
    <w:p w:rsidR="009A40AF" w:rsidRDefault="009A40AF" w:rsidP="009A40AF">
      <w:r>
        <w:rPr>
          <w:rFonts w:hint="eastAsia"/>
        </w:rPr>
        <w:t>автора</w:t>
      </w:r>
      <w:r>
        <w:t></w:t>
      </w:r>
      <w:r>
        <w:rPr>
          <w:rFonts w:hint="eastAsia"/>
        </w:rPr>
        <w:t>у</w:t>
      </w:r>
      <w:r>
        <w:t></w:t>
      </w:r>
      <w:r>
        <w:rPr>
          <w:rFonts w:hint="eastAsia"/>
        </w:rPr>
        <w:t>структурі</w:t>
      </w:r>
      <w:r>
        <w:t></w:t>
      </w:r>
      <w:r>
        <w:rPr>
          <w:rFonts w:hint="eastAsia"/>
        </w:rPr>
        <w:t>тексту</w:t>
      </w:r>
      <w:r>
        <w:t></w:t>
      </w:r>
      <w:r>
        <w:rPr>
          <w:rFonts w:hint="eastAsia"/>
        </w:rPr>
        <w:t>не</w:t>
      </w:r>
      <w:r>
        <w:t></w:t>
      </w:r>
      <w:r>
        <w:rPr>
          <w:rFonts w:hint="eastAsia"/>
        </w:rPr>
        <w:t>є</w:t>
      </w:r>
      <w:r>
        <w:t></w:t>
      </w:r>
      <w:r>
        <w:rPr>
          <w:rFonts w:hint="eastAsia"/>
        </w:rPr>
        <w:t>типовим</w:t>
      </w:r>
      <w:r>
        <w:t></w:t>
      </w:r>
      <w:r>
        <w:rPr>
          <w:rFonts w:hint="eastAsia"/>
        </w:rPr>
        <w:t>для</w:t>
      </w:r>
      <w:r>
        <w:t></w:t>
      </w:r>
      <w:r>
        <w:rPr>
          <w:rFonts w:hint="eastAsia"/>
        </w:rPr>
        <w:t>ТОТ</w:t>
      </w:r>
      <w:r>
        <w:t></w:t>
      </w:r>
      <w:r>
        <w:rPr>
          <w:rFonts w:hint="eastAsia"/>
        </w:rPr>
        <w:t>–</w:t>
      </w:r>
      <w:r>
        <w:t></w:t>
      </w:r>
      <w:r>
        <w:rPr>
          <w:rFonts w:hint="eastAsia"/>
        </w:rPr>
        <w:t>це</w:t>
      </w:r>
      <w:r>
        <w:t></w:t>
      </w:r>
      <w:r>
        <w:rPr>
          <w:rFonts w:hint="eastAsia"/>
        </w:rPr>
        <w:t>зумовлює</w:t>
      </w:r>
      <w:r>
        <w:t></w:t>
      </w:r>
      <w:r>
        <w:rPr>
          <w:rFonts w:hint="eastAsia"/>
        </w:rPr>
        <w:t>низьку</w:t>
      </w:r>
      <w:r>
        <w:t></w:t>
      </w:r>
      <w:r>
        <w:rPr>
          <w:rFonts w:hint="eastAsia"/>
        </w:rPr>
        <w:t>частоту</w:t>
      </w:r>
    </w:p>
    <w:p w:rsidR="009A40AF" w:rsidRDefault="009A40AF" w:rsidP="009A40AF">
      <w:r>
        <w:rPr>
          <w:rFonts w:hint="eastAsia"/>
        </w:rPr>
        <w:t>займенників</w:t>
      </w:r>
      <w:r>
        <w:t></w:t>
      </w:r>
      <w:r>
        <w:t></w:t>
      </w:r>
      <w:r>
        <w:t></w:t>
      </w:r>
      <w:r>
        <w:t></w:t>
      </w:r>
      <w:r>
        <w:t></w:t>
      </w:r>
      <w:r>
        <w:t></w:t>
      </w:r>
      <w:r>
        <w:t></w:t>
      </w:r>
      <w:r>
        <w:t></w:t>
      </w:r>
      <w:r>
        <w:rPr>
          <w:rFonts w:hint="eastAsia"/>
        </w:rPr>
        <w:t>з</w:t>
      </w:r>
      <w:r>
        <w:t></w:t>
      </w:r>
      <w:r>
        <w:rPr>
          <w:rFonts w:hint="eastAsia"/>
        </w:rPr>
        <w:t>наданням</w:t>
      </w:r>
      <w:r>
        <w:t></w:t>
      </w:r>
      <w:r>
        <w:rPr>
          <w:rFonts w:hint="eastAsia"/>
        </w:rPr>
        <w:t>переваги</w:t>
      </w:r>
      <w:r>
        <w:t></w:t>
      </w:r>
      <w:r>
        <w:rPr>
          <w:rFonts w:hint="eastAsia"/>
        </w:rPr>
        <w:t>займеннику</w:t>
      </w:r>
      <w:r>
        <w:t></w:t>
      </w:r>
      <w:r>
        <w:t></w:t>
      </w:r>
      <w:r>
        <w:t></w:t>
      </w:r>
      <w:r>
        <w:t></w:t>
      </w:r>
      <w:r>
        <w:t></w:t>
      </w:r>
      <w:r>
        <w:t></w:t>
      </w:r>
      <w:r>
        <w:t></w:t>
      </w:r>
      <w:r>
        <w:t></w:t>
      </w:r>
      <w:r>
        <w:t></w:t>
      </w:r>
      <w:r>
        <w:t></w:t>
      </w:r>
      <w:r>
        <w:rPr>
          <w:rFonts w:hint="eastAsia"/>
        </w:rPr>
        <w:t>текстів</w:t>
      </w:r>
      <w:r>
        <w:t></w:t>
      </w:r>
      <w:r>
        <w:t></w:t>
      </w:r>
      <w:r>
        <w:t></w:t>
      </w:r>
      <w:r>
        <w:rPr>
          <w:rFonts w:hint="eastAsia"/>
        </w:rPr>
        <w:t>що</w:t>
      </w:r>
      <w:r>
        <w:t></w:t>
      </w:r>
      <w:r>
        <w:rPr>
          <w:rFonts w:hint="eastAsia"/>
        </w:rPr>
        <w:t>не</w:t>
      </w:r>
      <w:r>
        <w:t></w:t>
      </w:r>
      <w:r>
        <w:rPr>
          <w:rFonts w:hint="eastAsia"/>
        </w:rPr>
        <w:t>є</w:t>
      </w:r>
    </w:p>
    <w:p w:rsidR="009A40AF" w:rsidRDefault="009A40AF" w:rsidP="009A40AF">
      <w:r>
        <w:rPr>
          <w:rFonts w:hint="eastAsia"/>
        </w:rPr>
        <w:t>інклюзивним</w:t>
      </w:r>
      <w:r>
        <w:t></w:t>
      </w:r>
      <w:r>
        <w:rPr>
          <w:rFonts w:hint="eastAsia"/>
        </w:rPr>
        <w:t>стосовно</w:t>
      </w:r>
      <w:r>
        <w:t></w:t>
      </w:r>
      <w:r>
        <w:rPr>
          <w:rFonts w:hint="eastAsia"/>
        </w:rPr>
        <w:t>адресата</w:t>
      </w:r>
      <w:r>
        <w:t></w:t>
      </w:r>
      <w:r>
        <w:rPr>
          <w:rFonts w:hint="eastAsia"/>
        </w:rPr>
        <w:t>й</w:t>
      </w:r>
      <w:r>
        <w:t></w:t>
      </w:r>
      <w:r>
        <w:rPr>
          <w:rFonts w:hint="eastAsia"/>
        </w:rPr>
        <w:t>позначає</w:t>
      </w:r>
      <w:r>
        <w:t></w:t>
      </w:r>
      <w:r>
        <w:rPr>
          <w:rFonts w:hint="eastAsia"/>
        </w:rPr>
        <w:t>виробника</w:t>
      </w:r>
      <w:r>
        <w:t></w:t>
      </w:r>
      <w:r>
        <w:rPr>
          <w:rFonts w:hint="eastAsia"/>
        </w:rPr>
        <w:t>та</w:t>
      </w:r>
      <w:r>
        <w:t></w:t>
      </w:r>
      <w:r>
        <w:t></w:t>
      </w:r>
      <w:r>
        <w:t></w:t>
      </w:r>
      <w:r>
        <w:rPr>
          <w:rFonts w:hint="eastAsia"/>
        </w:rPr>
        <w:t>або</w:t>
      </w:r>
      <w:r>
        <w:t></w:t>
      </w:r>
      <w:r>
        <w:rPr>
          <w:rFonts w:hint="eastAsia"/>
        </w:rPr>
        <w:t>продавця</w:t>
      </w:r>
      <w:r>
        <w:t></w:t>
      </w:r>
      <w:r>
        <w:rPr>
          <w:rFonts w:hint="eastAsia"/>
        </w:rPr>
        <w:t>товару</w:t>
      </w:r>
      <w:r>
        <w:t></w:t>
      </w:r>
    </w:p>
    <w:p w:rsidR="009A40AF" w:rsidRDefault="009A40AF" w:rsidP="009A40AF">
      <w:r>
        <w:rPr>
          <w:rFonts w:hint="eastAsia"/>
        </w:rPr>
        <w:t>Із</w:t>
      </w:r>
      <w:r>
        <w:t></w:t>
      </w:r>
      <w:r>
        <w:rPr>
          <w:rFonts w:hint="eastAsia"/>
        </w:rPr>
        <w:t>метою</w:t>
      </w:r>
      <w:r>
        <w:t></w:t>
      </w:r>
      <w:r>
        <w:rPr>
          <w:rFonts w:hint="eastAsia"/>
        </w:rPr>
        <w:t>репрезентації</w:t>
      </w:r>
      <w:r>
        <w:t></w:t>
      </w:r>
      <w:r>
        <w:rPr>
          <w:rFonts w:hint="eastAsia"/>
        </w:rPr>
        <w:t>учасників</w:t>
      </w:r>
      <w:r>
        <w:t></w:t>
      </w:r>
      <w:r>
        <w:rPr>
          <w:rFonts w:hint="eastAsia"/>
        </w:rPr>
        <w:t>комунікації</w:t>
      </w:r>
      <w:r>
        <w:t></w:t>
      </w:r>
      <w:r>
        <w:rPr>
          <w:rFonts w:hint="eastAsia"/>
        </w:rPr>
        <w:t>поряд</w:t>
      </w:r>
      <w:r>
        <w:t></w:t>
      </w:r>
      <w:r>
        <w:rPr>
          <w:rFonts w:hint="eastAsia"/>
        </w:rPr>
        <w:t>із</w:t>
      </w:r>
      <w:r>
        <w:t></w:t>
      </w:r>
      <w:r>
        <w:rPr>
          <w:rFonts w:hint="eastAsia"/>
        </w:rPr>
        <w:t>особовими</w:t>
      </w:r>
    </w:p>
    <w:p w:rsidR="009A40AF" w:rsidRDefault="009A40AF" w:rsidP="009A40AF">
      <w:r>
        <w:rPr>
          <w:rFonts w:hint="eastAsia"/>
        </w:rPr>
        <w:t>займенниками</w:t>
      </w:r>
      <w:r>
        <w:t></w:t>
      </w:r>
      <w:r>
        <w:rPr>
          <w:rFonts w:hint="eastAsia"/>
        </w:rPr>
        <w:t>можуть</w:t>
      </w:r>
      <w:r>
        <w:t></w:t>
      </w:r>
      <w:r>
        <w:rPr>
          <w:rFonts w:hint="eastAsia"/>
        </w:rPr>
        <w:t>вживатися</w:t>
      </w:r>
      <w:r>
        <w:t></w:t>
      </w:r>
      <w:r>
        <w:rPr>
          <w:rFonts w:hint="eastAsia"/>
        </w:rPr>
        <w:t>також</w:t>
      </w:r>
      <w:r>
        <w:t></w:t>
      </w:r>
      <w:r>
        <w:rPr>
          <w:rFonts w:hint="eastAsia"/>
        </w:rPr>
        <w:t>присвійні</w:t>
      </w:r>
      <w:r>
        <w:t></w:t>
      </w:r>
      <w:r>
        <w:rPr>
          <w:rFonts w:hint="eastAsia"/>
        </w:rPr>
        <w:t>займенники</w:t>
      </w:r>
      <w:r>
        <w:t></w:t>
      </w:r>
      <w:r>
        <w:t></w:t>
      </w:r>
      <w:r>
        <w:rPr>
          <w:rFonts w:hint="eastAsia"/>
        </w:rPr>
        <w:t>основним</w:t>
      </w:r>
      <w:r>
        <w:t></w:t>
      </w:r>
      <w:r>
        <w:rPr>
          <w:rFonts w:hint="eastAsia"/>
        </w:rPr>
        <w:t>із</w:t>
      </w:r>
    </w:p>
    <w:p w:rsidR="009A40AF" w:rsidRDefault="009A40AF" w:rsidP="009A40AF">
      <w:r>
        <w:rPr>
          <w:rFonts w:hint="eastAsia"/>
        </w:rPr>
        <w:t>яких</w:t>
      </w:r>
      <w:r>
        <w:t></w:t>
      </w:r>
      <w:r>
        <w:rPr>
          <w:rFonts w:hint="eastAsia"/>
        </w:rPr>
        <w:t>є</w:t>
      </w:r>
      <w:r>
        <w:t></w:t>
      </w:r>
      <w:r>
        <w:rPr>
          <w:rFonts w:hint="eastAsia"/>
        </w:rPr>
        <w:t>займенник</w:t>
      </w:r>
      <w:r>
        <w:t></w:t>
      </w:r>
      <w:r>
        <w:rPr>
          <w:rFonts w:hint="eastAsia"/>
        </w:rPr>
        <w:t>другої</w:t>
      </w:r>
      <w:r>
        <w:t></w:t>
      </w:r>
      <w:r>
        <w:rPr>
          <w:rFonts w:hint="eastAsia"/>
        </w:rPr>
        <w:t>особи</w:t>
      </w:r>
      <w:r>
        <w:t></w:t>
      </w:r>
      <w:r>
        <w:t></w:t>
      </w:r>
      <w:r>
        <w:t></w:t>
      </w:r>
      <w:r>
        <w:t></w:t>
      </w:r>
      <w:r>
        <w:t></w:t>
      </w:r>
      <w:r>
        <w:t></w:t>
      </w:r>
      <w:r>
        <w:t></w:t>
      </w:r>
      <w:r>
        <w:t></w:t>
      </w:r>
      <w:r>
        <w:t></w:t>
      </w:r>
      <w:r>
        <w:t></w:t>
      </w:r>
      <w:r>
        <w:t></w:t>
      </w:r>
      <w:r>
        <w:t></w:t>
      </w:r>
      <w:r>
        <w:rPr>
          <w:rFonts w:hint="eastAsia"/>
        </w:rPr>
        <w:t>або</w:t>
      </w:r>
      <w:r>
        <w:t></w:t>
      </w:r>
      <w:r>
        <w:rPr>
          <w:rFonts w:hint="eastAsia"/>
        </w:rPr>
        <w:t>займенники</w:t>
      </w:r>
      <w:r>
        <w:t></w:t>
      </w:r>
      <w:r>
        <w:rPr>
          <w:rFonts w:hint="eastAsia"/>
        </w:rPr>
        <w:t>третьої</w:t>
      </w:r>
      <w:r>
        <w:t></w:t>
      </w:r>
      <w:r>
        <w:rPr>
          <w:rFonts w:hint="eastAsia"/>
        </w:rPr>
        <w:t>особи</w:t>
      </w:r>
      <w:r>
        <w:t></w:t>
      </w:r>
      <w:r>
        <w:t></w:t>
      </w:r>
      <w:r>
        <w:t></w:t>
      </w:r>
      <w:r>
        <w:t></w:t>
      </w:r>
      <w:r>
        <w:t></w:t>
      </w:r>
      <w:r>
        <w:t></w:t>
      </w:r>
    </w:p>
    <w:p w:rsidR="009A40AF" w:rsidRDefault="009A40AF" w:rsidP="009A40AF">
      <w:r>
        <w:t></w:t>
      </w:r>
      <w:r>
        <w:t></w:t>
      </w:r>
      <w:r>
        <w:t></w:t>
      </w:r>
      <w:r>
        <w:t></w:t>
      </w:r>
      <w:r>
        <w:t></w:t>
      </w:r>
      <w:r>
        <w:t></w:t>
      </w:r>
      <w:r>
        <w:t></w:t>
      </w:r>
      <w:r>
        <w:t></w:t>
      </w:r>
      <w:r>
        <w:t></w:t>
      </w:r>
      <w:r>
        <w:t></w:t>
      </w:r>
      <w:r>
        <w:rPr>
          <w:rFonts w:hint="eastAsia"/>
        </w:rPr>
        <w:t>та</w:t>
      </w:r>
      <w:r>
        <w:t></w:t>
      </w:r>
      <w:r>
        <w:t></w:t>
      </w:r>
      <w:r>
        <w:t></w:t>
      </w:r>
      <w:r>
        <w:t></w:t>
      </w:r>
      <w:r>
        <w:t></w:t>
      </w:r>
      <w:r>
        <w:t></w:t>
      </w:r>
      <w:r>
        <w:rPr>
          <w:rFonts w:hint="eastAsia"/>
        </w:rPr>
        <w:t>відповідно</w:t>
      </w:r>
      <w:r>
        <w:t></w:t>
      </w:r>
      <w:r>
        <w:t></w:t>
      </w:r>
      <w:r>
        <w:t></w:t>
      </w:r>
      <w:r>
        <w:rPr>
          <w:rFonts w:hint="eastAsia"/>
        </w:rPr>
        <w:t>Натомість</w:t>
      </w:r>
      <w:r>
        <w:t></w:t>
      </w:r>
      <w:r>
        <w:rPr>
          <w:rFonts w:hint="eastAsia"/>
        </w:rPr>
        <w:t>присвійний</w:t>
      </w:r>
      <w:r>
        <w:t></w:t>
      </w:r>
      <w:r>
        <w:rPr>
          <w:rFonts w:hint="eastAsia"/>
        </w:rPr>
        <w:t>займенник</w:t>
      </w:r>
      <w:r>
        <w:t></w:t>
      </w:r>
      <w:r>
        <w:rPr>
          <w:rFonts w:hint="eastAsia"/>
        </w:rPr>
        <w:t>першої</w:t>
      </w:r>
      <w:r>
        <w:t></w:t>
      </w:r>
      <w:r>
        <w:rPr>
          <w:rFonts w:hint="eastAsia"/>
        </w:rPr>
        <w:t>особи</w:t>
      </w:r>
    </w:p>
    <w:p w:rsidR="009A40AF" w:rsidRDefault="009A40AF" w:rsidP="009A40AF">
      <w:r>
        <w:t></w:t>
      </w:r>
      <w:r>
        <w:t></w:t>
      </w:r>
      <w:r>
        <w:t></w:t>
      </w:r>
      <w:r>
        <w:t></w:t>
      </w:r>
      <w:r>
        <w:t></w:t>
      </w:r>
      <w:r>
        <w:rPr>
          <w:rFonts w:hint="eastAsia"/>
        </w:rPr>
        <w:t>як</w:t>
      </w:r>
      <w:r>
        <w:t></w:t>
      </w:r>
      <w:r>
        <w:rPr>
          <w:rFonts w:hint="eastAsia"/>
        </w:rPr>
        <w:t>правило</w:t>
      </w:r>
      <w:r>
        <w:t></w:t>
      </w:r>
      <w:r>
        <w:t></w:t>
      </w:r>
      <w:r>
        <w:rPr>
          <w:rFonts w:hint="eastAsia"/>
        </w:rPr>
        <w:t>вживається</w:t>
      </w:r>
      <w:r>
        <w:t></w:t>
      </w:r>
      <w:r>
        <w:rPr>
          <w:rFonts w:hint="eastAsia"/>
        </w:rPr>
        <w:t>на</w:t>
      </w:r>
      <w:r>
        <w:t></w:t>
      </w:r>
      <w:r>
        <w:rPr>
          <w:rFonts w:hint="eastAsia"/>
        </w:rPr>
        <w:t>позначення</w:t>
      </w:r>
      <w:r>
        <w:t></w:t>
      </w:r>
      <w:r>
        <w:rPr>
          <w:rFonts w:hint="eastAsia"/>
        </w:rPr>
        <w:t>компанії</w:t>
      </w:r>
      <w:r>
        <w:t></w:t>
      </w:r>
      <w:r>
        <w:rPr>
          <w:rFonts w:hint="eastAsia"/>
        </w:rPr>
        <w:t>виробника</w:t>
      </w:r>
      <w:r>
        <w:t></w:t>
      </w:r>
      <w:r>
        <w:rPr>
          <w:rFonts w:hint="eastAsia"/>
        </w:rPr>
        <w:t>товару</w:t>
      </w:r>
      <w:r>
        <w:t></w:t>
      </w:r>
      <w:r>
        <w:t></w:t>
      </w:r>
      <w:r>
        <w:t></w:t>
      </w:r>
      <w:r>
        <w:t></w:t>
      </w:r>
      <w:r>
        <w:t></w:t>
      </w:r>
    </w:p>
    <w:p w:rsidR="009A40AF" w:rsidRDefault="009A40AF" w:rsidP="009A40AF">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у</w:t>
      </w:r>
      <w:r>
        <w:t></w:t>
      </w:r>
      <w:r>
        <w:rPr>
          <w:rFonts w:hint="eastAsia"/>
        </w:rPr>
        <w:t>поєднанні</w:t>
      </w:r>
      <w:r>
        <w:t></w:t>
      </w:r>
      <w:r>
        <w:rPr>
          <w:rFonts w:hint="eastAsia"/>
        </w:rPr>
        <w:t>з</w:t>
      </w:r>
      <w:r>
        <w:t></w:t>
      </w:r>
      <w:r>
        <w:rPr>
          <w:rFonts w:hint="eastAsia"/>
        </w:rPr>
        <w:t>назвою</w:t>
      </w:r>
      <w:r>
        <w:t></w:t>
      </w:r>
      <w:r>
        <w:rPr>
          <w:rFonts w:hint="eastAsia"/>
        </w:rPr>
        <w:t>товару</w:t>
      </w:r>
      <w:r>
        <w:t></w:t>
      </w:r>
      <w:r>
        <w:rPr>
          <w:rFonts w:hint="eastAsia"/>
        </w:rPr>
        <w:t>або</w:t>
      </w:r>
      <w:r>
        <w:t></w:t>
      </w:r>
      <w:r>
        <w:rPr>
          <w:rFonts w:hint="eastAsia"/>
        </w:rPr>
        <w:t>його</w:t>
      </w:r>
      <w:r>
        <w:t></w:t>
      </w:r>
      <w:r>
        <w:rPr>
          <w:rFonts w:hint="eastAsia"/>
        </w:rPr>
        <w:t>елементів</w:t>
      </w:r>
      <w:r>
        <w:t></w:t>
      </w:r>
      <w:r>
        <w:rPr>
          <w:rFonts w:hint="eastAsia"/>
        </w:rPr>
        <w:t>для</w:t>
      </w:r>
    </w:p>
    <w:p w:rsidR="009A40AF" w:rsidRDefault="009A40AF" w:rsidP="009A40AF">
      <w:r>
        <w:rPr>
          <w:rFonts w:hint="eastAsia"/>
        </w:rPr>
        <w:t>підкреслення</w:t>
      </w:r>
      <w:r>
        <w:t></w:t>
      </w:r>
      <w:r>
        <w:rPr>
          <w:rFonts w:hint="eastAsia"/>
        </w:rPr>
        <w:t>переваг</w:t>
      </w:r>
      <w:r>
        <w:t></w:t>
      </w:r>
    </w:p>
    <w:p w:rsidR="009A40AF" w:rsidRDefault="009A40AF" w:rsidP="009A40AF">
      <w:r>
        <w:rPr>
          <w:rFonts w:hint="eastAsia"/>
        </w:rPr>
        <w:t>Серез</w:t>
      </w:r>
      <w:r>
        <w:t></w:t>
      </w:r>
      <w:r>
        <w:rPr>
          <w:rFonts w:hint="eastAsia"/>
        </w:rPr>
        <w:t>засобів</w:t>
      </w:r>
      <w:r>
        <w:t></w:t>
      </w:r>
      <w:r>
        <w:rPr>
          <w:rFonts w:hint="eastAsia"/>
        </w:rPr>
        <w:t>темпорального</w:t>
      </w:r>
      <w:r>
        <w:t></w:t>
      </w:r>
      <w:r>
        <w:rPr>
          <w:rFonts w:hint="eastAsia"/>
        </w:rPr>
        <w:t>дейксису</w:t>
      </w:r>
      <w:r>
        <w:t></w:t>
      </w:r>
      <w:r>
        <w:rPr>
          <w:rFonts w:hint="eastAsia"/>
        </w:rPr>
        <w:t>було</w:t>
      </w:r>
      <w:r>
        <w:t></w:t>
      </w:r>
      <w:r>
        <w:rPr>
          <w:rFonts w:hint="eastAsia"/>
        </w:rPr>
        <w:t>виділено</w:t>
      </w:r>
      <w:r>
        <w:t></w:t>
      </w:r>
      <w:r>
        <w:rPr>
          <w:rFonts w:hint="eastAsia"/>
        </w:rPr>
        <w:t>прислівники</w:t>
      </w:r>
      <w:r>
        <w:t></w:t>
      </w:r>
      <w:r>
        <w:rPr>
          <w:rFonts w:hint="eastAsia"/>
        </w:rPr>
        <w:t>із</w:t>
      </w:r>
    </w:p>
    <w:p w:rsidR="009A40AF" w:rsidRDefault="009A40AF" w:rsidP="009A40AF">
      <w:r>
        <w:rPr>
          <w:rFonts w:hint="eastAsia"/>
        </w:rPr>
        <w:t>значенням</w:t>
      </w:r>
      <w:r>
        <w:t></w:t>
      </w:r>
      <w:r>
        <w:rPr>
          <w:rFonts w:hint="eastAsia"/>
        </w:rPr>
        <w:t>майбутнього</w:t>
      </w:r>
      <w:r>
        <w:t></w:t>
      </w:r>
      <w:r>
        <w:rPr>
          <w:rFonts w:hint="eastAsia"/>
        </w:rPr>
        <w:t>часу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виконують</w:t>
      </w:r>
      <w:r>
        <w:t></w:t>
      </w:r>
      <w:r>
        <w:rPr>
          <w:rFonts w:hint="eastAsia"/>
        </w:rPr>
        <w:t>власне</w:t>
      </w:r>
      <w:r>
        <w:t></w:t>
      </w:r>
      <w:r>
        <w:rPr>
          <w:rFonts w:hint="eastAsia"/>
        </w:rPr>
        <w:t>дейктичну</w:t>
      </w:r>
    </w:p>
    <w:p w:rsidR="009A40AF" w:rsidRDefault="009A40AF" w:rsidP="009A40AF">
      <w:r>
        <w:rPr>
          <w:rFonts w:hint="eastAsia"/>
        </w:rPr>
        <w:t>функцію</w:t>
      </w:r>
      <w:r>
        <w:t></w:t>
      </w:r>
      <w:r>
        <w:rPr>
          <w:rFonts w:hint="eastAsia"/>
        </w:rPr>
        <w:t>вказівки</w:t>
      </w:r>
      <w:r>
        <w:t></w:t>
      </w:r>
      <w:r>
        <w:rPr>
          <w:rFonts w:hint="eastAsia"/>
        </w:rPr>
        <w:t>на</w:t>
      </w:r>
      <w:r>
        <w:t></w:t>
      </w:r>
      <w:r>
        <w:rPr>
          <w:rFonts w:hint="eastAsia"/>
        </w:rPr>
        <w:t>час</w:t>
      </w:r>
      <w:r>
        <w:t></w:t>
      </w:r>
      <w:r>
        <w:rPr>
          <w:rFonts w:hint="eastAsia"/>
        </w:rPr>
        <w:t>доступу</w:t>
      </w:r>
      <w:r>
        <w:t></w:t>
      </w:r>
      <w:r>
        <w:rPr>
          <w:rFonts w:hint="eastAsia"/>
        </w:rPr>
        <w:t>до</w:t>
      </w:r>
      <w:r>
        <w:t></w:t>
      </w:r>
      <w:r>
        <w:rPr>
          <w:rFonts w:hint="eastAsia"/>
        </w:rPr>
        <w:t>товару</w:t>
      </w:r>
      <w:r>
        <w:t></w:t>
      </w:r>
      <w:r>
        <w:t></w:t>
      </w:r>
      <w:r>
        <w:rPr>
          <w:rFonts w:hint="eastAsia"/>
        </w:rPr>
        <w:t>отримання</w:t>
      </w:r>
      <w:r>
        <w:t></w:t>
      </w:r>
      <w:r>
        <w:rPr>
          <w:rFonts w:hint="eastAsia"/>
        </w:rPr>
        <w:t>товару</w:t>
      </w:r>
      <w:r>
        <w:t></w:t>
      </w:r>
      <w:r>
        <w:t></w:t>
      </w:r>
      <w:r>
        <w:rPr>
          <w:rFonts w:hint="eastAsia"/>
        </w:rPr>
        <w:t>і</w:t>
      </w:r>
      <w:r>
        <w:t></w:t>
      </w:r>
      <w:r>
        <w:rPr>
          <w:rFonts w:hint="eastAsia"/>
        </w:rPr>
        <w:t>вживаються</w:t>
      </w:r>
      <w:r>
        <w:t></w:t>
      </w:r>
      <w:r>
        <w:rPr>
          <w:rFonts w:hint="eastAsia"/>
        </w:rPr>
        <w:t>в</w:t>
      </w:r>
    </w:p>
    <w:p w:rsidR="009A40AF" w:rsidRDefault="009A40AF" w:rsidP="009A40AF">
      <w:r>
        <w:rPr>
          <w:rFonts w:hint="eastAsia"/>
        </w:rPr>
        <w:t>основній</w:t>
      </w:r>
      <w:r>
        <w:t></w:t>
      </w:r>
      <w:r>
        <w:rPr>
          <w:rFonts w:hint="eastAsia"/>
        </w:rPr>
        <w:t>частині</w:t>
      </w:r>
      <w:r>
        <w:t></w:t>
      </w:r>
      <w:r>
        <w:rPr>
          <w:rFonts w:hint="eastAsia"/>
        </w:rPr>
        <w:t>ТОТ</w:t>
      </w:r>
      <w:r>
        <w:t></w:t>
      </w:r>
      <w:r>
        <w:t></w:t>
      </w:r>
      <w:r>
        <w:rPr>
          <w:rFonts w:hint="eastAsia"/>
        </w:rPr>
        <w:t>інформаційний</w:t>
      </w:r>
      <w:r>
        <w:t></w:t>
      </w:r>
      <w:r>
        <w:rPr>
          <w:rFonts w:hint="eastAsia"/>
        </w:rPr>
        <w:t>блок</w:t>
      </w:r>
      <w:r>
        <w:t></w:t>
      </w:r>
      <w:r>
        <w:t></w:t>
      </w:r>
      <w:r>
        <w:t></w:t>
      </w:r>
      <w:r>
        <w:rPr>
          <w:rFonts w:hint="eastAsia"/>
        </w:rPr>
        <w:t>Встановлено</w:t>
      </w:r>
      <w:r>
        <w:t></w:t>
      </w:r>
      <w:r>
        <w:t></w:t>
      </w:r>
      <w:r>
        <w:rPr>
          <w:rFonts w:hint="eastAsia"/>
        </w:rPr>
        <w:t>що</w:t>
      </w:r>
      <w:r>
        <w:t></w:t>
      </w:r>
      <w:r>
        <w:rPr>
          <w:rFonts w:hint="eastAsia"/>
        </w:rPr>
        <w:t>дейктичний</w:t>
      </w:r>
    </w:p>
    <w:p w:rsidR="009A40AF" w:rsidRDefault="009A40AF" w:rsidP="009A40AF">
      <w:r>
        <w:t></w:t>
      </w:r>
      <w:r>
        <w:t></w:t>
      </w:r>
      <w:r>
        <w:t></w:t>
      </w:r>
    </w:p>
    <w:p w:rsidR="009A40AF" w:rsidRDefault="009A40AF" w:rsidP="009A40AF">
      <w:r>
        <w:rPr>
          <w:rFonts w:hint="eastAsia"/>
        </w:rPr>
        <w:t>прислівник</w:t>
      </w:r>
      <w:r>
        <w:t></w:t>
      </w:r>
      <w:r>
        <w:t></w:t>
      </w:r>
      <w:r>
        <w:t></w:t>
      </w:r>
      <w:r>
        <w:t></w:t>
      </w:r>
      <w:r>
        <w:t></w:t>
      </w:r>
      <w:r>
        <w:t></w:t>
      </w:r>
      <w:r>
        <w:t></w:t>
      </w:r>
      <w:r>
        <w:t></w:t>
      </w:r>
      <w:r>
        <w:rPr>
          <w:rFonts w:hint="eastAsia"/>
        </w:rPr>
        <w:t>втрачає</w:t>
      </w:r>
      <w:r>
        <w:t></w:t>
      </w:r>
      <w:r>
        <w:rPr>
          <w:rFonts w:hint="eastAsia"/>
        </w:rPr>
        <w:t>власне</w:t>
      </w:r>
      <w:r>
        <w:t></w:t>
      </w:r>
      <w:r>
        <w:rPr>
          <w:rFonts w:hint="eastAsia"/>
        </w:rPr>
        <w:t>індексальне</w:t>
      </w:r>
      <w:r>
        <w:t></w:t>
      </w:r>
      <w:r>
        <w:rPr>
          <w:rFonts w:hint="eastAsia"/>
        </w:rPr>
        <w:t>значення</w:t>
      </w:r>
      <w:r>
        <w:t></w:t>
      </w:r>
      <w:r>
        <w:rPr>
          <w:rFonts w:hint="eastAsia"/>
        </w:rPr>
        <w:t>вказівки</w:t>
      </w:r>
      <w:r>
        <w:t></w:t>
      </w:r>
      <w:r>
        <w:rPr>
          <w:rFonts w:hint="eastAsia"/>
        </w:rPr>
        <w:t>на</w:t>
      </w:r>
      <w:r>
        <w:t></w:t>
      </w:r>
      <w:r>
        <w:rPr>
          <w:rFonts w:hint="eastAsia"/>
        </w:rPr>
        <w:t>час</w:t>
      </w:r>
      <w:r>
        <w:t></w:t>
      </w:r>
      <w:r>
        <w:rPr>
          <w:rFonts w:hint="eastAsia"/>
        </w:rPr>
        <w:t>та</w:t>
      </w:r>
    </w:p>
    <w:p w:rsidR="009A40AF" w:rsidRDefault="009A40AF" w:rsidP="009A40AF">
      <w:r>
        <w:rPr>
          <w:rFonts w:hint="eastAsia"/>
        </w:rPr>
        <w:t>вживається</w:t>
      </w:r>
      <w:r>
        <w:t></w:t>
      </w:r>
      <w:r>
        <w:rPr>
          <w:rFonts w:hint="eastAsia"/>
        </w:rPr>
        <w:t>у</w:t>
      </w:r>
      <w:r>
        <w:t></w:t>
      </w:r>
      <w:r>
        <w:rPr>
          <w:rFonts w:hint="eastAsia"/>
        </w:rPr>
        <w:t>ТОТ</w:t>
      </w:r>
      <w:r>
        <w:t></w:t>
      </w:r>
      <w:r>
        <w:rPr>
          <w:rFonts w:hint="eastAsia"/>
        </w:rPr>
        <w:t>з</w:t>
      </w:r>
      <w:r>
        <w:t></w:t>
      </w:r>
      <w:r>
        <w:rPr>
          <w:rFonts w:hint="eastAsia"/>
        </w:rPr>
        <w:t>метою</w:t>
      </w:r>
      <w:r>
        <w:t></w:t>
      </w:r>
      <w:r>
        <w:rPr>
          <w:rFonts w:hint="eastAsia"/>
        </w:rPr>
        <w:t>створення</w:t>
      </w:r>
      <w:r>
        <w:t></w:t>
      </w:r>
      <w:r>
        <w:rPr>
          <w:rFonts w:hint="eastAsia"/>
        </w:rPr>
        <w:t>позитивної</w:t>
      </w:r>
      <w:r>
        <w:t></w:t>
      </w:r>
      <w:r>
        <w:rPr>
          <w:rFonts w:hint="eastAsia"/>
        </w:rPr>
        <w:t>оцінки</w:t>
      </w:r>
      <w:r>
        <w:t></w:t>
      </w:r>
      <w:r>
        <w:rPr>
          <w:rFonts w:hint="eastAsia"/>
        </w:rPr>
        <w:t>пропонованого</w:t>
      </w:r>
      <w:r>
        <w:t></w:t>
      </w:r>
      <w:r>
        <w:rPr>
          <w:rFonts w:hint="eastAsia"/>
        </w:rPr>
        <w:t>товару</w:t>
      </w:r>
    </w:p>
    <w:p w:rsidR="009A40AF" w:rsidRDefault="009A40AF" w:rsidP="009A40AF">
      <w:r>
        <w:t></w:t>
      </w:r>
      <w:r>
        <w:rPr>
          <w:rFonts w:hint="eastAsia"/>
        </w:rPr>
        <w:t>можливості</w:t>
      </w:r>
      <w:r>
        <w:t></w:t>
      </w:r>
      <w:r>
        <w:rPr>
          <w:rFonts w:hint="eastAsia"/>
        </w:rPr>
        <w:t>його</w:t>
      </w:r>
      <w:r>
        <w:t></w:t>
      </w:r>
      <w:r>
        <w:rPr>
          <w:rFonts w:hint="eastAsia"/>
        </w:rPr>
        <w:t>довготривалого</w:t>
      </w:r>
      <w:r>
        <w:t></w:t>
      </w:r>
      <w:r>
        <w:rPr>
          <w:rFonts w:hint="eastAsia"/>
        </w:rPr>
        <w:t>використання</w:t>
      </w:r>
      <w:r>
        <w:t></w:t>
      </w:r>
      <w:r>
        <w:t></w:t>
      </w:r>
      <w:r>
        <w:t></w:t>
      </w:r>
      <w:r>
        <w:rPr>
          <w:rFonts w:hint="eastAsia"/>
        </w:rPr>
        <w:t>Для</w:t>
      </w:r>
      <w:r>
        <w:t></w:t>
      </w:r>
      <w:r>
        <w:rPr>
          <w:rFonts w:hint="eastAsia"/>
        </w:rPr>
        <w:t>прислівника</w:t>
      </w:r>
      <w:r>
        <w:t></w:t>
      </w:r>
      <w:r>
        <w:t></w:t>
      </w:r>
      <w:r>
        <w:t></w:t>
      </w:r>
      <w:r>
        <w:t></w:t>
      </w:r>
    </w:p>
    <w:p w:rsidR="009A40AF" w:rsidRDefault="009A40AF" w:rsidP="009A40AF">
      <w:r>
        <w:rPr>
          <w:rFonts w:hint="eastAsia"/>
        </w:rPr>
        <w:t>характерним</w:t>
      </w:r>
      <w:r>
        <w:t></w:t>
      </w:r>
      <w:r>
        <w:rPr>
          <w:rFonts w:hint="eastAsia"/>
        </w:rPr>
        <w:t>є</w:t>
      </w:r>
      <w:r>
        <w:t></w:t>
      </w:r>
      <w:r>
        <w:rPr>
          <w:rFonts w:hint="eastAsia"/>
        </w:rPr>
        <w:t>вживання</w:t>
      </w:r>
      <w:r>
        <w:t></w:t>
      </w:r>
      <w:r>
        <w:rPr>
          <w:rFonts w:hint="eastAsia"/>
        </w:rPr>
        <w:t>у</w:t>
      </w:r>
      <w:r>
        <w:t></w:t>
      </w:r>
      <w:r>
        <w:rPr>
          <w:rFonts w:hint="eastAsia"/>
        </w:rPr>
        <w:t>структурі</w:t>
      </w:r>
      <w:r>
        <w:t></w:t>
      </w:r>
      <w:r>
        <w:rPr>
          <w:rFonts w:hint="eastAsia"/>
        </w:rPr>
        <w:t>акціональних</w:t>
      </w:r>
      <w:r>
        <w:t></w:t>
      </w:r>
      <w:r>
        <w:rPr>
          <w:rFonts w:hint="eastAsia"/>
        </w:rPr>
        <w:t>гіперпосилань</w:t>
      </w:r>
      <w:r>
        <w:t></w:t>
      </w:r>
      <w:r>
        <w:rPr>
          <w:rFonts w:hint="eastAsia"/>
        </w:rPr>
        <w:t>із</w:t>
      </w:r>
      <w:r>
        <w:t></w:t>
      </w:r>
      <w:r>
        <w:rPr>
          <w:rFonts w:hint="eastAsia"/>
        </w:rPr>
        <w:t>метою</w:t>
      </w:r>
    </w:p>
    <w:p w:rsidR="009A40AF" w:rsidRDefault="009A40AF" w:rsidP="009A40AF">
      <w:r>
        <w:rPr>
          <w:rFonts w:hint="eastAsia"/>
        </w:rPr>
        <w:t>здійснення</w:t>
      </w:r>
      <w:r>
        <w:t></w:t>
      </w:r>
      <w:r>
        <w:rPr>
          <w:rFonts w:hint="eastAsia"/>
        </w:rPr>
        <w:t>реальних</w:t>
      </w:r>
      <w:r>
        <w:t></w:t>
      </w:r>
      <w:r>
        <w:rPr>
          <w:rFonts w:hint="eastAsia"/>
        </w:rPr>
        <w:t>дій</w:t>
      </w:r>
      <w:r>
        <w:t></w:t>
      </w:r>
      <w:r>
        <w:rPr>
          <w:rFonts w:hint="eastAsia"/>
        </w:rPr>
        <w:t>в</w:t>
      </w:r>
      <w:r>
        <w:t></w:t>
      </w:r>
      <w:r>
        <w:rPr>
          <w:rFonts w:hint="eastAsia"/>
        </w:rPr>
        <w:t>Інтернет</w:t>
      </w:r>
      <w:r>
        <w:t></w:t>
      </w:r>
      <w:r>
        <w:rPr>
          <w:rFonts w:hint="eastAsia"/>
        </w:rPr>
        <w:t>магазині</w:t>
      </w:r>
      <w:r>
        <w:t></w:t>
      </w:r>
    </w:p>
    <w:p w:rsidR="009A40AF" w:rsidRDefault="009A40AF" w:rsidP="009A40AF">
      <w:r>
        <w:rPr>
          <w:rFonts w:hint="eastAsia"/>
        </w:rPr>
        <w:t>Оскільки</w:t>
      </w:r>
      <w:r>
        <w:t></w:t>
      </w:r>
      <w:r>
        <w:rPr>
          <w:rFonts w:hint="eastAsia"/>
        </w:rPr>
        <w:t>кіберпростір</w:t>
      </w:r>
      <w:r>
        <w:t></w:t>
      </w:r>
      <w:r>
        <w:rPr>
          <w:rFonts w:hint="eastAsia"/>
        </w:rPr>
        <w:t>є</w:t>
      </w:r>
      <w:r>
        <w:t></w:t>
      </w:r>
      <w:r>
        <w:rPr>
          <w:rFonts w:hint="eastAsia"/>
        </w:rPr>
        <w:t>віртуальним</w:t>
      </w:r>
      <w:r>
        <w:t></w:t>
      </w:r>
      <w:r>
        <w:t></w:t>
      </w:r>
      <w:r>
        <w:rPr>
          <w:rFonts w:hint="eastAsia"/>
        </w:rPr>
        <w:t>засоби</w:t>
      </w:r>
      <w:r>
        <w:t></w:t>
      </w:r>
      <w:r>
        <w:rPr>
          <w:rFonts w:hint="eastAsia"/>
        </w:rPr>
        <w:t>локативного</w:t>
      </w:r>
      <w:r>
        <w:t></w:t>
      </w:r>
      <w:r>
        <w:rPr>
          <w:rFonts w:hint="eastAsia"/>
        </w:rPr>
        <w:t>дейксису</w:t>
      </w:r>
      <w:r>
        <w:t></w:t>
      </w:r>
      <w:r>
        <w:rPr>
          <w:rFonts w:hint="eastAsia"/>
        </w:rPr>
        <w:t>в</w:t>
      </w:r>
      <w:r>
        <w:t></w:t>
      </w:r>
      <w:r>
        <w:rPr>
          <w:rFonts w:hint="eastAsia"/>
        </w:rPr>
        <w:t>ТОТ</w:t>
      </w:r>
    </w:p>
    <w:p w:rsidR="009A40AF" w:rsidRDefault="009A40AF" w:rsidP="009A40AF">
      <w:r>
        <w:rPr>
          <w:rFonts w:hint="eastAsia"/>
        </w:rPr>
        <w:t>комерційних</w:t>
      </w:r>
      <w:r>
        <w:t></w:t>
      </w:r>
      <w:r>
        <w:rPr>
          <w:rFonts w:hint="eastAsia"/>
        </w:rPr>
        <w:t>веб</w:t>
      </w:r>
      <w:r>
        <w:t></w:t>
      </w:r>
      <w:r>
        <w:rPr>
          <w:rFonts w:hint="eastAsia"/>
        </w:rPr>
        <w:t>сайтів</w:t>
      </w:r>
      <w:r>
        <w:t></w:t>
      </w:r>
      <w:r>
        <w:rPr>
          <w:rFonts w:hint="eastAsia"/>
        </w:rPr>
        <w:t>відображають</w:t>
      </w:r>
      <w:r>
        <w:t></w:t>
      </w:r>
      <w:r>
        <w:rPr>
          <w:rFonts w:hint="eastAsia"/>
        </w:rPr>
        <w:t>процес</w:t>
      </w:r>
      <w:r>
        <w:t></w:t>
      </w:r>
      <w:r>
        <w:rPr>
          <w:rFonts w:hint="eastAsia"/>
        </w:rPr>
        <w:t>транспозиції</w:t>
      </w:r>
      <w:r>
        <w:t></w:t>
      </w:r>
      <w:r>
        <w:t></w:t>
      </w:r>
      <w:r>
        <w:rPr>
          <w:rFonts w:hint="eastAsia"/>
        </w:rPr>
        <w:t>закладаючи</w:t>
      </w:r>
    </w:p>
    <w:p w:rsidR="009A40AF" w:rsidRDefault="009A40AF" w:rsidP="009A40AF">
      <w:r>
        <w:rPr>
          <w:rFonts w:hint="eastAsia"/>
        </w:rPr>
        <w:t>просторові</w:t>
      </w:r>
      <w:r>
        <w:t></w:t>
      </w:r>
      <w:r>
        <w:rPr>
          <w:rFonts w:hint="eastAsia"/>
        </w:rPr>
        <w:t>параметри</w:t>
      </w:r>
      <w:r>
        <w:t></w:t>
      </w:r>
      <w:r>
        <w:rPr>
          <w:rFonts w:hint="eastAsia"/>
        </w:rPr>
        <w:t>комунікації</w:t>
      </w:r>
      <w:r>
        <w:t></w:t>
      </w:r>
      <w:r>
        <w:rPr>
          <w:rFonts w:hint="eastAsia"/>
        </w:rPr>
        <w:t>в</w:t>
      </w:r>
      <w:r>
        <w:t></w:t>
      </w:r>
      <w:r>
        <w:rPr>
          <w:rFonts w:hint="eastAsia"/>
        </w:rPr>
        <w:t>Інтернеті</w:t>
      </w:r>
      <w:r>
        <w:t></w:t>
      </w:r>
      <w:r>
        <w:t></w:t>
      </w:r>
      <w:r>
        <w:rPr>
          <w:rFonts w:hint="eastAsia"/>
        </w:rPr>
        <w:t>та</w:t>
      </w:r>
      <w:r>
        <w:t></w:t>
      </w:r>
      <w:r>
        <w:rPr>
          <w:rFonts w:hint="eastAsia"/>
        </w:rPr>
        <w:t>складають</w:t>
      </w:r>
      <w:r>
        <w:t></w:t>
      </w:r>
      <w:r>
        <w:rPr>
          <w:rFonts w:hint="eastAsia"/>
        </w:rPr>
        <w:t>у</w:t>
      </w:r>
      <w:r>
        <w:t></w:t>
      </w:r>
      <w:r>
        <w:rPr>
          <w:rFonts w:hint="eastAsia"/>
        </w:rPr>
        <w:t>сукупності</w:t>
      </w:r>
    </w:p>
    <w:p w:rsidR="009A40AF" w:rsidRDefault="009A40AF" w:rsidP="009A40AF">
      <w:r>
        <w:rPr>
          <w:rFonts w:hint="eastAsia"/>
        </w:rPr>
        <w:t>орієнтаційну</w:t>
      </w:r>
      <w:r>
        <w:t></w:t>
      </w:r>
      <w:r>
        <w:rPr>
          <w:rFonts w:hint="eastAsia"/>
        </w:rPr>
        <w:t>метафору</w:t>
      </w:r>
      <w:r>
        <w:t></w:t>
      </w:r>
      <w:r>
        <w:t></w:t>
      </w:r>
      <w:r>
        <w:rPr>
          <w:rFonts w:hint="eastAsia"/>
        </w:rPr>
        <w:t>Прислівники</w:t>
      </w:r>
      <w:r>
        <w:t></w:t>
      </w:r>
      <w:r>
        <w:t></w:t>
      </w:r>
      <w:r>
        <w:t></w:t>
      </w:r>
      <w:r>
        <w:t></w:t>
      </w:r>
      <w:r>
        <w:t></w:t>
      </w:r>
      <w:r>
        <w:t></w:t>
      </w:r>
      <w:r>
        <w:t></w:t>
      </w:r>
      <w:r>
        <w:t></w:t>
      </w:r>
      <w:r>
        <w:t></w:t>
      </w:r>
      <w:r>
        <w:t></w:t>
      </w:r>
      <w:r>
        <w:t></w:t>
      </w:r>
      <w:r>
        <w:t></w:t>
      </w:r>
      <w:r>
        <w:t></w:t>
      </w:r>
      <w:r>
        <w:t></w:t>
      </w:r>
      <w:r>
        <w:rPr>
          <w:rFonts w:hint="eastAsia"/>
        </w:rPr>
        <w:t>встановлюють</w:t>
      </w:r>
      <w:r>
        <w:t></w:t>
      </w:r>
      <w:r>
        <w:rPr>
          <w:rFonts w:hint="eastAsia"/>
        </w:rPr>
        <w:t>метафоричний</w:t>
      </w:r>
    </w:p>
    <w:p w:rsidR="009A40AF" w:rsidRDefault="009A40AF" w:rsidP="009A40AF">
      <w:r>
        <w:rPr>
          <w:rFonts w:hint="eastAsia"/>
        </w:rPr>
        <w:t>орієнтаційний</w:t>
      </w:r>
      <w:r>
        <w:t></w:t>
      </w:r>
      <w:r>
        <w:rPr>
          <w:rFonts w:hint="eastAsia"/>
        </w:rPr>
        <w:t>центр</w:t>
      </w:r>
      <w:r>
        <w:t></w:t>
      </w:r>
      <w:r>
        <w:rPr>
          <w:rFonts w:hint="eastAsia"/>
        </w:rPr>
        <w:t>навігації</w:t>
      </w:r>
      <w:r>
        <w:t></w:t>
      </w:r>
      <w:r>
        <w:rPr>
          <w:rFonts w:hint="eastAsia"/>
        </w:rPr>
        <w:t>користувача</w:t>
      </w:r>
      <w:r>
        <w:t></w:t>
      </w:r>
      <w:r>
        <w:rPr>
          <w:rFonts w:hint="eastAsia"/>
        </w:rPr>
        <w:t>Інтернет</w:t>
      </w:r>
      <w:r>
        <w:t></w:t>
      </w:r>
      <w:r>
        <w:rPr>
          <w:rFonts w:hint="eastAsia"/>
        </w:rPr>
        <w:t>сайту</w:t>
      </w:r>
      <w:r>
        <w:t></w:t>
      </w:r>
      <w:r>
        <w:t></w:t>
      </w:r>
      <w:r>
        <w:t></w:t>
      </w:r>
      <w:r>
        <w:t></w:t>
      </w:r>
      <w:r>
        <w:t></w:t>
      </w:r>
      <w:r>
        <w:t></w:t>
      </w:r>
      <w:r>
        <w:t></w:t>
      </w:r>
      <w:r>
        <w:t></w:t>
      </w:r>
      <w:r>
        <w:t></w:t>
      </w:r>
      <w:r>
        <w:t></w:t>
      </w:r>
      <w:r>
        <w:t></w:t>
      </w:r>
      <w:r>
        <w:t></w:t>
      </w:r>
      <w:r>
        <w:t></w:t>
      </w:r>
      <w:r>
        <w:t></w:t>
      </w:r>
      <w:r>
        <w:t></w:t>
      </w:r>
    </w:p>
    <w:p w:rsidR="009A40AF" w:rsidRDefault="009A40AF" w:rsidP="009A40AF">
      <w:r>
        <w:t></w:t>
      </w:r>
      <w:r>
        <w:t></w:t>
      </w:r>
      <w:r>
        <w:t></w:t>
      </w:r>
      <w:r>
        <w:t></w:t>
      </w:r>
      <w:r>
        <w:t></w:t>
      </w:r>
      <w:r>
        <w:t></w:t>
      </w:r>
      <w:r>
        <w:t></w:t>
      </w:r>
      <w:r>
        <w:t></w:t>
      </w:r>
      <w:r>
        <w:t></w:t>
      </w:r>
      <w:r>
        <w:t></w:t>
      </w:r>
      <w:r>
        <w:t></w:t>
      </w:r>
      <w:r>
        <w:rPr>
          <w:rFonts w:hint="eastAsia"/>
        </w:rPr>
        <w:t>Лінійно</w:t>
      </w:r>
      <w:r>
        <w:t></w:t>
      </w:r>
      <w:r>
        <w:rPr>
          <w:rFonts w:hint="eastAsia"/>
        </w:rPr>
        <w:t>структуровані</w:t>
      </w:r>
      <w:r>
        <w:t></w:t>
      </w:r>
      <w:r>
        <w:rPr>
          <w:rFonts w:hint="eastAsia"/>
        </w:rPr>
        <w:t>елементи</w:t>
      </w:r>
      <w:r>
        <w:t></w:t>
      </w:r>
      <w:r>
        <w:rPr>
          <w:rFonts w:hint="eastAsia"/>
        </w:rPr>
        <w:t>каталогів</w:t>
      </w:r>
      <w:r>
        <w:t></w:t>
      </w:r>
      <w:r>
        <w:rPr>
          <w:rFonts w:hint="eastAsia"/>
        </w:rPr>
        <w:t>та</w:t>
      </w:r>
      <w:r>
        <w:t></w:t>
      </w:r>
      <w:r>
        <w:rPr>
          <w:rFonts w:hint="eastAsia"/>
        </w:rPr>
        <w:t>підкаталогів</w:t>
      </w:r>
      <w:r>
        <w:t></w:t>
      </w:r>
      <w:r>
        <w:rPr>
          <w:rFonts w:hint="eastAsia"/>
        </w:rPr>
        <w:t>сайту</w:t>
      </w:r>
    </w:p>
    <w:p w:rsidR="009A40AF" w:rsidRDefault="009A40AF" w:rsidP="009A40AF">
      <w:r>
        <w:rPr>
          <w:rFonts w:hint="eastAsia"/>
        </w:rPr>
        <w:t>створюють</w:t>
      </w:r>
      <w:r>
        <w:t></w:t>
      </w:r>
      <w:r>
        <w:rPr>
          <w:rFonts w:hint="eastAsia"/>
        </w:rPr>
        <w:t>для</w:t>
      </w:r>
      <w:r>
        <w:t></w:t>
      </w:r>
      <w:r>
        <w:rPr>
          <w:rFonts w:hint="eastAsia"/>
        </w:rPr>
        <w:t>користувача</w:t>
      </w:r>
      <w:r>
        <w:t></w:t>
      </w:r>
      <w:r>
        <w:rPr>
          <w:rFonts w:hint="eastAsia"/>
        </w:rPr>
        <w:t>орієнтаційні</w:t>
      </w:r>
      <w:r>
        <w:t></w:t>
      </w:r>
      <w:r>
        <w:rPr>
          <w:rFonts w:hint="eastAsia"/>
        </w:rPr>
        <w:t>стежки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точкою</w:t>
      </w:r>
    </w:p>
    <w:p w:rsidR="009A40AF" w:rsidRDefault="009A40AF" w:rsidP="009A40AF">
      <w:r>
        <w:rPr>
          <w:rFonts w:hint="eastAsia"/>
        </w:rPr>
        <w:t>відліку</w:t>
      </w:r>
      <w:r>
        <w:t></w:t>
      </w:r>
      <w:r>
        <w:rPr>
          <w:rFonts w:hint="eastAsia"/>
        </w:rPr>
        <w:t>в</w:t>
      </w:r>
      <w:r>
        <w:t></w:t>
      </w:r>
      <w:r>
        <w:rPr>
          <w:rFonts w:hint="eastAsia"/>
        </w:rPr>
        <w:t>яких</w:t>
      </w:r>
      <w:r>
        <w:t></w:t>
      </w:r>
      <w:r>
        <w:rPr>
          <w:rFonts w:hint="eastAsia"/>
        </w:rPr>
        <w:t>є</w:t>
      </w:r>
      <w:r>
        <w:t></w:t>
      </w:r>
      <w:r>
        <w:rPr>
          <w:rFonts w:hint="eastAsia"/>
        </w:rPr>
        <w:t>перша</w:t>
      </w:r>
      <w:r>
        <w:t></w:t>
      </w:r>
      <w:r>
        <w:rPr>
          <w:rFonts w:hint="eastAsia"/>
        </w:rPr>
        <w:t>сторінка</w:t>
      </w:r>
      <w:r>
        <w:t></w:t>
      </w:r>
      <w:r>
        <w:rPr>
          <w:rFonts w:hint="eastAsia"/>
        </w:rPr>
        <w:t>сайту</w:t>
      </w:r>
      <w:r>
        <w:t></w:t>
      </w:r>
      <w:r>
        <w:rPr>
          <w:rFonts w:hint="eastAsia"/>
        </w:rPr>
        <w:t>–</w:t>
      </w:r>
      <w:r>
        <w:t></w:t>
      </w:r>
      <w:r>
        <w:rPr>
          <w:rFonts w:hint="eastAsia"/>
        </w:rPr>
        <w:t>вітрина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rPr>
          <w:rFonts w:hint="eastAsia"/>
        </w:rPr>
        <w:t>Засобами</w:t>
      </w:r>
      <w:r>
        <w:t></w:t>
      </w:r>
      <w:r>
        <w:rPr>
          <w:rFonts w:hint="eastAsia"/>
        </w:rPr>
        <w:t>навігації</w:t>
      </w:r>
      <w:r>
        <w:t></w:t>
      </w:r>
      <w:r>
        <w:rPr>
          <w:rFonts w:hint="eastAsia"/>
        </w:rPr>
        <w:t>користувача</w:t>
      </w:r>
      <w:r>
        <w:t></w:t>
      </w:r>
      <w:r>
        <w:rPr>
          <w:rFonts w:hint="eastAsia"/>
        </w:rPr>
        <w:t>на</w:t>
      </w:r>
      <w:r>
        <w:t></w:t>
      </w:r>
      <w:r>
        <w:rPr>
          <w:rFonts w:hint="eastAsia"/>
        </w:rPr>
        <w:t>сайті</w:t>
      </w:r>
      <w:r>
        <w:t></w:t>
      </w:r>
      <w:r>
        <w:rPr>
          <w:rFonts w:hint="eastAsia"/>
        </w:rPr>
        <w:t>є</w:t>
      </w:r>
      <w:r>
        <w:t></w:t>
      </w:r>
      <w:r>
        <w:rPr>
          <w:rFonts w:hint="eastAsia"/>
        </w:rPr>
        <w:t>інтратекстові</w:t>
      </w:r>
      <w:r>
        <w:t></w:t>
      </w:r>
      <w:r>
        <w:rPr>
          <w:rFonts w:hint="eastAsia"/>
        </w:rPr>
        <w:t>посилання</w:t>
      </w:r>
      <w:r>
        <w:t></w:t>
      </w:r>
      <w:r>
        <w:t></w:t>
      </w:r>
      <w:r>
        <w:rPr>
          <w:rFonts w:hint="eastAsia"/>
        </w:rPr>
        <w:t>лінки</w:t>
      </w:r>
      <w:r>
        <w:t></w:t>
      </w:r>
      <w:r>
        <w:t></w:t>
      </w:r>
      <w:r>
        <w:t></w:t>
      </w:r>
      <w:r>
        <w:rPr>
          <w:rFonts w:hint="eastAsia"/>
        </w:rPr>
        <w:t>у</w:t>
      </w:r>
    </w:p>
    <w:p w:rsidR="009A40AF" w:rsidRDefault="009A40AF" w:rsidP="009A40AF">
      <w:r>
        <w:rPr>
          <w:rFonts w:hint="eastAsia"/>
        </w:rPr>
        <w:t>структуру</w:t>
      </w:r>
      <w:r>
        <w:t></w:t>
      </w:r>
      <w:r>
        <w:rPr>
          <w:rFonts w:hint="eastAsia"/>
        </w:rPr>
        <w:t>яких</w:t>
      </w:r>
      <w:r>
        <w:t></w:t>
      </w:r>
      <w:r>
        <w:rPr>
          <w:rFonts w:hint="eastAsia"/>
        </w:rPr>
        <w:t>інтегровані</w:t>
      </w:r>
      <w:r>
        <w:t></w:t>
      </w:r>
      <w:r>
        <w:rPr>
          <w:rFonts w:hint="eastAsia"/>
        </w:rPr>
        <w:t>дейктичні</w:t>
      </w:r>
      <w:r>
        <w:t></w:t>
      </w:r>
      <w:r>
        <w:rPr>
          <w:rFonts w:hint="eastAsia"/>
        </w:rPr>
        <w:t>елементи</w:t>
      </w:r>
      <w:r>
        <w:t></w:t>
      </w:r>
      <w:r>
        <w:t></w:t>
      </w:r>
      <w:r>
        <w:t></w:t>
      </w:r>
      <w:r>
        <w:t></w:t>
      </w:r>
      <w:r>
        <w:t></w:t>
      </w:r>
      <w:r>
        <w:t></w:t>
      </w:r>
      <w:r>
        <w:t></w:t>
      </w:r>
      <w:r>
        <w:t></w:t>
      </w:r>
      <w:r>
        <w:t></w:t>
      </w:r>
      <w:r>
        <w:t></w:t>
      </w:r>
      <w:r>
        <w:t></w:t>
      </w:r>
      <w:r>
        <w:t></w:t>
      </w:r>
      <w:r>
        <w:t></w:t>
      </w:r>
      <w:r>
        <w:t></w:t>
      </w:r>
      <w:r>
        <w:t></w:t>
      </w:r>
      <w:r>
        <w:t></w:t>
      </w:r>
      <w:r>
        <w:t></w:t>
      </w:r>
    </w:p>
    <w:p w:rsidR="009A40AF" w:rsidRDefault="009A40AF" w:rsidP="009A40AF">
      <w:r>
        <w:t></w:t>
      </w:r>
      <w:r>
        <w:t></w:t>
      </w:r>
      <w:r>
        <w:t></w:t>
      </w:r>
      <w:r>
        <w:t></w:t>
      </w:r>
      <w:r>
        <w:t></w:t>
      </w:r>
      <w:r>
        <w:t></w:t>
      </w:r>
      <w:r>
        <w:t></w:t>
      </w:r>
      <w:r>
        <w:t></w:t>
      </w:r>
      <w:r>
        <w:t></w:t>
      </w:r>
    </w:p>
    <w:p w:rsidR="009A40AF" w:rsidRDefault="009A40AF" w:rsidP="009A40AF">
      <w:r>
        <w:rPr>
          <w:rFonts w:hint="eastAsia"/>
        </w:rPr>
        <w:t>Вказівні</w:t>
      </w:r>
      <w:r>
        <w:t></w:t>
      </w:r>
      <w:r>
        <w:rPr>
          <w:rFonts w:hint="eastAsia"/>
        </w:rPr>
        <w:t>займенники</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усіх</w:t>
      </w:r>
    </w:p>
    <w:p w:rsidR="009A40AF" w:rsidRDefault="009A40AF" w:rsidP="009A40AF">
      <w:r>
        <w:rPr>
          <w:rFonts w:hint="eastAsia"/>
        </w:rPr>
        <w:t>проаналізованих</w:t>
      </w:r>
      <w:r>
        <w:t></w:t>
      </w:r>
      <w:r>
        <w:rPr>
          <w:rFonts w:hint="eastAsia"/>
        </w:rPr>
        <w:t>ТОТ</w:t>
      </w:r>
      <w:r>
        <w:t></w:t>
      </w:r>
      <w:r>
        <w:t></w:t>
      </w:r>
      <w:r>
        <w:rPr>
          <w:rFonts w:hint="eastAsia"/>
        </w:rPr>
        <w:t>виконують</w:t>
      </w:r>
      <w:r>
        <w:t></w:t>
      </w:r>
      <w:r>
        <w:rPr>
          <w:rFonts w:hint="eastAsia"/>
        </w:rPr>
        <w:t>у</w:t>
      </w:r>
      <w:r>
        <w:t></w:t>
      </w:r>
      <w:r>
        <w:rPr>
          <w:rFonts w:hint="eastAsia"/>
        </w:rPr>
        <w:t>ТОТ</w:t>
      </w:r>
      <w:r>
        <w:t></w:t>
      </w:r>
      <w:r>
        <w:rPr>
          <w:rFonts w:hint="eastAsia"/>
        </w:rPr>
        <w:t>низку</w:t>
      </w:r>
      <w:r>
        <w:t></w:t>
      </w:r>
      <w:r>
        <w:rPr>
          <w:rFonts w:hint="eastAsia"/>
        </w:rPr>
        <w:t>функцій</w:t>
      </w:r>
      <w:r>
        <w:t></w:t>
      </w:r>
      <w:r>
        <w:t></w:t>
      </w:r>
      <w:r>
        <w:rPr>
          <w:rFonts w:hint="eastAsia"/>
        </w:rPr>
        <w:t>По</w:t>
      </w:r>
      <w:r>
        <w:t></w:t>
      </w:r>
      <w:r>
        <w:rPr>
          <w:rFonts w:hint="eastAsia"/>
        </w:rPr>
        <w:t>перше</w:t>
      </w:r>
      <w:r>
        <w:t></w:t>
      </w:r>
      <w:r>
        <w:t></w:t>
      </w:r>
      <w:r>
        <w:rPr>
          <w:rFonts w:hint="eastAsia"/>
        </w:rPr>
        <w:t>вони</w:t>
      </w:r>
    </w:p>
    <w:p w:rsidR="009A40AF" w:rsidRDefault="009A40AF" w:rsidP="009A40AF">
      <w:r>
        <w:rPr>
          <w:rFonts w:hint="eastAsia"/>
        </w:rPr>
        <w:t>реалізують</w:t>
      </w:r>
      <w:r>
        <w:t></w:t>
      </w:r>
      <w:r>
        <w:rPr>
          <w:rFonts w:hint="eastAsia"/>
        </w:rPr>
        <w:t>дейктичну</w:t>
      </w:r>
      <w:r>
        <w:t></w:t>
      </w:r>
      <w:r>
        <w:rPr>
          <w:rFonts w:hint="eastAsia"/>
        </w:rPr>
        <w:t>функцію</w:t>
      </w:r>
      <w:r>
        <w:t></w:t>
      </w:r>
      <w:r>
        <w:rPr>
          <w:rFonts w:hint="eastAsia"/>
        </w:rPr>
        <w:t>вказівки</w:t>
      </w:r>
      <w:r>
        <w:t></w:t>
      </w:r>
      <w:r>
        <w:rPr>
          <w:rFonts w:hint="eastAsia"/>
        </w:rPr>
        <w:t>на</w:t>
      </w:r>
      <w:r>
        <w:t></w:t>
      </w:r>
      <w:r>
        <w:rPr>
          <w:rFonts w:hint="eastAsia"/>
        </w:rPr>
        <w:t>предмет</w:t>
      </w:r>
      <w:r>
        <w:t></w:t>
      </w:r>
      <w:r>
        <w:rPr>
          <w:rFonts w:hint="eastAsia"/>
        </w:rPr>
        <w:t>або</w:t>
      </w:r>
      <w:r>
        <w:t></w:t>
      </w:r>
      <w:r>
        <w:rPr>
          <w:rFonts w:hint="eastAsia"/>
        </w:rPr>
        <w:t>послугу</w:t>
      </w:r>
      <w:r>
        <w:t></w:t>
      </w:r>
      <w:r>
        <w:t></w:t>
      </w:r>
      <w:r>
        <w:rPr>
          <w:rFonts w:hint="eastAsia"/>
        </w:rPr>
        <w:t>що</w:t>
      </w:r>
    </w:p>
    <w:p w:rsidR="009A40AF" w:rsidRDefault="009A40AF" w:rsidP="009A40AF">
      <w:r>
        <w:rPr>
          <w:rFonts w:hint="eastAsia"/>
        </w:rPr>
        <w:t>представлена</w:t>
      </w:r>
      <w:r>
        <w:t></w:t>
      </w:r>
      <w:r>
        <w:rPr>
          <w:rFonts w:hint="eastAsia"/>
        </w:rPr>
        <w:t>для</w:t>
      </w:r>
      <w:r>
        <w:t></w:t>
      </w:r>
      <w:r>
        <w:rPr>
          <w:rFonts w:hint="eastAsia"/>
        </w:rPr>
        <w:t>продажу</w:t>
      </w:r>
      <w:r>
        <w:t></w:t>
      </w:r>
      <w:r>
        <w:t></w:t>
      </w:r>
      <w:r>
        <w:rPr>
          <w:rFonts w:hint="eastAsia"/>
        </w:rPr>
        <w:t>та</w:t>
      </w:r>
      <w:r>
        <w:t></w:t>
      </w:r>
      <w:r>
        <w:rPr>
          <w:rFonts w:hint="eastAsia"/>
        </w:rPr>
        <w:t>створюють</w:t>
      </w:r>
      <w:r>
        <w:t></w:t>
      </w:r>
      <w:r>
        <w:rPr>
          <w:rFonts w:hint="eastAsia"/>
        </w:rPr>
        <w:t>у</w:t>
      </w:r>
      <w:r>
        <w:t></w:t>
      </w:r>
      <w:r>
        <w:rPr>
          <w:rFonts w:hint="eastAsia"/>
        </w:rPr>
        <w:t>свідомості</w:t>
      </w:r>
      <w:r>
        <w:t></w:t>
      </w:r>
      <w:r>
        <w:rPr>
          <w:rFonts w:hint="eastAsia"/>
        </w:rPr>
        <w:t>адресата</w:t>
      </w:r>
      <w:r>
        <w:t></w:t>
      </w:r>
      <w:r>
        <w:rPr>
          <w:rFonts w:hint="eastAsia"/>
        </w:rPr>
        <w:t>тексту</w:t>
      </w:r>
    </w:p>
    <w:p w:rsidR="009A40AF" w:rsidRDefault="009A40AF" w:rsidP="009A40AF">
      <w:r>
        <w:rPr>
          <w:rFonts w:hint="eastAsia"/>
        </w:rPr>
        <w:t>дейктичну</w:t>
      </w:r>
      <w:r>
        <w:t></w:t>
      </w:r>
      <w:r>
        <w:rPr>
          <w:rFonts w:hint="eastAsia"/>
        </w:rPr>
        <w:t>проекцію</w:t>
      </w:r>
      <w:r>
        <w:t></w:t>
      </w:r>
      <w:r>
        <w:rPr>
          <w:rFonts w:hint="eastAsia"/>
        </w:rPr>
        <w:t>товару</w:t>
      </w:r>
      <w:r>
        <w:t></w:t>
      </w:r>
      <w:r>
        <w:rPr>
          <w:rFonts w:hint="eastAsia"/>
        </w:rPr>
        <w:t>як</w:t>
      </w:r>
      <w:r>
        <w:t></w:t>
      </w:r>
      <w:r>
        <w:rPr>
          <w:rFonts w:hint="eastAsia"/>
        </w:rPr>
        <w:t>такого</w:t>
      </w:r>
      <w:r>
        <w:t></w:t>
      </w:r>
      <w:r>
        <w:t></w:t>
      </w:r>
      <w:r>
        <w:rPr>
          <w:rFonts w:hint="eastAsia"/>
        </w:rPr>
        <w:t>що</w:t>
      </w:r>
      <w:r>
        <w:t></w:t>
      </w:r>
      <w:r>
        <w:rPr>
          <w:rFonts w:hint="eastAsia"/>
        </w:rPr>
        <w:t>є</w:t>
      </w:r>
      <w:r>
        <w:t></w:t>
      </w:r>
      <w:r>
        <w:rPr>
          <w:rFonts w:hint="eastAsia"/>
        </w:rPr>
        <w:t>наявним</w:t>
      </w:r>
      <w:r>
        <w:t></w:t>
      </w:r>
      <w:r>
        <w:rPr>
          <w:rFonts w:hint="eastAsia"/>
        </w:rPr>
        <w:t>у</w:t>
      </w:r>
      <w:r>
        <w:t></w:t>
      </w:r>
      <w:r>
        <w:rPr>
          <w:rFonts w:hint="eastAsia"/>
        </w:rPr>
        <w:t>магазині</w:t>
      </w:r>
      <w:r>
        <w:t></w:t>
      </w:r>
      <w:r>
        <w:rPr>
          <w:rFonts w:hint="eastAsia"/>
        </w:rPr>
        <w:t>і</w:t>
      </w:r>
      <w:r>
        <w:t></w:t>
      </w:r>
      <w:r>
        <w:rPr>
          <w:rFonts w:hint="eastAsia"/>
        </w:rPr>
        <w:t>доступним</w:t>
      </w:r>
      <w:r>
        <w:t></w:t>
      </w:r>
      <w:r>
        <w:rPr>
          <w:rFonts w:hint="eastAsia"/>
        </w:rPr>
        <w:t>для</w:t>
      </w:r>
    </w:p>
    <w:p w:rsidR="009A40AF" w:rsidRDefault="009A40AF" w:rsidP="009A40AF">
      <w:r>
        <w:rPr>
          <w:rFonts w:hint="eastAsia"/>
        </w:rPr>
        <w:t>продажу</w:t>
      </w:r>
      <w:r>
        <w:t></w:t>
      </w:r>
      <w:r>
        <w:t></w:t>
      </w:r>
      <w:r>
        <w:rPr>
          <w:rFonts w:hint="eastAsia"/>
        </w:rPr>
        <w:t>По</w:t>
      </w:r>
      <w:r>
        <w:t></w:t>
      </w:r>
      <w:r>
        <w:rPr>
          <w:rFonts w:hint="eastAsia"/>
        </w:rPr>
        <w:t>друге</w:t>
      </w:r>
      <w:r>
        <w:t></w:t>
      </w:r>
      <w:r>
        <w:t></w:t>
      </w:r>
      <w:r>
        <w:rPr>
          <w:rFonts w:hint="eastAsia"/>
        </w:rPr>
        <w:t>вказівні</w:t>
      </w:r>
      <w:r>
        <w:t></w:t>
      </w:r>
      <w:r>
        <w:rPr>
          <w:rFonts w:hint="eastAsia"/>
        </w:rPr>
        <w:t>займенники</w:t>
      </w:r>
      <w:r>
        <w:t></w:t>
      </w:r>
      <w:r>
        <w:rPr>
          <w:rFonts w:hint="eastAsia"/>
        </w:rPr>
        <w:t>виділяють</w:t>
      </w:r>
      <w:r>
        <w:t></w:t>
      </w:r>
      <w:r>
        <w:rPr>
          <w:rFonts w:hint="eastAsia"/>
        </w:rPr>
        <w:t>об’єкт</w:t>
      </w:r>
      <w:r>
        <w:t></w:t>
      </w:r>
      <w:r>
        <w:rPr>
          <w:rFonts w:hint="eastAsia"/>
        </w:rPr>
        <w:t>опису</w:t>
      </w:r>
      <w:r>
        <w:t></w:t>
      </w:r>
      <w:r>
        <w:rPr>
          <w:rFonts w:hint="eastAsia"/>
        </w:rPr>
        <w:t>як</w:t>
      </w:r>
      <w:r>
        <w:t></w:t>
      </w:r>
      <w:r>
        <w:rPr>
          <w:rFonts w:hint="eastAsia"/>
        </w:rPr>
        <w:t>логічно</w:t>
      </w:r>
    </w:p>
    <w:p w:rsidR="009A40AF" w:rsidRDefault="009A40AF" w:rsidP="009A40AF">
      <w:r>
        <w:rPr>
          <w:rFonts w:hint="eastAsia"/>
        </w:rPr>
        <w:t>первинний</w:t>
      </w:r>
      <w:r>
        <w:t></w:t>
      </w:r>
      <w:r>
        <w:rPr>
          <w:rFonts w:hint="eastAsia"/>
        </w:rPr>
        <w:t>із</w:t>
      </w:r>
      <w:r>
        <w:t></w:t>
      </w:r>
      <w:r>
        <w:rPr>
          <w:rFonts w:hint="eastAsia"/>
        </w:rPr>
        <w:t>класу</w:t>
      </w:r>
      <w:r>
        <w:t></w:t>
      </w:r>
      <w:r>
        <w:rPr>
          <w:rFonts w:hint="eastAsia"/>
        </w:rPr>
        <w:t>подібних</w:t>
      </w:r>
      <w:r>
        <w:t></w:t>
      </w:r>
      <w:r>
        <w:rPr>
          <w:rFonts w:hint="eastAsia"/>
        </w:rPr>
        <w:t>об’єктів</w:t>
      </w:r>
      <w:r>
        <w:t></w:t>
      </w:r>
      <w:r>
        <w:t></w:t>
      </w:r>
      <w:r>
        <w:rPr>
          <w:rFonts w:hint="eastAsia"/>
        </w:rPr>
        <w:t>тому</w:t>
      </w:r>
      <w:r>
        <w:t></w:t>
      </w:r>
      <w:r>
        <w:rPr>
          <w:rFonts w:hint="eastAsia"/>
        </w:rPr>
        <w:t>використовуються</w:t>
      </w:r>
      <w:r>
        <w:t></w:t>
      </w:r>
      <w:r>
        <w:rPr>
          <w:rFonts w:hint="eastAsia"/>
        </w:rPr>
        <w:t>для</w:t>
      </w:r>
      <w:r>
        <w:t></w:t>
      </w:r>
      <w:r>
        <w:rPr>
          <w:rFonts w:hint="eastAsia"/>
        </w:rPr>
        <w:t>номінації</w:t>
      </w:r>
    </w:p>
    <w:p w:rsidR="009A40AF" w:rsidRDefault="009A40AF" w:rsidP="009A40AF">
      <w:r>
        <w:rPr>
          <w:rFonts w:hint="eastAsia"/>
        </w:rPr>
        <w:t>товару</w:t>
      </w:r>
      <w:r>
        <w:t></w:t>
      </w:r>
      <w:r>
        <w:rPr>
          <w:rFonts w:hint="eastAsia"/>
        </w:rPr>
        <w:t>у</w:t>
      </w:r>
      <w:r>
        <w:t></w:t>
      </w:r>
      <w:r>
        <w:rPr>
          <w:rFonts w:hint="eastAsia"/>
        </w:rPr>
        <w:t>поєднанні</w:t>
      </w:r>
      <w:r>
        <w:t></w:t>
      </w:r>
      <w:r>
        <w:rPr>
          <w:rFonts w:hint="eastAsia"/>
        </w:rPr>
        <w:t>з</w:t>
      </w:r>
      <w:r>
        <w:t></w:t>
      </w:r>
      <w:r>
        <w:rPr>
          <w:rFonts w:hint="eastAsia"/>
        </w:rPr>
        <w:t>назвою</w:t>
      </w:r>
      <w:r>
        <w:t></w:t>
      </w:r>
      <w:r>
        <w:rPr>
          <w:rFonts w:hint="eastAsia"/>
        </w:rPr>
        <w:t>товару</w:t>
      </w:r>
      <w:r>
        <w:t></w:t>
      </w:r>
      <w:r>
        <w:rPr>
          <w:rFonts w:hint="eastAsia"/>
        </w:rPr>
        <w:t>набагато</w:t>
      </w:r>
      <w:r>
        <w:t></w:t>
      </w:r>
      <w:r>
        <w:rPr>
          <w:rFonts w:hint="eastAsia"/>
        </w:rPr>
        <w:t>частіше</w:t>
      </w:r>
      <w:r>
        <w:t></w:t>
      </w:r>
      <w:r>
        <w:rPr>
          <w:rFonts w:hint="eastAsia"/>
        </w:rPr>
        <w:t>ніж</w:t>
      </w:r>
      <w:r>
        <w:t></w:t>
      </w:r>
      <w:r>
        <w:t></w:t>
      </w:r>
      <w:r>
        <w:rPr>
          <w:rFonts w:hint="eastAsia"/>
        </w:rPr>
        <w:t>наприклад</w:t>
      </w:r>
      <w:r>
        <w:t></w:t>
      </w:r>
      <w:r>
        <w:t></w:t>
      </w:r>
      <w:r>
        <w:rPr>
          <w:rFonts w:hint="eastAsia"/>
        </w:rPr>
        <w:t>означений</w:t>
      </w:r>
    </w:p>
    <w:p w:rsidR="009A40AF" w:rsidRDefault="009A40AF" w:rsidP="009A40AF">
      <w:r>
        <w:rPr>
          <w:rFonts w:hint="eastAsia"/>
        </w:rPr>
        <w:t>артикль</w:t>
      </w:r>
      <w:r>
        <w:t></w:t>
      </w:r>
      <w:r>
        <w:t></w:t>
      </w:r>
      <w:r>
        <w:rPr>
          <w:rFonts w:hint="eastAsia"/>
        </w:rPr>
        <w:t>або</w:t>
      </w:r>
      <w:r>
        <w:t></w:t>
      </w:r>
      <w:r>
        <w:rPr>
          <w:rFonts w:hint="eastAsia"/>
        </w:rPr>
        <w:t>займенник</w:t>
      </w:r>
      <w:r>
        <w:t></w:t>
      </w:r>
      <w:r>
        <w:rPr>
          <w:rFonts w:hint="eastAsia"/>
        </w:rPr>
        <w:t>третьої</w:t>
      </w:r>
      <w:r>
        <w:t></w:t>
      </w:r>
      <w:r>
        <w:rPr>
          <w:rFonts w:hint="eastAsia"/>
        </w:rPr>
        <w:t>особи</w:t>
      </w:r>
      <w:r>
        <w:t></w:t>
      </w:r>
      <w:r>
        <w:rPr>
          <w:rFonts w:hint="eastAsia"/>
        </w:rPr>
        <w:t>однини</w:t>
      </w:r>
      <w:r>
        <w:t></w:t>
      </w:r>
      <w:r>
        <w:t></w:t>
      </w:r>
      <w:r>
        <w:t></w:t>
      </w:r>
      <w:r>
        <w:t></w:t>
      </w:r>
    </w:p>
    <w:p w:rsidR="009A40AF" w:rsidRDefault="009A40AF" w:rsidP="009A40AF">
      <w:r>
        <w:rPr>
          <w:rFonts w:hint="eastAsia"/>
        </w:rPr>
        <w:t>Із</w:t>
      </w:r>
      <w:r>
        <w:t></w:t>
      </w:r>
      <w:r>
        <w:rPr>
          <w:rFonts w:hint="eastAsia"/>
        </w:rPr>
        <w:t>трьох</w:t>
      </w:r>
      <w:r>
        <w:t></w:t>
      </w:r>
      <w:r>
        <w:rPr>
          <w:rFonts w:hint="eastAsia"/>
        </w:rPr>
        <w:t>виділених</w:t>
      </w:r>
      <w:r>
        <w:t></w:t>
      </w:r>
      <w:r>
        <w:rPr>
          <w:rFonts w:hint="eastAsia"/>
        </w:rPr>
        <w:t>у</w:t>
      </w:r>
      <w:r>
        <w:t></w:t>
      </w:r>
      <w:r>
        <w:rPr>
          <w:rFonts w:hint="eastAsia"/>
        </w:rPr>
        <w:t>роботі</w:t>
      </w:r>
      <w:r>
        <w:t></w:t>
      </w:r>
      <w:r>
        <w:rPr>
          <w:rFonts w:hint="eastAsia"/>
        </w:rPr>
        <w:t>класів</w:t>
      </w:r>
      <w:r>
        <w:t></w:t>
      </w:r>
      <w:r>
        <w:rPr>
          <w:rFonts w:hint="eastAsia"/>
        </w:rPr>
        <w:t>мовних</w:t>
      </w:r>
      <w:r>
        <w:t></w:t>
      </w:r>
      <w:r>
        <w:rPr>
          <w:rFonts w:hint="eastAsia"/>
        </w:rPr>
        <w:t>одиниць</w:t>
      </w:r>
      <w:r>
        <w:t></w:t>
      </w:r>
      <w:r>
        <w:rPr>
          <w:rFonts w:hint="eastAsia"/>
        </w:rPr>
        <w:t>із</w:t>
      </w:r>
      <w:r>
        <w:t></w:t>
      </w:r>
      <w:r>
        <w:rPr>
          <w:rFonts w:hint="eastAsia"/>
        </w:rPr>
        <w:t>елементами</w:t>
      </w:r>
    </w:p>
    <w:p w:rsidR="009A40AF" w:rsidRDefault="009A40AF" w:rsidP="009A40AF">
      <w:r>
        <w:rPr>
          <w:rFonts w:hint="eastAsia"/>
        </w:rPr>
        <w:t>дейктичності</w:t>
      </w:r>
      <w:r>
        <w:t></w:t>
      </w:r>
      <w:r>
        <w:t></w:t>
      </w:r>
      <w:r>
        <w:rPr>
          <w:rFonts w:hint="eastAsia"/>
        </w:rPr>
        <w:t>артиклі</w:t>
      </w:r>
      <w:r>
        <w:t></w:t>
      </w:r>
      <w:r>
        <w:t></w:t>
      </w:r>
      <w:r>
        <w:rPr>
          <w:rFonts w:hint="eastAsia"/>
        </w:rPr>
        <w:t>дієслова</w:t>
      </w:r>
      <w:r>
        <w:t></w:t>
      </w:r>
      <w:r>
        <w:t></w:t>
      </w:r>
      <w:r>
        <w:rPr>
          <w:rFonts w:hint="eastAsia"/>
        </w:rPr>
        <w:t>прикметники</w:t>
      </w:r>
      <w:r>
        <w:t></w:t>
      </w:r>
      <w:r>
        <w:t></w:t>
      </w:r>
      <w:r>
        <w:rPr>
          <w:rFonts w:hint="eastAsia"/>
        </w:rPr>
        <w:t>для</w:t>
      </w:r>
      <w:r>
        <w:t></w:t>
      </w:r>
      <w:r>
        <w:rPr>
          <w:rFonts w:hint="eastAsia"/>
        </w:rPr>
        <w:t>реалізації</w:t>
      </w:r>
      <w:r>
        <w:t></w:t>
      </w:r>
      <w:r>
        <w:rPr>
          <w:rFonts w:hint="eastAsia"/>
        </w:rPr>
        <w:t>дейктичної</w:t>
      </w:r>
    </w:p>
    <w:p w:rsidR="009A40AF" w:rsidRDefault="009A40AF" w:rsidP="009A40AF">
      <w:r>
        <w:rPr>
          <w:rFonts w:hint="eastAsia"/>
        </w:rPr>
        <w:t>функції</w:t>
      </w:r>
      <w:r>
        <w:t></w:t>
      </w:r>
      <w:r>
        <w:rPr>
          <w:rFonts w:hint="eastAsia"/>
        </w:rPr>
        <w:t>в</w:t>
      </w:r>
      <w:r>
        <w:t></w:t>
      </w:r>
      <w:r>
        <w:rPr>
          <w:rFonts w:hint="eastAsia"/>
        </w:rPr>
        <w:t>ТОТ</w:t>
      </w:r>
      <w:r>
        <w:t></w:t>
      </w:r>
      <w:r>
        <w:rPr>
          <w:rFonts w:hint="eastAsia"/>
        </w:rPr>
        <w:t>найчастіше</w:t>
      </w:r>
      <w:r>
        <w:t></w:t>
      </w:r>
      <w:r>
        <w:rPr>
          <w:rFonts w:hint="eastAsia"/>
        </w:rPr>
        <w:t>вживаються</w:t>
      </w:r>
      <w:r>
        <w:t></w:t>
      </w:r>
      <w:r>
        <w:rPr>
          <w:rFonts w:hint="eastAsia"/>
        </w:rPr>
        <w:t>артиклі</w:t>
      </w:r>
      <w:r>
        <w:t></w:t>
      </w:r>
      <w:r>
        <w:t></w:t>
      </w:r>
      <w:r>
        <w:rPr>
          <w:rFonts w:hint="eastAsia"/>
        </w:rPr>
        <w:t>зокрема</w:t>
      </w:r>
      <w:r>
        <w:t></w:t>
      </w:r>
      <w:r>
        <w:rPr>
          <w:rFonts w:hint="eastAsia"/>
        </w:rPr>
        <w:t>означений</w:t>
      </w:r>
      <w:r>
        <w:t></w:t>
      </w:r>
      <w:r>
        <w:rPr>
          <w:rFonts w:hint="eastAsia"/>
        </w:rPr>
        <w:t>артикль</w:t>
      </w:r>
      <w:r>
        <w:t></w:t>
      </w:r>
      <w:r>
        <w:t></w:t>
      </w:r>
      <w:r>
        <w:rPr>
          <w:rFonts w:hint="eastAsia"/>
        </w:rPr>
        <w:t>що</w:t>
      </w:r>
    </w:p>
    <w:p w:rsidR="009A40AF" w:rsidRDefault="009A40AF" w:rsidP="009A40AF">
      <w:r>
        <w:rPr>
          <w:rFonts w:hint="eastAsia"/>
        </w:rPr>
        <w:t>уможливлює</w:t>
      </w:r>
      <w:r>
        <w:t></w:t>
      </w:r>
      <w:r>
        <w:rPr>
          <w:rFonts w:hint="eastAsia"/>
        </w:rPr>
        <w:t>здійснення</w:t>
      </w:r>
      <w:r>
        <w:t></w:t>
      </w:r>
      <w:r>
        <w:rPr>
          <w:rFonts w:hint="eastAsia"/>
        </w:rPr>
        <w:t>одиничної</w:t>
      </w:r>
      <w:r>
        <w:t></w:t>
      </w:r>
      <w:r>
        <w:rPr>
          <w:rFonts w:hint="eastAsia"/>
        </w:rPr>
        <w:t>референції</w:t>
      </w:r>
      <w:r>
        <w:t></w:t>
      </w:r>
      <w:r>
        <w:t></w:t>
      </w:r>
      <w:r>
        <w:rPr>
          <w:rFonts w:hint="eastAsia"/>
        </w:rPr>
        <w:t>тобто</w:t>
      </w:r>
      <w:r>
        <w:t></w:t>
      </w:r>
      <w:r>
        <w:rPr>
          <w:rFonts w:hint="eastAsia"/>
        </w:rPr>
        <w:t>ідентифікації</w:t>
      </w:r>
      <w:r>
        <w:t></w:t>
      </w:r>
      <w:r>
        <w:rPr>
          <w:rFonts w:hint="eastAsia"/>
        </w:rPr>
        <w:t>об’єкта</w:t>
      </w:r>
    </w:p>
    <w:p w:rsidR="009A40AF" w:rsidRDefault="009A40AF" w:rsidP="009A40AF">
      <w:r>
        <w:rPr>
          <w:rFonts w:hint="eastAsia"/>
        </w:rPr>
        <w:t>опису</w:t>
      </w:r>
      <w:r>
        <w:t></w:t>
      </w:r>
      <w:r>
        <w:rPr>
          <w:rFonts w:hint="eastAsia"/>
        </w:rPr>
        <w:t>як</w:t>
      </w:r>
      <w:r>
        <w:t></w:t>
      </w:r>
      <w:r>
        <w:rPr>
          <w:rFonts w:hint="eastAsia"/>
        </w:rPr>
        <w:t>такого</w:t>
      </w:r>
      <w:r>
        <w:t></w:t>
      </w:r>
      <w:r>
        <w:t></w:t>
      </w:r>
      <w:r>
        <w:rPr>
          <w:rFonts w:hint="eastAsia"/>
        </w:rPr>
        <w:t>що</w:t>
      </w:r>
      <w:r>
        <w:t></w:t>
      </w:r>
      <w:r>
        <w:rPr>
          <w:rFonts w:hint="eastAsia"/>
        </w:rPr>
        <w:t>відомий</w:t>
      </w:r>
      <w:r>
        <w:t></w:t>
      </w:r>
      <w:r>
        <w:rPr>
          <w:rFonts w:hint="eastAsia"/>
        </w:rPr>
        <w:t>потенційному</w:t>
      </w:r>
      <w:r>
        <w:t></w:t>
      </w:r>
      <w:r>
        <w:rPr>
          <w:rFonts w:hint="eastAsia"/>
        </w:rPr>
        <w:t>споживачу</w:t>
      </w:r>
      <w:r>
        <w:t></w:t>
      </w:r>
      <w:r>
        <w:t></w:t>
      </w:r>
      <w:r>
        <w:rPr>
          <w:rFonts w:hint="eastAsia"/>
        </w:rPr>
        <w:t>Дієслова</w:t>
      </w:r>
      <w:r>
        <w:t></w:t>
      </w:r>
      <w:r>
        <w:t></w:t>
      </w:r>
      <w:r>
        <w:rPr>
          <w:rFonts w:hint="eastAsia"/>
        </w:rPr>
        <w:t>що</w:t>
      </w:r>
      <w:r>
        <w:t></w:t>
      </w:r>
      <w:r>
        <w:rPr>
          <w:rFonts w:hint="eastAsia"/>
        </w:rPr>
        <w:t>можуть</w:t>
      </w:r>
      <w:r>
        <w:t></w:t>
      </w:r>
      <w:r>
        <w:rPr>
          <w:rFonts w:hint="eastAsia"/>
        </w:rPr>
        <w:t>за</w:t>
      </w:r>
    </w:p>
    <w:p w:rsidR="009A40AF" w:rsidRDefault="009A40AF" w:rsidP="009A40AF">
      <w:r>
        <w:t></w:t>
      </w:r>
      <w:r>
        <w:t></w:t>
      </w:r>
      <w:r>
        <w:t></w:t>
      </w:r>
    </w:p>
    <w:p w:rsidR="009A40AF" w:rsidRDefault="009A40AF" w:rsidP="009A40AF">
      <w:r>
        <w:rPr>
          <w:rFonts w:hint="eastAsia"/>
        </w:rPr>
        <w:t>певних</w:t>
      </w:r>
      <w:r>
        <w:t></w:t>
      </w:r>
      <w:r>
        <w:rPr>
          <w:rFonts w:hint="eastAsia"/>
        </w:rPr>
        <w:t>умов</w:t>
      </w:r>
      <w:r>
        <w:t></w:t>
      </w:r>
      <w:r>
        <w:rPr>
          <w:rFonts w:hint="eastAsia"/>
        </w:rPr>
        <w:t>мати</w:t>
      </w:r>
      <w:r>
        <w:t></w:t>
      </w:r>
      <w:r>
        <w:rPr>
          <w:rFonts w:hint="eastAsia"/>
        </w:rPr>
        <w:t>дейктичні</w:t>
      </w:r>
      <w:r>
        <w:t></w:t>
      </w:r>
      <w:r>
        <w:rPr>
          <w:rFonts w:hint="eastAsia"/>
        </w:rPr>
        <w:t>параметри</w:t>
      </w:r>
      <w:r>
        <w:t></w:t>
      </w:r>
      <w:r>
        <w:t></w:t>
      </w:r>
      <w:r>
        <w:t></w:t>
      </w:r>
      <w:r>
        <w:t></w:t>
      </w:r>
      <w:r>
        <w:t></w:t>
      </w:r>
      <w:r>
        <w:t></w:t>
      </w:r>
      <w:r>
        <w:t></w:t>
      </w:r>
      <w:r>
        <w:t></w:t>
      </w:r>
      <w:r>
        <w:t></w:t>
      </w:r>
      <w:r>
        <w:t></w:t>
      </w:r>
      <w:r>
        <w:t></w:t>
      </w:r>
      <w:r>
        <w:t></w:t>
      </w:r>
      <w:r>
        <w:t></w:t>
      </w:r>
      <w:r>
        <w:rPr>
          <w:rFonts w:hint="eastAsia"/>
        </w:rPr>
        <w:t>актуалізують</w:t>
      </w:r>
      <w:r>
        <w:t></w:t>
      </w:r>
      <w:r>
        <w:rPr>
          <w:rFonts w:hint="eastAsia"/>
        </w:rPr>
        <w:t>синкретичну</w:t>
      </w:r>
    </w:p>
    <w:p w:rsidR="009A40AF" w:rsidRDefault="009A40AF" w:rsidP="009A40AF">
      <w:r>
        <w:rPr>
          <w:rFonts w:hint="eastAsia"/>
        </w:rPr>
        <w:t>дейктичну</w:t>
      </w:r>
      <w:r>
        <w:t></w:t>
      </w:r>
      <w:r>
        <w:rPr>
          <w:rFonts w:hint="eastAsia"/>
        </w:rPr>
        <w:t>функцію</w:t>
      </w:r>
      <w:r>
        <w:t></w:t>
      </w:r>
      <w:r>
        <w:rPr>
          <w:rFonts w:hint="eastAsia"/>
        </w:rPr>
        <w:t>в</w:t>
      </w:r>
      <w:r>
        <w:t></w:t>
      </w:r>
      <w:r>
        <w:rPr>
          <w:rFonts w:hint="eastAsia"/>
        </w:rPr>
        <w:t>позначенні</w:t>
      </w:r>
      <w:r>
        <w:t></w:t>
      </w:r>
      <w:r>
        <w:rPr>
          <w:rFonts w:hint="eastAsia"/>
        </w:rPr>
        <w:t>товару</w:t>
      </w:r>
      <w:r>
        <w:t></w:t>
      </w:r>
      <w:r>
        <w:t></w:t>
      </w:r>
      <w:r>
        <w:rPr>
          <w:rFonts w:hint="eastAsia"/>
        </w:rPr>
        <w:t>або</w:t>
      </w:r>
      <w:r>
        <w:t></w:t>
      </w:r>
      <w:r>
        <w:rPr>
          <w:rFonts w:hint="eastAsia"/>
        </w:rPr>
        <w:t>групи</w:t>
      </w:r>
      <w:r>
        <w:t></w:t>
      </w:r>
      <w:r>
        <w:rPr>
          <w:rFonts w:hint="eastAsia"/>
        </w:rPr>
        <w:t>товарів</w:t>
      </w:r>
      <w:r>
        <w:t></w:t>
      </w:r>
      <w:r>
        <w:t></w:t>
      </w:r>
      <w:r>
        <w:t></w:t>
      </w:r>
      <w:r>
        <w:rPr>
          <w:rFonts w:hint="eastAsia"/>
        </w:rPr>
        <w:t>як</w:t>
      </w:r>
      <w:r>
        <w:t></w:t>
      </w:r>
      <w:r>
        <w:rPr>
          <w:rFonts w:hint="eastAsia"/>
        </w:rPr>
        <w:t>таких</w:t>
      </w:r>
      <w:r>
        <w:t></w:t>
      </w:r>
      <w:r>
        <w:t></w:t>
      </w:r>
      <w:r>
        <w:rPr>
          <w:rFonts w:hint="eastAsia"/>
        </w:rPr>
        <w:t>що</w:t>
      </w:r>
      <w:r>
        <w:t></w:t>
      </w:r>
      <w:r>
        <w:rPr>
          <w:rFonts w:hint="eastAsia"/>
        </w:rPr>
        <w:t>скоро</w:t>
      </w:r>
    </w:p>
    <w:p w:rsidR="009A40AF" w:rsidRDefault="009A40AF" w:rsidP="009A40AF">
      <w:r>
        <w:rPr>
          <w:rFonts w:hint="eastAsia"/>
        </w:rPr>
        <w:t>будуть</w:t>
      </w:r>
      <w:r>
        <w:t></w:t>
      </w:r>
      <w:r>
        <w:rPr>
          <w:rFonts w:hint="eastAsia"/>
        </w:rPr>
        <w:t>у</w:t>
      </w:r>
      <w:r>
        <w:t></w:t>
      </w:r>
      <w:r>
        <w:rPr>
          <w:rFonts w:hint="eastAsia"/>
        </w:rPr>
        <w:t>наявності</w:t>
      </w:r>
      <w:r>
        <w:t></w:t>
      </w:r>
      <w:r>
        <w:t></w:t>
      </w:r>
      <w:r>
        <w:t></w:t>
      </w:r>
      <w:r>
        <w:t></w:t>
      </w:r>
      <w:r>
        <w:t></w:t>
      </w:r>
      <w:r>
        <w:t></w:t>
      </w:r>
      <w:r>
        <w:t></w:t>
      </w:r>
      <w:r>
        <w:t></w:t>
      </w:r>
      <w:r>
        <w:t></w:t>
      </w:r>
      <w:r>
        <w:t></w:t>
      </w:r>
      <w:r>
        <w:t></w:t>
      </w:r>
      <w:r>
        <w:t></w:t>
      </w:r>
      <w:r>
        <w:t></w:t>
      </w:r>
      <w:r>
        <w:t></w:t>
      </w:r>
      <w:r>
        <w:t></w:t>
      </w:r>
      <w:r>
        <w:t></w:t>
      </w:r>
      <w:r>
        <w:rPr>
          <w:rFonts w:hint="eastAsia"/>
        </w:rPr>
        <w:t>У</w:t>
      </w:r>
      <w:r>
        <w:t></w:t>
      </w:r>
      <w:r>
        <w:rPr>
          <w:rFonts w:hint="eastAsia"/>
        </w:rPr>
        <w:t>низці</w:t>
      </w:r>
      <w:r>
        <w:t></w:t>
      </w:r>
      <w:r>
        <w:rPr>
          <w:rFonts w:hint="eastAsia"/>
        </w:rPr>
        <w:t>ТОТ</w:t>
      </w:r>
      <w:r>
        <w:t></w:t>
      </w:r>
      <w:r>
        <w:rPr>
          <w:rFonts w:hint="eastAsia"/>
        </w:rPr>
        <w:t>прикметники</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rPr>
          <w:rFonts w:hint="eastAsia"/>
        </w:rPr>
        <w:t>є</w:t>
      </w:r>
      <w:r>
        <w:t></w:t>
      </w:r>
      <w:r>
        <w:rPr>
          <w:rFonts w:hint="eastAsia"/>
        </w:rPr>
        <w:t>виразниками</w:t>
      </w:r>
      <w:r>
        <w:t></w:t>
      </w:r>
      <w:r>
        <w:rPr>
          <w:rFonts w:hint="eastAsia"/>
        </w:rPr>
        <w:t>темпорального</w:t>
      </w:r>
      <w:r>
        <w:t></w:t>
      </w:r>
      <w:r>
        <w:rPr>
          <w:rFonts w:hint="eastAsia"/>
        </w:rPr>
        <w:t>дейксису</w:t>
      </w:r>
      <w:r>
        <w:t></w:t>
      </w:r>
      <w:r>
        <w:rPr>
          <w:rFonts w:hint="eastAsia"/>
        </w:rPr>
        <w:t>із</w:t>
      </w:r>
      <w:r>
        <w:t></w:t>
      </w:r>
      <w:r>
        <w:rPr>
          <w:rFonts w:hint="eastAsia"/>
        </w:rPr>
        <w:t>вказівкою</w:t>
      </w:r>
      <w:r>
        <w:t></w:t>
      </w:r>
      <w:r>
        <w:rPr>
          <w:rFonts w:hint="eastAsia"/>
        </w:rPr>
        <w:t>на</w:t>
      </w:r>
      <w:r>
        <w:t></w:t>
      </w:r>
      <w:r>
        <w:rPr>
          <w:rFonts w:hint="eastAsia"/>
        </w:rPr>
        <w:t>час</w:t>
      </w:r>
      <w:r>
        <w:t></w:t>
      </w:r>
      <w:r>
        <w:t></w:t>
      </w:r>
      <w:r>
        <w:rPr>
          <w:rFonts w:hint="eastAsia"/>
        </w:rPr>
        <w:t>що</w:t>
      </w:r>
      <w:r>
        <w:t></w:t>
      </w:r>
      <w:r>
        <w:rPr>
          <w:rFonts w:hint="eastAsia"/>
        </w:rPr>
        <w:t>передує</w:t>
      </w:r>
    </w:p>
    <w:p w:rsidR="009A40AF" w:rsidRDefault="009A40AF" w:rsidP="009A40AF">
      <w:r>
        <w:rPr>
          <w:rFonts w:hint="eastAsia"/>
        </w:rPr>
        <w:t>часовому</w:t>
      </w:r>
      <w:r>
        <w:t></w:t>
      </w:r>
      <w:r>
        <w:rPr>
          <w:rFonts w:hint="eastAsia"/>
        </w:rPr>
        <w:t>дейктичному</w:t>
      </w:r>
      <w:r>
        <w:t></w:t>
      </w:r>
      <w:r>
        <w:rPr>
          <w:rFonts w:hint="eastAsia"/>
        </w:rPr>
        <w:t>центру</w:t>
      </w:r>
      <w:r>
        <w:t></w:t>
      </w:r>
      <w:r>
        <w:t></w:t>
      </w:r>
      <w:r>
        <w:t></w:t>
      </w:r>
      <w:r>
        <w:t></w:t>
      </w:r>
      <w:r>
        <w:t></w:t>
      </w:r>
      <w:r>
        <w:t></w:t>
      </w:r>
      <w:r>
        <w:t></w:t>
      </w:r>
      <w:r>
        <w:t></w:t>
      </w:r>
      <w:r>
        <w:t></w:t>
      </w:r>
      <w:r>
        <w:t></w:t>
      </w:r>
      <w:r>
        <w:t></w:t>
      </w:r>
      <w:r>
        <w:t></w:t>
      </w:r>
      <w:r>
        <w:t></w:t>
      </w:r>
      <w:r>
        <w:t></w:t>
      </w:r>
      <w:r>
        <w:t></w:t>
      </w:r>
      <w:r>
        <w:t></w:t>
      </w:r>
      <w:r>
        <w:rPr>
          <w:rFonts w:hint="eastAsia"/>
        </w:rPr>
        <w:t>або</w:t>
      </w:r>
      <w:r>
        <w:t></w:t>
      </w:r>
      <w:r>
        <w:rPr>
          <w:rFonts w:hint="eastAsia"/>
        </w:rPr>
        <w:t>час</w:t>
      </w:r>
      <w:r>
        <w:t></w:t>
      </w:r>
      <w:r>
        <w:t></w:t>
      </w:r>
      <w:r>
        <w:rPr>
          <w:rFonts w:hint="eastAsia"/>
        </w:rPr>
        <w:t>що</w:t>
      </w:r>
      <w:r>
        <w:t></w:t>
      </w:r>
      <w:r>
        <w:rPr>
          <w:rFonts w:hint="eastAsia"/>
        </w:rPr>
        <w:t>йде</w:t>
      </w:r>
      <w:r>
        <w:t></w:t>
      </w:r>
      <w:r>
        <w:rPr>
          <w:rFonts w:hint="eastAsia"/>
        </w:rPr>
        <w:t>за</w:t>
      </w:r>
      <w:r>
        <w:t></w:t>
      </w:r>
      <w:r>
        <w:rPr>
          <w:rFonts w:hint="eastAsia"/>
        </w:rPr>
        <w:t>часовим</w:t>
      </w:r>
    </w:p>
    <w:p w:rsidR="009A40AF" w:rsidRDefault="009A40AF" w:rsidP="009A40AF">
      <w:r>
        <w:rPr>
          <w:rFonts w:hint="eastAsia"/>
        </w:rPr>
        <w:t>дейктичним</w:t>
      </w:r>
      <w:r>
        <w:t></w:t>
      </w:r>
      <w:r>
        <w:rPr>
          <w:rFonts w:hint="eastAsia"/>
        </w:rPr>
        <w:t>центром</w:t>
      </w:r>
      <w:r>
        <w:t></w:t>
      </w:r>
      <w:r>
        <w:t></w:t>
      </w:r>
      <w:r>
        <w:t></w:t>
      </w:r>
      <w:r>
        <w:t></w:t>
      </w:r>
      <w:r>
        <w:t></w:t>
      </w:r>
      <w:r>
        <w:t></w:t>
      </w:r>
      <w:r>
        <w:t></w:t>
      </w:r>
      <w:r>
        <w:t></w:t>
      </w:r>
      <w:r>
        <w:t></w:t>
      </w:r>
      <w:r>
        <w:t></w:t>
      </w:r>
      <w:r>
        <w:t></w:t>
      </w:r>
    </w:p>
    <w:p w:rsidR="009A40AF" w:rsidRDefault="009A40AF" w:rsidP="009A40AF">
      <w:r>
        <w:rPr>
          <w:rFonts w:hint="eastAsia"/>
        </w:rPr>
        <w:t>На</w:t>
      </w:r>
      <w:r>
        <w:t></w:t>
      </w:r>
      <w:r>
        <w:rPr>
          <w:rFonts w:hint="eastAsia"/>
        </w:rPr>
        <w:t>основі</w:t>
      </w:r>
      <w:r>
        <w:t></w:t>
      </w:r>
      <w:r>
        <w:rPr>
          <w:rFonts w:hint="eastAsia"/>
        </w:rPr>
        <w:t>здійсненого</w:t>
      </w:r>
      <w:r>
        <w:t></w:t>
      </w:r>
      <w:r>
        <w:rPr>
          <w:rFonts w:hint="eastAsia"/>
        </w:rPr>
        <w:t>огляду</w:t>
      </w:r>
      <w:r>
        <w:t></w:t>
      </w:r>
      <w:r>
        <w:rPr>
          <w:rFonts w:hint="eastAsia"/>
        </w:rPr>
        <w:t>та</w:t>
      </w:r>
      <w:r>
        <w:t></w:t>
      </w:r>
      <w:r>
        <w:rPr>
          <w:rFonts w:hint="eastAsia"/>
        </w:rPr>
        <w:t>аналізу</w:t>
      </w:r>
      <w:r>
        <w:t></w:t>
      </w:r>
      <w:r>
        <w:rPr>
          <w:rFonts w:hint="eastAsia"/>
        </w:rPr>
        <w:t>вживання</w:t>
      </w:r>
      <w:r>
        <w:t></w:t>
      </w:r>
      <w:r>
        <w:rPr>
          <w:rFonts w:hint="eastAsia"/>
        </w:rPr>
        <w:t>дейктичних</w:t>
      </w:r>
      <w:r>
        <w:t></w:t>
      </w:r>
      <w:r>
        <w:rPr>
          <w:rFonts w:hint="eastAsia"/>
        </w:rPr>
        <w:t>елементів</w:t>
      </w:r>
      <w:r>
        <w:t></w:t>
      </w:r>
      <w:r>
        <w:rPr>
          <w:rFonts w:hint="eastAsia"/>
        </w:rPr>
        <w:t>у</w:t>
      </w:r>
    </w:p>
    <w:p w:rsidR="009A40AF" w:rsidRDefault="009A40AF" w:rsidP="009A40AF">
      <w:r>
        <w:rPr>
          <w:rFonts w:hint="eastAsia"/>
        </w:rPr>
        <w:t>текстах</w:t>
      </w:r>
      <w:r>
        <w:t></w:t>
      </w:r>
      <w:r>
        <w:rPr>
          <w:rFonts w:hint="eastAsia"/>
        </w:rPr>
        <w:t>описах</w:t>
      </w:r>
      <w:r>
        <w:t></w:t>
      </w:r>
      <w:r>
        <w:rPr>
          <w:rFonts w:hint="eastAsia"/>
        </w:rPr>
        <w:t>товару</w:t>
      </w:r>
      <w:r>
        <w:t></w:t>
      </w:r>
      <w:r>
        <w:rPr>
          <w:rFonts w:hint="eastAsia"/>
        </w:rPr>
        <w:t>сформульоване</w:t>
      </w:r>
      <w:r>
        <w:t></w:t>
      </w:r>
      <w:r>
        <w:rPr>
          <w:rFonts w:hint="eastAsia"/>
        </w:rPr>
        <w:t>таке</w:t>
      </w:r>
      <w:r>
        <w:t></w:t>
      </w:r>
      <w:r>
        <w:rPr>
          <w:rFonts w:hint="eastAsia"/>
        </w:rPr>
        <w:t>визначення</w:t>
      </w:r>
      <w:r>
        <w:t></w:t>
      </w:r>
      <w:r>
        <w:t></w:t>
      </w:r>
      <w:r>
        <w:rPr>
          <w:rFonts w:hint="eastAsia"/>
        </w:rPr>
        <w:t>Дейксис</w:t>
      </w:r>
      <w:r>
        <w:t></w:t>
      </w:r>
      <w:r>
        <w:rPr>
          <w:rFonts w:hint="eastAsia"/>
        </w:rPr>
        <w:t>гіпертексту</w:t>
      </w:r>
      <w:r>
        <w:t></w:t>
      </w:r>
      <w:r>
        <w:rPr>
          <w:rFonts w:hint="eastAsia"/>
        </w:rPr>
        <w:t>–</w:t>
      </w:r>
    </w:p>
    <w:p w:rsidR="009A40AF" w:rsidRDefault="009A40AF" w:rsidP="009A40AF">
      <w:r>
        <w:rPr>
          <w:rFonts w:hint="eastAsia"/>
        </w:rPr>
        <w:t>це</w:t>
      </w:r>
      <w:r>
        <w:t></w:t>
      </w:r>
      <w:r>
        <w:rPr>
          <w:rFonts w:hint="eastAsia"/>
        </w:rPr>
        <w:t>система</w:t>
      </w:r>
      <w:r>
        <w:t></w:t>
      </w:r>
      <w:r>
        <w:rPr>
          <w:rFonts w:hint="eastAsia"/>
        </w:rPr>
        <w:t>вербальних</w:t>
      </w:r>
      <w:r>
        <w:t></w:t>
      </w:r>
      <w:r>
        <w:rPr>
          <w:rFonts w:hint="eastAsia"/>
        </w:rPr>
        <w:t>знаків</w:t>
      </w:r>
      <w:r>
        <w:t></w:t>
      </w:r>
      <w:r>
        <w:t></w:t>
      </w:r>
      <w:r>
        <w:rPr>
          <w:rFonts w:hint="eastAsia"/>
        </w:rPr>
        <w:t>що</w:t>
      </w:r>
      <w:r>
        <w:t></w:t>
      </w:r>
      <w:r>
        <w:rPr>
          <w:rFonts w:hint="eastAsia"/>
        </w:rPr>
        <w:t>містять</w:t>
      </w:r>
      <w:r>
        <w:t></w:t>
      </w:r>
      <w:r>
        <w:rPr>
          <w:rFonts w:hint="eastAsia"/>
        </w:rPr>
        <w:t>відсилання</w:t>
      </w:r>
      <w:r>
        <w:t></w:t>
      </w:r>
      <w:r>
        <w:rPr>
          <w:rFonts w:hint="eastAsia"/>
        </w:rPr>
        <w:t>до</w:t>
      </w:r>
      <w:r>
        <w:t></w:t>
      </w:r>
      <w:r>
        <w:rPr>
          <w:rFonts w:hint="eastAsia"/>
        </w:rPr>
        <w:t>координат</w:t>
      </w:r>
      <w:r>
        <w:t></w:t>
      </w:r>
      <w:r>
        <w:rPr>
          <w:rFonts w:hint="eastAsia"/>
        </w:rPr>
        <w:t>акту</w:t>
      </w:r>
    </w:p>
    <w:p w:rsidR="009A40AF" w:rsidRDefault="009A40AF" w:rsidP="009A40AF">
      <w:r>
        <w:rPr>
          <w:rFonts w:hint="eastAsia"/>
        </w:rPr>
        <w:t>Інтернет</w:t>
      </w:r>
      <w:r>
        <w:t></w:t>
      </w:r>
      <w:r>
        <w:rPr>
          <w:rFonts w:hint="eastAsia"/>
        </w:rPr>
        <w:t>комунікації</w:t>
      </w:r>
      <w:r>
        <w:t></w:t>
      </w:r>
      <w:r>
        <w:t></w:t>
      </w:r>
      <w:r>
        <w:rPr>
          <w:rFonts w:hint="eastAsia"/>
        </w:rPr>
        <w:t>учасників</w:t>
      </w:r>
      <w:r>
        <w:t></w:t>
      </w:r>
      <w:r>
        <w:t></w:t>
      </w:r>
      <w:r>
        <w:rPr>
          <w:rFonts w:hint="eastAsia"/>
        </w:rPr>
        <w:t>місця</w:t>
      </w:r>
      <w:r>
        <w:t></w:t>
      </w:r>
      <w:r>
        <w:t></w:t>
      </w:r>
      <w:r>
        <w:rPr>
          <w:rFonts w:hint="eastAsia"/>
        </w:rPr>
        <w:t>часу</w:t>
      </w:r>
      <w:r>
        <w:t></w:t>
      </w:r>
      <w:r>
        <w:rPr>
          <w:rFonts w:hint="eastAsia"/>
        </w:rPr>
        <w:t>та</w:t>
      </w:r>
      <w:r>
        <w:t></w:t>
      </w:r>
      <w:r>
        <w:rPr>
          <w:rFonts w:hint="eastAsia"/>
        </w:rPr>
        <w:t>предмета</w:t>
      </w:r>
      <w:r>
        <w:t></w:t>
      </w:r>
      <w:r>
        <w:rPr>
          <w:rFonts w:hint="eastAsia"/>
        </w:rPr>
        <w:t>комунікації</w:t>
      </w:r>
      <w:r>
        <w:t></w:t>
      </w:r>
      <w:r>
        <w:t></w:t>
      </w:r>
    </w:p>
    <w:p w:rsidR="009A40AF" w:rsidRDefault="009A40AF" w:rsidP="009A40AF">
      <w:r>
        <w:rPr>
          <w:rFonts w:hint="eastAsia"/>
        </w:rPr>
        <w:t>актуалізуючи</w:t>
      </w:r>
      <w:r>
        <w:t></w:t>
      </w:r>
      <w:r>
        <w:rPr>
          <w:rFonts w:hint="eastAsia"/>
        </w:rPr>
        <w:t>зміст</w:t>
      </w:r>
      <w:r>
        <w:t></w:t>
      </w:r>
      <w:r>
        <w:rPr>
          <w:rFonts w:hint="eastAsia"/>
        </w:rPr>
        <w:t>тексту</w:t>
      </w:r>
      <w:r>
        <w:t></w:t>
      </w:r>
      <w:r>
        <w:t></w:t>
      </w:r>
      <w:r>
        <w:rPr>
          <w:rFonts w:hint="eastAsia"/>
        </w:rPr>
        <w:t>розміщеного</w:t>
      </w:r>
      <w:r>
        <w:t></w:t>
      </w:r>
      <w:r>
        <w:rPr>
          <w:rFonts w:hint="eastAsia"/>
        </w:rPr>
        <w:t>на</w:t>
      </w:r>
      <w:r>
        <w:t></w:t>
      </w:r>
      <w:r>
        <w:rPr>
          <w:rFonts w:hint="eastAsia"/>
        </w:rPr>
        <w:t>веб</w:t>
      </w:r>
      <w:r>
        <w:t></w:t>
      </w:r>
      <w:r>
        <w:rPr>
          <w:rFonts w:hint="eastAsia"/>
        </w:rPr>
        <w:t>сторінці</w:t>
      </w:r>
      <w:r>
        <w:t></w:t>
      </w:r>
      <w:r>
        <w:t></w:t>
      </w:r>
      <w:r>
        <w:rPr>
          <w:rFonts w:hint="eastAsia"/>
        </w:rPr>
        <w:t>шляхом</w:t>
      </w:r>
      <w:r>
        <w:t></w:t>
      </w:r>
      <w:r>
        <w:rPr>
          <w:rFonts w:hint="eastAsia"/>
        </w:rPr>
        <w:t>закладення</w:t>
      </w:r>
    </w:p>
    <w:p w:rsidR="009A40AF" w:rsidRDefault="009A40AF" w:rsidP="009A40AF">
      <w:r>
        <w:rPr>
          <w:rFonts w:hint="eastAsia"/>
        </w:rPr>
        <w:t>центру</w:t>
      </w:r>
      <w:r>
        <w:t></w:t>
      </w:r>
      <w:r>
        <w:rPr>
          <w:rFonts w:hint="eastAsia"/>
        </w:rPr>
        <w:t>його</w:t>
      </w:r>
      <w:r>
        <w:t></w:t>
      </w:r>
      <w:r>
        <w:rPr>
          <w:rFonts w:hint="eastAsia"/>
        </w:rPr>
        <w:t>сприйняття</w:t>
      </w:r>
      <w:r>
        <w:t></w:t>
      </w:r>
      <w:r>
        <w:t></w:t>
      </w:r>
      <w:r>
        <w:rPr>
          <w:rFonts w:hint="eastAsia"/>
        </w:rPr>
        <w:t>У</w:t>
      </w:r>
      <w:r>
        <w:t></w:t>
      </w:r>
      <w:r>
        <w:rPr>
          <w:rFonts w:hint="eastAsia"/>
        </w:rPr>
        <w:t>гіпертексті</w:t>
      </w:r>
      <w:r>
        <w:t></w:t>
      </w:r>
      <w:r>
        <w:rPr>
          <w:rFonts w:hint="eastAsia"/>
        </w:rPr>
        <w:t>існує</w:t>
      </w:r>
      <w:r>
        <w:t></w:t>
      </w:r>
      <w:r>
        <w:rPr>
          <w:rFonts w:hint="eastAsia"/>
        </w:rPr>
        <w:t>явище</w:t>
      </w:r>
      <w:r>
        <w:t></w:t>
      </w:r>
      <w:r>
        <w:rPr>
          <w:rFonts w:hint="eastAsia"/>
        </w:rPr>
        <w:t>вторинного</w:t>
      </w:r>
      <w:r>
        <w:t></w:t>
      </w:r>
      <w:r>
        <w:rPr>
          <w:rFonts w:hint="eastAsia"/>
        </w:rPr>
        <w:t>дейксису</w:t>
      </w:r>
      <w:r>
        <w:t></w:t>
      </w:r>
      <w:r>
        <w:rPr>
          <w:rFonts w:hint="eastAsia"/>
        </w:rPr>
        <w:t>–</w:t>
      </w:r>
    </w:p>
    <w:p w:rsidR="009A40AF" w:rsidRDefault="009A40AF" w:rsidP="009A40AF">
      <w:r>
        <w:rPr>
          <w:rFonts w:hint="eastAsia"/>
        </w:rPr>
        <w:t>позиція</w:t>
      </w:r>
      <w:r>
        <w:t></w:t>
      </w:r>
      <w:r>
        <w:t></w:t>
      </w:r>
      <w:r>
        <w:rPr>
          <w:rFonts w:hint="eastAsia"/>
        </w:rPr>
        <w:t>з</w:t>
      </w:r>
      <w:r>
        <w:t></w:t>
      </w:r>
      <w:r>
        <w:rPr>
          <w:rFonts w:hint="eastAsia"/>
        </w:rPr>
        <w:t>якої</w:t>
      </w:r>
      <w:r>
        <w:t></w:t>
      </w:r>
      <w:r>
        <w:rPr>
          <w:rFonts w:hint="eastAsia"/>
        </w:rPr>
        <w:t>ведеться</w:t>
      </w:r>
      <w:r>
        <w:t></w:t>
      </w:r>
      <w:r>
        <w:rPr>
          <w:rFonts w:hint="eastAsia"/>
        </w:rPr>
        <w:t>опис</w:t>
      </w:r>
      <w:r>
        <w:t></w:t>
      </w:r>
      <w:r>
        <w:t></w:t>
      </w:r>
      <w:r>
        <w:rPr>
          <w:rFonts w:hint="eastAsia"/>
        </w:rPr>
        <w:t>представлена</w:t>
      </w:r>
      <w:r>
        <w:t></w:t>
      </w:r>
      <w:r>
        <w:rPr>
          <w:rFonts w:hint="eastAsia"/>
        </w:rPr>
        <w:t>як</w:t>
      </w:r>
      <w:r>
        <w:t></w:t>
      </w:r>
      <w:r>
        <w:rPr>
          <w:rFonts w:hint="eastAsia"/>
        </w:rPr>
        <w:t>трансформація</w:t>
      </w:r>
      <w:r>
        <w:t></w:t>
      </w:r>
      <w:r>
        <w:rPr>
          <w:rFonts w:hint="eastAsia"/>
        </w:rPr>
        <w:t>позиції</w:t>
      </w:r>
      <w:r>
        <w:t></w:t>
      </w:r>
      <w:r>
        <w:rPr>
          <w:rFonts w:hint="eastAsia"/>
        </w:rPr>
        <w:t>мовця</w:t>
      </w:r>
      <w:r>
        <w:t></w:t>
      </w:r>
      <w:r>
        <w:t></w:t>
      </w:r>
      <w:r>
        <w:rPr>
          <w:rFonts w:hint="eastAsia"/>
        </w:rPr>
        <w:t>а</w:t>
      </w:r>
    </w:p>
    <w:p w:rsidR="009A40AF" w:rsidRDefault="009A40AF" w:rsidP="009A40AF">
      <w:r>
        <w:rPr>
          <w:rFonts w:hint="eastAsia"/>
        </w:rPr>
        <w:t>співвіднесеність</w:t>
      </w:r>
      <w:r>
        <w:t></w:t>
      </w:r>
      <w:r>
        <w:rPr>
          <w:rFonts w:hint="eastAsia"/>
        </w:rPr>
        <w:t>із</w:t>
      </w:r>
      <w:r>
        <w:t></w:t>
      </w:r>
      <w:r>
        <w:rPr>
          <w:rFonts w:hint="eastAsia"/>
        </w:rPr>
        <w:t>мовленнєвим</w:t>
      </w:r>
      <w:r>
        <w:t></w:t>
      </w:r>
      <w:r>
        <w:rPr>
          <w:rFonts w:hint="eastAsia"/>
        </w:rPr>
        <w:t>актом</w:t>
      </w:r>
      <w:r>
        <w:t></w:t>
      </w:r>
      <w:r>
        <w:rPr>
          <w:rFonts w:hint="eastAsia"/>
        </w:rPr>
        <w:t>відбувається</w:t>
      </w:r>
      <w:r>
        <w:t></w:t>
      </w:r>
      <w:r>
        <w:rPr>
          <w:rFonts w:hint="eastAsia"/>
        </w:rPr>
        <w:t>непрямим</w:t>
      </w:r>
    </w:p>
    <w:p w:rsidR="009A40AF" w:rsidRDefault="009A40AF" w:rsidP="009A40AF">
      <w:r>
        <w:t></w:t>
      </w:r>
      <w:r>
        <w:rPr>
          <w:rFonts w:hint="eastAsia"/>
        </w:rPr>
        <w:t>опосередкованим</w:t>
      </w:r>
      <w:r>
        <w:t></w:t>
      </w:r>
      <w:r>
        <w:t></w:t>
      </w:r>
      <w:r>
        <w:rPr>
          <w:rFonts w:hint="eastAsia"/>
        </w:rPr>
        <w:t>способом</w:t>
      </w:r>
      <w:r>
        <w:t></w:t>
      </w:r>
    </w:p>
    <w:p w:rsidR="009A40AF" w:rsidRDefault="009A40AF" w:rsidP="009A40AF">
      <w:r>
        <w:rPr>
          <w:rFonts w:hint="eastAsia"/>
        </w:rPr>
        <w:t>Дейктичні</w:t>
      </w:r>
      <w:r>
        <w:t></w:t>
      </w:r>
      <w:r>
        <w:rPr>
          <w:rFonts w:hint="eastAsia"/>
        </w:rPr>
        <w:t>елементи</w:t>
      </w:r>
      <w:r>
        <w:t></w:t>
      </w:r>
      <w:r>
        <w:rPr>
          <w:rFonts w:hint="eastAsia"/>
        </w:rPr>
        <w:t>в</w:t>
      </w:r>
      <w:r>
        <w:t></w:t>
      </w:r>
      <w:r>
        <w:rPr>
          <w:rFonts w:hint="eastAsia"/>
        </w:rPr>
        <w:t>електронних</w:t>
      </w:r>
      <w:r>
        <w:t></w:t>
      </w:r>
      <w:r>
        <w:rPr>
          <w:rFonts w:hint="eastAsia"/>
        </w:rPr>
        <w:t>ТОТ</w:t>
      </w:r>
      <w:r>
        <w:t></w:t>
      </w:r>
      <w:r>
        <w:rPr>
          <w:rFonts w:hint="eastAsia"/>
        </w:rPr>
        <w:t>не</w:t>
      </w:r>
      <w:r>
        <w:t></w:t>
      </w:r>
      <w:r>
        <w:rPr>
          <w:rFonts w:hint="eastAsia"/>
        </w:rPr>
        <w:t>лише</w:t>
      </w:r>
      <w:r>
        <w:t></w:t>
      </w:r>
      <w:r>
        <w:rPr>
          <w:rFonts w:hint="eastAsia"/>
        </w:rPr>
        <w:t>здійснюють</w:t>
      </w:r>
      <w:r>
        <w:t></w:t>
      </w:r>
      <w:r>
        <w:rPr>
          <w:rFonts w:hint="eastAsia"/>
        </w:rPr>
        <w:t>вказівку</w:t>
      </w:r>
      <w:r>
        <w:t></w:t>
      </w:r>
      <w:r>
        <w:t></w:t>
      </w:r>
      <w:r>
        <w:rPr>
          <w:rFonts w:hint="eastAsia"/>
        </w:rPr>
        <w:t>але</w:t>
      </w:r>
    </w:p>
    <w:p w:rsidR="009A40AF" w:rsidRDefault="009A40AF" w:rsidP="009A40AF">
      <w:r>
        <w:rPr>
          <w:rFonts w:hint="eastAsia"/>
        </w:rPr>
        <w:t>й</w:t>
      </w:r>
      <w:r>
        <w:t></w:t>
      </w:r>
      <w:r>
        <w:rPr>
          <w:rFonts w:hint="eastAsia"/>
        </w:rPr>
        <w:t>можуть</w:t>
      </w:r>
      <w:r>
        <w:t></w:t>
      </w:r>
      <w:r>
        <w:rPr>
          <w:rFonts w:hint="eastAsia"/>
        </w:rPr>
        <w:t>набувати</w:t>
      </w:r>
      <w:r>
        <w:t></w:t>
      </w:r>
      <w:r>
        <w:rPr>
          <w:rFonts w:hint="eastAsia"/>
        </w:rPr>
        <w:t>експресивного</w:t>
      </w:r>
      <w:r>
        <w:t></w:t>
      </w:r>
      <w:r>
        <w:rPr>
          <w:rFonts w:hint="eastAsia"/>
        </w:rPr>
        <w:t>значення</w:t>
      </w:r>
      <w:r>
        <w:t></w:t>
      </w:r>
      <w:r>
        <w:t></w:t>
      </w:r>
      <w:r>
        <w:rPr>
          <w:rFonts w:hint="eastAsia"/>
        </w:rPr>
        <w:t>маючи</w:t>
      </w:r>
      <w:r>
        <w:t></w:t>
      </w:r>
      <w:r>
        <w:rPr>
          <w:rFonts w:hint="eastAsia"/>
        </w:rPr>
        <w:t>при</w:t>
      </w:r>
      <w:r>
        <w:t></w:t>
      </w:r>
      <w:r>
        <w:rPr>
          <w:rFonts w:hint="eastAsia"/>
        </w:rPr>
        <w:t>цьому</w:t>
      </w:r>
      <w:r>
        <w:t></w:t>
      </w:r>
      <w:r>
        <w:rPr>
          <w:rFonts w:hint="eastAsia"/>
        </w:rPr>
        <w:t>значний</w:t>
      </w:r>
    </w:p>
    <w:p w:rsidR="009A40AF" w:rsidRDefault="009A40AF" w:rsidP="009A40AF">
      <w:r>
        <w:rPr>
          <w:rFonts w:hint="eastAsia"/>
        </w:rPr>
        <w:t>аргументативний</w:t>
      </w:r>
      <w:r>
        <w:t></w:t>
      </w:r>
      <w:r>
        <w:rPr>
          <w:rFonts w:hint="eastAsia"/>
        </w:rPr>
        <w:t>потенціал</w:t>
      </w:r>
      <w:r>
        <w:t></w:t>
      </w:r>
      <w:r>
        <w:t></w:t>
      </w:r>
      <w:r>
        <w:rPr>
          <w:rFonts w:hint="eastAsia"/>
        </w:rPr>
        <w:t>Реалізація</w:t>
      </w:r>
      <w:r>
        <w:t></w:t>
      </w:r>
      <w:r>
        <w:rPr>
          <w:rFonts w:hint="eastAsia"/>
        </w:rPr>
        <w:t>такої</w:t>
      </w:r>
      <w:r>
        <w:t></w:t>
      </w:r>
      <w:r>
        <w:rPr>
          <w:rFonts w:hint="eastAsia"/>
        </w:rPr>
        <w:t>потенційної</w:t>
      </w:r>
      <w:r>
        <w:t></w:t>
      </w:r>
      <w:r>
        <w:rPr>
          <w:rFonts w:hint="eastAsia"/>
        </w:rPr>
        <w:t>здатності</w:t>
      </w:r>
      <w:r>
        <w:t></w:t>
      </w:r>
      <w:r>
        <w:rPr>
          <w:rFonts w:hint="eastAsia"/>
        </w:rPr>
        <w:t>дейктиків</w:t>
      </w:r>
      <w:r>
        <w:t></w:t>
      </w:r>
      <w:r>
        <w:rPr>
          <w:rFonts w:hint="eastAsia"/>
        </w:rPr>
        <w:t>у</w:t>
      </w:r>
    </w:p>
    <w:p w:rsidR="009A40AF" w:rsidRDefault="009A40AF" w:rsidP="009A40AF">
      <w:r>
        <w:rPr>
          <w:rFonts w:hint="eastAsia"/>
        </w:rPr>
        <w:t>ТОТ</w:t>
      </w:r>
      <w:r>
        <w:t></w:t>
      </w:r>
      <w:r>
        <w:rPr>
          <w:rFonts w:hint="eastAsia"/>
        </w:rPr>
        <w:t>знаходить</w:t>
      </w:r>
      <w:r>
        <w:t></w:t>
      </w:r>
      <w:r>
        <w:rPr>
          <w:rFonts w:hint="eastAsia"/>
        </w:rPr>
        <w:t>своє</w:t>
      </w:r>
      <w:r>
        <w:t></w:t>
      </w:r>
      <w:r>
        <w:rPr>
          <w:rFonts w:hint="eastAsia"/>
        </w:rPr>
        <w:t>вираження</w:t>
      </w:r>
      <w:r>
        <w:t></w:t>
      </w:r>
      <w:r>
        <w:rPr>
          <w:rFonts w:hint="eastAsia"/>
        </w:rPr>
        <w:t>у</w:t>
      </w:r>
      <w:r>
        <w:t></w:t>
      </w:r>
      <w:r>
        <w:rPr>
          <w:rFonts w:hint="eastAsia"/>
        </w:rPr>
        <w:t>використанні</w:t>
      </w:r>
      <w:r>
        <w:t></w:t>
      </w:r>
      <w:r>
        <w:rPr>
          <w:rFonts w:hint="eastAsia"/>
        </w:rPr>
        <w:t>цих</w:t>
      </w:r>
      <w:r>
        <w:t></w:t>
      </w:r>
      <w:r>
        <w:rPr>
          <w:rFonts w:hint="eastAsia"/>
        </w:rPr>
        <w:t>елементів</w:t>
      </w:r>
      <w:r>
        <w:t></w:t>
      </w:r>
      <w:r>
        <w:rPr>
          <w:rFonts w:hint="eastAsia"/>
        </w:rPr>
        <w:t>у</w:t>
      </w:r>
      <w:r>
        <w:t></w:t>
      </w:r>
      <w:r>
        <w:rPr>
          <w:rFonts w:hint="eastAsia"/>
        </w:rPr>
        <w:t>стратегіях</w:t>
      </w:r>
      <w:r>
        <w:t></w:t>
      </w:r>
      <w:r>
        <w:rPr>
          <w:rFonts w:hint="eastAsia"/>
        </w:rPr>
        <w:t>і</w:t>
      </w:r>
    </w:p>
    <w:p w:rsidR="009A40AF" w:rsidRDefault="009A40AF" w:rsidP="009A40AF">
      <w:r>
        <w:rPr>
          <w:rFonts w:hint="eastAsia"/>
        </w:rPr>
        <w:t>тактиках</w:t>
      </w:r>
      <w:r>
        <w:t></w:t>
      </w:r>
      <w:r>
        <w:rPr>
          <w:rFonts w:hint="eastAsia"/>
        </w:rPr>
        <w:t>комунікативного</w:t>
      </w:r>
      <w:r>
        <w:t></w:t>
      </w:r>
      <w:r>
        <w:rPr>
          <w:rFonts w:hint="eastAsia"/>
        </w:rPr>
        <w:t>впливу</w:t>
      </w:r>
      <w:r>
        <w:t></w:t>
      </w:r>
      <w:r>
        <w:t></w:t>
      </w:r>
      <w:r>
        <w:rPr>
          <w:rFonts w:hint="eastAsia"/>
        </w:rPr>
        <w:t>У</w:t>
      </w:r>
      <w:r>
        <w:t></w:t>
      </w:r>
      <w:r>
        <w:rPr>
          <w:rFonts w:hint="eastAsia"/>
        </w:rPr>
        <w:t>результаті</w:t>
      </w:r>
      <w:r>
        <w:t></w:t>
      </w:r>
      <w:r>
        <w:rPr>
          <w:rFonts w:hint="eastAsia"/>
        </w:rPr>
        <w:t>аналізу</w:t>
      </w:r>
      <w:r>
        <w:t></w:t>
      </w:r>
      <w:r>
        <w:rPr>
          <w:rFonts w:hint="eastAsia"/>
        </w:rPr>
        <w:t>семантичної</w:t>
      </w:r>
      <w:r>
        <w:t></w:t>
      </w:r>
      <w:r>
        <w:rPr>
          <w:rFonts w:hint="eastAsia"/>
        </w:rPr>
        <w:t>та</w:t>
      </w:r>
    </w:p>
    <w:p w:rsidR="009A40AF" w:rsidRDefault="009A40AF" w:rsidP="009A40AF">
      <w:r>
        <w:rPr>
          <w:rFonts w:hint="eastAsia"/>
        </w:rPr>
        <w:t>композиційної</w:t>
      </w:r>
      <w:r>
        <w:t></w:t>
      </w:r>
      <w:r>
        <w:rPr>
          <w:rFonts w:hint="eastAsia"/>
        </w:rPr>
        <w:t>структури</w:t>
      </w:r>
      <w:r>
        <w:t></w:t>
      </w:r>
      <w:r>
        <w:rPr>
          <w:rFonts w:hint="eastAsia"/>
        </w:rPr>
        <w:t>ТОТ</w:t>
      </w:r>
      <w:r>
        <w:t></w:t>
      </w:r>
      <w:r>
        <w:rPr>
          <w:rFonts w:hint="eastAsia"/>
        </w:rPr>
        <w:t>комерційних</w:t>
      </w:r>
      <w:r>
        <w:t></w:t>
      </w:r>
      <w:r>
        <w:rPr>
          <w:rFonts w:hint="eastAsia"/>
        </w:rPr>
        <w:t>сайтів</w:t>
      </w:r>
      <w:r>
        <w:t></w:t>
      </w:r>
      <w:r>
        <w:rPr>
          <w:rFonts w:hint="eastAsia"/>
        </w:rPr>
        <w:t>у</w:t>
      </w:r>
      <w:r>
        <w:t></w:t>
      </w:r>
      <w:r>
        <w:rPr>
          <w:rFonts w:hint="eastAsia"/>
        </w:rPr>
        <w:t>роботі</w:t>
      </w:r>
      <w:r>
        <w:t></w:t>
      </w:r>
      <w:r>
        <w:rPr>
          <w:rFonts w:hint="eastAsia"/>
        </w:rPr>
        <w:t>виокремлені</w:t>
      </w:r>
      <w:r>
        <w:t></w:t>
      </w:r>
      <w:r>
        <w:rPr>
          <w:rFonts w:hint="eastAsia"/>
        </w:rPr>
        <w:t>дві</w:t>
      </w:r>
    </w:p>
    <w:p w:rsidR="009A40AF" w:rsidRDefault="009A40AF" w:rsidP="009A40AF">
      <w:r>
        <w:rPr>
          <w:rFonts w:hint="eastAsia"/>
        </w:rPr>
        <w:t>основні</w:t>
      </w:r>
      <w:r>
        <w:t></w:t>
      </w:r>
      <w:r>
        <w:rPr>
          <w:rFonts w:hint="eastAsia"/>
        </w:rPr>
        <w:t>глобальні</w:t>
      </w:r>
      <w:r>
        <w:t></w:t>
      </w:r>
      <w:r>
        <w:rPr>
          <w:rFonts w:hint="eastAsia"/>
        </w:rPr>
        <w:t>стратегії</w:t>
      </w:r>
      <w:r>
        <w:t></w:t>
      </w:r>
      <w:r>
        <w:rPr>
          <w:rFonts w:hint="eastAsia"/>
        </w:rPr>
        <w:t>впливу</w:t>
      </w:r>
      <w:r>
        <w:t></w:t>
      </w:r>
      <w:r>
        <w:rPr>
          <w:rFonts w:hint="eastAsia"/>
        </w:rPr>
        <w:t>на</w:t>
      </w:r>
      <w:r>
        <w:t></w:t>
      </w:r>
      <w:r>
        <w:rPr>
          <w:rFonts w:hint="eastAsia"/>
        </w:rPr>
        <w:t>адресата</w:t>
      </w:r>
      <w:r>
        <w:t></w:t>
      </w:r>
      <w:r>
        <w:t></w:t>
      </w:r>
      <w:r>
        <w:rPr>
          <w:rFonts w:hint="eastAsia"/>
        </w:rPr>
        <w:t>стратегія</w:t>
      </w:r>
      <w:r>
        <w:t></w:t>
      </w:r>
      <w:r>
        <w:rPr>
          <w:rFonts w:hint="eastAsia"/>
        </w:rPr>
        <w:t>диференціації</w:t>
      </w:r>
      <w:r>
        <w:t></w:t>
      </w:r>
      <w:r>
        <w:rPr>
          <w:rFonts w:hint="eastAsia"/>
        </w:rPr>
        <w:t>товару</w:t>
      </w:r>
    </w:p>
    <w:p w:rsidR="009A40AF" w:rsidRDefault="009A40AF" w:rsidP="009A40AF">
      <w:r>
        <w:rPr>
          <w:rFonts w:hint="eastAsia"/>
        </w:rPr>
        <w:t>або</w:t>
      </w:r>
      <w:r>
        <w:t></w:t>
      </w:r>
      <w:r>
        <w:rPr>
          <w:rFonts w:hint="eastAsia"/>
        </w:rPr>
        <w:t>послуги</w:t>
      </w:r>
      <w:r>
        <w:t></w:t>
      </w:r>
      <w:r>
        <w:rPr>
          <w:rFonts w:hint="eastAsia"/>
        </w:rPr>
        <w:t>та</w:t>
      </w:r>
      <w:r>
        <w:t></w:t>
      </w:r>
      <w:r>
        <w:rPr>
          <w:rFonts w:hint="eastAsia"/>
        </w:rPr>
        <w:t>стратегія</w:t>
      </w:r>
      <w:r>
        <w:t></w:t>
      </w:r>
      <w:r>
        <w:rPr>
          <w:rFonts w:hint="eastAsia"/>
        </w:rPr>
        <w:t>позитивної</w:t>
      </w:r>
      <w:r>
        <w:t></w:t>
      </w:r>
      <w:r>
        <w:rPr>
          <w:rFonts w:hint="eastAsia"/>
        </w:rPr>
        <w:t>спрямованості</w:t>
      </w:r>
      <w:r>
        <w:t></w:t>
      </w:r>
      <w:r>
        <w:rPr>
          <w:rFonts w:hint="eastAsia"/>
        </w:rPr>
        <w:t>на</w:t>
      </w:r>
      <w:r>
        <w:t></w:t>
      </w:r>
      <w:r>
        <w:rPr>
          <w:rFonts w:hint="eastAsia"/>
        </w:rPr>
        <w:t>дії</w:t>
      </w:r>
      <w:r>
        <w:t></w:t>
      </w:r>
      <w:r>
        <w:rPr>
          <w:rFonts w:hint="eastAsia"/>
        </w:rPr>
        <w:t>адресата</w:t>
      </w:r>
      <w:r>
        <w:t></w:t>
      </w:r>
      <w:r>
        <w:t></w:t>
      </w:r>
      <w:r>
        <w:rPr>
          <w:rFonts w:hint="eastAsia"/>
        </w:rPr>
        <w:t>Основою</w:t>
      </w:r>
      <w:r>
        <w:t></w:t>
      </w:r>
      <w:r>
        <w:rPr>
          <w:rFonts w:hint="eastAsia"/>
        </w:rPr>
        <w:t>для</w:t>
      </w:r>
    </w:p>
    <w:p w:rsidR="009A40AF" w:rsidRDefault="009A40AF" w:rsidP="009A40AF">
      <w:r>
        <w:rPr>
          <w:rFonts w:hint="eastAsia"/>
        </w:rPr>
        <w:t>виділення</w:t>
      </w:r>
      <w:r>
        <w:t></w:t>
      </w:r>
      <w:r>
        <w:rPr>
          <w:rFonts w:hint="eastAsia"/>
        </w:rPr>
        <w:t>цих</w:t>
      </w:r>
      <w:r>
        <w:t></w:t>
      </w:r>
      <w:r>
        <w:rPr>
          <w:rFonts w:hint="eastAsia"/>
        </w:rPr>
        <w:t>стратегій</w:t>
      </w:r>
      <w:r>
        <w:t></w:t>
      </w:r>
      <w:r>
        <w:rPr>
          <w:rFonts w:hint="eastAsia"/>
        </w:rPr>
        <w:t>є</w:t>
      </w:r>
      <w:r>
        <w:t></w:t>
      </w:r>
      <w:r>
        <w:rPr>
          <w:rFonts w:hint="eastAsia"/>
        </w:rPr>
        <w:t>фокус</w:t>
      </w:r>
      <w:r>
        <w:t></w:t>
      </w:r>
      <w:r>
        <w:rPr>
          <w:rFonts w:hint="eastAsia"/>
        </w:rPr>
        <w:t>зміщення</w:t>
      </w:r>
      <w:r>
        <w:t></w:t>
      </w:r>
      <w:r>
        <w:rPr>
          <w:rFonts w:hint="eastAsia"/>
        </w:rPr>
        <w:t>дейктичного</w:t>
      </w:r>
      <w:r>
        <w:t></w:t>
      </w:r>
      <w:r>
        <w:rPr>
          <w:rFonts w:hint="eastAsia"/>
        </w:rPr>
        <w:t>центру</w:t>
      </w:r>
      <w:r>
        <w:t></w:t>
      </w:r>
      <w:r>
        <w:rPr>
          <w:rFonts w:hint="eastAsia"/>
        </w:rPr>
        <w:t>тексту</w:t>
      </w:r>
      <w:r>
        <w:t></w:t>
      </w:r>
      <w:r>
        <w:t></w:t>
      </w:r>
      <w:r>
        <w:rPr>
          <w:rFonts w:hint="eastAsia"/>
        </w:rPr>
        <w:t>що</w:t>
      </w:r>
      <w:r>
        <w:t></w:t>
      </w:r>
      <w:r>
        <w:rPr>
          <w:rFonts w:hint="eastAsia"/>
        </w:rPr>
        <w:t>має</w:t>
      </w:r>
    </w:p>
    <w:p w:rsidR="009A40AF" w:rsidRDefault="009A40AF" w:rsidP="009A40AF">
      <w:r>
        <w:rPr>
          <w:rFonts w:hint="eastAsia"/>
        </w:rPr>
        <w:t>місце</w:t>
      </w:r>
      <w:r>
        <w:t></w:t>
      </w:r>
      <w:r>
        <w:rPr>
          <w:rFonts w:hint="eastAsia"/>
        </w:rPr>
        <w:t>при</w:t>
      </w:r>
      <w:r>
        <w:t></w:t>
      </w:r>
      <w:r>
        <w:rPr>
          <w:rFonts w:hint="eastAsia"/>
        </w:rPr>
        <w:t>вторинному</w:t>
      </w:r>
      <w:r>
        <w:t></w:t>
      </w:r>
      <w:r>
        <w:rPr>
          <w:rFonts w:hint="eastAsia"/>
        </w:rPr>
        <w:t>дейксисі</w:t>
      </w:r>
      <w:r>
        <w:t></w:t>
      </w:r>
    </w:p>
    <w:p w:rsidR="009A40AF" w:rsidRDefault="009A40AF" w:rsidP="009A40AF">
      <w:r>
        <w:rPr>
          <w:rFonts w:hint="eastAsia"/>
        </w:rPr>
        <w:t>Дейктичним</w:t>
      </w:r>
      <w:r>
        <w:t></w:t>
      </w:r>
      <w:r>
        <w:rPr>
          <w:rFonts w:hint="eastAsia"/>
        </w:rPr>
        <w:t>центром</w:t>
      </w:r>
      <w:r>
        <w:t></w:t>
      </w:r>
      <w:r>
        <w:t></w:t>
      </w:r>
      <w:r>
        <w:rPr>
          <w:rFonts w:hint="eastAsia"/>
        </w:rPr>
        <w:t>що</w:t>
      </w:r>
      <w:r>
        <w:t></w:t>
      </w:r>
      <w:r>
        <w:rPr>
          <w:rFonts w:hint="eastAsia"/>
        </w:rPr>
        <w:t>об’єднує</w:t>
      </w:r>
      <w:r>
        <w:t></w:t>
      </w:r>
      <w:r>
        <w:rPr>
          <w:rFonts w:hint="eastAsia"/>
        </w:rPr>
        <w:t>дві</w:t>
      </w:r>
      <w:r>
        <w:t></w:t>
      </w:r>
      <w:r>
        <w:rPr>
          <w:rFonts w:hint="eastAsia"/>
        </w:rPr>
        <w:t>основні</w:t>
      </w:r>
      <w:r>
        <w:t></w:t>
      </w:r>
      <w:r>
        <w:rPr>
          <w:rFonts w:hint="eastAsia"/>
        </w:rPr>
        <w:t>тактики</w:t>
      </w:r>
      <w:r>
        <w:t></w:t>
      </w:r>
      <w:r>
        <w:rPr>
          <w:rFonts w:hint="eastAsia"/>
        </w:rPr>
        <w:t>стратегії</w:t>
      </w:r>
    </w:p>
    <w:p w:rsidR="009A40AF" w:rsidRDefault="009A40AF" w:rsidP="009A40AF">
      <w:r>
        <w:rPr>
          <w:rFonts w:hint="eastAsia"/>
        </w:rPr>
        <w:t>диференціації</w:t>
      </w:r>
      <w:r>
        <w:t></w:t>
      </w:r>
      <w:r>
        <w:rPr>
          <w:rFonts w:hint="eastAsia"/>
        </w:rPr>
        <w:t>товару</w:t>
      </w:r>
      <w:r>
        <w:t></w:t>
      </w:r>
      <w:r>
        <w:rPr>
          <w:rFonts w:hint="eastAsia"/>
        </w:rPr>
        <w:t>або</w:t>
      </w:r>
      <w:r>
        <w:t></w:t>
      </w:r>
      <w:r>
        <w:rPr>
          <w:rFonts w:hint="eastAsia"/>
        </w:rPr>
        <w:t>послуги</w:t>
      </w:r>
      <w:r>
        <w:t></w:t>
      </w:r>
      <w:r>
        <w:t></w:t>
      </w:r>
      <w:r>
        <w:rPr>
          <w:rFonts w:hint="eastAsia"/>
        </w:rPr>
        <w:t>тактика</w:t>
      </w:r>
      <w:r>
        <w:t></w:t>
      </w:r>
      <w:r>
        <w:rPr>
          <w:rFonts w:hint="eastAsia"/>
        </w:rPr>
        <w:t>емфазування</w:t>
      </w:r>
      <w:r>
        <w:t></w:t>
      </w:r>
      <w:r>
        <w:rPr>
          <w:rFonts w:hint="eastAsia"/>
        </w:rPr>
        <w:t>винятковості</w:t>
      </w:r>
      <w:r>
        <w:t></w:t>
      </w:r>
      <w:r>
        <w:rPr>
          <w:rFonts w:hint="eastAsia"/>
        </w:rPr>
        <w:t>товару</w:t>
      </w:r>
      <w:r>
        <w:t></w:t>
      </w:r>
      <w:r>
        <w:rPr>
          <w:rFonts w:hint="eastAsia"/>
        </w:rPr>
        <w:t>й</w:t>
      </w:r>
    </w:p>
    <w:p w:rsidR="009A40AF" w:rsidRDefault="009A40AF" w:rsidP="009A40AF">
      <w:r>
        <w:rPr>
          <w:rFonts w:hint="eastAsia"/>
        </w:rPr>
        <w:t>тактика</w:t>
      </w:r>
      <w:r>
        <w:t></w:t>
      </w:r>
      <w:r>
        <w:rPr>
          <w:rFonts w:hint="eastAsia"/>
        </w:rPr>
        <w:t>імпліцитного</w:t>
      </w:r>
      <w:r>
        <w:t></w:t>
      </w:r>
      <w:r>
        <w:rPr>
          <w:rFonts w:hint="eastAsia"/>
        </w:rPr>
        <w:t>зіставлення</w:t>
      </w:r>
      <w:r>
        <w:t></w:t>
      </w:r>
      <w:r>
        <w:t></w:t>
      </w:r>
      <w:r>
        <w:t></w:t>
      </w:r>
      <w:r>
        <w:rPr>
          <w:rFonts w:hint="eastAsia"/>
        </w:rPr>
        <w:t>є</w:t>
      </w:r>
      <w:r>
        <w:t></w:t>
      </w:r>
      <w:r>
        <w:rPr>
          <w:rFonts w:hint="eastAsia"/>
        </w:rPr>
        <w:t>дейктична</w:t>
      </w:r>
      <w:r>
        <w:t></w:t>
      </w:r>
      <w:r>
        <w:rPr>
          <w:rFonts w:hint="eastAsia"/>
        </w:rPr>
        <w:t>функція</w:t>
      </w:r>
      <w:r>
        <w:t></w:t>
      </w:r>
      <w:r>
        <w:rPr>
          <w:rFonts w:hint="eastAsia"/>
        </w:rPr>
        <w:t>особового</w:t>
      </w:r>
      <w:r>
        <w:t></w:t>
      </w:r>
      <w:r>
        <w:rPr>
          <w:rFonts w:hint="eastAsia"/>
        </w:rPr>
        <w:t>займенника</w:t>
      </w:r>
    </w:p>
    <w:p w:rsidR="009A40AF" w:rsidRDefault="009A40AF" w:rsidP="009A40AF">
      <w:r>
        <w:t></w:t>
      </w:r>
      <w:r>
        <w:t></w:t>
      </w:r>
      <w:r>
        <w:t></w:t>
      </w:r>
      <w:r>
        <w:t></w:t>
      </w:r>
      <w:r>
        <w:t></w:t>
      </w:r>
      <w:r>
        <w:t></w:t>
      </w:r>
      <w:r>
        <w:t></w:t>
      </w:r>
      <w:r>
        <w:t></w:t>
      </w:r>
      <w:r>
        <w:t></w:t>
      </w:r>
      <w:r>
        <w:rPr>
          <w:rFonts w:hint="eastAsia"/>
        </w:rPr>
        <w:t>–</w:t>
      </w:r>
      <w:r>
        <w:t></w:t>
      </w:r>
      <w:r>
        <w:rPr>
          <w:rFonts w:hint="eastAsia"/>
        </w:rPr>
        <w:t>форма</w:t>
      </w:r>
      <w:r>
        <w:t></w:t>
      </w:r>
      <w:r>
        <w:rPr>
          <w:rFonts w:hint="eastAsia"/>
        </w:rPr>
        <w:t>множини</w:t>
      </w:r>
      <w:r>
        <w:t></w:t>
      </w:r>
      <w:r>
        <w:t></w:t>
      </w:r>
      <w:r>
        <w:rPr>
          <w:rFonts w:hint="eastAsia"/>
        </w:rPr>
        <w:t>із</w:t>
      </w:r>
      <w:r>
        <w:t></w:t>
      </w:r>
      <w:r>
        <w:rPr>
          <w:rFonts w:hint="eastAsia"/>
        </w:rPr>
        <w:t>вказівкою</w:t>
      </w:r>
      <w:r>
        <w:t></w:t>
      </w:r>
      <w:r>
        <w:rPr>
          <w:rFonts w:hint="eastAsia"/>
        </w:rPr>
        <w:t>на</w:t>
      </w:r>
      <w:r>
        <w:t></w:t>
      </w:r>
      <w:r>
        <w:rPr>
          <w:rFonts w:hint="eastAsia"/>
        </w:rPr>
        <w:t>об’єкт</w:t>
      </w:r>
      <w:r>
        <w:t></w:t>
      </w:r>
      <w:r>
        <w:t></w:t>
      </w:r>
      <w:r>
        <w:rPr>
          <w:rFonts w:hint="eastAsia"/>
        </w:rPr>
        <w:t>відомий</w:t>
      </w:r>
      <w:r>
        <w:t></w:t>
      </w:r>
      <w:r>
        <w:rPr>
          <w:rFonts w:hint="eastAsia"/>
        </w:rPr>
        <w:t>чи</w:t>
      </w:r>
      <w:r>
        <w:t></w:t>
      </w:r>
      <w:r>
        <w:rPr>
          <w:rFonts w:hint="eastAsia"/>
        </w:rPr>
        <w:t>названий</w:t>
      </w:r>
      <w:r>
        <w:t></w:t>
      </w:r>
      <w:r>
        <w:rPr>
          <w:rFonts w:hint="eastAsia"/>
        </w:rPr>
        <w:t>раніше</w:t>
      </w:r>
      <w:r>
        <w:t></w:t>
      </w:r>
    </w:p>
    <w:p w:rsidR="009A40AF" w:rsidRDefault="009A40AF" w:rsidP="009A40AF">
      <w:r>
        <w:rPr>
          <w:rFonts w:hint="eastAsia"/>
        </w:rPr>
        <w:t>Основними</w:t>
      </w:r>
      <w:r>
        <w:t></w:t>
      </w:r>
      <w:r>
        <w:rPr>
          <w:rFonts w:hint="eastAsia"/>
        </w:rPr>
        <w:t>прийомами</w:t>
      </w:r>
      <w:r>
        <w:t></w:t>
      </w:r>
      <w:r>
        <w:rPr>
          <w:rFonts w:hint="eastAsia"/>
        </w:rPr>
        <w:t>тактики</w:t>
      </w:r>
      <w:r>
        <w:t></w:t>
      </w:r>
      <w:r>
        <w:rPr>
          <w:rFonts w:hint="eastAsia"/>
        </w:rPr>
        <w:t>емфазування</w:t>
      </w:r>
      <w:r>
        <w:t></w:t>
      </w:r>
      <w:r>
        <w:rPr>
          <w:rFonts w:hint="eastAsia"/>
        </w:rPr>
        <w:t>винятковості</w:t>
      </w:r>
      <w:r>
        <w:t></w:t>
      </w:r>
      <w:r>
        <w:rPr>
          <w:rFonts w:hint="eastAsia"/>
        </w:rPr>
        <w:t>товару</w:t>
      </w:r>
      <w:r>
        <w:t></w:t>
      </w:r>
      <w:r>
        <w:rPr>
          <w:rFonts w:hint="eastAsia"/>
        </w:rPr>
        <w:t>є</w:t>
      </w:r>
    </w:p>
    <w:p w:rsidR="009A40AF" w:rsidRDefault="009A40AF" w:rsidP="009A40AF">
      <w:r>
        <w:t></w:t>
      </w:r>
      <w:r>
        <w:t></w:t>
      </w:r>
      <w:r>
        <w:t></w:t>
      </w:r>
    </w:p>
    <w:p w:rsidR="009A40AF" w:rsidRDefault="009A40AF" w:rsidP="009A40AF">
      <w:r>
        <w:rPr>
          <w:rFonts w:hint="eastAsia"/>
        </w:rPr>
        <w:t>вживання</w:t>
      </w:r>
      <w:r>
        <w:t></w:t>
      </w:r>
      <w:r>
        <w:rPr>
          <w:rFonts w:hint="eastAsia"/>
        </w:rPr>
        <w:t>дейктичних</w:t>
      </w:r>
      <w:r>
        <w:t></w:t>
      </w:r>
      <w:r>
        <w:rPr>
          <w:rFonts w:hint="eastAsia"/>
        </w:rPr>
        <w:t>елементів</w:t>
      </w:r>
      <w:r>
        <w:t></w:t>
      </w:r>
      <w:r>
        <w:rPr>
          <w:rFonts w:hint="eastAsia"/>
        </w:rPr>
        <w:t>у</w:t>
      </w:r>
      <w:r>
        <w:t></w:t>
      </w:r>
      <w:r>
        <w:rPr>
          <w:rFonts w:hint="eastAsia"/>
        </w:rPr>
        <w:t>таких</w:t>
      </w:r>
      <w:r>
        <w:t></w:t>
      </w:r>
      <w:r>
        <w:rPr>
          <w:rFonts w:hint="eastAsia"/>
        </w:rPr>
        <w:t>комбінаціях</w:t>
      </w:r>
      <w:r>
        <w:t></w:t>
      </w:r>
      <w:r>
        <w:t></w:t>
      </w:r>
      <w:r>
        <w:t></w:t>
      </w:r>
      <w:r>
        <w:t></w:t>
      </w:r>
      <w:r>
        <w:t></w:t>
      </w:r>
      <w:r>
        <w:rPr>
          <w:rFonts w:hint="eastAsia"/>
        </w:rPr>
        <w:t>вказівного</w:t>
      </w:r>
      <w:r>
        <w:t></w:t>
      </w:r>
      <w:r>
        <w:rPr>
          <w:rFonts w:hint="eastAsia"/>
        </w:rPr>
        <w:t>займенника</w:t>
      </w:r>
    </w:p>
    <w:p w:rsidR="009A40AF" w:rsidRDefault="009A40AF" w:rsidP="009A40AF">
      <w:r>
        <w:t></w:t>
      </w:r>
      <w:r>
        <w:t></w:t>
      </w:r>
      <w:r>
        <w:t></w:t>
      </w:r>
      <w:r>
        <w:t></w:t>
      </w:r>
      <w:r>
        <w:t></w:t>
      </w:r>
      <w:r>
        <w:t></w:t>
      </w:r>
      <w:r>
        <w:t></w:t>
      </w:r>
      <w:r>
        <w:t></w:t>
      </w:r>
      <w:r>
        <w:t></w:t>
      </w:r>
      <w:r>
        <w:t></w:t>
      </w:r>
      <w:r>
        <w:t></w:t>
      </w:r>
      <w:r>
        <w:t></w:t>
      </w:r>
      <w:r>
        <w:t></w:t>
      </w:r>
      <w:r>
        <w:rPr>
          <w:rFonts w:hint="eastAsia"/>
        </w:rPr>
        <w:t>або</w:t>
      </w:r>
      <w:r>
        <w:t></w:t>
      </w:r>
      <w:r>
        <w:rPr>
          <w:rFonts w:hint="eastAsia"/>
        </w:rPr>
        <w:t>означеного</w:t>
      </w:r>
      <w:r>
        <w:t></w:t>
      </w:r>
      <w:r>
        <w:rPr>
          <w:rFonts w:hint="eastAsia"/>
        </w:rPr>
        <w:t>артикля</w:t>
      </w:r>
      <w:r>
        <w:t></w:t>
      </w:r>
      <w:r>
        <w:t></w:t>
      </w:r>
      <w:r>
        <w:t></w:t>
      </w:r>
      <w:r>
        <w:t></w:t>
      </w:r>
      <w:r>
        <w:t></w:t>
      </w:r>
      <w:r>
        <w:rPr>
          <w:rFonts w:hint="eastAsia"/>
        </w:rPr>
        <w:t>у</w:t>
      </w:r>
      <w:r>
        <w:t></w:t>
      </w:r>
      <w:r>
        <w:rPr>
          <w:rFonts w:hint="eastAsia"/>
        </w:rPr>
        <w:t>поєднанні</w:t>
      </w:r>
      <w:r>
        <w:t></w:t>
      </w:r>
      <w:r>
        <w:rPr>
          <w:rFonts w:hint="eastAsia"/>
        </w:rPr>
        <w:t>з</w:t>
      </w:r>
      <w:r>
        <w:t></w:t>
      </w:r>
      <w:r>
        <w:rPr>
          <w:rFonts w:hint="eastAsia"/>
        </w:rPr>
        <w:t>назвою</w:t>
      </w:r>
      <w:r>
        <w:t></w:t>
      </w:r>
      <w:r>
        <w:rPr>
          <w:rFonts w:hint="eastAsia"/>
        </w:rPr>
        <w:t>товару</w:t>
      </w:r>
      <w:r>
        <w:t></w:t>
      </w:r>
      <w:r>
        <w:rPr>
          <w:rFonts w:hint="eastAsia"/>
        </w:rPr>
        <w:t>та</w:t>
      </w:r>
    </w:p>
    <w:p w:rsidR="009A40AF" w:rsidRDefault="009A40AF" w:rsidP="009A40AF">
      <w:r>
        <w:rPr>
          <w:rFonts w:hint="eastAsia"/>
        </w:rPr>
        <w:t>позитивним</w:t>
      </w:r>
      <w:r>
        <w:t></w:t>
      </w:r>
      <w:r>
        <w:rPr>
          <w:rFonts w:hint="eastAsia"/>
        </w:rPr>
        <w:t>оцінним</w:t>
      </w:r>
      <w:r>
        <w:t></w:t>
      </w:r>
      <w:r>
        <w:rPr>
          <w:rFonts w:hint="eastAsia"/>
        </w:rPr>
        <w:t>прикметником</w:t>
      </w:r>
      <w:r>
        <w:t></w:t>
      </w:r>
      <w:r>
        <w:t></w:t>
      </w:r>
      <w:r>
        <w:rPr>
          <w:rFonts w:hint="eastAsia"/>
        </w:rPr>
        <w:t>можливе</w:t>
      </w:r>
      <w:r>
        <w:t></w:t>
      </w:r>
      <w:r>
        <w:rPr>
          <w:rFonts w:hint="eastAsia"/>
        </w:rPr>
        <w:t>кількаразове</w:t>
      </w:r>
      <w:r>
        <w:t></w:t>
      </w:r>
      <w:r>
        <w:rPr>
          <w:rFonts w:hint="eastAsia"/>
        </w:rPr>
        <w:t>повторення</w:t>
      </w:r>
      <w:r>
        <w:t></w:t>
      </w:r>
      <w:r>
        <w:t></w:t>
      </w:r>
    </w:p>
    <w:p w:rsidR="009A40AF" w:rsidRDefault="009A40AF" w:rsidP="009A40AF">
      <w:r>
        <w:t></w:t>
      </w:r>
      <w:r>
        <w:t></w:t>
      </w:r>
      <w:r>
        <w:t></w:t>
      </w:r>
      <w:r>
        <w:rPr>
          <w:rFonts w:hint="eastAsia"/>
        </w:rPr>
        <w:t>вказівного</w:t>
      </w:r>
      <w:r>
        <w:t></w:t>
      </w:r>
      <w:r>
        <w:rPr>
          <w:rFonts w:hint="eastAsia"/>
        </w:rPr>
        <w:t>займенника</w:t>
      </w:r>
      <w:r>
        <w:t></w:t>
      </w:r>
      <w:r>
        <w:t></w:t>
      </w:r>
      <w:r>
        <w:t></w:t>
      </w:r>
      <w:r>
        <w:t></w:t>
      </w:r>
      <w:r>
        <w:t></w:t>
      </w:r>
      <w:r>
        <w:t></w:t>
      </w:r>
      <w:r>
        <w:t></w:t>
      </w:r>
      <w:r>
        <w:t></w:t>
      </w:r>
      <w:r>
        <w:t></w:t>
      </w:r>
      <w:r>
        <w:t></w:t>
      </w:r>
      <w:r>
        <w:t></w:t>
      </w:r>
      <w:r>
        <w:t></w:t>
      </w:r>
      <w:r>
        <w:t></w:t>
      </w:r>
      <w:r>
        <w:rPr>
          <w:rFonts w:hint="eastAsia"/>
        </w:rPr>
        <w:t>у</w:t>
      </w:r>
      <w:r>
        <w:t></w:t>
      </w:r>
      <w:r>
        <w:rPr>
          <w:rFonts w:hint="eastAsia"/>
        </w:rPr>
        <w:t>поєднанніз</w:t>
      </w:r>
      <w:r>
        <w:t></w:t>
      </w:r>
      <w:r>
        <w:rPr>
          <w:rFonts w:hint="eastAsia"/>
        </w:rPr>
        <w:t>прикметником</w:t>
      </w:r>
      <w:r>
        <w:t></w:t>
      </w:r>
      <w:r>
        <w:rPr>
          <w:rFonts w:hint="eastAsia"/>
        </w:rPr>
        <w:t>із</w:t>
      </w:r>
      <w:r>
        <w:t></w:t>
      </w:r>
      <w:r>
        <w:rPr>
          <w:rFonts w:hint="eastAsia"/>
        </w:rPr>
        <w:t>позитивною</w:t>
      </w:r>
    </w:p>
    <w:p w:rsidR="009A40AF" w:rsidRDefault="009A40AF" w:rsidP="009A40AF">
      <w:r>
        <w:rPr>
          <w:rFonts w:hint="eastAsia"/>
        </w:rPr>
        <w:t>оцінною</w:t>
      </w:r>
      <w:r>
        <w:t></w:t>
      </w:r>
      <w:r>
        <w:rPr>
          <w:rFonts w:hint="eastAsia"/>
        </w:rPr>
        <w:t>семантикою</w:t>
      </w:r>
      <w:r>
        <w:t></w:t>
      </w:r>
      <w:r>
        <w:rPr>
          <w:rFonts w:hint="eastAsia"/>
        </w:rPr>
        <w:t>у</w:t>
      </w:r>
      <w:r>
        <w:t></w:t>
      </w:r>
      <w:r>
        <w:rPr>
          <w:rFonts w:hint="eastAsia"/>
        </w:rPr>
        <w:t>функції</w:t>
      </w:r>
      <w:r>
        <w:t></w:t>
      </w:r>
      <w:r>
        <w:rPr>
          <w:rFonts w:hint="eastAsia"/>
        </w:rPr>
        <w:t>предикату</w:t>
      </w:r>
      <w:r>
        <w:t></w:t>
      </w:r>
      <w:r>
        <w:t></w:t>
      </w:r>
      <w:r>
        <w:t></w:t>
      </w:r>
      <w:r>
        <w:t></w:t>
      </w:r>
      <w:r>
        <w:t></w:t>
      </w:r>
      <w:r>
        <w:rPr>
          <w:rFonts w:hint="eastAsia"/>
        </w:rPr>
        <w:t>присвійного</w:t>
      </w:r>
      <w:r>
        <w:t></w:t>
      </w:r>
      <w:r>
        <w:rPr>
          <w:rFonts w:hint="eastAsia"/>
        </w:rPr>
        <w:t>займенника</w:t>
      </w:r>
      <w:r>
        <w:t></w:t>
      </w:r>
      <w:r>
        <w:t></w:t>
      </w:r>
      <w:r>
        <w:t></w:t>
      </w:r>
      <w:r>
        <w:t></w:t>
      </w:r>
      <w:r>
        <w:t></w:t>
      </w:r>
      <w:r>
        <w:t></w:t>
      </w:r>
      <w:r>
        <w:t></w:t>
      </w:r>
      <w:r>
        <w:t></w:t>
      </w:r>
      <w:r>
        <w:t></w:t>
      </w:r>
      <w:r>
        <w:t></w:t>
      </w:r>
      <w:r>
        <w:t></w:t>
      </w:r>
      <w:r>
        <w:t></w:t>
      </w:r>
      <w:r>
        <w:t></w:t>
      </w:r>
    </w:p>
    <w:p w:rsidR="009A40AF" w:rsidRDefault="009A40AF" w:rsidP="009A40AF">
      <w:r>
        <w:rPr>
          <w:rFonts w:hint="eastAsia"/>
        </w:rPr>
        <w:t>що</w:t>
      </w:r>
      <w:r>
        <w:t></w:t>
      </w:r>
      <w:r>
        <w:rPr>
          <w:rFonts w:hint="eastAsia"/>
        </w:rPr>
        <w:t>передує</w:t>
      </w:r>
      <w:r>
        <w:t></w:t>
      </w:r>
      <w:r>
        <w:rPr>
          <w:rFonts w:hint="eastAsia"/>
        </w:rPr>
        <w:t>назві</w:t>
      </w:r>
      <w:r>
        <w:t></w:t>
      </w:r>
      <w:r>
        <w:rPr>
          <w:rFonts w:hint="eastAsia"/>
        </w:rPr>
        <w:t>якості</w:t>
      </w:r>
      <w:r>
        <w:t></w:t>
      </w:r>
      <w:r>
        <w:rPr>
          <w:rFonts w:hint="eastAsia"/>
        </w:rPr>
        <w:t>або</w:t>
      </w:r>
      <w:r>
        <w:t></w:t>
      </w:r>
      <w:r>
        <w:rPr>
          <w:rFonts w:hint="eastAsia"/>
        </w:rPr>
        <w:t>елементу</w:t>
      </w:r>
      <w:r>
        <w:t></w:t>
      </w:r>
      <w:r>
        <w:rPr>
          <w:rFonts w:hint="eastAsia"/>
        </w:rPr>
        <w:t>товару</w:t>
      </w:r>
      <w:r>
        <w:t></w:t>
      </w:r>
      <w:r>
        <w:t></w:t>
      </w:r>
      <w:r>
        <w:rPr>
          <w:rFonts w:hint="eastAsia"/>
        </w:rPr>
        <w:t>із</w:t>
      </w:r>
      <w:r>
        <w:t></w:t>
      </w:r>
      <w:r>
        <w:rPr>
          <w:rFonts w:hint="eastAsia"/>
        </w:rPr>
        <w:t>позитивним</w:t>
      </w:r>
      <w:r>
        <w:t></w:t>
      </w:r>
      <w:r>
        <w:rPr>
          <w:rFonts w:hint="eastAsia"/>
        </w:rPr>
        <w:t>оцінним</w:t>
      </w:r>
    </w:p>
    <w:p w:rsidR="009A40AF" w:rsidRDefault="009A40AF" w:rsidP="009A40AF">
      <w:r>
        <w:rPr>
          <w:rFonts w:hint="eastAsia"/>
        </w:rPr>
        <w:t>прикметником</w:t>
      </w:r>
      <w:r>
        <w:t></w:t>
      </w:r>
    </w:p>
    <w:p w:rsidR="009A40AF" w:rsidRDefault="009A40AF" w:rsidP="009A40AF">
      <w:r>
        <w:rPr>
          <w:rFonts w:hint="eastAsia"/>
        </w:rPr>
        <w:t>Тактика</w:t>
      </w:r>
      <w:r>
        <w:t></w:t>
      </w:r>
      <w:r>
        <w:rPr>
          <w:rFonts w:hint="eastAsia"/>
        </w:rPr>
        <w:t>імпліцитного</w:t>
      </w:r>
      <w:r>
        <w:t></w:t>
      </w:r>
      <w:r>
        <w:rPr>
          <w:rFonts w:hint="eastAsia"/>
        </w:rPr>
        <w:t>зіставлення</w:t>
      </w:r>
      <w:r>
        <w:t></w:t>
      </w:r>
      <w:r>
        <w:rPr>
          <w:rFonts w:hint="eastAsia"/>
        </w:rPr>
        <w:t>знаходить</w:t>
      </w:r>
      <w:r>
        <w:t></w:t>
      </w:r>
      <w:r>
        <w:rPr>
          <w:rFonts w:hint="eastAsia"/>
        </w:rPr>
        <w:t>свій</w:t>
      </w:r>
      <w:r>
        <w:t></w:t>
      </w:r>
      <w:r>
        <w:rPr>
          <w:rFonts w:hint="eastAsia"/>
        </w:rPr>
        <w:t>вияв</w:t>
      </w:r>
      <w:r>
        <w:t></w:t>
      </w:r>
      <w:r>
        <w:rPr>
          <w:rFonts w:hint="eastAsia"/>
        </w:rPr>
        <w:t>у</w:t>
      </w:r>
      <w:r>
        <w:t></w:t>
      </w:r>
      <w:r>
        <w:rPr>
          <w:rFonts w:hint="eastAsia"/>
        </w:rPr>
        <w:t>використанні</w:t>
      </w:r>
    </w:p>
    <w:p w:rsidR="009A40AF" w:rsidRDefault="009A40AF" w:rsidP="009A40AF">
      <w:r>
        <w:rPr>
          <w:rFonts w:hint="eastAsia"/>
        </w:rPr>
        <w:t>таких</w:t>
      </w:r>
      <w:r>
        <w:t></w:t>
      </w:r>
      <w:r>
        <w:rPr>
          <w:rFonts w:hint="eastAsia"/>
        </w:rPr>
        <w:t>прийомів</w:t>
      </w:r>
      <w:r>
        <w:t></w:t>
      </w:r>
      <w:r>
        <w:t></w:t>
      </w:r>
      <w:r>
        <w:t></w:t>
      </w:r>
      <w:r>
        <w:t></w:t>
      </w:r>
      <w:r>
        <w:t></w:t>
      </w:r>
      <w:r>
        <w:rPr>
          <w:rFonts w:hint="eastAsia"/>
        </w:rPr>
        <w:t>присвійний</w:t>
      </w:r>
      <w:r>
        <w:t></w:t>
      </w:r>
      <w:r>
        <w:rPr>
          <w:rFonts w:hint="eastAsia"/>
        </w:rPr>
        <w:t>займенник</w:t>
      </w:r>
      <w:r>
        <w:t></w:t>
      </w:r>
      <w:r>
        <w:t></w:t>
      </w:r>
      <w:r>
        <w:t></w:t>
      </w:r>
      <w:r>
        <w:t></w:t>
      </w:r>
      <w:r>
        <w:t></w:t>
      </w:r>
      <w:r>
        <w:t></w:t>
      </w:r>
      <w:r>
        <w:t></w:t>
      </w:r>
      <w:r>
        <w:t></w:t>
      </w:r>
      <w:r>
        <w:t></w:t>
      </w:r>
      <w:r>
        <w:t></w:t>
      </w:r>
      <w:r>
        <w:t></w:t>
      </w:r>
      <w:r>
        <w:t></w:t>
      </w:r>
      <w:r>
        <w:rPr>
          <w:rFonts w:hint="eastAsia"/>
        </w:rPr>
        <w:t>із</w:t>
      </w:r>
      <w:r>
        <w:t></w:t>
      </w:r>
      <w:r>
        <w:rPr>
          <w:rFonts w:hint="eastAsia"/>
        </w:rPr>
        <w:t>назвою</w:t>
      </w:r>
      <w:r>
        <w:t></w:t>
      </w:r>
      <w:r>
        <w:rPr>
          <w:rFonts w:hint="eastAsia"/>
        </w:rPr>
        <w:t>товару</w:t>
      </w:r>
      <w:r>
        <w:t></w:t>
      </w:r>
      <w:r>
        <w:t></w:t>
      </w:r>
      <w:r>
        <w:rPr>
          <w:rFonts w:hint="eastAsia"/>
        </w:rPr>
        <w:t>що</w:t>
      </w:r>
    </w:p>
    <w:p w:rsidR="009A40AF" w:rsidRDefault="009A40AF" w:rsidP="009A40AF">
      <w:r>
        <w:rPr>
          <w:rFonts w:hint="eastAsia"/>
        </w:rPr>
        <w:t>відповідає</w:t>
      </w:r>
      <w:r>
        <w:t></w:t>
      </w:r>
      <w:r>
        <w:t></w:t>
      </w:r>
      <w:r>
        <w:rPr>
          <w:rFonts w:hint="eastAsia"/>
        </w:rPr>
        <w:t>пасує</w:t>
      </w:r>
      <w:r>
        <w:t></w:t>
      </w:r>
      <w:r>
        <w:t></w:t>
      </w:r>
      <w:r>
        <w:t></w:t>
      </w:r>
      <w:r>
        <w:rPr>
          <w:rFonts w:hint="eastAsia"/>
        </w:rPr>
        <w:t>підходить</w:t>
      </w:r>
      <w:r>
        <w:t></w:t>
      </w:r>
      <w:r>
        <w:t></w:t>
      </w:r>
      <w:r>
        <w:rPr>
          <w:rFonts w:hint="eastAsia"/>
        </w:rPr>
        <w:t>предмету</w:t>
      </w:r>
      <w:r>
        <w:t></w:t>
      </w:r>
      <w:r>
        <w:t></w:t>
      </w:r>
      <w:r>
        <w:rPr>
          <w:rFonts w:hint="eastAsia"/>
        </w:rPr>
        <w:t>який</w:t>
      </w:r>
      <w:r>
        <w:t></w:t>
      </w:r>
      <w:r>
        <w:rPr>
          <w:rFonts w:hint="eastAsia"/>
        </w:rPr>
        <w:t>вже</w:t>
      </w:r>
      <w:r>
        <w:t></w:t>
      </w:r>
      <w:r>
        <w:rPr>
          <w:rFonts w:hint="eastAsia"/>
        </w:rPr>
        <w:t>належить</w:t>
      </w:r>
      <w:r>
        <w:t></w:t>
      </w:r>
      <w:r>
        <w:rPr>
          <w:rFonts w:hint="eastAsia"/>
        </w:rPr>
        <w:t>покупцю</w:t>
      </w:r>
      <w:r>
        <w:t></w:t>
      </w:r>
      <w:r>
        <w:rPr>
          <w:rFonts w:hint="eastAsia"/>
        </w:rPr>
        <w:t>–</w:t>
      </w:r>
      <w:r>
        <w:t></w:t>
      </w:r>
      <w:r>
        <w:t></w:t>
      </w:r>
      <w:r>
        <w:t></w:t>
      </w:r>
      <w:r>
        <w:t></w:t>
      </w:r>
    </w:p>
    <w:p w:rsidR="009A40AF" w:rsidRDefault="009A40AF" w:rsidP="009A40AF">
      <w:r>
        <w:t></w:t>
      </w:r>
      <w:r>
        <w:t></w:t>
      </w:r>
      <w:r>
        <w:t></w:t>
      </w:r>
      <w:r>
        <w:t></w:t>
      </w:r>
      <w:r>
        <w:t></w:t>
      </w:r>
      <w:r>
        <w:t></w:t>
      </w:r>
      <w:r>
        <w:t></w:t>
      </w:r>
      <w:r>
        <w:t></w:t>
      </w:r>
      <w:r>
        <w:t></w:t>
      </w:r>
      <w:r>
        <w:t></w:t>
      </w:r>
      <w:r>
        <w:rPr>
          <w:rFonts w:hint="eastAsia"/>
        </w:rPr>
        <w:t>назва</w:t>
      </w:r>
      <w:r>
        <w:t></w:t>
      </w:r>
      <w:r>
        <w:rPr>
          <w:rFonts w:hint="eastAsia"/>
        </w:rPr>
        <w:t>предмета</w:t>
      </w:r>
      <w:r>
        <w:t></w:t>
      </w:r>
      <w:r>
        <w:t></w:t>
      </w:r>
      <w:r>
        <w:t></w:t>
      </w:r>
      <w:r>
        <w:t></w:t>
      </w:r>
      <w:r>
        <w:t></w:t>
      </w:r>
      <w:r>
        <w:rPr>
          <w:rFonts w:hint="eastAsia"/>
        </w:rPr>
        <w:t>вказівний</w:t>
      </w:r>
      <w:r>
        <w:t></w:t>
      </w:r>
      <w:r>
        <w:rPr>
          <w:rFonts w:hint="eastAsia"/>
        </w:rPr>
        <w:t>займенник</w:t>
      </w:r>
      <w:r>
        <w:t></w:t>
      </w:r>
      <w:r>
        <w:t></w:t>
      </w:r>
      <w:r>
        <w:t></w:t>
      </w:r>
      <w:r>
        <w:t></w:t>
      </w:r>
      <w:r>
        <w:t></w:t>
      </w:r>
      <w:r>
        <w:t></w:t>
      </w:r>
      <w:r>
        <w:t></w:t>
      </w:r>
      <w:r>
        <w:t></w:t>
      </w:r>
      <w:r>
        <w:t></w:t>
      </w:r>
      <w:r>
        <w:t></w:t>
      </w:r>
      <w:r>
        <w:t></w:t>
      </w:r>
      <w:r>
        <w:t></w:t>
      </w:r>
      <w:r>
        <w:t></w:t>
      </w:r>
      <w:r>
        <w:t></w:t>
      </w:r>
      <w:r>
        <w:rPr>
          <w:rFonts w:hint="eastAsia"/>
        </w:rPr>
        <w:t>або</w:t>
      </w:r>
      <w:r>
        <w:t></w:t>
      </w:r>
      <w:r>
        <w:rPr>
          <w:rFonts w:hint="eastAsia"/>
        </w:rPr>
        <w:t>означений</w:t>
      </w:r>
    </w:p>
    <w:p w:rsidR="009A40AF" w:rsidRDefault="009A40AF" w:rsidP="009A40AF">
      <w:r>
        <w:rPr>
          <w:rFonts w:hint="eastAsia"/>
        </w:rPr>
        <w:t>артикль</w:t>
      </w:r>
      <w:r>
        <w:t></w:t>
      </w:r>
      <w:r>
        <w:t></w:t>
      </w:r>
      <w:r>
        <w:t></w:t>
      </w:r>
      <w:r>
        <w:t></w:t>
      </w:r>
      <w:r>
        <w:t></w:t>
      </w:r>
      <w:r>
        <w:rPr>
          <w:rFonts w:hint="eastAsia"/>
        </w:rPr>
        <w:t>у</w:t>
      </w:r>
      <w:r>
        <w:t></w:t>
      </w:r>
      <w:r>
        <w:rPr>
          <w:rFonts w:hint="eastAsia"/>
        </w:rPr>
        <w:t>поєднанні</w:t>
      </w:r>
      <w:r>
        <w:t></w:t>
      </w:r>
      <w:r>
        <w:rPr>
          <w:rFonts w:hint="eastAsia"/>
        </w:rPr>
        <w:t>з</w:t>
      </w:r>
      <w:r>
        <w:t></w:t>
      </w:r>
      <w:r>
        <w:rPr>
          <w:rFonts w:hint="eastAsia"/>
        </w:rPr>
        <w:t>назвою</w:t>
      </w:r>
      <w:r>
        <w:t></w:t>
      </w:r>
      <w:r>
        <w:rPr>
          <w:rFonts w:hint="eastAsia"/>
        </w:rPr>
        <w:t>товару</w:t>
      </w:r>
      <w:r>
        <w:t></w:t>
      </w:r>
      <w:r>
        <w:t></w:t>
      </w:r>
      <w:r>
        <w:rPr>
          <w:rFonts w:hint="eastAsia"/>
        </w:rPr>
        <w:t>що</w:t>
      </w:r>
      <w:r>
        <w:t></w:t>
      </w:r>
      <w:r>
        <w:rPr>
          <w:rFonts w:hint="eastAsia"/>
        </w:rPr>
        <w:t>відповідає</w:t>
      </w:r>
      <w:r>
        <w:t></w:t>
      </w:r>
      <w:r>
        <w:t></w:t>
      </w:r>
      <w:r>
        <w:rPr>
          <w:rFonts w:hint="eastAsia"/>
        </w:rPr>
        <w:t>пасує</w:t>
      </w:r>
      <w:r>
        <w:t></w:t>
      </w:r>
      <w:r>
        <w:t></w:t>
      </w:r>
      <w:r>
        <w:t></w:t>
      </w:r>
      <w:r>
        <w:rPr>
          <w:rFonts w:hint="eastAsia"/>
        </w:rPr>
        <w:t>підходить</w:t>
      </w:r>
      <w:r>
        <w:t></w:t>
      </w:r>
    </w:p>
    <w:p w:rsidR="009A40AF" w:rsidRDefault="009A40AF" w:rsidP="009A40AF">
      <w:r>
        <w:rPr>
          <w:rFonts w:hint="eastAsia"/>
        </w:rPr>
        <w:t>предмету</w:t>
      </w:r>
      <w:r>
        <w:t></w:t>
      </w:r>
      <w:r>
        <w:t></w:t>
      </w:r>
      <w:r>
        <w:rPr>
          <w:rFonts w:hint="eastAsia"/>
        </w:rPr>
        <w:t>який</w:t>
      </w:r>
      <w:r>
        <w:t></w:t>
      </w:r>
      <w:r>
        <w:rPr>
          <w:rFonts w:hint="eastAsia"/>
        </w:rPr>
        <w:t>вже</w:t>
      </w:r>
      <w:r>
        <w:t></w:t>
      </w:r>
      <w:r>
        <w:rPr>
          <w:rFonts w:hint="eastAsia"/>
        </w:rPr>
        <w:t>належить</w:t>
      </w:r>
      <w:r>
        <w:t></w:t>
      </w:r>
      <w:r>
        <w:rPr>
          <w:rFonts w:hint="eastAsia"/>
        </w:rPr>
        <w:t>покупцю</w:t>
      </w:r>
      <w:r>
        <w:t></w:t>
      </w:r>
      <w:r>
        <w:rPr>
          <w:rFonts w:hint="eastAsia"/>
        </w:rPr>
        <w:t>–</w:t>
      </w:r>
      <w:r>
        <w:t></w:t>
      </w:r>
      <w:r>
        <w:t></w:t>
      </w:r>
      <w:r>
        <w:t></w:t>
      </w:r>
      <w:r>
        <w:t></w:t>
      </w:r>
      <w:r>
        <w:t></w:t>
      </w:r>
      <w:r>
        <w:t></w:t>
      </w:r>
      <w:r>
        <w:t></w:t>
      </w:r>
      <w:r>
        <w:t></w:t>
      </w:r>
      <w:r>
        <w:t></w:t>
      </w:r>
      <w:r>
        <w:t></w:t>
      </w:r>
      <w:r>
        <w:t></w:t>
      </w:r>
      <w:r>
        <w:t></w:t>
      </w:r>
      <w:r>
        <w:t></w:t>
      </w:r>
      <w:r>
        <w:t></w:t>
      </w:r>
      <w:r>
        <w:t></w:t>
      </w:r>
      <w:r>
        <w:rPr>
          <w:rFonts w:hint="eastAsia"/>
        </w:rPr>
        <w:t>назва</w:t>
      </w:r>
      <w:r>
        <w:t></w:t>
      </w:r>
      <w:r>
        <w:rPr>
          <w:rFonts w:hint="eastAsia"/>
        </w:rPr>
        <w:t>предмета</w:t>
      </w:r>
      <w:r>
        <w:t></w:t>
      </w:r>
    </w:p>
    <w:p w:rsidR="009A40AF" w:rsidRDefault="009A40AF" w:rsidP="009A40AF">
      <w:r>
        <w:t></w:t>
      </w:r>
      <w:r>
        <w:t></w:t>
      </w:r>
      <w:r>
        <w:t></w:t>
      </w:r>
      <w:r>
        <w:rPr>
          <w:rFonts w:hint="eastAsia"/>
        </w:rPr>
        <w:t>комбінація</w:t>
      </w:r>
      <w:r>
        <w:t></w:t>
      </w:r>
      <w:r>
        <w:rPr>
          <w:rFonts w:hint="eastAsia"/>
        </w:rPr>
        <w:t>дейктиків</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rPr>
          <w:rFonts w:hint="eastAsia"/>
        </w:rPr>
        <w:t>для</w:t>
      </w:r>
      <w:r>
        <w:t></w:t>
      </w:r>
      <w:r>
        <w:rPr>
          <w:rFonts w:hint="eastAsia"/>
        </w:rPr>
        <w:t>підкреслення</w:t>
      </w:r>
      <w:r>
        <w:t></w:t>
      </w:r>
      <w:r>
        <w:rPr>
          <w:rFonts w:hint="eastAsia"/>
        </w:rPr>
        <w:t>особливостей</w:t>
      </w:r>
      <w:r>
        <w:t></w:t>
      </w:r>
      <w:r>
        <w:rPr>
          <w:rFonts w:hint="eastAsia"/>
        </w:rPr>
        <w:t>товару</w:t>
      </w:r>
      <w:r>
        <w:t></w:t>
      </w:r>
      <w:r>
        <w:t></w:t>
      </w:r>
      <w:r>
        <w:t></w:t>
      </w:r>
      <w:r>
        <w:t></w:t>
      </w:r>
      <w:r>
        <w:t></w:t>
      </w:r>
      <w:r>
        <w:rPr>
          <w:rFonts w:hint="eastAsia"/>
        </w:rPr>
        <w:t>опозиція</w:t>
      </w:r>
      <w:r>
        <w:t></w:t>
      </w:r>
      <w:r>
        <w:rPr>
          <w:rFonts w:hint="eastAsia"/>
        </w:rPr>
        <w:t>присвійних</w:t>
      </w:r>
      <w:r>
        <w:t></w:t>
      </w:r>
      <w:r>
        <w:rPr>
          <w:rFonts w:hint="eastAsia"/>
        </w:rPr>
        <w:t>займенників</w:t>
      </w:r>
    </w:p>
    <w:p w:rsidR="009A40AF" w:rsidRDefault="009A40AF" w:rsidP="009A40AF">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у</w:t>
      </w:r>
      <w:r>
        <w:t></w:t>
      </w:r>
      <w:r>
        <w:rPr>
          <w:rFonts w:hint="eastAsia"/>
        </w:rPr>
        <w:t>семантичному</w:t>
      </w:r>
      <w:r>
        <w:t></w:t>
      </w:r>
      <w:r>
        <w:rPr>
          <w:rFonts w:hint="eastAsia"/>
        </w:rPr>
        <w:t>ланцюгу</w:t>
      </w:r>
      <w:r>
        <w:t></w:t>
      </w:r>
      <w:r>
        <w:t></w:t>
      </w:r>
      <w:r>
        <w:t></w:t>
      </w:r>
      <w:r>
        <w:t></w:t>
      </w:r>
      <w:r>
        <w:t></w:t>
      </w:r>
      <w:r>
        <w:t></w:t>
      </w:r>
      <w:r>
        <w:t></w:t>
      </w:r>
      <w:r>
        <w:t></w:t>
      </w:r>
      <w:r>
        <w:t></w:t>
      </w:r>
      <w:r>
        <w:t></w:t>
      </w:r>
    </w:p>
    <w:p w:rsidR="009A40AF" w:rsidRDefault="009A40AF" w:rsidP="009A40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темпоральні</w:t>
      </w:r>
      <w:r>
        <w:t></w:t>
      </w:r>
      <w:r>
        <w:rPr>
          <w:rFonts w:hint="eastAsia"/>
        </w:rPr>
        <w:t>дейктики</w:t>
      </w:r>
      <w:r>
        <w:t></w:t>
      </w:r>
      <w:r>
        <w:rPr>
          <w:rFonts w:hint="eastAsia"/>
        </w:rPr>
        <w:t>або</w:t>
      </w:r>
      <w:r>
        <w:t></w:t>
      </w:r>
      <w:r>
        <w:rPr>
          <w:rFonts w:hint="eastAsia"/>
        </w:rPr>
        <w:t>мовні</w:t>
      </w:r>
    </w:p>
    <w:p w:rsidR="009A40AF" w:rsidRDefault="009A40AF" w:rsidP="009A40AF">
      <w:r>
        <w:rPr>
          <w:rFonts w:hint="eastAsia"/>
        </w:rPr>
        <w:t>одиниці</w:t>
      </w:r>
      <w:r>
        <w:t></w:t>
      </w:r>
      <w:r>
        <w:rPr>
          <w:rFonts w:hint="eastAsia"/>
        </w:rPr>
        <w:t>з</w:t>
      </w:r>
      <w:r>
        <w:t></w:t>
      </w:r>
      <w:r>
        <w:rPr>
          <w:rFonts w:hint="eastAsia"/>
        </w:rPr>
        <w:t>елементами</w:t>
      </w:r>
      <w:r>
        <w:t></w:t>
      </w:r>
      <w:r>
        <w:rPr>
          <w:rFonts w:hint="eastAsia"/>
        </w:rPr>
        <w:t>дейктичності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A40AF" w:rsidRDefault="009A40AF" w:rsidP="009A40AF">
      <w:r>
        <w:rPr>
          <w:rFonts w:hint="eastAsia"/>
        </w:rPr>
        <w:t>та</w:t>
      </w:r>
      <w:r>
        <w:t></w:t>
      </w:r>
      <w:r>
        <w:rPr>
          <w:rFonts w:hint="eastAsia"/>
        </w:rPr>
        <w:t>ін</w:t>
      </w:r>
      <w:r>
        <w:t></w:t>
      </w:r>
      <w:r>
        <w:t></w:t>
      </w:r>
      <w:r>
        <w:t></w:t>
      </w:r>
      <w:r>
        <w:rPr>
          <w:rFonts w:hint="eastAsia"/>
        </w:rPr>
        <w:t>на</w:t>
      </w:r>
      <w:r>
        <w:t></w:t>
      </w:r>
      <w:r>
        <w:rPr>
          <w:rFonts w:hint="eastAsia"/>
        </w:rPr>
        <w:t>позначення</w:t>
      </w:r>
      <w:r>
        <w:t></w:t>
      </w:r>
      <w:r>
        <w:rPr>
          <w:rFonts w:hint="eastAsia"/>
        </w:rPr>
        <w:t>довготривалого</w:t>
      </w:r>
      <w:r>
        <w:t></w:t>
      </w:r>
      <w:r>
        <w:rPr>
          <w:rFonts w:hint="eastAsia"/>
        </w:rPr>
        <w:t>використання</w:t>
      </w:r>
      <w:r>
        <w:t></w:t>
      </w:r>
      <w:r>
        <w:rPr>
          <w:rFonts w:hint="eastAsia"/>
        </w:rPr>
        <w:t>товару</w:t>
      </w:r>
      <w:r>
        <w:t></w:t>
      </w:r>
    </w:p>
    <w:p w:rsidR="009A40AF" w:rsidRDefault="009A40AF" w:rsidP="009A40AF">
      <w:r>
        <w:rPr>
          <w:rFonts w:hint="eastAsia"/>
        </w:rPr>
        <w:t>Стратегія</w:t>
      </w:r>
      <w:r>
        <w:t></w:t>
      </w:r>
      <w:r>
        <w:rPr>
          <w:rFonts w:hint="eastAsia"/>
        </w:rPr>
        <w:t>позитивної</w:t>
      </w:r>
      <w:r>
        <w:t></w:t>
      </w:r>
      <w:r>
        <w:rPr>
          <w:rFonts w:hint="eastAsia"/>
        </w:rPr>
        <w:t>спрямованості</w:t>
      </w:r>
      <w:r>
        <w:t></w:t>
      </w:r>
      <w:r>
        <w:rPr>
          <w:rFonts w:hint="eastAsia"/>
        </w:rPr>
        <w:t>на</w:t>
      </w:r>
      <w:r>
        <w:t></w:t>
      </w:r>
      <w:r>
        <w:rPr>
          <w:rFonts w:hint="eastAsia"/>
        </w:rPr>
        <w:t>дії</w:t>
      </w:r>
      <w:r>
        <w:t></w:t>
      </w:r>
      <w:r>
        <w:rPr>
          <w:rFonts w:hint="eastAsia"/>
        </w:rPr>
        <w:t>адресата</w:t>
      </w:r>
      <w:r>
        <w:t></w:t>
      </w:r>
      <w:r>
        <w:rPr>
          <w:rFonts w:hint="eastAsia"/>
        </w:rPr>
        <w:t>характеризується</w:t>
      </w:r>
    </w:p>
    <w:p w:rsidR="009A40AF" w:rsidRDefault="009A40AF" w:rsidP="009A40AF">
      <w:r>
        <w:rPr>
          <w:rFonts w:hint="eastAsia"/>
        </w:rPr>
        <w:t>зміщенням</w:t>
      </w:r>
      <w:r>
        <w:t></w:t>
      </w:r>
      <w:r>
        <w:rPr>
          <w:rFonts w:hint="eastAsia"/>
        </w:rPr>
        <w:t>дейктичного</w:t>
      </w:r>
      <w:r>
        <w:t></w:t>
      </w:r>
      <w:r>
        <w:rPr>
          <w:rFonts w:hint="eastAsia"/>
        </w:rPr>
        <w:t>центру</w:t>
      </w:r>
      <w:r>
        <w:t></w:t>
      </w:r>
      <w:r>
        <w:rPr>
          <w:rFonts w:hint="eastAsia"/>
        </w:rPr>
        <w:t>на</w:t>
      </w:r>
      <w:r>
        <w:t></w:t>
      </w:r>
      <w:r>
        <w:rPr>
          <w:rFonts w:hint="eastAsia"/>
        </w:rPr>
        <w:t>адресата</w:t>
      </w:r>
      <w:r>
        <w:t></w:t>
      </w:r>
      <w:r>
        <w:rPr>
          <w:rFonts w:hint="eastAsia"/>
        </w:rPr>
        <w:t>комунікації</w:t>
      </w:r>
      <w:r>
        <w:t></w:t>
      </w:r>
      <w:r>
        <w:t></w:t>
      </w:r>
      <w:r>
        <w:rPr>
          <w:rFonts w:hint="eastAsia"/>
        </w:rPr>
        <w:t>та</w:t>
      </w:r>
      <w:r>
        <w:t></w:t>
      </w:r>
      <w:r>
        <w:t></w:t>
      </w:r>
      <w:r>
        <w:t></w:t>
      </w:r>
      <w:r>
        <w:rPr>
          <w:rFonts w:hint="eastAsia"/>
        </w:rPr>
        <w:t>або</w:t>
      </w:r>
      <w:r>
        <w:t></w:t>
      </w:r>
      <w:r>
        <w:rPr>
          <w:rFonts w:hint="eastAsia"/>
        </w:rPr>
        <w:t>у</w:t>
      </w:r>
      <w:r>
        <w:t></w:t>
      </w:r>
      <w:r>
        <w:rPr>
          <w:rFonts w:hint="eastAsia"/>
        </w:rPr>
        <w:t>деяких</w:t>
      </w:r>
    </w:p>
    <w:p w:rsidR="009A40AF" w:rsidRDefault="009A40AF" w:rsidP="009A40AF">
      <w:r>
        <w:rPr>
          <w:rFonts w:hint="eastAsia"/>
        </w:rPr>
        <w:t>випадках</w:t>
      </w:r>
      <w:r>
        <w:t></w:t>
      </w:r>
      <w:r>
        <w:rPr>
          <w:rFonts w:hint="eastAsia"/>
        </w:rPr>
        <w:t>третю</w:t>
      </w:r>
      <w:r>
        <w:t></w:t>
      </w:r>
      <w:r>
        <w:rPr>
          <w:rFonts w:hint="eastAsia"/>
        </w:rPr>
        <w:t>особу</w:t>
      </w:r>
      <w:r>
        <w:t></w:t>
      </w:r>
      <w:r>
        <w:rPr>
          <w:rFonts w:hint="eastAsia"/>
        </w:rPr>
        <w:t>–</w:t>
      </w:r>
      <w:r>
        <w:t></w:t>
      </w:r>
      <w:r>
        <w:rPr>
          <w:rFonts w:hint="eastAsia"/>
        </w:rPr>
        <w:t>близьку</w:t>
      </w:r>
      <w:r>
        <w:t></w:t>
      </w:r>
      <w:r>
        <w:rPr>
          <w:rFonts w:hint="eastAsia"/>
        </w:rPr>
        <w:t>адресату</w:t>
      </w:r>
      <w:r>
        <w:t></w:t>
      </w:r>
      <w:r>
        <w:rPr>
          <w:rFonts w:hint="eastAsia"/>
        </w:rPr>
        <w:t>людину</w:t>
      </w:r>
      <w:r>
        <w:t></w:t>
      </w:r>
      <w:r>
        <w:t></w:t>
      </w:r>
      <w:r>
        <w:t></w:t>
      </w:r>
      <w:r>
        <w:rPr>
          <w:rFonts w:hint="eastAsia"/>
        </w:rPr>
        <w:t>що</w:t>
      </w:r>
      <w:r>
        <w:t></w:t>
      </w:r>
      <w:r>
        <w:rPr>
          <w:rFonts w:hint="eastAsia"/>
        </w:rPr>
        <w:t>знаходить</w:t>
      </w:r>
      <w:r>
        <w:t></w:t>
      </w:r>
      <w:r>
        <w:rPr>
          <w:rFonts w:hint="eastAsia"/>
        </w:rPr>
        <w:t>своє</w:t>
      </w:r>
    </w:p>
    <w:p w:rsidR="009A40AF" w:rsidRDefault="009A40AF" w:rsidP="009A40AF">
      <w:r>
        <w:rPr>
          <w:rFonts w:hint="eastAsia"/>
        </w:rPr>
        <w:t>відображення</w:t>
      </w:r>
      <w:r>
        <w:t></w:t>
      </w:r>
      <w:r>
        <w:rPr>
          <w:rFonts w:hint="eastAsia"/>
        </w:rPr>
        <w:t>у</w:t>
      </w:r>
      <w:r>
        <w:t></w:t>
      </w:r>
      <w:r>
        <w:rPr>
          <w:rFonts w:hint="eastAsia"/>
        </w:rPr>
        <w:t>вживанні</w:t>
      </w:r>
      <w:r>
        <w:t></w:t>
      </w:r>
      <w:r>
        <w:rPr>
          <w:rFonts w:hint="eastAsia"/>
        </w:rPr>
        <w:t>відповідних</w:t>
      </w:r>
      <w:r>
        <w:t></w:t>
      </w:r>
      <w:r>
        <w:rPr>
          <w:rFonts w:hint="eastAsia"/>
        </w:rPr>
        <w:t>дейктиків</w:t>
      </w:r>
      <w:r>
        <w:t></w:t>
      </w:r>
      <w:r>
        <w:t></w:t>
      </w:r>
      <w:r>
        <w:rPr>
          <w:rFonts w:hint="eastAsia"/>
        </w:rPr>
        <w:t>Ця</w:t>
      </w:r>
      <w:r>
        <w:t></w:t>
      </w:r>
      <w:r>
        <w:rPr>
          <w:rFonts w:hint="eastAsia"/>
        </w:rPr>
        <w:t>стратегія</w:t>
      </w:r>
      <w:r>
        <w:t></w:t>
      </w:r>
      <w:r>
        <w:rPr>
          <w:rFonts w:hint="eastAsia"/>
        </w:rPr>
        <w:t>представлена</w:t>
      </w:r>
    </w:p>
    <w:p w:rsidR="009A40AF" w:rsidRDefault="009A40AF" w:rsidP="009A40AF">
      <w:r>
        <w:rPr>
          <w:rFonts w:hint="eastAsia"/>
        </w:rPr>
        <w:t>тактикою</w:t>
      </w:r>
      <w:r>
        <w:t></w:t>
      </w:r>
      <w:r>
        <w:rPr>
          <w:rFonts w:hint="eastAsia"/>
        </w:rPr>
        <w:t>впевненості</w:t>
      </w:r>
      <w:r>
        <w:t></w:t>
      </w:r>
      <w:r>
        <w:rPr>
          <w:rFonts w:hint="eastAsia"/>
        </w:rPr>
        <w:t>у</w:t>
      </w:r>
      <w:r>
        <w:t></w:t>
      </w:r>
      <w:r>
        <w:rPr>
          <w:rFonts w:hint="eastAsia"/>
        </w:rPr>
        <w:t>позитивному</w:t>
      </w:r>
      <w:r>
        <w:t></w:t>
      </w:r>
      <w:r>
        <w:rPr>
          <w:rFonts w:hint="eastAsia"/>
        </w:rPr>
        <w:t>ставленні</w:t>
      </w:r>
      <w:r>
        <w:t></w:t>
      </w:r>
      <w:r>
        <w:rPr>
          <w:rFonts w:hint="eastAsia"/>
        </w:rPr>
        <w:t>до</w:t>
      </w:r>
      <w:r>
        <w:t></w:t>
      </w:r>
      <w:r>
        <w:rPr>
          <w:rFonts w:hint="eastAsia"/>
        </w:rPr>
        <w:t>товару</w:t>
      </w:r>
      <w:r>
        <w:t></w:t>
      </w:r>
      <w:r>
        <w:t></w:t>
      </w:r>
      <w:r>
        <w:rPr>
          <w:rFonts w:hint="eastAsia"/>
        </w:rPr>
        <w:t>тактикою</w:t>
      </w:r>
    </w:p>
    <w:p w:rsidR="009A40AF" w:rsidRDefault="009A40AF" w:rsidP="009A40AF">
      <w:r>
        <w:rPr>
          <w:rFonts w:hint="eastAsia"/>
        </w:rPr>
        <w:t>ототожнення</w:t>
      </w:r>
      <w:r>
        <w:t></w:t>
      </w:r>
      <w:r>
        <w:rPr>
          <w:rFonts w:hint="eastAsia"/>
        </w:rPr>
        <w:t>покупця</w:t>
      </w:r>
      <w:r>
        <w:t></w:t>
      </w:r>
      <w:r>
        <w:rPr>
          <w:rFonts w:hint="eastAsia"/>
        </w:rPr>
        <w:t>з</w:t>
      </w:r>
      <w:r>
        <w:t></w:t>
      </w:r>
      <w:r>
        <w:rPr>
          <w:rFonts w:hint="eastAsia"/>
        </w:rPr>
        <w:t>групою</w:t>
      </w:r>
      <w:r>
        <w:t></w:t>
      </w:r>
      <w:r>
        <w:rPr>
          <w:rFonts w:hint="eastAsia"/>
        </w:rPr>
        <w:t>людей</w:t>
      </w:r>
      <w:r>
        <w:t></w:t>
      </w:r>
      <w:r>
        <w:rPr>
          <w:rFonts w:hint="eastAsia"/>
        </w:rPr>
        <w:t>та</w:t>
      </w:r>
      <w:r>
        <w:t></w:t>
      </w:r>
      <w:r>
        <w:rPr>
          <w:rFonts w:hint="eastAsia"/>
        </w:rPr>
        <w:t>тактикою</w:t>
      </w:r>
      <w:r>
        <w:t></w:t>
      </w:r>
      <w:r>
        <w:rPr>
          <w:rFonts w:hint="eastAsia"/>
        </w:rPr>
        <w:t>пропозиції</w:t>
      </w:r>
      <w:r>
        <w:t></w:t>
      </w:r>
      <w:r>
        <w:rPr>
          <w:rFonts w:hint="eastAsia"/>
        </w:rPr>
        <w:t>щодо</w:t>
      </w:r>
      <w:r>
        <w:t></w:t>
      </w:r>
      <w:r>
        <w:rPr>
          <w:rFonts w:hint="eastAsia"/>
        </w:rPr>
        <w:t>вирішення</w:t>
      </w:r>
    </w:p>
    <w:p w:rsidR="009A40AF" w:rsidRDefault="009A40AF" w:rsidP="009A40AF">
      <w:r>
        <w:rPr>
          <w:rFonts w:hint="eastAsia"/>
        </w:rPr>
        <w:t>проблеми</w:t>
      </w:r>
      <w:r>
        <w:t></w:t>
      </w:r>
    </w:p>
    <w:p w:rsidR="009A40AF" w:rsidRDefault="009A40AF" w:rsidP="009A40AF">
      <w:r>
        <w:rPr>
          <w:rFonts w:hint="eastAsia"/>
        </w:rPr>
        <w:t>Тактика</w:t>
      </w:r>
      <w:r>
        <w:t></w:t>
      </w:r>
      <w:r>
        <w:rPr>
          <w:rFonts w:hint="eastAsia"/>
        </w:rPr>
        <w:t>впевненості</w:t>
      </w:r>
      <w:r>
        <w:t></w:t>
      </w:r>
      <w:r>
        <w:rPr>
          <w:rFonts w:hint="eastAsia"/>
        </w:rPr>
        <w:t>у</w:t>
      </w:r>
      <w:r>
        <w:t></w:t>
      </w:r>
      <w:r>
        <w:rPr>
          <w:rFonts w:hint="eastAsia"/>
        </w:rPr>
        <w:t>позитивному</w:t>
      </w:r>
      <w:r>
        <w:t></w:t>
      </w:r>
      <w:r>
        <w:rPr>
          <w:rFonts w:hint="eastAsia"/>
        </w:rPr>
        <w:t>ставленні</w:t>
      </w:r>
      <w:r>
        <w:t></w:t>
      </w:r>
      <w:r>
        <w:rPr>
          <w:rFonts w:hint="eastAsia"/>
        </w:rPr>
        <w:t>до</w:t>
      </w:r>
      <w:r>
        <w:t></w:t>
      </w:r>
      <w:r>
        <w:rPr>
          <w:rFonts w:hint="eastAsia"/>
        </w:rPr>
        <w:t>товару</w:t>
      </w:r>
      <w:r>
        <w:t></w:t>
      </w:r>
      <w:r>
        <w:rPr>
          <w:rFonts w:hint="eastAsia"/>
        </w:rPr>
        <w:t>представлена</w:t>
      </w:r>
    </w:p>
    <w:p w:rsidR="009A40AF" w:rsidRDefault="009A40AF" w:rsidP="009A40AF">
      <w:r>
        <w:rPr>
          <w:rFonts w:hint="eastAsia"/>
        </w:rPr>
        <w:t>такими</w:t>
      </w:r>
      <w:r>
        <w:t></w:t>
      </w:r>
      <w:r>
        <w:rPr>
          <w:rFonts w:hint="eastAsia"/>
        </w:rPr>
        <w:t>прийомами</w:t>
      </w:r>
      <w:r>
        <w:t></w:t>
      </w:r>
      <w:r>
        <w:t></w:t>
      </w:r>
      <w:r>
        <w:t></w:t>
      </w:r>
      <w:r>
        <w:t></w:t>
      </w:r>
      <w:r>
        <w:t></w:t>
      </w:r>
      <w:r>
        <w:rPr>
          <w:rFonts w:hint="eastAsia"/>
        </w:rPr>
        <w:t>особовий</w:t>
      </w:r>
      <w:r>
        <w:t></w:t>
      </w:r>
      <w:r>
        <w:rPr>
          <w:rFonts w:hint="eastAsia"/>
        </w:rPr>
        <w:t>займенник</w:t>
      </w:r>
      <w:r>
        <w:t></w:t>
      </w:r>
      <w:r>
        <w:t></w:t>
      </w:r>
      <w:r>
        <w:t></w:t>
      </w:r>
      <w:r>
        <w:t></w:t>
      </w:r>
      <w:r>
        <w:t></w:t>
      </w:r>
      <w:r>
        <w:t></w:t>
      </w:r>
      <w:r>
        <w:rPr>
          <w:rFonts w:hint="eastAsia"/>
        </w:rPr>
        <w:t>присвійний</w:t>
      </w:r>
      <w:r>
        <w:t></w:t>
      </w:r>
      <w:r>
        <w:rPr>
          <w:rFonts w:hint="eastAsia"/>
        </w:rPr>
        <w:t>займенник</w:t>
      </w:r>
      <w:r>
        <w:t></w:t>
      </w:r>
      <w:r>
        <w:t></w:t>
      </w:r>
      <w:r>
        <w:t></w:t>
      </w:r>
      <w:r>
        <w:t></w:t>
      </w:r>
      <w:r>
        <w:t></w:t>
      </w:r>
      <w:r>
        <w:t></w:t>
      </w:r>
      <w:r>
        <w:rPr>
          <w:rFonts w:hint="eastAsia"/>
        </w:rPr>
        <w:t>із</w:t>
      </w:r>
    </w:p>
    <w:p w:rsidR="009A40AF" w:rsidRDefault="009A40AF" w:rsidP="009A40AF">
      <w:r>
        <w:rPr>
          <w:rFonts w:hint="eastAsia"/>
        </w:rPr>
        <w:t>назвою</w:t>
      </w:r>
      <w:r>
        <w:t></w:t>
      </w:r>
      <w:r>
        <w:rPr>
          <w:rFonts w:hint="eastAsia"/>
        </w:rPr>
        <w:t>особи</w:t>
      </w:r>
      <w:r>
        <w:t></w:t>
      </w:r>
      <w:r>
        <w:t></w:t>
      </w:r>
      <w:r>
        <w:rPr>
          <w:rFonts w:hint="eastAsia"/>
        </w:rPr>
        <w:t>близької</w:t>
      </w:r>
      <w:r>
        <w:t></w:t>
      </w:r>
      <w:r>
        <w:rPr>
          <w:rFonts w:hint="eastAsia"/>
        </w:rPr>
        <w:t>до</w:t>
      </w:r>
      <w:r>
        <w:t></w:t>
      </w:r>
      <w:r>
        <w:rPr>
          <w:rFonts w:hint="eastAsia"/>
        </w:rPr>
        <w:t>адресата</w:t>
      </w:r>
      <w:r>
        <w:t></w:t>
      </w:r>
      <w:r>
        <w:t></w:t>
      </w:r>
      <w:r>
        <w:rPr>
          <w:rFonts w:hint="eastAsia"/>
        </w:rPr>
        <w:t>зі</w:t>
      </w:r>
      <w:r>
        <w:t></w:t>
      </w:r>
      <w:r>
        <w:rPr>
          <w:rFonts w:hint="eastAsia"/>
        </w:rPr>
        <w:t>змалюванням</w:t>
      </w:r>
      <w:r>
        <w:t></w:t>
      </w:r>
      <w:r>
        <w:rPr>
          <w:rFonts w:hint="eastAsia"/>
        </w:rPr>
        <w:t>позитивних</w:t>
      </w:r>
      <w:r>
        <w:t></w:t>
      </w:r>
      <w:r>
        <w:rPr>
          <w:rFonts w:hint="eastAsia"/>
        </w:rPr>
        <w:t>наслідків</w:t>
      </w:r>
    </w:p>
    <w:p w:rsidR="009A40AF" w:rsidRDefault="009A40AF" w:rsidP="009A40AF">
      <w:r>
        <w:rPr>
          <w:rFonts w:hint="eastAsia"/>
        </w:rPr>
        <w:t>використання</w:t>
      </w:r>
      <w:r>
        <w:t></w:t>
      </w:r>
      <w:r>
        <w:rPr>
          <w:rFonts w:hint="eastAsia"/>
        </w:rPr>
        <w:t>товару</w:t>
      </w:r>
      <w:r>
        <w:t></w:t>
      </w:r>
      <w:r>
        <w:t></w:t>
      </w:r>
      <w:r>
        <w:t></w:t>
      </w:r>
      <w:r>
        <w:t></w:t>
      </w:r>
      <w:r>
        <w:t></w:t>
      </w:r>
      <w:r>
        <w:rPr>
          <w:rFonts w:hint="eastAsia"/>
        </w:rPr>
        <w:t>особові</w:t>
      </w:r>
      <w:r>
        <w:t></w:t>
      </w:r>
      <w:r>
        <w:rPr>
          <w:rFonts w:hint="eastAsia"/>
        </w:rPr>
        <w:t>та</w:t>
      </w:r>
      <w:r>
        <w:t></w:t>
      </w:r>
      <w:r>
        <w:rPr>
          <w:rFonts w:hint="eastAsia"/>
        </w:rPr>
        <w:t>присвійні</w:t>
      </w:r>
      <w:r>
        <w:t></w:t>
      </w:r>
      <w:r>
        <w:rPr>
          <w:rFonts w:hint="eastAsia"/>
        </w:rPr>
        <w:t>займенники</w:t>
      </w:r>
      <w:r>
        <w:t></w:t>
      </w:r>
      <w:r>
        <w:rPr>
          <w:rFonts w:hint="eastAsia"/>
        </w:rPr>
        <w:t>третьої</w:t>
      </w:r>
      <w:r>
        <w:t></w:t>
      </w:r>
      <w:r>
        <w:rPr>
          <w:rFonts w:hint="eastAsia"/>
        </w:rPr>
        <w:t>особи</w:t>
      </w:r>
      <w:r>
        <w:t></w:t>
      </w:r>
      <w:r>
        <w:t></w:t>
      </w:r>
      <w:r>
        <w:t></w:t>
      </w:r>
      <w:r>
        <w:t></w:t>
      </w:r>
      <w:r>
        <w:t></w:t>
      </w:r>
      <w:r>
        <w:t></w:t>
      </w:r>
      <w:r>
        <w:t></w:t>
      </w:r>
      <w:r>
        <w:t></w:t>
      </w:r>
      <w:r>
        <w:t></w:t>
      </w:r>
      <w:r>
        <w:t></w:t>
      </w:r>
    </w:p>
    <w:p w:rsidR="009A40AF" w:rsidRDefault="009A40AF" w:rsidP="009A40AF">
      <w:r>
        <w:t></w:t>
      </w:r>
      <w:r>
        <w:t></w:t>
      </w:r>
      <w:r>
        <w:t></w:t>
      </w:r>
    </w:p>
    <w:p w:rsidR="009A40AF" w:rsidRDefault="009A40AF" w:rsidP="009A40A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зі</w:t>
      </w:r>
      <w:r>
        <w:t></w:t>
      </w:r>
      <w:r>
        <w:rPr>
          <w:rFonts w:hint="eastAsia"/>
        </w:rPr>
        <w:t>змалюванням</w:t>
      </w:r>
      <w:r>
        <w:t></w:t>
      </w:r>
      <w:r>
        <w:rPr>
          <w:rFonts w:hint="eastAsia"/>
        </w:rPr>
        <w:t>позитивних</w:t>
      </w:r>
      <w:r>
        <w:t></w:t>
      </w:r>
      <w:r>
        <w:rPr>
          <w:rFonts w:hint="eastAsia"/>
        </w:rPr>
        <w:t>наслідків</w:t>
      </w:r>
      <w:r>
        <w:t></w:t>
      </w:r>
      <w:r>
        <w:rPr>
          <w:rFonts w:hint="eastAsia"/>
        </w:rPr>
        <w:t>використання</w:t>
      </w:r>
    </w:p>
    <w:p w:rsidR="009A40AF" w:rsidRDefault="009A40AF" w:rsidP="009A40AF">
      <w:r>
        <w:rPr>
          <w:rFonts w:hint="eastAsia"/>
        </w:rPr>
        <w:t>товару</w:t>
      </w:r>
      <w:r>
        <w:t></w:t>
      </w:r>
    </w:p>
    <w:p w:rsidR="009A40AF" w:rsidRDefault="009A40AF" w:rsidP="009A40AF">
      <w:r>
        <w:rPr>
          <w:rFonts w:hint="eastAsia"/>
        </w:rPr>
        <w:t>Тактика</w:t>
      </w:r>
      <w:r>
        <w:t></w:t>
      </w:r>
      <w:r>
        <w:rPr>
          <w:rFonts w:hint="eastAsia"/>
        </w:rPr>
        <w:t>ототожнення</w:t>
      </w:r>
      <w:r>
        <w:t></w:t>
      </w:r>
      <w:r>
        <w:rPr>
          <w:rFonts w:hint="eastAsia"/>
        </w:rPr>
        <w:t>покупця</w:t>
      </w:r>
      <w:r>
        <w:t></w:t>
      </w:r>
      <w:r>
        <w:rPr>
          <w:rFonts w:hint="eastAsia"/>
        </w:rPr>
        <w:t>з</w:t>
      </w:r>
      <w:r>
        <w:t></w:t>
      </w:r>
      <w:r>
        <w:rPr>
          <w:rFonts w:hint="eastAsia"/>
        </w:rPr>
        <w:t>групою</w:t>
      </w:r>
      <w:r>
        <w:t></w:t>
      </w:r>
      <w:r>
        <w:rPr>
          <w:rFonts w:hint="eastAsia"/>
        </w:rPr>
        <w:t>людей</w:t>
      </w:r>
      <w:r>
        <w:t></w:t>
      </w:r>
      <w:r>
        <w:rPr>
          <w:rFonts w:hint="eastAsia"/>
        </w:rPr>
        <w:t>знаходить</w:t>
      </w:r>
      <w:r>
        <w:t></w:t>
      </w:r>
      <w:r>
        <w:rPr>
          <w:rFonts w:hint="eastAsia"/>
        </w:rPr>
        <w:t>свою</w:t>
      </w:r>
    </w:p>
    <w:p w:rsidR="009A40AF" w:rsidRDefault="009A40AF" w:rsidP="009A40AF">
      <w:r>
        <w:rPr>
          <w:rFonts w:hint="eastAsia"/>
        </w:rPr>
        <w:t>реалізацію</w:t>
      </w:r>
      <w:r>
        <w:t></w:t>
      </w:r>
      <w:r>
        <w:rPr>
          <w:rFonts w:hint="eastAsia"/>
        </w:rPr>
        <w:t>в</w:t>
      </w:r>
      <w:r>
        <w:t></w:t>
      </w:r>
      <w:r>
        <w:rPr>
          <w:rFonts w:hint="eastAsia"/>
        </w:rPr>
        <w:t>таких</w:t>
      </w:r>
      <w:r>
        <w:t></w:t>
      </w:r>
      <w:r>
        <w:rPr>
          <w:rFonts w:hint="eastAsia"/>
        </w:rPr>
        <w:t>прийомах</w:t>
      </w:r>
      <w:r>
        <w:t></w:t>
      </w:r>
      <w:r>
        <w:t></w:t>
      </w:r>
      <w:r>
        <w:t></w:t>
      </w:r>
      <w:r>
        <w:t></w:t>
      </w:r>
      <w:r>
        <w:t></w:t>
      </w:r>
      <w:r>
        <w:rPr>
          <w:rFonts w:hint="eastAsia"/>
        </w:rPr>
        <w:t>інклюзивне</w:t>
      </w:r>
      <w:r>
        <w:t></w:t>
      </w:r>
      <w:r>
        <w:t></w:t>
      </w:r>
      <w:r>
        <w:t></w:t>
      </w:r>
      <w:r>
        <w:t></w:t>
      </w:r>
      <w:r>
        <w:rPr>
          <w:rFonts w:hint="eastAsia"/>
        </w:rPr>
        <w:t>для</w:t>
      </w:r>
      <w:r>
        <w:t></w:t>
      </w:r>
      <w:r>
        <w:rPr>
          <w:rFonts w:hint="eastAsia"/>
        </w:rPr>
        <w:t>створення</w:t>
      </w:r>
      <w:r>
        <w:t></w:t>
      </w:r>
      <w:r>
        <w:rPr>
          <w:rFonts w:hint="eastAsia"/>
        </w:rPr>
        <w:t>групи</w:t>
      </w:r>
      <w:r>
        <w:t></w:t>
      </w:r>
    </w:p>
    <w:p w:rsidR="009A40AF" w:rsidRDefault="009A40AF" w:rsidP="009A40AF">
      <w:r>
        <w:rPr>
          <w:rFonts w:hint="eastAsia"/>
        </w:rPr>
        <w:t>належність</w:t>
      </w:r>
      <w:r>
        <w:t></w:t>
      </w:r>
      <w:r>
        <w:rPr>
          <w:rFonts w:hint="eastAsia"/>
        </w:rPr>
        <w:t>до</w:t>
      </w:r>
      <w:r>
        <w:t></w:t>
      </w:r>
      <w:r>
        <w:rPr>
          <w:rFonts w:hint="eastAsia"/>
        </w:rPr>
        <w:t>якої</w:t>
      </w:r>
      <w:r>
        <w:t></w:t>
      </w:r>
      <w:r>
        <w:rPr>
          <w:rFonts w:hint="eastAsia"/>
        </w:rPr>
        <w:t>передбачає</w:t>
      </w:r>
      <w:r>
        <w:t></w:t>
      </w:r>
      <w:r>
        <w:rPr>
          <w:rFonts w:hint="eastAsia"/>
        </w:rPr>
        <w:t>необхідність</w:t>
      </w:r>
      <w:r>
        <w:t></w:t>
      </w:r>
      <w:r>
        <w:rPr>
          <w:rFonts w:hint="eastAsia"/>
        </w:rPr>
        <w:t>придбати</w:t>
      </w:r>
      <w:r>
        <w:t></w:t>
      </w:r>
      <w:r>
        <w:rPr>
          <w:rFonts w:hint="eastAsia"/>
        </w:rPr>
        <w:t>товар</w:t>
      </w:r>
      <w:r>
        <w:t></w:t>
      </w:r>
      <w:r>
        <w:t></w:t>
      </w:r>
      <w:r>
        <w:t></w:t>
      </w:r>
      <w:r>
        <w:t></w:t>
      </w:r>
      <w:r>
        <w:t></w:t>
      </w:r>
      <w:r>
        <w:rPr>
          <w:rFonts w:hint="eastAsia"/>
        </w:rPr>
        <w:t>“</w:t>
      </w:r>
      <w:r>
        <w:t></w:t>
      </w:r>
      <w:r>
        <w:t></w:t>
      </w:r>
      <w:r>
        <w:t></w:t>
      </w:r>
      <w:r>
        <w:t></w:t>
      </w:r>
      <w:r>
        <w:t></w:t>
      </w:r>
      <w:r>
        <w:t></w:t>
      </w:r>
      <w:r>
        <w:t></w:t>
      </w:r>
      <w:r>
        <w:t></w:t>
      </w:r>
      <w:r>
        <w:rPr>
          <w:rFonts w:hint="eastAsia"/>
        </w:rPr>
        <w:t>о”</w:t>
      </w:r>
      <w:r>
        <w:t></w:t>
      </w:r>
      <w:r>
        <w:rPr>
          <w:rFonts w:hint="eastAsia"/>
        </w:rPr>
        <w:t>для</w:t>
      </w:r>
    </w:p>
    <w:p w:rsidR="009A40AF" w:rsidRDefault="009A40AF" w:rsidP="009A40AF">
      <w:r>
        <w:rPr>
          <w:rFonts w:hint="eastAsia"/>
        </w:rPr>
        <w:t>виокремлення</w:t>
      </w:r>
      <w:r>
        <w:t></w:t>
      </w:r>
      <w:r>
        <w:rPr>
          <w:rFonts w:hint="eastAsia"/>
        </w:rPr>
        <w:t>цільової</w:t>
      </w:r>
      <w:r>
        <w:t></w:t>
      </w:r>
      <w:r>
        <w:rPr>
          <w:rFonts w:hint="eastAsia"/>
        </w:rPr>
        <w:t>групи</w:t>
      </w:r>
      <w:r>
        <w:t></w:t>
      </w:r>
      <w:r>
        <w:rPr>
          <w:rFonts w:hint="eastAsia"/>
        </w:rPr>
        <w:t>використання</w:t>
      </w:r>
      <w:r>
        <w:t></w:t>
      </w:r>
      <w:r>
        <w:rPr>
          <w:rFonts w:hint="eastAsia"/>
        </w:rPr>
        <w:t>окремих</w:t>
      </w:r>
      <w:r>
        <w:t></w:t>
      </w:r>
      <w:r>
        <w:rPr>
          <w:rFonts w:hint="eastAsia"/>
        </w:rPr>
        <w:t>товарів</w:t>
      </w:r>
      <w:r>
        <w:t></w:t>
      </w:r>
    </w:p>
    <w:p w:rsidR="009A40AF" w:rsidRDefault="009A40AF" w:rsidP="009A40AF">
      <w:r>
        <w:rPr>
          <w:rFonts w:hint="eastAsia"/>
        </w:rPr>
        <w:t>Тактика</w:t>
      </w:r>
      <w:r>
        <w:t></w:t>
      </w:r>
      <w:r>
        <w:rPr>
          <w:rFonts w:hint="eastAsia"/>
        </w:rPr>
        <w:t>„вирішення</w:t>
      </w:r>
      <w:r>
        <w:t></w:t>
      </w:r>
      <w:r>
        <w:rPr>
          <w:rFonts w:hint="eastAsia"/>
        </w:rPr>
        <w:t>проблеми”</w:t>
      </w:r>
      <w:r>
        <w:t></w:t>
      </w:r>
      <w:r>
        <w:rPr>
          <w:rFonts w:hint="eastAsia"/>
        </w:rPr>
        <w:t>виявляється</w:t>
      </w:r>
      <w:r>
        <w:t></w:t>
      </w:r>
      <w:r>
        <w:rPr>
          <w:rFonts w:hint="eastAsia"/>
        </w:rPr>
        <w:t>через</w:t>
      </w:r>
      <w:r>
        <w:t></w:t>
      </w:r>
      <w:r>
        <w:t></w:t>
      </w:r>
      <w:r>
        <w:t></w:t>
      </w:r>
      <w:r>
        <w:t></w:t>
      </w:r>
      <w:r>
        <w:t></w:t>
      </w:r>
      <w:r>
        <w:rPr>
          <w:rFonts w:hint="eastAsia"/>
        </w:rPr>
        <w:t>вживання</w:t>
      </w:r>
    </w:p>
    <w:p w:rsidR="009A40AF" w:rsidRDefault="009A40AF" w:rsidP="009A40AF">
      <w:r>
        <w:rPr>
          <w:rFonts w:hint="eastAsia"/>
        </w:rPr>
        <w:t>підрядних</w:t>
      </w:r>
      <w:r>
        <w:t></w:t>
      </w:r>
      <w:r>
        <w:rPr>
          <w:rFonts w:hint="eastAsia"/>
        </w:rPr>
        <w:t>речень</w:t>
      </w:r>
      <w:r>
        <w:t></w:t>
      </w:r>
      <w:r>
        <w:rPr>
          <w:rFonts w:hint="eastAsia"/>
        </w:rPr>
        <w:t>умови</w:t>
      </w:r>
      <w:r>
        <w:t></w:t>
      </w:r>
      <w:r>
        <w:t></w:t>
      </w:r>
      <w:r>
        <w:rPr>
          <w:rFonts w:hint="eastAsia"/>
        </w:rPr>
        <w:t>що</w:t>
      </w:r>
      <w:r>
        <w:t></w:t>
      </w:r>
      <w:r>
        <w:rPr>
          <w:rFonts w:hint="eastAsia"/>
        </w:rPr>
        <w:t>описують</w:t>
      </w:r>
      <w:r>
        <w:t></w:t>
      </w:r>
      <w:r>
        <w:rPr>
          <w:rFonts w:hint="eastAsia"/>
        </w:rPr>
        <w:t>проблему</w:t>
      </w:r>
      <w:r>
        <w:t></w:t>
      </w:r>
      <w:r>
        <w:t></w:t>
      </w:r>
      <w:r>
        <w:rPr>
          <w:rFonts w:hint="eastAsia"/>
        </w:rPr>
        <w:t>рішення</w:t>
      </w:r>
      <w:r>
        <w:t></w:t>
      </w:r>
      <w:r>
        <w:rPr>
          <w:rFonts w:hint="eastAsia"/>
        </w:rPr>
        <w:t>якої</w:t>
      </w:r>
      <w:r>
        <w:t></w:t>
      </w:r>
      <w:r>
        <w:rPr>
          <w:rFonts w:hint="eastAsia"/>
        </w:rPr>
        <w:t>вводиться</w:t>
      </w:r>
      <w:r>
        <w:t></w:t>
      </w:r>
      <w:r>
        <w:rPr>
          <w:rFonts w:hint="eastAsia"/>
        </w:rPr>
        <w:t>в</w:t>
      </w:r>
    </w:p>
    <w:p w:rsidR="009A40AF" w:rsidRDefault="009A40AF" w:rsidP="009A40AF">
      <w:r>
        <w:rPr>
          <w:rFonts w:hint="eastAsia"/>
        </w:rPr>
        <w:t>головному</w:t>
      </w:r>
      <w:r>
        <w:t></w:t>
      </w:r>
      <w:r>
        <w:rPr>
          <w:rFonts w:hint="eastAsia"/>
        </w:rPr>
        <w:t>реченні</w:t>
      </w:r>
      <w:r>
        <w:t></w:t>
      </w:r>
      <w:r>
        <w:rPr>
          <w:rFonts w:hint="eastAsia"/>
        </w:rPr>
        <w:t>через</w:t>
      </w:r>
      <w:r>
        <w:t></w:t>
      </w:r>
      <w:r>
        <w:rPr>
          <w:rFonts w:hint="eastAsia"/>
        </w:rPr>
        <w:t>прислівник</w:t>
      </w:r>
      <w:r>
        <w:t></w:t>
      </w:r>
      <w:r>
        <w:t></w:t>
      </w:r>
      <w:r>
        <w:t></w:t>
      </w:r>
      <w:r>
        <w:t></w:t>
      </w:r>
      <w:r>
        <w:t></w:t>
      </w:r>
      <w:r>
        <w:t></w:t>
      </w:r>
      <w:r>
        <w:t></w:t>
      </w:r>
      <w:r>
        <w:rPr>
          <w:rFonts w:hint="eastAsia"/>
        </w:rPr>
        <w:t>для</w:t>
      </w:r>
      <w:r>
        <w:t></w:t>
      </w:r>
      <w:r>
        <w:rPr>
          <w:rFonts w:hint="eastAsia"/>
        </w:rPr>
        <w:t>поєднання</w:t>
      </w:r>
      <w:r>
        <w:t></w:t>
      </w:r>
      <w:r>
        <w:rPr>
          <w:rFonts w:hint="eastAsia"/>
        </w:rPr>
        <w:t>моменту</w:t>
      </w:r>
      <w:r>
        <w:t></w:t>
      </w:r>
      <w:r>
        <w:rPr>
          <w:rFonts w:hint="eastAsia"/>
        </w:rPr>
        <w:t>купівлі</w:t>
      </w:r>
    </w:p>
    <w:p w:rsidR="009A40AF" w:rsidRDefault="009A40AF" w:rsidP="009A40AF">
      <w:r>
        <w:rPr>
          <w:rFonts w:hint="eastAsia"/>
        </w:rPr>
        <w:t>товару</w:t>
      </w:r>
      <w:r>
        <w:t></w:t>
      </w:r>
      <w:r>
        <w:rPr>
          <w:rFonts w:hint="eastAsia"/>
        </w:rPr>
        <w:t>і</w:t>
      </w:r>
      <w:r>
        <w:t></w:t>
      </w:r>
      <w:r>
        <w:rPr>
          <w:rFonts w:hint="eastAsia"/>
        </w:rPr>
        <w:t>вирішення</w:t>
      </w:r>
      <w:r>
        <w:t></w:t>
      </w:r>
      <w:r>
        <w:rPr>
          <w:rFonts w:hint="eastAsia"/>
        </w:rPr>
        <w:t>проблеми</w:t>
      </w:r>
      <w:r>
        <w:t></w:t>
      </w:r>
      <w:r>
        <w:t></w:t>
      </w:r>
      <w:r>
        <w:t></w:t>
      </w:r>
      <w:r>
        <w:t></w:t>
      </w:r>
      <w:r>
        <w:t></w:t>
      </w:r>
      <w:r>
        <w:t></w:t>
      </w:r>
      <w:r>
        <w:rPr>
          <w:rFonts w:hint="eastAsia"/>
        </w:rPr>
        <w:t>вживання</w:t>
      </w:r>
      <w:r>
        <w:t></w:t>
      </w:r>
      <w:r>
        <w:rPr>
          <w:rFonts w:hint="eastAsia"/>
        </w:rPr>
        <w:t>вказівного</w:t>
      </w:r>
      <w:r>
        <w:t></w:t>
      </w:r>
      <w:r>
        <w:rPr>
          <w:rFonts w:hint="eastAsia"/>
        </w:rPr>
        <w:t>займенника</w:t>
      </w:r>
      <w:r>
        <w:t></w:t>
      </w:r>
      <w:r>
        <w:t></w:t>
      </w:r>
      <w:r>
        <w:t></w:t>
      </w:r>
      <w:r>
        <w:t></w:t>
      </w:r>
      <w:r>
        <w:t></w:t>
      </w:r>
      <w:r>
        <w:t></w:t>
      </w:r>
      <w:r>
        <w:t></w:t>
      </w:r>
      <w:r>
        <w:t></w:t>
      </w:r>
      <w:r>
        <w:rPr>
          <w:rFonts w:hint="eastAsia"/>
        </w:rPr>
        <w:t>що</w:t>
      </w:r>
    </w:p>
    <w:p w:rsidR="009A40AF" w:rsidRDefault="009A40AF" w:rsidP="009A40AF">
      <w:r>
        <w:rPr>
          <w:rFonts w:hint="eastAsia"/>
        </w:rPr>
        <w:t>передує</w:t>
      </w:r>
      <w:r>
        <w:t></w:t>
      </w:r>
      <w:r>
        <w:rPr>
          <w:rFonts w:hint="eastAsia"/>
        </w:rPr>
        <w:t>іменнику</w:t>
      </w:r>
      <w:r>
        <w:t></w:t>
      </w:r>
      <w:r>
        <w:rPr>
          <w:rFonts w:hint="eastAsia"/>
        </w:rPr>
        <w:t>на</w:t>
      </w:r>
      <w:r>
        <w:t></w:t>
      </w:r>
      <w:r>
        <w:rPr>
          <w:rFonts w:hint="eastAsia"/>
        </w:rPr>
        <w:t>позначення</w:t>
      </w:r>
      <w:r>
        <w:t></w:t>
      </w:r>
      <w:r>
        <w:rPr>
          <w:rFonts w:hint="eastAsia"/>
        </w:rPr>
        <w:t>проблеми</w:t>
      </w:r>
      <w:r>
        <w:t></w:t>
      </w:r>
      <w:r>
        <w:rPr>
          <w:rFonts w:hint="eastAsia"/>
        </w:rPr>
        <w:t>або</w:t>
      </w:r>
      <w:r>
        <w:t></w:t>
      </w:r>
      <w:r>
        <w:rPr>
          <w:rFonts w:hint="eastAsia"/>
        </w:rPr>
        <w:t>виклику</w:t>
      </w:r>
      <w:r>
        <w:t></w:t>
      </w:r>
    </w:p>
    <w:p w:rsidR="009A40AF" w:rsidRDefault="009A40AF" w:rsidP="009A40AF">
      <w:r>
        <w:rPr>
          <w:rFonts w:hint="eastAsia"/>
        </w:rPr>
        <w:t>Загалом</w:t>
      </w:r>
      <w:r>
        <w:t></w:t>
      </w:r>
      <w:r>
        <w:t></w:t>
      </w:r>
      <w:r>
        <w:rPr>
          <w:rFonts w:hint="eastAsia"/>
        </w:rPr>
        <w:t>у</w:t>
      </w:r>
      <w:r>
        <w:t></w:t>
      </w:r>
      <w:r>
        <w:rPr>
          <w:rFonts w:hint="eastAsia"/>
        </w:rPr>
        <w:t>ТОТ</w:t>
      </w:r>
      <w:r>
        <w:t></w:t>
      </w:r>
      <w:r>
        <w:rPr>
          <w:rFonts w:hint="eastAsia"/>
        </w:rPr>
        <w:t>спостерігається</w:t>
      </w:r>
      <w:r>
        <w:t></w:t>
      </w:r>
      <w:r>
        <w:rPr>
          <w:rFonts w:hint="eastAsia"/>
        </w:rPr>
        <w:t>тенденція</w:t>
      </w:r>
      <w:r>
        <w:t></w:t>
      </w:r>
      <w:r>
        <w:rPr>
          <w:rFonts w:hint="eastAsia"/>
        </w:rPr>
        <w:t>до</w:t>
      </w:r>
      <w:r>
        <w:t></w:t>
      </w:r>
      <w:r>
        <w:rPr>
          <w:rFonts w:hint="eastAsia"/>
        </w:rPr>
        <w:t>комплексного</w:t>
      </w:r>
      <w:r>
        <w:t></w:t>
      </w:r>
      <w:r>
        <w:rPr>
          <w:rFonts w:hint="eastAsia"/>
        </w:rPr>
        <w:t>застосування</w:t>
      </w:r>
    </w:p>
    <w:p w:rsidR="009A40AF" w:rsidRDefault="009A40AF" w:rsidP="009A40AF">
      <w:r>
        <w:rPr>
          <w:rFonts w:hint="eastAsia"/>
        </w:rPr>
        <w:t>стратегій</w:t>
      </w:r>
      <w:r>
        <w:t></w:t>
      </w:r>
      <w:r>
        <w:rPr>
          <w:rFonts w:hint="eastAsia"/>
        </w:rPr>
        <w:t>і</w:t>
      </w:r>
      <w:r>
        <w:t></w:t>
      </w:r>
      <w:r>
        <w:rPr>
          <w:rFonts w:hint="eastAsia"/>
        </w:rPr>
        <w:t>тактик</w:t>
      </w:r>
      <w:r>
        <w:t></w:t>
      </w:r>
      <w:r>
        <w:rPr>
          <w:rFonts w:hint="eastAsia"/>
        </w:rPr>
        <w:t>комунікативного</w:t>
      </w:r>
      <w:r>
        <w:t></w:t>
      </w:r>
      <w:r>
        <w:rPr>
          <w:rFonts w:hint="eastAsia"/>
        </w:rPr>
        <w:t>впливу</w:t>
      </w:r>
      <w:r>
        <w:t></w:t>
      </w:r>
      <w:r>
        <w:t></w:t>
      </w:r>
      <w:r>
        <w:rPr>
          <w:rFonts w:hint="eastAsia"/>
        </w:rPr>
        <w:t>Як</w:t>
      </w:r>
      <w:r>
        <w:t></w:t>
      </w:r>
      <w:r>
        <w:rPr>
          <w:rFonts w:hint="eastAsia"/>
        </w:rPr>
        <w:t>правило</w:t>
      </w:r>
      <w:r>
        <w:t></w:t>
      </w:r>
      <w:r>
        <w:t></w:t>
      </w:r>
      <w:r>
        <w:rPr>
          <w:rFonts w:hint="eastAsia"/>
        </w:rPr>
        <w:t>одна</w:t>
      </w:r>
      <w:r>
        <w:t></w:t>
      </w:r>
      <w:r>
        <w:rPr>
          <w:rFonts w:hint="eastAsia"/>
        </w:rPr>
        <w:t>з</w:t>
      </w:r>
      <w:r>
        <w:t></w:t>
      </w:r>
      <w:r>
        <w:rPr>
          <w:rFonts w:hint="eastAsia"/>
        </w:rPr>
        <w:t>тактик</w:t>
      </w:r>
      <w:r>
        <w:t></w:t>
      </w:r>
      <w:r>
        <w:rPr>
          <w:rFonts w:hint="eastAsia"/>
        </w:rPr>
        <w:t>є</w:t>
      </w:r>
    </w:p>
    <w:p w:rsidR="009A40AF" w:rsidRDefault="009A40AF" w:rsidP="009A40AF">
      <w:r>
        <w:rPr>
          <w:rFonts w:hint="eastAsia"/>
        </w:rPr>
        <w:t>домінантною</w:t>
      </w:r>
      <w:r>
        <w:t></w:t>
      </w:r>
      <w:r>
        <w:t></w:t>
      </w:r>
      <w:r>
        <w:rPr>
          <w:rFonts w:hint="eastAsia"/>
        </w:rPr>
        <w:t>саме</w:t>
      </w:r>
      <w:r>
        <w:t></w:t>
      </w:r>
      <w:r>
        <w:rPr>
          <w:rFonts w:hint="eastAsia"/>
        </w:rPr>
        <w:t>вона</w:t>
      </w:r>
      <w:r>
        <w:t></w:t>
      </w:r>
      <w:r>
        <w:rPr>
          <w:rFonts w:hint="eastAsia"/>
        </w:rPr>
        <w:t>й</w:t>
      </w:r>
      <w:r>
        <w:t></w:t>
      </w:r>
      <w:r>
        <w:rPr>
          <w:rFonts w:hint="eastAsia"/>
        </w:rPr>
        <w:t>закладає</w:t>
      </w:r>
      <w:r>
        <w:t></w:t>
      </w:r>
      <w:r>
        <w:rPr>
          <w:rFonts w:hint="eastAsia"/>
        </w:rPr>
        <w:t>дейктичний</w:t>
      </w:r>
      <w:r>
        <w:t></w:t>
      </w:r>
      <w:r>
        <w:rPr>
          <w:rFonts w:hint="eastAsia"/>
        </w:rPr>
        <w:t>центр</w:t>
      </w:r>
      <w:r>
        <w:t></w:t>
      </w:r>
      <w:r>
        <w:t></w:t>
      </w:r>
      <w:r>
        <w:t></w:t>
      </w:r>
      <w:r>
        <w:rPr>
          <w:rFonts w:hint="eastAsia"/>
        </w:rPr>
        <w:t>а</w:t>
      </w:r>
      <w:r>
        <w:t></w:t>
      </w:r>
      <w:r>
        <w:rPr>
          <w:rFonts w:hint="eastAsia"/>
        </w:rPr>
        <w:t>інші</w:t>
      </w:r>
      <w:r>
        <w:t></w:t>
      </w:r>
      <w:r>
        <w:rPr>
          <w:rFonts w:hint="eastAsia"/>
        </w:rPr>
        <w:t>відіграють</w:t>
      </w:r>
    </w:p>
    <w:p w:rsidR="009A40AF" w:rsidRDefault="009A40AF" w:rsidP="009A40AF">
      <w:r>
        <w:rPr>
          <w:rFonts w:hint="eastAsia"/>
        </w:rPr>
        <w:t>вторинну</w:t>
      </w:r>
      <w:r>
        <w:t></w:t>
      </w:r>
      <w:r>
        <w:rPr>
          <w:rFonts w:hint="eastAsia"/>
        </w:rPr>
        <w:t>або</w:t>
      </w:r>
      <w:r>
        <w:t></w:t>
      </w:r>
      <w:r>
        <w:rPr>
          <w:rFonts w:hint="eastAsia"/>
        </w:rPr>
        <w:t>допоміжну</w:t>
      </w:r>
      <w:r>
        <w:t></w:t>
      </w:r>
      <w:r>
        <w:rPr>
          <w:rFonts w:hint="eastAsia"/>
        </w:rPr>
        <w:t>роль</w:t>
      </w:r>
      <w:r>
        <w:t></w:t>
      </w:r>
      <w:r>
        <w:t></w:t>
      </w:r>
      <w:r>
        <w:rPr>
          <w:rFonts w:hint="eastAsia"/>
        </w:rPr>
        <w:t>Вдале</w:t>
      </w:r>
      <w:r>
        <w:t></w:t>
      </w:r>
      <w:r>
        <w:rPr>
          <w:rFonts w:hint="eastAsia"/>
        </w:rPr>
        <w:t>поєднання</w:t>
      </w:r>
      <w:r>
        <w:t></w:t>
      </w:r>
      <w:r>
        <w:rPr>
          <w:rFonts w:hint="eastAsia"/>
        </w:rPr>
        <w:t>декількох</w:t>
      </w:r>
      <w:r>
        <w:t></w:t>
      </w:r>
      <w:r>
        <w:rPr>
          <w:rFonts w:hint="eastAsia"/>
        </w:rPr>
        <w:t>тактик</w:t>
      </w:r>
      <w:r>
        <w:t></w:t>
      </w:r>
      <w:r>
        <w:rPr>
          <w:rFonts w:hint="eastAsia"/>
        </w:rPr>
        <w:t>з</w:t>
      </w:r>
      <w:r>
        <w:t></w:t>
      </w:r>
      <w:r>
        <w:rPr>
          <w:rFonts w:hint="eastAsia"/>
        </w:rPr>
        <w:t>обох</w:t>
      </w:r>
    </w:p>
    <w:p w:rsidR="009A40AF" w:rsidRDefault="009A40AF" w:rsidP="009A40AF">
      <w:r>
        <w:rPr>
          <w:rFonts w:hint="eastAsia"/>
        </w:rPr>
        <w:t>виділених</w:t>
      </w:r>
      <w:r>
        <w:t></w:t>
      </w:r>
      <w:r>
        <w:rPr>
          <w:rFonts w:hint="eastAsia"/>
        </w:rPr>
        <w:t>стратегій</w:t>
      </w:r>
      <w:r>
        <w:t></w:t>
      </w:r>
      <w:r>
        <w:rPr>
          <w:rFonts w:hint="eastAsia"/>
        </w:rPr>
        <w:t>передбачає</w:t>
      </w:r>
      <w:r>
        <w:t></w:t>
      </w:r>
      <w:r>
        <w:rPr>
          <w:rFonts w:hint="eastAsia"/>
        </w:rPr>
        <w:t>створення</w:t>
      </w:r>
      <w:r>
        <w:t></w:t>
      </w:r>
      <w:r>
        <w:rPr>
          <w:rFonts w:hint="eastAsia"/>
        </w:rPr>
        <w:t>економічно</w:t>
      </w:r>
      <w:r>
        <w:t></w:t>
      </w:r>
      <w:r>
        <w:rPr>
          <w:rFonts w:hint="eastAsia"/>
        </w:rPr>
        <w:t>ефективного</w:t>
      </w:r>
      <w:r>
        <w:t></w:t>
      </w:r>
      <w:r>
        <w:t></w:t>
      </w:r>
      <w:r>
        <w:rPr>
          <w:rFonts w:hint="eastAsia"/>
        </w:rPr>
        <w:t>логічно</w:t>
      </w:r>
    </w:p>
    <w:p w:rsidR="009A40AF" w:rsidRDefault="009A40AF" w:rsidP="009A40AF">
      <w:r>
        <w:rPr>
          <w:rFonts w:hint="eastAsia"/>
        </w:rPr>
        <w:t>структурованого</w:t>
      </w:r>
      <w:r>
        <w:t></w:t>
      </w:r>
      <w:r>
        <w:rPr>
          <w:rFonts w:hint="eastAsia"/>
        </w:rPr>
        <w:t>тексту</w:t>
      </w:r>
      <w:r>
        <w:t></w:t>
      </w:r>
      <w:r>
        <w:t></w:t>
      </w:r>
      <w:r>
        <w:rPr>
          <w:rFonts w:hint="eastAsia"/>
        </w:rPr>
        <w:t>що</w:t>
      </w:r>
      <w:r>
        <w:t></w:t>
      </w:r>
      <w:r>
        <w:rPr>
          <w:rFonts w:hint="eastAsia"/>
        </w:rPr>
        <w:t>включатиме</w:t>
      </w:r>
      <w:r>
        <w:t></w:t>
      </w:r>
      <w:r>
        <w:rPr>
          <w:rFonts w:hint="eastAsia"/>
        </w:rPr>
        <w:t>повну</w:t>
      </w:r>
      <w:r>
        <w:t></w:t>
      </w:r>
      <w:r>
        <w:t></w:t>
      </w:r>
      <w:r>
        <w:rPr>
          <w:rFonts w:hint="eastAsia"/>
        </w:rPr>
        <w:t>інтегровану</w:t>
      </w:r>
      <w:r>
        <w:t></w:t>
      </w:r>
      <w:r>
        <w:rPr>
          <w:rFonts w:hint="eastAsia"/>
        </w:rPr>
        <w:t>у</w:t>
      </w:r>
      <w:r>
        <w:t></w:t>
      </w:r>
      <w:r>
        <w:rPr>
          <w:rFonts w:hint="eastAsia"/>
        </w:rPr>
        <w:t>стратегії</w:t>
      </w:r>
    </w:p>
    <w:p w:rsidR="009A40AF" w:rsidRDefault="009A40AF" w:rsidP="009A40AF">
      <w:r>
        <w:rPr>
          <w:rFonts w:hint="eastAsia"/>
        </w:rPr>
        <w:t>переконання</w:t>
      </w:r>
      <w:r>
        <w:t></w:t>
      </w:r>
      <w:r>
        <w:rPr>
          <w:rFonts w:hint="eastAsia"/>
        </w:rPr>
        <w:t>інформацію</w:t>
      </w:r>
      <w:r>
        <w:t></w:t>
      </w:r>
      <w:r>
        <w:rPr>
          <w:rFonts w:hint="eastAsia"/>
        </w:rPr>
        <w:t>про</w:t>
      </w:r>
      <w:r>
        <w:t></w:t>
      </w:r>
      <w:r>
        <w:rPr>
          <w:rFonts w:hint="eastAsia"/>
        </w:rPr>
        <w:t>об’єкт</w:t>
      </w:r>
      <w:r>
        <w:t></w:t>
      </w:r>
      <w:r>
        <w:rPr>
          <w:rFonts w:hint="eastAsia"/>
        </w:rPr>
        <w:t>опису</w:t>
      </w:r>
      <w:r>
        <w:t></w:t>
      </w:r>
    </w:p>
    <w:p w:rsidR="009A40AF" w:rsidRDefault="009A40AF" w:rsidP="009A40AF">
      <w:r>
        <w:rPr>
          <w:rFonts w:hint="eastAsia"/>
        </w:rPr>
        <w:t>Перспектива</w:t>
      </w:r>
      <w:r>
        <w:t></w:t>
      </w:r>
      <w:r>
        <w:rPr>
          <w:rFonts w:hint="eastAsia"/>
        </w:rPr>
        <w:t>подальших</w:t>
      </w:r>
      <w:r>
        <w:t></w:t>
      </w:r>
      <w:r>
        <w:rPr>
          <w:rFonts w:hint="eastAsia"/>
        </w:rPr>
        <w:t>розвідок</w:t>
      </w:r>
      <w:r>
        <w:t></w:t>
      </w:r>
      <w:r>
        <w:rPr>
          <w:rFonts w:hint="eastAsia"/>
        </w:rPr>
        <w:t>в</w:t>
      </w:r>
      <w:r>
        <w:t></w:t>
      </w:r>
      <w:r>
        <w:rPr>
          <w:rFonts w:hint="eastAsia"/>
        </w:rPr>
        <w:t>окресленому</w:t>
      </w:r>
      <w:r>
        <w:t></w:t>
      </w:r>
      <w:r>
        <w:rPr>
          <w:rFonts w:hint="eastAsia"/>
        </w:rPr>
        <w:t>напрямі</w:t>
      </w:r>
      <w:r>
        <w:t></w:t>
      </w:r>
      <w:r>
        <w:rPr>
          <w:rFonts w:hint="eastAsia"/>
        </w:rPr>
        <w:t>полягає</w:t>
      </w:r>
      <w:r>
        <w:t></w:t>
      </w:r>
      <w:r>
        <w:rPr>
          <w:rFonts w:hint="eastAsia"/>
        </w:rPr>
        <w:t>в</w:t>
      </w:r>
    </w:p>
    <w:p w:rsidR="009A40AF" w:rsidRDefault="009A40AF" w:rsidP="009A40AF">
      <w:r>
        <w:rPr>
          <w:rFonts w:hint="eastAsia"/>
        </w:rPr>
        <w:t>залученні</w:t>
      </w:r>
      <w:r>
        <w:t></w:t>
      </w:r>
      <w:r>
        <w:rPr>
          <w:rFonts w:hint="eastAsia"/>
        </w:rPr>
        <w:t>до</w:t>
      </w:r>
      <w:r>
        <w:t></w:t>
      </w:r>
      <w:r>
        <w:rPr>
          <w:rFonts w:hint="eastAsia"/>
        </w:rPr>
        <w:t>матеріалу</w:t>
      </w:r>
      <w:r>
        <w:t></w:t>
      </w:r>
      <w:r>
        <w:rPr>
          <w:rFonts w:hint="eastAsia"/>
        </w:rPr>
        <w:t>дослідження</w:t>
      </w:r>
      <w:r>
        <w:t></w:t>
      </w:r>
      <w:r>
        <w:rPr>
          <w:rFonts w:hint="eastAsia"/>
        </w:rPr>
        <w:t>інших</w:t>
      </w:r>
      <w:r>
        <w:t></w:t>
      </w:r>
      <w:r>
        <w:rPr>
          <w:rFonts w:hint="eastAsia"/>
        </w:rPr>
        <w:t>жанрів</w:t>
      </w:r>
      <w:r>
        <w:t></w:t>
      </w:r>
      <w:r>
        <w:rPr>
          <w:rFonts w:hint="eastAsia"/>
        </w:rPr>
        <w:t>Інтернет</w:t>
      </w:r>
      <w:r>
        <w:t></w:t>
      </w:r>
      <w:r>
        <w:rPr>
          <w:rFonts w:hint="eastAsia"/>
        </w:rPr>
        <w:t>дискурсу</w:t>
      </w:r>
      <w:r>
        <w:t></w:t>
      </w:r>
      <w:r>
        <w:rPr>
          <w:rFonts w:hint="eastAsia"/>
        </w:rPr>
        <w:t>та</w:t>
      </w:r>
      <w:r>
        <w:t></w:t>
      </w:r>
      <w:r>
        <w:rPr>
          <w:rFonts w:hint="eastAsia"/>
        </w:rPr>
        <w:t>типів</w:t>
      </w:r>
    </w:p>
    <w:p w:rsidR="009A40AF" w:rsidRDefault="009A40AF" w:rsidP="009A40AF">
      <w:r>
        <w:rPr>
          <w:rFonts w:hint="eastAsia"/>
        </w:rPr>
        <w:t>сайтів</w:t>
      </w:r>
      <w:r>
        <w:t></w:t>
      </w:r>
      <w:r>
        <w:t></w:t>
      </w:r>
      <w:r>
        <w:rPr>
          <w:rFonts w:hint="eastAsia"/>
        </w:rPr>
        <w:t>що</w:t>
      </w:r>
      <w:r>
        <w:t></w:t>
      </w:r>
      <w:r>
        <w:rPr>
          <w:rFonts w:hint="eastAsia"/>
        </w:rPr>
        <w:t>уможливило</w:t>
      </w:r>
      <w:r>
        <w:t></w:t>
      </w:r>
      <w:r>
        <w:rPr>
          <w:rFonts w:hint="eastAsia"/>
        </w:rPr>
        <w:t>б</w:t>
      </w:r>
      <w:r>
        <w:t></w:t>
      </w:r>
      <w:r>
        <w:rPr>
          <w:rFonts w:hint="eastAsia"/>
        </w:rPr>
        <w:t>здійснення</w:t>
      </w:r>
      <w:r>
        <w:t></w:t>
      </w:r>
      <w:r>
        <w:rPr>
          <w:rFonts w:hint="eastAsia"/>
        </w:rPr>
        <w:t>порівняльного</w:t>
      </w:r>
      <w:r>
        <w:t></w:t>
      </w:r>
      <w:r>
        <w:rPr>
          <w:rFonts w:hint="eastAsia"/>
        </w:rPr>
        <w:t>аналізу</w:t>
      </w:r>
      <w:r>
        <w:t></w:t>
      </w:r>
      <w:r>
        <w:rPr>
          <w:rFonts w:hint="eastAsia"/>
        </w:rPr>
        <w:t>основних</w:t>
      </w:r>
    </w:p>
    <w:p w:rsidR="009A40AF" w:rsidRDefault="009A40AF" w:rsidP="009A40AF">
      <w:r>
        <w:rPr>
          <w:rFonts w:hint="eastAsia"/>
        </w:rPr>
        <w:t>характеристик</w:t>
      </w:r>
      <w:r>
        <w:t></w:t>
      </w:r>
      <w:r>
        <w:rPr>
          <w:rFonts w:hint="eastAsia"/>
        </w:rPr>
        <w:t>дейктичних</w:t>
      </w:r>
      <w:r>
        <w:t></w:t>
      </w:r>
      <w:r>
        <w:rPr>
          <w:rFonts w:hint="eastAsia"/>
        </w:rPr>
        <w:t>елементів</w:t>
      </w:r>
      <w:r>
        <w:t></w:t>
      </w:r>
      <w:r>
        <w:rPr>
          <w:rFonts w:hint="eastAsia"/>
        </w:rPr>
        <w:t>у</w:t>
      </w:r>
      <w:r>
        <w:t></w:t>
      </w:r>
      <w:r>
        <w:rPr>
          <w:rFonts w:hint="eastAsia"/>
        </w:rPr>
        <w:t>різних</w:t>
      </w:r>
      <w:r>
        <w:t></w:t>
      </w:r>
      <w:r>
        <w:rPr>
          <w:rFonts w:hint="eastAsia"/>
        </w:rPr>
        <w:t>видах</w:t>
      </w:r>
      <w:r>
        <w:t></w:t>
      </w:r>
      <w:r>
        <w:rPr>
          <w:rFonts w:hint="eastAsia"/>
        </w:rPr>
        <w:t>віртуальної</w:t>
      </w:r>
      <w:r>
        <w:t></w:t>
      </w:r>
      <w:r>
        <w:rPr>
          <w:rFonts w:hint="eastAsia"/>
        </w:rPr>
        <w:t>комунікації</w:t>
      </w:r>
    </w:p>
    <w:p w:rsidR="009A40AF" w:rsidRDefault="009A40AF" w:rsidP="009A40AF">
      <w:r>
        <w:t></w:t>
      </w:r>
      <w:r>
        <w:rPr>
          <w:rFonts w:hint="eastAsia"/>
        </w:rPr>
        <w:t>наприклад</w:t>
      </w:r>
      <w:r>
        <w:t></w:t>
      </w:r>
      <w:r>
        <w:t></w:t>
      </w:r>
      <w:r>
        <w:rPr>
          <w:rFonts w:hint="eastAsia"/>
        </w:rPr>
        <w:t>порівняння</w:t>
      </w:r>
      <w:r>
        <w:t></w:t>
      </w:r>
      <w:r>
        <w:rPr>
          <w:rFonts w:hint="eastAsia"/>
        </w:rPr>
        <w:t>синхронного</w:t>
      </w:r>
      <w:r>
        <w:t></w:t>
      </w:r>
      <w:r>
        <w:rPr>
          <w:rFonts w:hint="eastAsia"/>
        </w:rPr>
        <w:t>й</w:t>
      </w:r>
      <w:r>
        <w:t></w:t>
      </w:r>
      <w:r>
        <w:rPr>
          <w:rFonts w:hint="eastAsia"/>
        </w:rPr>
        <w:t>асинхронного</w:t>
      </w:r>
      <w:r>
        <w:t></w:t>
      </w:r>
      <w:r>
        <w:rPr>
          <w:rFonts w:hint="eastAsia"/>
        </w:rPr>
        <w:t>спілкування</w:t>
      </w:r>
      <w:r>
        <w:t></w:t>
      </w:r>
      <w:r>
        <w:rPr>
          <w:rFonts w:hint="eastAsia"/>
        </w:rPr>
        <w:t>в</w:t>
      </w:r>
      <w:r>
        <w:t></w:t>
      </w:r>
      <w:r>
        <w:rPr>
          <w:rFonts w:hint="eastAsia"/>
        </w:rPr>
        <w:t>Інтернеті</w:t>
      </w:r>
      <w:r>
        <w:t></w:t>
      </w:r>
      <w:r>
        <w:t></w:t>
      </w:r>
    </w:p>
    <w:p w:rsidR="009A40AF" w:rsidRDefault="009A40AF" w:rsidP="009A40AF">
      <w:r>
        <w:rPr>
          <w:rFonts w:hint="eastAsia"/>
        </w:rPr>
        <w:t>Здійснену</w:t>
      </w:r>
      <w:r>
        <w:t></w:t>
      </w:r>
      <w:r>
        <w:rPr>
          <w:rFonts w:hint="eastAsia"/>
        </w:rPr>
        <w:t>класифікацію</w:t>
      </w:r>
      <w:r>
        <w:t></w:t>
      </w:r>
      <w:r>
        <w:rPr>
          <w:rFonts w:hint="eastAsia"/>
        </w:rPr>
        <w:t>стратегій</w:t>
      </w:r>
      <w:r>
        <w:t></w:t>
      </w:r>
      <w:r>
        <w:rPr>
          <w:rFonts w:hint="eastAsia"/>
        </w:rPr>
        <w:t>і</w:t>
      </w:r>
      <w:r>
        <w:t></w:t>
      </w:r>
      <w:r>
        <w:rPr>
          <w:rFonts w:hint="eastAsia"/>
        </w:rPr>
        <w:t>тактик</w:t>
      </w:r>
      <w:r>
        <w:t></w:t>
      </w:r>
      <w:r>
        <w:rPr>
          <w:rFonts w:hint="eastAsia"/>
        </w:rPr>
        <w:t>комунікативного</w:t>
      </w:r>
      <w:r>
        <w:t></w:t>
      </w:r>
      <w:r>
        <w:rPr>
          <w:rFonts w:hint="eastAsia"/>
        </w:rPr>
        <w:t>впливу</w:t>
      </w:r>
      <w:r>
        <w:t></w:t>
      </w:r>
      <w:r>
        <w:rPr>
          <w:rFonts w:hint="eastAsia"/>
        </w:rPr>
        <w:t>в</w:t>
      </w:r>
      <w:r>
        <w:t></w:t>
      </w:r>
      <w:r>
        <w:rPr>
          <w:rFonts w:hint="eastAsia"/>
        </w:rPr>
        <w:t>ТОТ</w:t>
      </w:r>
    </w:p>
    <w:p w:rsidR="009A40AF" w:rsidRDefault="009A40AF" w:rsidP="009A40AF">
      <w:r>
        <w:rPr>
          <w:rFonts w:hint="eastAsia"/>
        </w:rPr>
        <w:t>можна</w:t>
      </w:r>
      <w:r>
        <w:t></w:t>
      </w:r>
      <w:r>
        <w:rPr>
          <w:rFonts w:hint="eastAsia"/>
        </w:rPr>
        <w:t>суттєво</w:t>
      </w:r>
      <w:r>
        <w:t></w:t>
      </w:r>
      <w:r>
        <w:rPr>
          <w:rFonts w:hint="eastAsia"/>
        </w:rPr>
        <w:t>розширити</w:t>
      </w:r>
      <w:r>
        <w:t></w:t>
      </w:r>
      <w:r>
        <w:rPr>
          <w:rFonts w:hint="eastAsia"/>
        </w:rPr>
        <w:t>за</w:t>
      </w:r>
      <w:r>
        <w:t></w:t>
      </w:r>
      <w:r>
        <w:rPr>
          <w:rFonts w:hint="eastAsia"/>
        </w:rPr>
        <w:t>рахунок</w:t>
      </w:r>
      <w:r>
        <w:t></w:t>
      </w:r>
      <w:r>
        <w:rPr>
          <w:rFonts w:hint="eastAsia"/>
        </w:rPr>
        <w:t>аналізу</w:t>
      </w:r>
      <w:r>
        <w:t></w:t>
      </w:r>
      <w:r>
        <w:rPr>
          <w:rFonts w:hint="eastAsia"/>
        </w:rPr>
        <w:t>аргументативних</w:t>
      </w:r>
      <w:r>
        <w:t></w:t>
      </w:r>
      <w:r>
        <w:rPr>
          <w:rFonts w:hint="eastAsia"/>
        </w:rPr>
        <w:t>функцій</w:t>
      </w:r>
    </w:p>
    <w:p w:rsidR="009A40AF" w:rsidRPr="009A40AF" w:rsidRDefault="009A40AF" w:rsidP="009A40AF">
      <w:r>
        <w:rPr>
          <w:rFonts w:hint="eastAsia"/>
        </w:rPr>
        <w:t>паралінгвістичних</w:t>
      </w:r>
      <w:r>
        <w:t></w:t>
      </w:r>
      <w:r>
        <w:rPr>
          <w:rFonts w:hint="eastAsia"/>
        </w:rPr>
        <w:t>засобів</w:t>
      </w:r>
      <w:r>
        <w:t></w:t>
      </w:r>
      <w:r>
        <w:rPr>
          <w:rFonts w:hint="eastAsia"/>
        </w:rPr>
        <w:t>комерційних</w:t>
      </w:r>
      <w:r>
        <w:t></w:t>
      </w:r>
      <w:r>
        <w:rPr>
          <w:rFonts w:hint="eastAsia"/>
        </w:rPr>
        <w:t>веб</w:t>
      </w:r>
      <w:r>
        <w:t></w:t>
      </w:r>
      <w:r>
        <w:rPr>
          <w:rFonts w:hint="eastAsia"/>
        </w:rPr>
        <w:t>сайтів</w:t>
      </w:r>
    </w:p>
    <w:sectPr w:rsidR="009A40AF" w:rsidRPr="009A40A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9A40AF" w:rsidRPr="009A40AF">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CF2F-82B8-4DBB-A4CB-FC8DAD4F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5123</Words>
  <Characters>29207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2022-02-23T09:03:00Z</dcterms:created>
  <dcterms:modified xsi:type="dcterms:W3CDTF">2022-02-23T09:21:00Z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