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21C3" w14:textId="6E22E555" w:rsidR="00E92080" w:rsidRDefault="000D56AC" w:rsidP="000D56AC">
      <w:r w:rsidRPr="000D56AC">
        <w:rPr>
          <w:rFonts w:hint="eastAsia"/>
        </w:rPr>
        <w:t>Коммегни</w:t>
      </w:r>
      <w:r w:rsidRPr="000D56AC">
        <w:t xml:space="preserve"> </w:t>
      </w:r>
      <w:r w:rsidRPr="000D56AC">
        <w:rPr>
          <w:rFonts w:hint="eastAsia"/>
        </w:rPr>
        <w:t>Фонганг</w:t>
      </w:r>
      <w:r w:rsidRPr="000D56AC">
        <w:t xml:space="preserve"> </w:t>
      </w:r>
      <w:r w:rsidRPr="000D56AC">
        <w:rPr>
          <w:rFonts w:hint="eastAsia"/>
        </w:rPr>
        <w:t>Джоаддан</w:t>
      </w:r>
      <w:r w:rsidRPr="000D56AC">
        <w:t xml:space="preserve"> </w:t>
      </w:r>
      <w:r w:rsidRPr="000D56AC">
        <w:rPr>
          <w:rFonts w:hint="eastAsia"/>
        </w:rPr>
        <w:t>Приска</w:t>
      </w:r>
      <w:r>
        <w:t xml:space="preserve"> </w:t>
      </w:r>
      <w:r w:rsidRPr="000D56AC">
        <w:rPr>
          <w:rFonts w:hint="eastAsia"/>
        </w:rPr>
        <w:t>Международная</w:t>
      </w:r>
      <w:r w:rsidRPr="000D56AC">
        <w:t xml:space="preserve"> </w:t>
      </w:r>
      <w:r w:rsidRPr="000D56AC">
        <w:rPr>
          <w:rFonts w:hint="eastAsia"/>
        </w:rPr>
        <w:t>миграция</w:t>
      </w:r>
      <w:r w:rsidRPr="000D56AC">
        <w:t xml:space="preserve"> </w:t>
      </w:r>
      <w:r w:rsidRPr="000D56AC">
        <w:rPr>
          <w:rFonts w:hint="eastAsia"/>
        </w:rPr>
        <w:t>из</w:t>
      </w:r>
      <w:r w:rsidRPr="000D56AC">
        <w:t xml:space="preserve"> </w:t>
      </w:r>
      <w:r w:rsidRPr="000D56AC">
        <w:rPr>
          <w:rFonts w:hint="eastAsia"/>
        </w:rPr>
        <w:t>конфликтных</w:t>
      </w:r>
      <w:r w:rsidRPr="000D56AC">
        <w:t xml:space="preserve"> </w:t>
      </w:r>
      <w:r w:rsidRPr="000D56AC">
        <w:rPr>
          <w:rFonts w:hint="eastAsia"/>
        </w:rPr>
        <w:t>зон</w:t>
      </w:r>
      <w:r w:rsidRPr="000D56AC">
        <w:t xml:space="preserve"> </w:t>
      </w:r>
      <w:r w:rsidRPr="000D56AC">
        <w:rPr>
          <w:rFonts w:hint="eastAsia"/>
        </w:rPr>
        <w:t>Тропической</w:t>
      </w:r>
      <w:r w:rsidRPr="000D56AC">
        <w:t xml:space="preserve"> </w:t>
      </w:r>
      <w:r w:rsidRPr="000D56AC">
        <w:rPr>
          <w:rFonts w:hint="eastAsia"/>
        </w:rPr>
        <w:t>Африки</w:t>
      </w:r>
      <w:r w:rsidRPr="000D56AC">
        <w:t xml:space="preserve"> </w:t>
      </w:r>
      <w:r w:rsidRPr="000D56AC">
        <w:rPr>
          <w:rFonts w:hint="eastAsia"/>
        </w:rPr>
        <w:t>в</w:t>
      </w:r>
      <w:r w:rsidRPr="000D56AC">
        <w:t xml:space="preserve"> 2005-2018 </w:t>
      </w:r>
      <w:r w:rsidRPr="000D56AC">
        <w:rPr>
          <w:rFonts w:hint="eastAsia"/>
        </w:rPr>
        <w:t>гг</w:t>
      </w:r>
      <w:r w:rsidRPr="000D56AC">
        <w:t>.</w:t>
      </w:r>
    </w:p>
    <w:p w14:paraId="2E1D5DB1" w14:textId="77777777" w:rsidR="000D56AC" w:rsidRDefault="000D56AC" w:rsidP="000D56AC">
      <w:r>
        <w:rPr>
          <w:rFonts w:hint="eastAsia"/>
        </w:rPr>
        <w:t>ОГЛАВЛЕНИЕ</w:t>
      </w:r>
      <w:r>
        <w:t xml:space="preserve"> </w:t>
      </w:r>
      <w:r>
        <w:rPr>
          <w:rFonts w:hint="eastAsia"/>
        </w:rPr>
        <w:t>ДИССЕРТАЦИИ</w:t>
      </w:r>
    </w:p>
    <w:p w14:paraId="37A02671" w14:textId="77777777" w:rsidR="000D56AC" w:rsidRDefault="000D56AC" w:rsidP="000D56AC">
      <w:r>
        <w:rPr>
          <w:rFonts w:hint="eastAsia"/>
        </w:rPr>
        <w:t>кандидат</w:t>
      </w:r>
      <w:r>
        <w:t xml:space="preserve"> </w:t>
      </w:r>
      <w:r>
        <w:rPr>
          <w:rFonts w:hint="eastAsia"/>
        </w:rPr>
        <w:t>наук</w:t>
      </w:r>
      <w:r>
        <w:t xml:space="preserve"> </w:t>
      </w:r>
      <w:r>
        <w:rPr>
          <w:rFonts w:hint="eastAsia"/>
        </w:rPr>
        <w:t>Коммегни</w:t>
      </w:r>
      <w:r>
        <w:t xml:space="preserve"> </w:t>
      </w:r>
      <w:r>
        <w:rPr>
          <w:rFonts w:hint="eastAsia"/>
        </w:rPr>
        <w:t>Фонганг</w:t>
      </w:r>
      <w:r>
        <w:t xml:space="preserve"> </w:t>
      </w:r>
      <w:r>
        <w:rPr>
          <w:rFonts w:hint="eastAsia"/>
        </w:rPr>
        <w:t>Джоаддан</w:t>
      </w:r>
      <w:r>
        <w:t xml:space="preserve"> </w:t>
      </w:r>
      <w:r>
        <w:rPr>
          <w:rFonts w:hint="eastAsia"/>
        </w:rPr>
        <w:t>Приска</w:t>
      </w:r>
    </w:p>
    <w:p w14:paraId="15EFA069" w14:textId="77777777" w:rsidR="000D56AC" w:rsidRDefault="000D56AC" w:rsidP="000D56AC">
      <w:r>
        <w:rPr>
          <w:rFonts w:hint="eastAsia"/>
        </w:rPr>
        <w:t>Содержание</w:t>
      </w:r>
    </w:p>
    <w:p w14:paraId="24E98A14" w14:textId="77777777" w:rsidR="000D56AC" w:rsidRDefault="000D56AC" w:rsidP="000D56AC"/>
    <w:p w14:paraId="2E62E201" w14:textId="77777777" w:rsidR="000D56AC" w:rsidRDefault="000D56AC" w:rsidP="000D56AC">
      <w:r>
        <w:rPr>
          <w:rFonts w:hint="eastAsia"/>
        </w:rPr>
        <w:t>Введение</w:t>
      </w:r>
    </w:p>
    <w:p w14:paraId="228517CF" w14:textId="77777777" w:rsidR="000D56AC" w:rsidRDefault="000D56AC" w:rsidP="000D56AC"/>
    <w:p w14:paraId="66EF12B3" w14:textId="77777777" w:rsidR="000D56AC" w:rsidRDefault="000D56AC" w:rsidP="000D56AC">
      <w:r>
        <w:rPr>
          <w:rFonts w:hint="eastAsia"/>
        </w:rPr>
        <w:t>Глава</w:t>
      </w:r>
      <w:r>
        <w:t xml:space="preserve"> 1. </w:t>
      </w:r>
      <w:r>
        <w:rPr>
          <w:rFonts w:hint="eastAsia"/>
        </w:rPr>
        <w:t>Процессы</w:t>
      </w:r>
      <w:r>
        <w:t xml:space="preserve"> </w:t>
      </w:r>
      <w:r>
        <w:rPr>
          <w:rFonts w:hint="eastAsia"/>
        </w:rPr>
        <w:t>и</w:t>
      </w:r>
      <w:r>
        <w:t xml:space="preserve"> </w:t>
      </w:r>
      <w:r>
        <w:rPr>
          <w:rFonts w:hint="eastAsia"/>
        </w:rPr>
        <w:t>характеристика</w:t>
      </w:r>
      <w:r>
        <w:t xml:space="preserve"> </w:t>
      </w:r>
      <w:r>
        <w:rPr>
          <w:rFonts w:hint="eastAsia"/>
        </w:rPr>
        <w:t>основных</w:t>
      </w:r>
      <w:r>
        <w:t xml:space="preserve"> </w:t>
      </w:r>
      <w:r>
        <w:rPr>
          <w:rFonts w:hint="eastAsia"/>
        </w:rPr>
        <w:t>видов</w:t>
      </w:r>
      <w:r>
        <w:t xml:space="preserve"> </w:t>
      </w:r>
      <w:r>
        <w:rPr>
          <w:rFonts w:hint="eastAsia"/>
        </w:rPr>
        <w:t>международной</w:t>
      </w:r>
      <w:r>
        <w:t xml:space="preserve"> </w:t>
      </w:r>
      <w:r>
        <w:rPr>
          <w:rFonts w:hint="eastAsia"/>
        </w:rPr>
        <w:t>миграции</w:t>
      </w:r>
      <w:r>
        <w:t xml:space="preserve"> </w:t>
      </w:r>
      <w:r>
        <w:rPr>
          <w:rFonts w:hint="eastAsia"/>
        </w:rPr>
        <w:t>в</w:t>
      </w:r>
      <w:r>
        <w:t xml:space="preserve"> </w:t>
      </w:r>
      <w:r>
        <w:rPr>
          <w:rFonts w:hint="eastAsia"/>
        </w:rPr>
        <w:t>зонах</w:t>
      </w:r>
      <w:r>
        <w:t xml:space="preserve"> </w:t>
      </w:r>
      <w:r>
        <w:rPr>
          <w:rFonts w:hint="eastAsia"/>
        </w:rPr>
        <w:t>конфликтов</w:t>
      </w:r>
      <w:r>
        <w:t xml:space="preserve"> </w:t>
      </w:r>
      <w:r>
        <w:rPr>
          <w:rFonts w:hint="eastAsia"/>
        </w:rPr>
        <w:t>в</w:t>
      </w:r>
      <w:r>
        <w:t xml:space="preserve"> </w:t>
      </w:r>
      <w:r>
        <w:rPr>
          <w:rFonts w:hint="eastAsia"/>
        </w:rPr>
        <w:t>Тропической</w:t>
      </w:r>
      <w:r>
        <w:t xml:space="preserve"> </w:t>
      </w:r>
      <w:r>
        <w:rPr>
          <w:rFonts w:hint="eastAsia"/>
        </w:rPr>
        <w:t>Африке</w:t>
      </w:r>
    </w:p>
    <w:p w14:paraId="7CAD4733" w14:textId="77777777" w:rsidR="000D56AC" w:rsidRDefault="000D56AC" w:rsidP="000D56AC"/>
    <w:p w14:paraId="1E915821" w14:textId="77777777" w:rsidR="000D56AC" w:rsidRDefault="000D56AC" w:rsidP="000D56AC">
      <w:r>
        <w:t xml:space="preserve">1.1. </w:t>
      </w:r>
      <w:r>
        <w:rPr>
          <w:rFonts w:hint="eastAsia"/>
        </w:rPr>
        <w:t>Международная</w:t>
      </w:r>
      <w:r>
        <w:t xml:space="preserve"> </w:t>
      </w:r>
      <w:r>
        <w:rPr>
          <w:rFonts w:hint="eastAsia"/>
        </w:rPr>
        <w:t>миграции</w:t>
      </w:r>
      <w:r>
        <w:t xml:space="preserve"> </w:t>
      </w:r>
      <w:r>
        <w:rPr>
          <w:rFonts w:hint="eastAsia"/>
        </w:rPr>
        <w:t>населения</w:t>
      </w:r>
      <w:r>
        <w:t xml:space="preserve"> </w:t>
      </w:r>
      <w:r>
        <w:rPr>
          <w:rFonts w:hint="eastAsia"/>
        </w:rPr>
        <w:t>в</w:t>
      </w:r>
      <w:r>
        <w:t xml:space="preserve"> </w:t>
      </w:r>
      <w:r>
        <w:rPr>
          <w:rFonts w:hint="eastAsia"/>
        </w:rPr>
        <w:t>современном</w:t>
      </w:r>
      <w:r>
        <w:t xml:space="preserve"> </w:t>
      </w:r>
      <w:r>
        <w:rPr>
          <w:rFonts w:hint="eastAsia"/>
        </w:rPr>
        <w:t>мире</w:t>
      </w:r>
    </w:p>
    <w:p w14:paraId="48EEB358" w14:textId="77777777" w:rsidR="000D56AC" w:rsidRDefault="000D56AC" w:rsidP="000D56AC"/>
    <w:p w14:paraId="08630A25" w14:textId="77777777" w:rsidR="000D56AC" w:rsidRDefault="000D56AC" w:rsidP="000D56AC">
      <w:r>
        <w:t xml:space="preserve">1.2. </w:t>
      </w:r>
      <w:r>
        <w:rPr>
          <w:rFonts w:hint="eastAsia"/>
        </w:rPr>
        <w:t>Конфликты</w:t>
      </w:r>
      <w:r>
        <w:t xml:space="preserve"> </w:t>
      </w:r>
      <w:r>
        <w:rPr>
          <w:rFonts w:hint="eastAsia"/>
        </w:rPr>
        <w:t>в</w:t>
      </w:r>
      <w:r>
        <w:t xml:space="preserve"> </w:t>
      </w:r>
      <w:r>
        <w:rPr>
          <w:rFonts w:hint="eastAsia"/>
        </w:rPr>
        <w:t>Тропической</w:t>
      </w:r>
      <w:r>
        <w:t xml:space="preserve"> </w:t>
      </w:r>
      <w:r>
        <w:rPr>
          <w:rFonts w:hint="eastAsia"/>
        </w:rPr>
        <w:t>Африке</w:t>
      </w:r>
      <w:r>
        <w:t xml:space="preserve"> </w:t>
      </w:r>
      <w:r>
        <w:rPr>
          <w:rFonts w:hint="eastAsia"/>
        </w:rPr>
        <w:t>как</w:t>
      </w:r>
      <w:r>
        <w:t xml:space="preserve"> </w:t>
      </w:r>
      <w:r>
        <w:rPr>
          <w:rFonts w:hint="eastAsia"/>
        </w:rPr>
        <w:t>фактор</w:t>
      </w:r>
      <w:r>
        <w:t xml:space="preserve"> </w:t>
      </w:r>
      <w:r>
        <w:rPr>
          <w:rFonts w:hint="eastAsia"/>
        </w:rPr>
        <w:t>вынужденной</w:t>
      </w:r>
      <w:r>
        <w:t xml:space="preserve"> </w:t>
      </w:r>
      <w:r>
        <w:rPr>
          <w:rFonts w:hint="eastAsia"/>
        </w:rPr>
        <w:t>миграции</w:t>
      </w:r>
    </w:p>
    <w:p w14:paraId="5A88D261" w14:textId="77777777" w:rsidR="000D56AC" w:rsidRDefault="000D56AC" w:rsidP="000D56AC"/>
    <w:p w14:paraId="4DFBC222" w14:textId="77777777" w:rsidR="000D56AC" w:rsidRDefault="000D56AC" w:rsidP="000D56AC">
      <w:r>
        <w:t xml:space="preserve">1.3. </w:t>
      </w:r>
      <w:r>
        <w:rPr>
          <w:rFonts w:hint="eastAsia"/>
        </w:rPr>
        <w:t>Основные</w:t>
      </w:r>
      <w:r>
        <w:t xml:space="preserve"> </w:t>
      </w:r>
      <w:r>
        <w:rPr>
          <w:rFonts w:hint="eastAsia"/>
        </w:rPr>
        <w:t>характеристики</w:t>
      </w:r>
      <w:r>
        <w:t xml:space="preserve"> </w:t>
      </w:r>
      <w:r>
        <w:rPr>
          <w:rFonts w:hint="eastAsia"/>
        </w:rPr>
        <w:t>и</w:t>
      </w:r>
      <w:r>
        <w:t xml:space="preserve"> </w:t>
      </w:r>
      <w:r>
        <w:rPr>
          <w:rFonts w:hint="eastAsia"/>
        </w:rPr>
        <w:t>состав</w:t>
      </w:r>
      <w:r>
        <w:t xml:space="preserve"> </w:t>
      </w:r>
      <w:r>
        <w:rPr>
          <w:rFonts w:hint="eastAsia"/>
        </w:rPr>
        <w:t>международной</w:t>
      </w:r>
      <w:r>
        <w:t xml:space="preserve"> </w:t>
      </w:r>
      <w:r>
        <w:rPr>
          <w:rFonts w:hint="eastAsia"/>
        </w:rPr>
        <w:t>миграции</w:t>
      </w:r>
      <w:r>
        <w:t xml:space="preserve"> </w:t>
      </w:r>
      <w:r>
        <w:rPr>
          <w:rFonts w:hint="eastAsia"/>
        </w:rPr>
        <w:t>из</w:t>
      </w:r>
      <w:r>
        <w:t xml:space="preserve"> </w:t>
      </w:r>
      <w:r>
        <w:rPr>
          <w:rFonts w:hint="eastAsia"/>
        </w:rPr>
        <w:t>конфликтных</w:t>
      </w:r>
      <w:r>
        <w:t xml:space="preserve"> </w:t>
      </w:r>
      <w:r>
        <w:rPr>
          <w:rFonts w:hint="eastAsia"/>
        </w:rPr>
        <w:t>зон</w:t>
      </w:r>
      <w:r>
        <w:t xml:space="preserve"> </w:t>
      </w:r>
      <w:r>
        <w:rPr>
          <w:rFonts w:hint="eastAsia"/>
        </w:rPr>
        <w:t>Тропической</w:t>
      </w:r>
      <w:r>
        <w:t xml:space="preserve"> </w:t>
      </w:r>
      <w:r>
        <w:rPr>
          <w:rFonts w:hint="eastAsia"/>
        </w:rPr>
        <w:t>Африки</w:t>
      </w:r>
    </w:p>
    <w:p w14:paraId="4E536599" w14:textId="77777777" w:rsidR="000D56AC" w:rsidRDefault="000D56AC" w:rsidP="000D56AC"/>
    <w:p w14:paraId="706D70DA" w14:textId="77777777" w:rsidR="000D56AC" w:rsidRDefault="000D56AC" w:rsidP="000D56AC">
      <w:r>
        <w:rPr>
          <w:rFonts w:hint="eastAsia"/>
        </w:rPr>
        <w:t>Глава</w:t>
      </w:r>
      <w:r>
        <w:t xml:space="preserve"> 2. </w:t>
      </w:r>
      <w:r>
        <w:rPr>
          <w:rFonts w:hint="eastAsia"/>
        </w:rPr>
        <w:t>Проблема</w:t>
      </w:r>
      <w:r>
        <w:t xml:space="preserve"> </w:t>
      </w:r>
      <w:r>
        <w:rPr>
          <w:rFonts w:hint="eastAsia"/>
        </w:rPr>
        <w:t>беженцев</w:t>
      </w:r>
      <w:r>
        <w:t xml:space="preserve"> </w:t>
      </w:r>
      <w:r>
        <w:rPr>
          <w:rFonts w:hint="eastAsia"/>
        </w:rPr>
        <w:t>из</w:t>
      </w:r>
      <w:r>
        <w:t xml:space="preserve"> </w:t>
      </w:r>
      <w:r>
        <w:rPr>
          <w:rFonts w:hint="eastAsia"/>
        </w:rPr>
        <w:t>зон</w:t>
      </w:r>
      <w:r>
        <w:t xml:space="preserve"> </w:t>
      </w:r>
      <w:r>
        <w:rPr>
          <w:rFonts w:hint="eastAsia"/>
        </w:rPr>
        <w:t>конфликтов</w:t>
      </w:r>
      <w:r>
        <w:t xml:space="preserve"> </w:t>
      </w:r>
      <w:r>
        <w:rPr>
          <w:rFonts w:hint="eastAsia"/>
        </w:rPr>
        <w:t>в</w:t>
      </w:r>
      <w:r>
        <w:t xml:space="preserve"> </w:t>
      </w:r>
      <w:r>
        <w:rPr>
          <w:rFonts w:hint="eastAsia"/>
        </w:rPr>
        <w:t>Тропической</w:t>
      </w:r>
      <w:r>
        <w:t xml:space="preserve"> </w:t>
      </w:r>
      <w:r>
        <w:rPr>
          <w:rFonts w:hint="eastAsia"/>
        </w:rPr>
        <w:t>Африке</w:t>
      </w:r>
      <w:r>
        <w:t xml:space="preserve"> </w:t>
      </w:r>
      <w:r>
        <w:rPr>
          <w:rFonts w:hint="eastAsia"/>
        </w:rPr>
        <w:t>и</w:t>
      </w:r>
      <w:r>
        <w:t xml:space="preserve"> </w:t>
      </w:r>
      <w:r>
        <w:rPr>
          <w:rFonts w:hint="eastAsia"/>
        </w:rPr>
        <w:t>позиция</w:t>
      </w:r>
      <w:r>
        <w:t xml:space="preserve"> </w:t>
      </w:r>
      <w:r>
        <w:rPr>
          <w:rFonts w:hint="eastAsia"/>
        </w:rPr>
        <w:t>Африканского</w:t>
      </w:r>
      <w:r>
        <w:t xml:space="preserve"> </w:t>
      </w:r>
      <w:r>
        <w:rPr>
          <w:rFonts w:hint="eastAsia"/>
        </w:rPr>
        <w:t>союза</w:t>
      </w:r>
    </w:p>
    <w:p w14:paraId="318F45F8" w14:textId="77777777" w:rsidR="000D56AC" w:rsidRDefault="000D56AC" w:rsidP="000D56AC"/>
    <w:p w14:paraId="607C0EC9" w14:textId="77777777" w:rsidR="000D56AC" w:rsidRDefault="000D56AC" w:rsidP="000D56AC">
      <w:r>
        <w:t xml:space="preserve">2.1. </w:t>
      </w:r>
      <w:r>
        <w:rPr>
          <w:rFonts w:hint="eastAsia"/>
        </w:rPr>
        <w:t>Специфика</w:t>
      </w:r>
      <w:r>
        <w:t xml:space="preserve"> </w:t>
      </w:r>
      <w:r>
        <w:rPr>
          <w:rFonts w:hint="eastAsia"/>
        </w:rPr>
        <w:t>вынужденной</w:t>
      </w:r>
      <w:r>
        <w:t xml:space="preserve"> </w:t>
      </w:r>
      <w:r>
        <w:rPr>
          <w:rFonts w:hint="eastAsia"/>
        </w:rPr>
        <w:t>миграции</w:t>
      </w:r>
      <w:r>
        <w:t xml:space="preserve"> </w:t>
      </w:r>
      <w:r>
        <w:rPr>
          <w:rFonts w:hint="eastAsia"/>
        </w:rPr>
        <w:t>и</w:t>
      </w:r>
      <w:r>
        <w:t xml:space="preserve"> </w:t>
      </w:r>
      <w:r>
        <w:rPr>
          <w:rFonts w:hint="eastAsia"/>
        </w:rPr>
        <w:t>проблема</w:t>
      </w:r>
      <w:r>
        <w:t xml:space="preserve"> </w:t>
      </w:r>
      <w:r>
        <w:rPr>
          <w:rFonts w:hint="eastAsia"/>
        </w:rPr>
        <w:t>беженцев</w:t>
      </w:r>
      <w:r>
        <w:t xml:space="preserve"> </w:t>
      </w:r>
      <w:r>
        <w:rPr>
          <w:rFonts w:hint="eastAsia"/>
        </w:rPr>
        <w:t>в</w:t>
      </w:r>
      <w:r>
        <w:t xml:space="preserve"> </w:t>
      </w:r>
      <w:r>
        <w:rPr>
          <w:rFonts w:hint="eastAsia"/>
        </w:rPr>
        <w:t>Тропической</w:t>
      </w:r>
      <w:r>
        <w:t xml:space="preserve"> </w:t>
      </w:r>
      <w:r>
        <w:rPr>
          <w:rFonts w:hint="eastAsia"/>
        </w:rPr>
        <w:t>Африке</w:t>
      </w:r>
    </w:p>
    <w:p w14:paraId="1250311B" w14:textId="77777777" w:rsidR="000D56AC" w:rsidRDefault="000D56AC" w:rsidP="000D56AC"/>
    <w:p w14:paraId="2978847E" w14:textId="77777777" w:rsidR="000D56AC" w:rsidRDefault="000D56AC" w:rsidP="000D56AC">
      <w:r>
        <w:t xml:space="preserve">2.2. </w:t>
      </w:r>
      <w:r>
        <w:rPr>
          <w:rFonts w:hint="eastAsia"/>
        </w:rPr>
        <w:t>Особенности</w:t>
      </w:r>
      <w:r>
        <w:t xml:space="preserve"> </w:t>
      </w:r>
      <w:r>
        <w:rPr>
          <w:rFonts w:hint="eastAsia"/>
        </w:rPr>
        <w:t>обеспечения</w:t>
      </w:r>
      <w:r>
        <w:t xml:space="preserve"> </w:t>
      </w:r>
      <w:r>
        <w:rPr>
          <w:rFonts w:hint="eastAsia"/>
        </w:rPr>
        <w:t>безопасности</w:t>
      </w:r>
      <w:r>
        <w:t xml:space="preserve"> </w:t>
      </w:r>
      <w:r>
        <w:rPr>
          <w:rFonts w:hint="eastAsia"/>
        </w:rPr>
        <w:t>беженцев</w:t>
      </w:r>
      <w:r>
        <w:t xml:space="preserve"> </w:t>
      </w:r>
      <w:r>
        <w:rPr>
          <w:rFonts w:hint="eastAsia"/>
        </w:rPr>
        <w:t>из</w:t>
      </w:r>
      <w:r>
        <w:t xml:space="preserve"> </w:t>
      </w:r>
      <w:r>
        <w:rPr>
          <w:rFonts w:hint="eastAsia"/>
        </w:rPr>
        <w:t>зон</w:t>
      </w:r>
      <w:r>
        <w:t xml:space="preserve"> </w:t>
      </w:r>
      <w:r>
        <w:rPr>
          <w:rFonts w:hint="eastAsia"/>
        </w:rPr>
        <w:t>конфликтов</w:t>
      </w:r>
    </w:p>
    <w:p w14:paraId="0F7FABA5" w14:textId="77777777" w:rsidR="000D56AC" w:rsidRDefault="000D56AC" w:rsidP="000D56AC"/>
    <w:p w14:paraId="2FE89290" w14:textId="77777777" w:rsidR="000D56AC" w:rsidRDefault="000D56AC" w:rsidP="000D56AC">
      <w:r>
        <w:rPr>
          <w:rFonts w:hint="eastAsia"/>
        </w:rPr>
        <w:t>Глава</w:t>
      </w:r>
      <w:r>
        <w:t xml:space="preserve"> 3. </w:t>
      </w:r>
      <w:r>
        <w:rPr>
          <w:rFonts w:hint="eastAsia"/>
        </w:rPr>
        <w:t>Особенности</w:t>
      </w:r>
      <w:r>
        <w:t xml:space="preserve"> </w:t>
      </w:r>
      <w:r>
        <w:rPr>
          <w:rFonts w:hint="eastAsia"/>
        </w:rPr>
        <w:t>регулирования</w:t>
      </w:r>
      <w:r>
        <w:t xml:space="preserve"> </w:t>
      </w:r>
      <w:r>
        <w:rPr>
          <w:rFonts w:hint="eastAsia"/>
        </w:rPr>
        <w:t>международной</w:t>
      </w:r>
      <w:r>
        <w:t xml:space="preserve"> </w:t>
      </w:r>
      <w:r>
        <w:rPr>
          <w:rFonts w:hint="eastAsia"/>
        </w:rPr>
        <w:t>миграции</w:t>
      </w:r>
      <w:r>
        <w:t xml:space="preserve"> </w:t>
      </w:r>
      <w:r>
        <w:rPr>
          <w:rFonts w:hint="eastAsia"/>
        </w:rPr>
        <w:t>из</w:t>
      </w:r>
      <w:r>
        <w:t xml:space="preserve"> </w:t>
      </w:r>
      <w:r>
        <w:rPr>
          <w:rFonts w:hint="eastAsia"/>
        </w:rPr>
        <w:t>зон</w:t>
      </w:r>
      <w:r>
        <w:t xml:space="preserve"> </w:t>
      </w:r>
      <w:r>
        <w:rPr>
          <w:rFonts w:hint="eastAsia"/>
        </w:rPr>
        <w:t>конфликтов</w:t>
      </w:r>
      <w:r>
        <w:t xml:space="preserve"> </w:t>
      </w:r>
      <w:r>
        <w:rPr>
          <w:rFonts w:hint="eastAsia"/>
        </w:rPr>
        <w:t>в</w:t>
      </w:r>
      <w:r>
        <w:t xml:space="preserve"> </w:t>
      </w:r>
      <w:r>
        <w:rPr>
          <w:rFonts w:hint="eastAsia"/>
        </w:rPr>
        <w:t>Тропической</w:t>
      </w:r>
      <w:r>
        <w:t xml:space="preserve"> </w:t>
      </w:r>
      <w:r>
        <w:rPr>
          <w:rFonts w:hint="eastAsia"/>
        </w:rPr>
        <w:t>Африке</w:t>
      </w:r>
    </w:p>
    <w:p w14:paraId="084B6BF1" w14:textId="77777777" w:rsidR="000D56AC" w:rsidRDefault="000D56AC" w:rsidP="000D56AC"/>
    <w:p w14:paraId="5078B6EB" w14:textId="77777777" w:rsidR="000D56AC" w:rsidRDefault="000D56AC" w:rsidP="000D56AC">
      <w:r>
        <w:t xml:space="preserve">3.1. </w:t>
      </w:r>
      <w:r>
        <w:rPr>
          <w:rFonts w:hint="eastAsia"/>
        </w:rPr>
        <w:t>Основные</w:t>
      </w:r>
      <w:r>
        <w:t xml:space="preserve"> </w:t>
      </w:r>
      <w:r>
        <w:rPr>
          <w:rFonts w:hint="eastAsia"/>
        </w:rPr>
        <w:t>цели</w:t>
      </w:r>
      <w:r>
        <w:t xml:space="preserve"> </w:t>
      </w:r>
      <w:r>
        <w:rPr>
          <w:rFonts w:hint="eastAsia"/>
        </w:rPr>
        <w:t>и</w:t>
      </w:r>
      <w:r>
        <w:t xml:space="preserve"> </w:t>
      </w:r>
      <w:r>
        <w:rPr>
          <w:rFonts w:hint="eastAsia"/>
        </w:rPr>
        <w:t>направления</w:t>
      </w:r>
      <w:r>
        <w:t xml:space="preserve"> </w:t>
      </w:r>
      <w:r>
        <w:rPr>
          <w:rFonts w:hint="eastAsia"/>
        </w:rPr>
        <w:t>деятельности</w:t>
      </w:r>
      <w:r>
        <w:t xml:space="preserve"> </w:t>
      </w:r>
      <w:r>
        <w:rPr>
          <w:rFonts w:hint="eastAsia"/>
        </w:rPr>
        <w:t>ООН</w:t>
      </w:r>
      <w:r>
        <w:t xml:space="preserve"> </w:t>
      </w:r>
      <w:r>
        <w:rPr>
          <w:rFonts w:hint="eastAsia"/>
        </w:rPr>
        <w:lastRenderedPageBreak/>
        <w:t>по</w:t>
      </w:r>
      <w:r>
        <w:t xml:space="preserve"> </w:t>
      </w:r>
      <w:r>
        <w:rPr>
          <w:rFonts w:hint="eastAsia"/>
        </w:rPr>
        <w:t>решению</w:t>
      </w:r>
      <w:r>
        <w:t xml:space="preserve"> </w:t>
      </w:r>
      <w:r>
        <w:rPr>
          <w:rFonts w:hint="eastAsia"/>
        </w:rPr>
        <w:t>проблемы</w:t>
      </w:r>
      <w:r>
        <w:t xml:space="preserve"> </w:t>
      </w:r>
      <w:r>
        <w:rPr>
          <w:rFonts w:hint="eastAsia"/>
        </w:rPr>
        <w:t>беженцев</w:t>
      </w:r>
      <w:r>
        <w:t xml:space="preserve"> </w:t>
      </w:r>
      <w:r>
        <w:rPr>
          <w:rFonts w:hint="eastAsia"/>
        </w:rPr>
        <w:t>из</w:t>
      </w:r>
      <w:r>
        <w:t xml:space="preserve"> </w:t>
      </w:r>
      <w:r>
        <w:rPr>
          <w:rFonts w:hint="eastAsia"/>
        </w:rPr>
        <w:t>зон</w:t>
      </w:r>
      <w:r>
        <w:t xml:space="preserve"> </w:t>
      </w:r>
      <w:r>
        <w:rPr>
          <w:rFonts w:hint="eastAsia"/>
        </w:rPr>
        <w:t>конфликтов</w:t>
      </w:r>
    </w:p>
    <w:p w14:paraId="420E4251" w14:textId="77777777" w:rsidR="000D56AC" w:rsidRDefault="000D56AC" w:rsidP="000D56AC"/>
    <w:p w14:paraId="3812FB50" w14:textId="77777777" w:rsidR="000D56AC" w:rsidRDefault="000D56AC" w:rsidP="000D56AC">
      <w:r>
        <w:t xml:space="preserve">3.2. </w:t>
      </w:r>
      <w:r>
        <w:rPr>
          <w:rFonts w:hint="eastAsia"/>
        </w:rPr>
        <w:t>Позиция</w:t>
      </w:r>
      <w:r>
        <w:t xml:space="preserve"> </w:t>
      </w:r>
      <w:r>
        <w:rPr>
          <w:rFonts w:hint="eastAsia"/>
        </w:rPr>
        <w:t>и</w:t>
      </w:r>
      <w:r>
        <w:t xml:space="preserve"> </w:t>
      </w:r>
      <w:r>
        <w:rPr>
          <w:rFonts w:hint="eastAsia"/>
        </w:rPr>
        <w:t>участие</w:t>
      </w:r>
      <w:r>
        <w:t xml:space="preserve"> </w:t>
      </w:r>
      <w:r>
        <w:rPr>
          <w:rFonts w:hint="eastAsia"/>
        </w:rPr>
        <w:t>Европейского</w:t>
      </w:r>
      <w:r>
        <w:t xml:space="preserve"> </w:t>
      </w:r>
      <w:r>
        <w:rPr>
          <w:rFonts w:hint="eastAsia"/>
        </w:rPr>
        <w:t>союза</w:t>
      </w:r>
      <w:r>
        <w:t xml:space="preserve"> </w:t>
      </w:r>
      <w:r>
        <w:rPr>
          <w:rFonts w:hint="eastAsia"/>
        </w:rPr>
        <w:t>в</w:t>
      </w:r>
      <w:r>
        <w:t xml:space="preserve"> </w:t>
      </w:r>
      <w:r>
        <w:rPr>
          <w:rFonts w:hint="eastAsia"/>
        </w:rPr>
        <w:t>процессе</w:t>
      </w:r>
      <w:r>
        <w:t xml:space="preserve"> </w:t>
      </w:r>
      <w:r>
        <w:rPr>
          <w:rFonts w:hint="eastAsia"/>
        </w:rPr>
        <w:t>регулирования</w:t>
      </w:r>
      <w:r>
        <w:t xml:space="preserve"> </w:t>
      </w:r>
      <w:r>
        <w:rPr>
          <w:rFonts w:hint="eastAsia"/>
        </w:rPr>
        <w:t>международной</w:t>
      </w:r>
      <w:r>
        <w:t xml:space="preserve"> </w:t>
      </w:r>
      <w:r>
        <w:rPr>
          <w:rFonts w:hint="eastAsia"/>
        </w:rPr>
        <w:t>миграции</w:t>
      </w:r>
      <w:r>
        <w:t xml:space="preserve"> </w:t>
      </w:r>
      <w:r>
        <w:rPr>
          <w:rFonts w:hint="eastAsia"/>
        </w:rPr>
        <w:t>из</w:t>
      </w:r>
      <w:r>
        <w:t xml:space="preserve"> </w:t>
      </w:r>
      <w:r>
        <w:rPr>
          <w:rFonts w:hint="eastAsia"/>
        </w:rPr>
        <w:t>конфликтных</w:t>
      </w:r>
      <w:r>
        <w:t xml:space="preserve"> </w:t>
      </w:r>
      <w:r>
        <w:rPr>
          <w:rFonts w:hint="eastAsia"/>
        </w:rPr>
        <w:t>районов</w:t>
      </w:r>
      <w:r>
        <w:t xml:space="preserve"> </w:t>
      </w:r>
      <w:r>
        <w:rPr>
          <w:rFonts w:hint="eastAsia"/>
        </w:rPr>
        <w:t>Тропической</w:t>
      </w:r>
      <w:r>
        <w:t xml:space="preserve"> </w:t>
      </w:r>
      <w:r>
        <w:rPr>
          <w:rFonts w:hint="eastAsia"/>
        </w:rPr>
        <w:t>Африки</w:t>
      </w:r>
    </w:p>
    <w:p w14:paraId="4B3FF664" w14:textId="77777777" w:rsidR="000D56AC" w:rsidRDefault="000D56AC" w:rsidP="000D56AC"/>
    <w:p w14:paraId="6FDC3B5C" w14:textId="77777777" w:rsidR="000D56AC" w:rsidRDefault="000D56AC" w:rsidP="000D56AC">
      <w:r>
        <w:t xml:space="preserve">3.3. </w:t>
      </w:r>
      <w:r>
        <w:rPr>
          <w:rFonts w:hint="eastAsia"/>
        </w:rPr>
        <w:t>Новые</w:t>
      </w:r>
      <w:r>
        <w:t xml:space="preserve"> </w:t>
      </w:r>
      <w:r>
        <w:rPr>
          <w:rFonts w:hint="eastAsia"/>
        </w:rPr>
        <w:t>подходы</w:t>
      </w:r>
      <w:r>
        <w:t xml:space="preserve"> </w:t>
      </w:r>
      <w:r>
        <w:rPr>
          <w:rFonts w:hint="eastAsia"/>
        </w:rPr>
        <w:t>и</w:t>
      </w:r>
      <w:r>
        <w:t xml:space="preserve"> </w:t>
      </w:r>
      <w:r>
        <w:rPr>
          <w:rFonts w:hint="eastAsia"/>
        </w:rPr>
        <w:t>формы</w:t>
      </w:r>
      <w:r>
        <w:t xml:space="preserve"> </w:t>
      </w:r>
      <w:r>
        <w:rPr>
          <w:rFonts w:hint="eastAsia"/>
        </w:rPr>
        <w:t>регулирования</w:t>
      </w:r>
      <w:r>
        <w:t xml:space="preserve"> </w:t>
      </w:r>
      <w:r>
        <w:rPr>
          <w:rFonts w:hint="eastAsia"/>
        </w:rPr>
        <w:t>международной</w:t>
      </w:r>
      <w:r>
        <w:t xml:space="preserve"> </w:t>
      </w:r>
      <w:r>
        <w:rPr>
          <w:rFonts w:hint="eastAsia"/>
        </w:rPr>
        <w:t>миграции</w:t>
      </w:r>
      <w:r>
        <w:t xml:space="preserve"> </w:t>
      </w:r>
      <w:r>
        <w:rPr>
          <w:rFonts w:hint="eastAsia"/>
        </w:rPr>
        <w:t>из</w:t>
      </w:r>
      <w:r>
        <w:t xml:space="preserve"> </w:t>
      </w:r>
      <w:r>
        <w:rPr>
          <w:rFonts w:hint="eastAsia"/>
        </w:rPr>
        <w:t>Тропической</w:t>
      </w:r>
      <w:r>
        <w:t xml:space="preserve"> </w:t>
      </w:r>
      <w:r>
        <w:rPr>
          <w:rFonts w:hint="eastAsia"/>
        </w:rPr>
        <w:t>Африки</w:t>
      </w:r>
      <w:r>
        <w:t xml:space="preserve"> </w:t>
      </w:r>
      <w:r>
        <w:rPr>
          <w:rFonts w:hint="eastAsia"/>
        </w:rPr>
        <w:t>на</w:t>
      </w:r>
      <w:r>
        <w:t xml:space="preserve"> </w:t>
      </w:r>
      <w:r>
        <w:rPr>
          <w:rFonts w:hint="eastAsia"/>
        </w:rPr>
        <w:t>региональном</w:t>
      </w:r>
      <w:r>
        <w:t xml:space="preserve"> </w:t>
      </w:r>
      <w:r>
        <w:rPr>
          <w:rFonts w:hint="eastAsia"/>
        </w:rPr>
        <w:t>и</w:t>
      </w:r>
      <w:r>
        <w:t xml:space="preserve"> </w:t>
      </w:r>
      <w:r>
        <w:rPr>
          <w:rFonts w:hint="eastAsia"/>
        </w:rPr>
        <w:t>субрегиональном</w:t>
      </w:r>
      <w:r>
        <w:t xml:space="preserve"> </w:t>
      </w:r>
      <w:r>
        <w:rPr>
          <w:rFonts w:hint="eastAsia"/>
        </w:rPr>
        <w:t>уровнях</w:t>
      </w:r>
    </w:p>
    <w:p w14:paraId="6EDE1AE0" w14:textId="77777777" w:rsidR="000D56AC" w:rsidRDefault="000D56AC" w:rsidP="000D56AC"/>
    <w:p w14:paraId="59B9F74A" w14:textId="77777777" w:rsidR="000D56AC" w:rsidRDefault="000D56AC" w:rsidP="000D56AC">
      <w:r>
        <w:rPr>
          <w:rFonts w:hint="eastAsia"/>
        </w:rPr>
        <w:t>Заключение</w:t>
      </w:r>
    </w:p>
    <w:p w14:paraId="4E50ABB9" w14:textId="77777777" w:rsidR="000D56AC" w:rsidRDefault="000D56AC" w:rsidP="000D56AC"/>
    <w:p w14:paraId="5B5BFF7B" w14:textId="07D8A9E2" w:rsidR="000D56AC" w:rsidRPr="000D56AC" w:rsidRDefault="000D56AC" w:rsidP="000D56AC">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0D56AC" w:rsidRPr="000D56AC" w:rsidSect="001325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A8C7" w14:textId="77777777" w:rsidR="00132526" w:rsidRDefault="00132526">
      <w:pPr>
        <w:spacing w:after="0" w:line="240" w:lineRule="auto"/>
      </w:pPr>
      <w:r>
        <w:separator/>
      </w:r>
    </w:p>
  </w:endnote>
  <w:endnote w:type="continuationSeparator" w:id="0">
    <w:p w14:paraId="6BF3EB82" w14:textId="77777777" w:rsidR="00132526" w:rsidRDefault="0013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E886" w14:textId="77777777" w:rsidR="00132526" w:rsidRDefault="00132526"/>
    <w:p w14:paraId="310AFAA7" w14:textId="77777777" w:rsidR="00132526" w:rsidRDefault="00132526"/>
    <w:p w14:paraId="0D3EA553" w14:textId="77777777" w:rsidR="00132526" w:rsidRDefault="00132526"/>
    <w:p w14:paraId="37591929" w14:textId="77777777" w:rsidR="00132526" w:rsidRDefault="00132526"/>
    <w:p w14:paraId="70271E55" w14:textId="77777777" w:rsidR="00132526" w:rsidRDefault="00132526"/>
    <w:p w14:paraId="27C3A2B5" w14:textId="77777777" w:rsidR="00132526" w:rsidRDefault="00132526"/>
    <w:p w14:paraId="1745CF1A" w14:textId="77777777" w:rsidR="00132526" w:rsidRDefault="001325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F57E0F" wp14:editId="35F1B9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693E9" w14:textId="77777777" w:rsidR="00132526" w:rsidRDefault="001325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F57E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D693E9" w14:textId="77777777" w:rsidR="00132526" w:rsidRDefault="001325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26C7A6" w14:textId="77777777" w:rsidR="00132526" w:rsidRDefault="00132526"/>
    <w:p w14:paraId="26C615C8" w14:textId="77777777" w:rsidR="00132526" w:rsidRDefault="00132526"/>
    <w:p w14:paraId="183E517B" w14:textId="77777777" w:rsidR="00132526" w:rsidRDefault="001325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672CBD" wp14:editId="322C07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FACA1" w14:textId="77777777" w:rsidR="00132526" w:rsidRDefault="00132526"/>
                          <w:p w14:paraId="1F4E7C06" w14:textId="77777777" w:rsidR="00132526" w:rsidRDefault="001325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672C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BFACA1" w14:textId="77777777" w:rsidR="00132526" w:rsidRDefault="00132526"/>
                    <w:p w14:paraId="1F4E7C06" w14:textId="77777777" w:rsidR="00132526" w:rsidRDefault="001325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C89B86" w14:textId="77777777" w:rsidR="00132526" w:rsidRDefault="00132526"/>
    <w:p w14:paraId="1003343B" w14:textId="77777777" w:rsidR="00132526" w:rsidRDefault="00132526">
      <w:pPr>
        <w:rPr>
          <w:sz w:val="2"/>
          <w:szCs w:val="2"/>
        </w:rPr>
      </w:pPr>
    </w:p>
    <w:p w14:paraId="65F77906" w14:textId="77777777" w:rsidR="00132526" w:rsidRDefault="00132526"/>
    <w:p w14:paraId="61EAC0DB" w14:textId="77777777" w:rsidR="00132526" w:rsidRDefault="00132526">
      <w:pPr>
        <w:spacing w:after="0" w:line="240" w:lineRule="auto"/>
      </w:pPr>
    </w:p>
  </w:footnote>
  <w:footnote w:type="continuationSeparator" w:id="0">
    <w:p w14:paraId="6D3A5E23" w14:textId="77777777" w:rsidR="00132526" w:rsidRDefault="00132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26"/>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54401</TotalTime>
  <Pages>2</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917</cp:revision>
  <cp:lastPrinted>2009-02-06T05:36:00Z</cp:lastPrinted>
  <dcterms:created xsi:type="dcterms:W3CDTF">2024-01-07T13:43:00Z</dcterms:created>
  <dcterms:modified xsi:type="dcterms:W3CDTF">2024-04-01T17:26:00Z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