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Дорофеєва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Маргарита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Сергіївна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доцент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кафедри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германської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Інституту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w:t>
      </w:r>
      <w:r w:rsidRPr="00D05A9D">
        <w:rPr>
          <w:rFonts w:ascii="Verdana" w:eastAsia="Times New Roman" w:hAnsi="Verdana" w:cs="Times New Roman"/>
          <w:color w:val="000000"/>
          <w:kern w:val="0"/>
          <w:sz w:val="24"/>
          <w:szCs w:val="24"/>
          <w:lang w:eastAsia="ru-RU"/>
        </w:rPr>
        <w:t>&amp;shy;</w:t>
      </w:r>
      <w:r w:rsidRPr="00D05A9D">
        <w:rPr>
          <w:rFonts w:ascii="Verdana" w:eastAsia="Times New Roman" w:hAnsi="Verdana" w:cs="Times New Roman" w:hint="eastAsia"/>
          <w:color w:val="000000"/>
          <w:kern w:val="0"/>
          <w:sz w:val="24"/>
          <w:szCs w:val="24"/>
          <w:lang w:eastAsia="ru-RU"/>
        </w:rPr>
        <w:t>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Київського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r w:rsidRPr="00D05A9D">
        <w:rPr>
          <w:rFonts w:ascii="Verdana" w:eastAsia="Times New Roman" w:hAnsi="Verdana" w:cs="Times New Roman"/>
          <w:color w:val="000000"/>
          <w:kern w:val="0"/>
          <w:sz w:val="24"/>
          <w:szCs w:val="24"/>
          <w:lang w:eastAsia="ru-RU"/>
        </w:rPr>
        <w:t>: &amp;laquo;</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німецько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український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напрямок</w:t>
      </w:r>
      <w:r w:rsidRPr="00D05A9D">
        <w:rPr>
          <w:rFonts w:ascii="Verdana" w:eastAsia="Times New Roman" w:hAnsi="Verdana" w:cs="Times New Roman"/>
          <w:color w:val="000000"/>
          <w:kern w:val="0"/>
          <w:sz w:val="24"/>
          <w:szCs w:val="24"/>
          <w:lang w:eastAsia="ru-RU"/>
        </w:rPr>
        <w:t xml:space="preserve">)&amp;raquo; (10.02.16 - </w:t>
      </w:r>
      <w:r w:rsidRPr="00D05A9D">
        <w:rPr>
          <w:rFonts w:ascii="Verdana" w:eastAsia="Times New Roman" w:hAnsi="Verdana" w:cs="Times New Roman" w:hint="eastAsia"/>
          <w:color w:val="000000"/>
          <w:kern w:val="0"/>
          <w:sz w:val="24"/>
          <w:szCs w:val="24"/>
          <w:lang w:eastAsia="ru-RU"/>
        </w:rPr>
        <w:t>перекла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дознавство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Спецрада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w:t>
      </w:r>
      <w:r w:rsidRPr="00D05A9D">
        <w:rPr>
          <w:rFonts w:ascii="Verdana" w:eastAsia="Times New Roman" w:hAnsi="Verdana" w:cs="Times New Roman"/>
          <w:color w:val="000000"/>
          <w:kern w:val="0"/>
          <w:sz w:val="24"/>
          <w:szCs w:val="24"/>
          <w:lang w:eastAsia="ru-RU"/>
        </w:rPr>
        <w:t xml:space="preserve"> 26.001.11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Київському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w:t>
      </w:r>
      <w:r w:rsidRPr="00D05A9D">
        <w:rPr>
          <w:rFonts w:ascii="Verdana" w:eastAsia="Times New Roman" w:hAnsi="Verdana" w:cs="Times New Roman"/>
          <w:color w:val="000000"/>
          <w:kern w:val="0"/>
          <w:sz w:val="24"/>
          <w:szCs w:val="24"/>
          <w:lang w:eastAsia="ru-RU"/>
        </w:rPr>
        <w:t>&amp;shy;</w:t>
      </w:r>
      <w:r w:rsidRPr="00D05A9D">
        <w:rPr>
          <w:rFonts w:ascii="Verdana" w:eastAsia="Times New Roman" w:hAnsi="Verdana" w:cs="Times New Roman" w:hint="eastAsia"/>
          <w:color w:val="000000"/>
          <w:kern w:val="0"/>
          <w:sz w:val="24"/>
          <w:szCs w:val="24"/>
          <w:lang w:eastAsia="ru-RU"/>
        </w:rPr>
        <w:t>нальному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Міністерство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освіти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Київський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Кваліфікаційна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праця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правах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рукопису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ДОРОФЕЄВА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МАРГАРИТА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СЕРГІЇВНА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УДК</w:t>
      </w:r>
      <w:r w:rsidRPr="00D05A9D">
        <w:rPr>
          <w:rFonts w:ascii="Verdana" w:eastAsia="Times New Roman" w:hAnsi="Verdana" w:cs="Times New Roman"/>
          <w:color w:val="000000"/>
          <w:kern w:val="0"/>
          <w:sz w:val="24"/>
          <w:szCs w:val="24"/>
          <w:lang w:eastAsia="ru-RU"/>
        </w:rPr>
        <w:t xml:space="preserve"> 81</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25 = 112.2 = 161.2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ДИСЕРТАЦІЯ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німецько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український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напрямок</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10.02.16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Гуманітарні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Подається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здобуття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ступеня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доктора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Дисертація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власних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ідей</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результатів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інших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посилання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джерело</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Науковий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консультант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Кияк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Романович</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доктор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професор</w:t>
      </w: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Київ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2017</w:t>
      </w: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ЗМІСТ</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ПЕРЕЛІК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УМОВНИХ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СКОРОЧЕНЬ</w:t>
      </w:r>
      <w:r w:rsidRPr="00D05A9D">
        <w:rPr>
          <w:rFonts w:ascii="Verdana" w:eastAsia="Times New Roman" w:hAnsi="Verdana" w:cs="Times New Roman"/>
          <w:color w:val="000000"/>
          <w:kern w:val="0"/>
          <w:sz w:val="24"/>
          <w:szCs w:val="24"/>
          <w:lang w:eastAsia="ru-RU"/>
        </w:rPr>
        <w:t>.......................................................................... 20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ВСТУП</w:t>
      </w:r>
      <w:r w:rsidRPr="00D05A9D">
        <w:rPr>
          <w:rFonts w:ascii="Verdana" w:eastAsia="Times New Roman" w:hAnsi="Verdana" w:cs="Times New Roman"/>
          <w:color w:val="000000"/>
          <w:kern w:val="0"/>
          <w:sz w:val="24"/>
          <w:szCs w:val="24"/>
          <w:lang w:eastAsia="ru-RU"/>
        </w:rPr>
        <w:t>............................................................................................................................ 21</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РОЗДІЛ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ПАРАДИГМІ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ДОСЛІДЖЕНЬ</w:t>
      </w:r>
      <w:r w:rsidRPr="00D05A9D">
        <w:rPr>
          <w:rFonts w:ascii="Verdana" w:eastAsia="Times New Roman" w:hAnsi="Verdana" w:cs="Times New Roman"/>
          <w:color w:val="000000"/>
          <w:kern w:val="0"/>
          <w:sz w:val="24"/>
          <w:szCs w:val="24"/>
          <w:lang w:eastAsia="ru-RU"/>
        </w:rPr>
        <w:t>............................................................................................................... 39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1.1. </w:t>
      </w:r>
      <w:r w:rsidRPr="00D05A9D">
        <w:rPr>
          <w:rFonts w:ascii="Verdana" w:eastAsia="Times New Roman" w:hAnsi="Verdana" w:cs="Times New Roman" w:hint="eastAsia"/>
          <w:color w:val="000000"/>
          <w:kern w:val="0"/>
          <w:sz w:val="24"/>
          <w:szCs w:val="24"/>
          <w:lang w:eastAsia="ru-RU"/>
        </w:rPr>
        <w:t>Поняття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міждисциплінарному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перекладознавчому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аспектах</w:t>
      </w:r>
      <w:r w:rsidRPr="00D05A9D">
        <w:rPr>
          <w:rFonts w:ascii="Verdana" w:eastAsia="Times New Roman" w:hAnsi="Verdana" w:cs="Times New Roman"/>
          <w:color w:val="000000"/>
          <w:kern w:val="0"/>
          <w:sz w:val="24"/>
          <w:szCs w:val="24"/>
          <w:lang w:eastAsia="ru-RU"/>
        </w:rPr>
        <w:t xml:space="preserve"> ...................................................................................................................... 39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1.2. </w:t>
      </w:r>
      <w:r w:rsidRPr="00D05A9D">
        <w:rPr>
          <w:rFonts w:ascii="Verdana" w:eastAsia="Times New Roman" w:hAnsi="Verdana" w:cs="Times New Roman" w:hint="eastAsia"/>
          <w:color w:val="000000"/>
          <w:kern w:val="0"/>
          <w:sz w:val="24"/>
          <w:szCs w:val="24"/>
          <w:lang w:eastAsia="ru-RU"/>
        </w:rPr>
        <w:t>Історико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філософські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 52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1.3.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«образи»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67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1.4. </w:t>
      </w:r>
      <w:r w:rsidRPr="00D05A9D">
        <w:rPr>
          <w:rFonts w:ascii="Verdana" w:eastAsia="Times New Roman" w:hAnsi="Verdana" w:cs="Times New Roman" w:hint="eastAsia"/>
          <w:color w:val="000000"/>
          <w:kern w:val="0"/>
          <w:sz w:val="24"/>
          <w:szCs w:val="24"/>
          <w:lang w:eastAsia="ru-RU"/>
        </w:rPr>
        <w:t>Універсалії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 105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ВИСНОВКИ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РОЗДІЛУ</w:t>
      </w:r>
      <w:r w:rsidRPr="00D05A9D">
        <w:rPr>
          <w:rFonts w:ascii="Verdana" w:eastAsia="Times New Roman" w:hAnsi="Verdana" w:cs="Times New Roman"/>
          <w:color w:val="000000"/>
          <w:kern w:val="0"/>
          <w:sz w:val="24"/>
          <w:szCs w:val="24"/>
          <w:lang w:eastAsia="ru-RU"/>
        </w:rPr>
        <w:t xml:space="preserve"> I...................................................................................... 120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РОЗДІЛ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 124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2.1. </w:t>
      </w:r>
      <w:r w:rsidRPr="00D05A9D">
        <w:rPr>
          <w:rFonts w:ascii="Verdana" w:eastAsia="Times New Roman" w:hAnsi="Verdana" w:cs="Times New Roman" w:hint="eastAsia"/>
          <w:color w:val="000000"/>
          <w:kern w:val="0"/>
          <w:sz w:val="24"/>
          <w:szCs w:val="24"/>
          <w:lang w:eastAsia="ru-RU"/>
        </w:rPr>
        <w:t>Метамова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124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2.2. </w:t>
      </w:r>
      <w:r w:rsidRPr="00D05A9D">
        <w:rPr>
          <w:rFonts w:ascii="Verdana" w:eastAsia="Times New Roman" w:hAnsi="Verdana" w:cs="Times New Roman" w:hint="eastAsia"/>
          <w:color w:val="000000"/>
          <w:kern w:val="0"/>
          <w:sz w:val="24"/>
          <w:szCs w:val="24"/>
          <w:lang w:eastAsia="ru-RU"/>
        </w:rPr>
        <w:t>Ознаки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128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2.3. </w:t>
      </w:r>
      <w:r w:rsidRPr="00D05A9D">
        <w:rPr>
          <w:rFonts w:ascii="Verdana" w:eastAsia="Times New Roman" w:hAnsi="Verdana" w:cs="Times New Roman" w:hint="eastAsia"/>
          <w:color w:val="000000"/>
          <w:kern w:val="0"/>
          <w:sz w:val="24"/>
          <w:szCs w:val="24"/>
          <w:lang w:eastAsia="ru-RU"/>
        </w:rPr>
        <w:t>Типи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раціональності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 138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2.3.1. </w:t>
      </w:r>
      <w:r w:rsidRPr="00D05A9D">
        <w:rPr>
          <w:rFonts w:ascii="Verdana" w:eastAsia="Times New Roman" w:hAnsi="Verdana" w:cs="Times New Roman" w:hint="eastAsia"/>
          <w:color w:val="000000"/>
          <w:kern w:val="0"/>
          <w:sz w:val="24"/>
          <w:szCs w:val="24"/>
          <w:lang w:eastAsia="ru-RU"/>
        </w:rPr>
        <w:t>Класичний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раціональності</w:t>
      </w:r>
      <w:r w:rsidRPr="00D05A9D">
        <w:rPr>
          <w:rFonts w:ascii="Verdana" w:eastAsia="Times New Roman" w:hAnsi="Verdana" w:cs="Times New Roman"/>
          <w:color w:val="000000"/>
          <w:kern w:val="0"/>
          <w:sz w:val="24"/>
          <w:szCs w:val="24"/>
          <w:lang w:eastAsia="ru-RU"/>
        </w:rPr>
        <w:t xml:space="preserve"> ................................................ 138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2.3.2. </w:t>
      </w:r>
      <w:r w:rsidRPr="00D05A9D">
        <w:rPr>
          <w:rFonts w:ascii="Verdana" w:eastAsia="Times New Roman" w:hAnsi="Verdana" w:cs="Times New Roman" w:hint="eastAsia"/>
          <w:color w:val="000000"/>
          <w:kern w:val="0"/>
          <w:sz w:val="24"/>
          <w:szCs w:val="24"/>
          <w:lang w:eastAsia="ru-RU"/>
        </w:rPr>
        <w:t>Некласичний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раціональності</w:t>
      </w:r>
      <w:r w:rsidRPr="00D05A9D">
        <w:rPr>
          <w:rFonts w:ascii="Verdana" w:eastAsia="Times New Roman" w:hAnsi="Verdana" w:cs="Times New Roman"/>
          <w:color w:val="000000"/>
          <w:kern w:val="0"/>
          <w:sz w:val="24"/>
          <w:szCs w:val="24"/>
          <w:lang w:eastAsia="ru-RU"/>
        </w:rPr>
        <w:t xml:space="preserve"> ............................................ 144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2.3.3. </w:t>
      </w:r>
      <w:r w:rsidRPr="00D05A9D">
        <w:rPr>
          <w:rFonts w:ascii="Verdana" w:eastAsia="Times New Roman" w:hAnsi="Verdana" w:cs="Times New Roman" w:hint="eastAsia"/>
          <w:color w:val="000000"/>
          <w:kern w:val="0"/>
          <w:sz w:val="24"/>
          <w:szCs w:val="24"/>
          <w:lang w:eastAsia="ru-RU"/>
        </w:rPr>
        <w:t>Постнекласичний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пізнання</w:t>
      </w:r>
      <w:r w:rsidRPr="00D05A9D">
        <w:rPr>
          <w:rFonts w:ascii="Verdana" w:eastAsia="Times New Roman" w:hAnsi="Verdana" w:cs="Times New Roman"/>
          <w:color w:val="000000"/>
          <w:kern w:val="0"/>
          <w:sz w:val="24"/>
          <w:szCs w:val="24"/>
          <w:lang w:eastAsia="ru-RU"/>
        </w:rPr>
        <w:t xml:space="preserve"> ............................................. 154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ВИСНОВКИ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ІІ</w:t>
      </w:r>
      <w:r w:rsidRPr="00D05A9D">
        <w:rPr>
          <w:rFonts w:ascii="Verdana" w:eastAsia="Times New Roman" w:hAnsi="Verdana" w:cs="Times New Roman"/>
          <w:color w:val="000000"/>
          <w:kern w:val="0"/>
          <w:sz w:val="24"/>
          <w:szCs w:val="24"/>
          <w:lang w:eastAsia="ru-RU"/>
        </w:rPr>
        <w:t>..................................................................................... 173</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РОЗДІЛ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ІІІ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РЕАЛІЗАЦІЯ</w:t>
      </w:r>
      <w:r w:rsidRPr="00D05A9D">
        <w:rPr>
          <w:rFonts w:ascii="Verdana" w:eastAsia="Times New Roman" w:hAnsi="Verdana" w:cs="Times New Roman"/>
          <w:color w:val="000000"/>
          <w:kern w:val="0"/>
          <w:sz w:val="24"/>
          <w:szCs w:val="24"/>
          <w:lang w:eastAsia="ru-RU"/>
        </w:rPr>
        <w:t>............................ 179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3.1.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одиниці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фазі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 179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3.1.1. </w:t>
      </w:r>
      <w:r w:rsidRPr="00D05A9D">
        <w:rPr>
          <w:rFonts w:ascii="Verdana" w:eastAsia="Times New Roman" w:hAnsi="Verdana" w:cs="Times New Roman" w:hint="eastAsia"/>
          <w:color w:val="000000"/>
          <w:kern w:val="0"/>
          <w:sz w:val="24"/>
          <w:szCs w:val="24"/>
          <w:lang w:eastAsia="ru-RU"/>
        </w:rPr>
        <w:t>Принцип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подвійного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входження</w:t>
      </w:r>
      <w:r w:rsidRPr="00D05A9D">
        <w:rPr>
          <w:rFonts w:ascii="Verdana" w:eastAsia="Times New Roman" w:hAnsi="Verdana" w:cs="Times New Roman"/>
          <w:color w:val="000000"/>
          <w:kern w:val="0"/>
          <w:sz w:val="24"/>
          <w:szCs w:val="24"/>
          <w:lang w:eastAsia="ru-RU"/>
        </w:rPr>
        <w:t xml:space="preserve"> ............................................................. 184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3.1.2. </w:t>
      </w:r>
      <w:r w:rsidRPr="00D05A9D">
        <w:rPr>
          <w:rFonts w:ascii="Verdana" w:eastAsia="Times New Roman" w:hAnsi="Verdana" w:cs="Times New Roman" w:hint="eastAsia"/>
          <w:color w:val="000000"/>
          <w:kern w:val="0"/>
          <w:sz w:val="24"/>
          <w:szCs w:val="24"/>
          <w:lang w:eastAsia="ru-RU"/>
        </w:rPr>
        <w:t>Інформація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інформаційна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ентропія</w:t>
      </w:r>
      <w:r w:rsidRPr="00D05A9D">
        <w:rPr>
          <w:rFonts w:ascii="Verdana" w:eastAsia="Times New Roman" w:hAnsi="Verdana" w:cs="Times New Roman"/>
          <w:color w:val="000000"/>
          <w:kern w:val="0"/>
          <w:sz w:val="24"/>
          <w:szCs w:val="24"/>
          <w:lang w:eastAsia="ru-RU"/>
        </w:rPr>
        <w:t xml:space="preserve"> .................................................... 192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3.2. </w:t>
      </w:r>
      <w:r w:rsidRPr="00D05A9D">
        <w:rPr>
          <w:rFonts w:ascii="Verdana" w:eastAsia="Times New Roman" w:hAnsi="Verdana" w:cs="Times New Roman" w:hint="eastAsia"/>
          <w:color w:val="000000"/>
          <w:kern w:val="0"/>
          <w:sz w:val="24"/>
          <w:szCs w:val="24"/>
          <w:lang w:eastAsia="ru-RU"/>
        </w:rPr>
        <w:t>Алгоритм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фазі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породжувальні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 215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19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3.2.1. </w:t>
      </w:r>
      <w:r w:rsidRPr="00D05A9D">
        <w:rPr>
          <w:rFonts w:ascii="Verdana" w:eastAsia="Times New Roman" w:hAnsi="Verdana" w:cs="Times New Roman" w:hint="eastAsia"/>
          <w:color w:val="000000"/>
          <w:kern w:val="0"/>
          <w:sz w:val="24"/>
          <w:szCs w:val="24"/>
          <w:lang w:eastAsia="ru-RU"/>
        </w:rPr>
        <w:t>Точки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біфуркації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прояв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нелінійності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 215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3.2.2. </w:t>
      </w:r>
      <w:r w:rsidRPr="00D05A9D">
        <w:rPr>
          <w:rFonts w:ascii="Verdana" w:eastAsia="Times New Roman" w:hAnsi="Verdana" w:cs="Times New Roman" w:hint="eastAsia"/>
          <w:color w:val="000000"/>
          <w:kern w:val="0"/>
          <w:sz w:val="24"/>
          <w:szCs w:val="24"/>
          <w:lang w:eastAsia="ru-RU"/>
        </w:rPr>
        <w:t>Нестійкість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рівноваги</w:t>
      </w:r>
      <w:r w:rsidRPr="00D05A9D">
        <w:rPr>
          <w:rFonts w:ascii="Verdana" w:eastAsia="Times New Roman" w:hAnsi="Verdana" w:cs="Times New Roman"/>
          <w:color w:val="000000"/>
          <w:kern w:val="0"/>
          <w:sz w:val="24"/>
          <w:szCs w:val="24"/>
          <w:lang w:eastAsia="ru-RU"/>
        </w:rPr>
        <w:t>........... 231</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3.2.3. </w:t>
      </w:r>
      <w:r w:rsidRPr="00D05A9D">
        <w:rPr>
          <w:rFonts w:ascii="Verdana" w:eastAsia="Times New Roman" w:hAnsi="Verdana" w:cs="Times New Roman" w:hint="eastAsia"/>
          <w:color w:val="000000"/>
          <w:kern w:val="0"/>
          <w:sz w:val="24"/>
          <w:szCs w:val="24"/>
          <w:lang w:eastAsia="ru-RU"/>
        </w:rPr>
        <w:t>Незамкненість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культура</w:t>
      </w:r>
      <w:r w:rsidRPr="00D05A9D">
        <w:rPr>
          <w:rFonts w:ascii="Verdana" w:eastAsia="Times New Roman" w:hAnsi="Verdana" w:cs="Times New Roman"/>
          <w:color w:val="000000"/>
          <w:kern w:val="0"/>
          <w:sz w:val="24"/>
          <w:szCs w:val="24"/>
          <w:lang w:eastAsia="ru-RU"/>
        </w:rPr>
        <w:t>................... 268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3.3. </w:t>
      </w:r>
      <w:r w:rsidRPr="00D05A9D">
        <w:rPr>
          <w:rFonts w:ascii="Verdana" w:eastAsia="Times New Roman" w:hAnsi="Verdana" w:cs="Times New Roman" w:hint="eastAsia"/>
          <w:color w:val="000000"/>
          <w:kern w:val="0"/>
          <w:sz w:val="24"/>
          <w:szCs w:val="24"/>
          <w:lang w:eastAsia="ru-RU"/>
        </w:rPr>
        <w:t>Конструктивні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 294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3.3.1. </w:t>
      </w:r>
      <w:r w:rsidRPr="00D05A9D">
        <w:rPr>
          <w:rFonts w:ascii="Verdana" w:eastAsia="Times New Roman" w:hAnsi="Verdana" w:cs="Times New Roman" w:hint="eastAsia"/>
          <w:color w:val="000000"/>
          <w:kern w:val="0"/>
          <w:sz w:val="24"/>
          <w:szCs w:val="24"/>
          <w:lang w:eastAsia="ru-RU"/>
        </w:rPr>
        <w:t>Динамічна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294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3.3.2. </w:t>
      </w:r>
      <w:r w:rsidRPr="00D05A9D">
        <w:rPr>
          <w:rFonts w:ascii="Verdana" w:eastAsia="Times New Roman" w:hAnsi="Verdana" w:cs="Times New Roman" w:hint="eastAsia"/>
          <w:color w:val="000000"/>
          <w:kern w:val="0"/>
          <w:sz w:val="24"/>
          <w:szCs w:val="24"/>
          <w:lang w:eastAsia="ru-RU"/>
        </w:rPr>
        <w:t>Перекладацькі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299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3.3.3. </w:t>
      </w:r>
      <w:r w:rsidRPr="00D05A9D">
        <w:rPr>
          <w:rFonts w:ascii="Verdana" w:eastAsia="Times New Roman" w:hAnsi="Verdana" w:cs="Times New Roman" w:hint="eastAsia"/>
          <w:color w:val="000000"/>
          <w:kern w:val="0"/>
          <w:sz w:val="24"/>
          <w:szCs w:val="24"/>
          <w:lang w:eastAsia="ru-RU"/>
        </w:rPr>
        <w:t>Перекладацькі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абзацу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315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ВИСНОВКИ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ІІІ</w:t>
      </w:r>
      <w:r w:rsidRPr="00D05A9D">
        <w:rPr>
          <w:rFonts w:ascii="Verdana" w:eastAsia="Times New Roman" w:hAnsi="Verdana" w:cs="Times New Roman"/>
          <w:color w:val="000000"/>
          <w:kern w:val="0"/>
          <w:sz w:val="24"/>
          <w:szCs w:val="24"/>
          <w:lang w:eastAsia="ru-RU"/>
        </w:rPr>
        <w:t>.................................................................................... 333</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РОЗДІЛ</w:t>
      </w:r>
      <w:r w:rsidRPr="00D05A9D">
        <w:rPr>
          <w:rFonts w:ascii="Verdana" w:eastAsia="Times New Roman" w:hAnsi="Verdana" w:cs="Times New Roman"/>
          <w:color w:val="000000"/>
          <w:kern w:val="0"/>
          <w:sz w:val="24"/>
          <w:szCs w:val="24"/>
          <w:lang w:eastAsia="ru-RU"/>
        </w:rPr>
        <w:t xml:space="preserve"> IV. </w:t>
      </w:r>
      <w:r w:rsidRPr="00D05A9D">
        <w:rPr>
          <w:rFonts w:ascii="Verdana" w:eastAsia="Times New Roman" w:hAnsi="Verdana" w:cs="Times New Roman" w:hint="eastAsia"/>
          <w:color w:val="000000"/>
          <w:kern w:val="0"/>
          <w:sz w:val="24"/>
          <w:szCs w:val="24"/>
          <w:lang w:eastAsia="ru-RU"/>
        </w:rPr>
        <w:t>СИНЕРГЕТИЧНЕ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МОДЕЛЮВАННЯ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 342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4.1. </w:t>
      </w:r>
      <w:r w:rsidRPr="00D05A9D">
        <w:rPr>
          <w:rFonts w:ascii="Verdana" w:eastAsia="Times New Roman" w:hAnsi="Verdana" w:cs="Times New Roman" w:hint="eastAsia"/>
          <w:color w:val="000000"/>
          <w:kern w:val="0"/>
          <w:sz w:val="24"/>
          <w:szCs w:val="24"/>
          <w:lang w:eastAsia="ru-RU"/>
        </w:rPr>
        <w:t>Кельнська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когнітивно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ситуативна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w:t>
      </w:r>
      <w:r w:rsidRPr="00D05A9D">
        <w:rPr>
          <w:rFonts w:ascii="Verdana" w:eastAsia="Times New Roman" w:hAnsi="Verdana" w:cs="Times New Roman"/>
          <w:color w:val="000000"/>
          <w:kern w:val="0"/>
          <w:sz w:val="24"/>
          <w:szCs w:val="24"/>
          <w:lang w:eastAsia="ru-RU"/>
        </w:rPr>
        <w:t>............................... 342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4.2. </w:t>
      </w:r>
      <w:r w:rsidRPr="00D05A9D">
        <w:rPr>
          <w:rFonts w:ascii="Verdana" w:eastAsia="Times New Roman" w:hAnsi="Verdana" w:cs="Times New Roman" w:hint="eastAsia"/>
          <w:color w:val="000000"/>
          <w:kern w:val="0"/>
          <w:sz w:val="24"/>
          <w:szCs w:val="24"/>
          <w:lang w:eastAsia="ru-RU"/>
        </w:rPr>
        <w:t>Моделювання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синергетиці</w:t>
      </w:r>
      <w:r w:rsidRPr="00D05A9D">
        <w:rPr>
          <w:rFonts w:ascii="Verdana" w:eastAsia="Times New Roman" w:hAnsi="Verdana" w:cs="Times New Roman"/>
          <w:color w:val="000000"/>
          <w:kern w:val="0"/>
          <w:sz w:val="24"/>
          <w:szCs w:val="24"/>
          <w:lang w:eastAsia="ru-RU"/>
        </w:rPr>
        <w:t>................... 368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4.3.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370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4.4. </w:t>
      </w:r>
      <w:r w:rsidRPr="00D05A9D">
        <w:rPr>
          <w:rFonts w:ascii="Verdana" w:eastAsia="Times New Roman" w:hAnsi="Verdana" w:cs="Times New Roman" w:hint="eastAsia"/>
          <w:color w:val="000000"/>
          <w:kern w:val="0"/>
          <w:sz w:val="24"/>
          <w:szCs w:val="24"/>
          <w:lang w:eastAsia="ru-RU"/>
        </w:rPr>
        <w:t>Інформаційні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алгоритми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374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4.5. </w:t>
      </w:r>
      <w:r w:rsidRPr="00D05A9D">
        <w:rPr>
          <w:rFonts w:ascii="Verdana" w:eastAsia="Times New Roman" w:hAnsi="Verdana" w:cs="Times New Roman" w:hint="eastAsia"/>
          <w:color w:val="000000"/>
          <w:kern w:val="0"/>
          <w:sz w:val="24"/>
          <w:szCs w:val="24"/>
          <w:lang w:eastAsia="ru-RU"/>
        </w:rPr>
        <w:t>Методика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інформативних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практичний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аспект</w:t>
      </w:r>
      <w:r w:rsidRPr="00D05A9D">
        <w:rPr>
          <w:rFonts w:ascii="Verdana" w:eastAsia="Times New Roman" w:hAnsi="Verdana" w:cs="Times New Roman"/>
          <w:color w:val="000000"/>
          <w:kern w:val="0"/>
          <w:sz w:val="24"/>
          <w:szCs w:val="24"/>
          <w:lang w:eastAsia="ru-RU"/>
        </w:rPr>
        <w:t>................................................................................................... 380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ВИСНОВКИ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РОЗДІЛУ</w:t>
      </w:r>
      <w:r w:rsidRPr="00D05A9D">
        <w:rPr>
          <w:rFonts w:ascii="Verdana" w:eastAsia="Times New Roman" w:hAnsi="Verdana" w:cs="Times New Roman"/>
          <w:color w:val="000000"/>
          <w:kern w:val="0"/>
          <w:sz w:val="24"/>
          <w:szCs w:val="24"/>
          <w:lang w:eastAsia="ru-RU"/>
        </w:rPr>
        <w:t xml:space="preserve"> IV ................................................................................... 408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ЗАГАЛЬНІ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ВИСНОВКИ</w:t>
      </w:r>
      <w:r w:rsidRPr="00D05A9D">
        <w:rPr>
          <w:rFonts w:ascii="Verdana" w:eastAsia="Times New Roman" w:hAnsi="Verdana" w:cs="Times New Roman"/>
          <w:color w:val="000000"/>
          <w:kern w:val="0"/>
          <w:sz w:val="24"/>
          <w:szCs w:val="24"/>
          <w:lang w:eastAsia="ru-RU"/>
        </w:rPr>
        <w:t>............................................................................................. 412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СПИСОК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ДЖЕРЕЛ</w:t>
      </w:r>
      <w:r w:rsidRPr="00D05A9D">
        <w:rPr>
          <w:rFonts w:ascii="Verdana" w:eastAsia="Times New Roman" w:hAnsi="Verdana" w:cs="Times New Roman"/>
          <w:color w:val="000000"/>
          <w:kern w:val="0"/>
          <w:sz w:val="24"/>
          <w:szCs w:val="24"/>
          <w:lang w:eastAsia="ru-RU"/>
        </w:rPr>
        <w:t xml:space="preserve"> ................................................................... 427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ДОВІДКОВІ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ЛЕКСИКОГРАФІЧНІ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ДЖЕРЕЛА</w:t>
      </w:r>
      <w:r w:rsidRPr="00D05A9D">
        <w:rPr>
          <w:rFonts w:ascii="Verdana" w:eastAsia="Times New Roman" w:hAnsi="Verdana" w:cs="Times New Roman"/>
          <w:color w:val="000000"/>
          <w:kern w:val="0"/>
          <w:sz w:val="24"/>
          <w:szCs w:val="24"/>
          <w:lang w:eastAsia="ru-RU"/>
        </w:rPr>
        <w:t>................................................ 464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ДЖЕРЕЛА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ІЛЮСТРАТИВНОГО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МАТЕРІАЛУ</w:t>
      </w:r>
      <w:r w:rsidRPr="00D05A9D">
        <w:rPr>
          <w:rFonts w:ascii="Verdana" w:eastAsia="Times New Roman" w:hAnsi="Verdana" w:cs="Times New Roman"/>
          <w:color w:val="000000"/>
          <w:kern w:val="0"/>
          <w:sz w:val="24"/>
          <w:szCs w:val="24"/>
          <w:lang w:eastAsia="ru-RU"/>
        </w:rPr>
        <w:t xml:space="preserve"> ..................................................... 471</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Додаток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ТЕЗАУРУС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 473</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Додаток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ТЕРМІНОЛОГІЧНИЙ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СЛОВНИК</w:t>
      </w:r>
      <w:r w:rsidRPr="00D05A9D">
        <w:rPr>
          <w:rFonts w:ascii="Verdana" w:eastAsia="Times New Roman" w:hAnsi="Verdana" w:cs="Times New Roman"/>
          <w:color w:val="000000"/>
          <w:kern w:val="0"/>
          <w:sz w:val="24"/>
          <w:szCs w:val="24"/>
          <w:lang w:eastAsia="ru-RU"/>
        </w:rPr>
        <w:t>........................................................ 477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Додаток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ПОВНОТЕКСТОВІ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ВЕРСІЇ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ОФІЦІЙНИХ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ПАРТНЕРСЬКИХ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ПЕРЕКЛАДІВ</w:t>
      </w:r>
      <w:r w:rsidRPr="00D05A9D">
        <w:rPr>
          <w:rFonts w:ascii="Verdana" w:eastAsia="Times New Roman" w:hAnsi="Verdana" w:cs="Times New Roman"/>
          <w:color w:val="000000"/>
          <w:kern w:val="0"/>
          <w:sz w:val="24"/>
          <w:szCs w:val="24"/>
          <w:lang w:eastAsia="ru-RU"/>
        </w:rPr>
        <w:t>............................................. 479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ПЕРЕЛІК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УМОВНИХ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СКОРОЧЕНЬ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ВНУС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Великий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німецько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український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словник</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ВТССУМ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Великий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тлумачний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словник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сучасної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доперекладацький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ДФІ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фахова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ІКФ</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індивідуальний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когнітивний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фрейм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МФК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міжкультурна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комунікація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перекладацький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структурно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семантична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протокол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Think Aloud Protocol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протокол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«думай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вголос»</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ФІ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фонова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ЦТ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цільовий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21</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ВСТУП</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картина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ХХІ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століття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детермінується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дихотомічним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розподілом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опозиційного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Дихотомічний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розподіл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спосіб</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упорядкування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належить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інструментів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будучи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невід’ємною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частиною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мислення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сучасній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епістемології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картина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позначається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двома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опозиційними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членами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дихотомії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уніфікація</w:t>
      </w:r>
      <w:r w:rsidRPr="00D05A9D">
        <w:rPr>
          <w:rFonts w:ascii="Verdana" w:eastAsia="Times New Roman" w:hAnsi="Verdana" w:cs="Times New Roman"/>
          <w:color w:val="000000"/>
          <w:kern w:val="0"/>
          <w:sz w:val="24"/>
          <w:szCs w:val="24"/>
          <w:lang w:eastAsia="ru-RU"/>
        </w:rPr>
        <w:t xml:space="preserve"> vs. </w:t>
      </w:r>
      <w:r w:rsidRPr="00D05A9D">
        <w:rPr>
          <w:rFonts w:ascii="Verdana" w:eastAsia="Times New Roman" w:hAnsi="Verdana" w:cs="Times New Roman" w:hint="eastAsia"/>
          <w:color w:val="000000"/>
          <w:kern w:val="0"/>
          <w:sz w:val="24"/>
          <w:szCs w:val="24"/>
          <w:lang w:eastAsia="ru-RU"/>
        </w:rPr>
        <w:t>специфікація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боку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інтеграційні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політиці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економіці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зменшення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залежності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людей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категорій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простору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завдяки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інформаційним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технологіям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вимагають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тобто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еволюції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думки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напрямом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«знань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ширину»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вигляді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впровадження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певних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універсалій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норм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цінностей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могли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сформувати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міждисциплінарної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комунікації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іншого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боку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філософсько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культурологічному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плані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постійно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підкреслюється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вагомість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індивідуального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своєрідного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специфічного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асоціюється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глибину»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порядку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денному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навіть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постає</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дихотомія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культури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цивілізації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причому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культура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її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ідентичністю</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символічністю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унікальністю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протиставляється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прагматичній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цивілізації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позитивний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негативний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члени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опозиції</w:t>
      </w:r>
      <w:r w:rsidRPr="00D05A9D">
        <w:rPr>
          <w:rFonts w:ascii="Verdana" w:eastAsia="Times New Roman" w:hAnsi="Verdana" w:cs="Times New Roman"/>
          <w:color w:val="000000"/>
          <w:kern w:val="0"/>
          <w:sz w:val="24"/>
          <w:szCs w:val="24"/>
          <w:lang w:eastAsia="ru-RU"/>
        </w:rPr>
        <w:t xml:space="preserve"> [244; 241; 140]. </w:t>
      </w:r>
      <w:r w:rsidRPr="00D05A9D">
        <w:rPr>
          <w:rFonts w:ascii="Verdana" w:eastAsia="Times New Roman" w:hAnsi="Verdana" w:cs="Times New Roman" w:hint="eastAsia"/>
          <w:color w:val="000000"/>
          <w:kern w:val="0"/>
          <w:sz w:val="24"/>
          <w:szCs w:val="24"/>
          <w:lang w:eastAsia="ru-RU"/>
        </w:rPr>
        <w:t>Полюси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уніфікаціїспецифікації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принаймні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комунікативному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аспекті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новітніх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об’єктивною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відцентрова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доцентрова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тенденції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розвитку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засобу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міжкультурної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пов’язуються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«зовнішнім»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«внутрішнім»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спрямуванням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«комунікативної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програми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соціуму»</w:t>
      </w:r>
      <w:r w:rsidRPr="00D05A9D">
        <w:rPr>
          <w:rFonts w:ascii="Verdana" w:eastAsia="Times New Roman" w:hAnsi="Verdana" w:cs="Times New Roman"/>
          <w:color w:val="000000"/>
          <w:kern w:val="0"/>
          <w:sz w:val="24"/>
          <w:szCs w:val="24"/>
          <w:lang w:eastAsia="ru-RU"/>
        </w:rPr>
        <w:t xml:space="preserve"> [184,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15].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Дихотомія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специфікації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певною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мірою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присутня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вітчизняному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перекладознавстві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сьогоднішній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переважає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особистісно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орієнтована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специфікація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Актуальний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транслятології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характеризується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увагою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часткових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концепцій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провідних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вітчизняних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учених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засновників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шкіл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Гудманяна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Карабана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Кияка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Чередниченка</w:t>
      </w:r>
      <w:r w:rsidRPr="00D05A9D">
        <w:rPr>
          <w:rFonts w:ascii="Verdana" w:eastAsia="Times New Roman" w:hAnsi="Verdana" w:cs="Times New Roman"/>
          <w:color w:val="000000"/>
          <w:kern w:val="0"/>
          <w:sz w:val="24"/>
          <w:szCs w:val="24"/>
          <w:lang w:eastAsia="ru-RU"/>
        </w:rPr>
        <w:t xml:space="preserve"> [104; 105; 107; 108; 98; 119; 53; 56; 227;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175].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аналогією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особистості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говорити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особистість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перекладознавця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Утім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звернутись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позитивного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фактора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«об’єднувальної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ланки»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окремими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галузями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відмітити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певний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«концептуальний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вакуум»</w:t>
      </w:r>
      <w:r w:rsidRPr="00D05A9D">
        <w:rPr>
          <w:rFonts w:ascii="Verdana" w:eastAsia="Times New Roman" w:hAnsi="Verdana" w:cs="Times New Roman"/>
          <w:color w:val="000000"/>
          <w:kern w:val="0"/>
          <w:sz w:val="24"/>
          <w:szCs w:val="24"/>
          <w:lang w:eastAsia="ru-RU"/>
        </w:rPr>
        <w:t xml:space="preserve"> [13,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5]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сучасному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еволюції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гуманітаристики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більше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дослідників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підкреслюють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необхідність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інтегральних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підходів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вивчення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«нормалізованих»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дисциплін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Фрумкіна</w:t>
      </w:r>
      <w:r w:rsidRPr="00D05A9D">
        <w:rPr>
          <w:rFonts w:ascii="Verdana" w:eastAsia="Times New Roman" w:hAnsi="Verdana" w:cs="Times New Roman"/>
          <w:color w:val="000000"/>
          <w:kern w:val="0"/>
          <w:sz w:val="24"/>
          <w:szCs w:val="24"/>
          <w:lang w:eastAsia="ru-RU"/>
        </w:rPr>
        <w:t xml:space="preserve">) [220,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81]. </w:t>
      </w:r>
      <w:r w:rsidRPr="00D05A9D">
        <w:rPr>
          <w:rFonts w:ascii="Verdana" w:eastAsia="Times New Roman" w:hAnsi="Verdana" w:cs="Times New Roman" w:hint="eastAsia"/>
          <w:color w:val="000000"/>
          <w:kern w:val="0"/>
          <w:sz w:val="24"/>
          <w:szCs w:val="24"/>
          <w:lang w:eastAsia="ru-RU"/>
        </w:rPr>
        <w:t>Все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відчутнішою</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стає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потреба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переосмислення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категорійно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поняттєвого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апарату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річищі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міждисциплінарності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зламі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тисячоліть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намагається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задовольнити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запити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суспільства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замінюючи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домінування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однієї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парадигми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сукупність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підходів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різних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циклів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виключають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один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навпаки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збагачують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методологію</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змінюють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ракурс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розгляду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відтак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набувають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евристичної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цінності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Згадану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поліпарадигмальність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пов’язуємо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рухом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бік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передбачає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наявність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спільного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знаменника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різнопланових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феноменів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діяльності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сфері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гуманітарних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узгоджується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новітніми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тенденціями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розвитку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числі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виділяють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експансіонізм</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Експансія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полягає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інноваційних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підходах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вивчення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розмиванні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конкретної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момент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області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знання»</w:t>
      </w:r>
      <w:r w:rsidRPr="00D05A9D">
        <w:rPr>
          <w:rFonts w:ascii="Verdana" w:eastAsia="Times New Roman" w:hAnsi="Verdana" w:cs="Times New Roman"/>
          <w:color w:val="000000"/>
          <w:kern w:val="0"/>
          <w:sz w:val="24"/>
          <w:szCs w:val="24"/>
          <w:lang w:eastAsia="ru-RU"/>
        </w:rPr>
        <w:t xml:space="preserve"> [131,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208].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Самі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назви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поглядів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насамперед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становлять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поєднання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більше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взаємодоповнюючих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компонентів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елементно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таксономічна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комунікативно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прагматична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когнітивна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парадигми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[150].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сучасному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зокрема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поступове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наближення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природничих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соціогуманітарних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Зростання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числа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міждисциплінарних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розвідок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кількості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робіт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зумовлено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необхідністю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сьогоднішнього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кризового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глобальних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завдань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постають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цивілізацією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ХХІ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століття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23</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академік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Курдюмов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проф</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Малинецький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називають</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менеджмент</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криз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ризиків</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пізнання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людиною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себе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психо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нейрофізіологічної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точки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зору</w:t>
      </w:r>
      <w:r w:rsidRPr="00D05A9D">
        <w:rPr>
          <w:rFonts w:ascii="Verdana" w:eastAsia="Times New Roman" w:hAnsi="Verdana" w:cs="Times New Roman"/>
          <w:color w:val="000000"/>
          <w:kern w:val="0"/>
          <w:sz w:val="24"/>
          <w:szCs w:val="24"/>
          <w:lang w:eastAsia="ru-RU"/>
        </w:rPr>
        <w:t xml:space="preserve">; 3) </w:t>
      </w:r>
      <w:r w:rsidRPr="00D05A9D">
        <w:rPr>
          <w:rFonts w:ascii="Verdana" w:eastAsia="Times New Roman" w:hAnsi="Verdana" w:cs="Times New Roman" w:hint="eastAsia"/>
          <w:color w:val="000000"/>
          <w:kern w:val="0"/>
          <w:sz w:val="24"/>
          <w:szCs w:val="24"/>
          <w:lang w:eastAsia="ru-RU"/>
        </w:rPr>
        <w:t>кооперативну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взаємодію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людини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природи</w:t>
      </w:r>
      <w:r w:rsidRPr="00D05A9D">
        <w:rPr>
          <w:rFonts w:ascii="Verdana" w:eastAsia="Times New Roman" w:hAnsi="Verdana" w:cs="Times New Roman"/>
          <w:color w:val="000000"/>
          <w:kern w:val="0"/>
          <w:sz w:val="24"/>
          <w:szCs w:val="24"/>
          <w:lang w:eastAsia="ru-RU"/>
        </w:rPr>
        <w:t xml:space="preserve"> [133].</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Якщо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розглянути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названі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проблеми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ракурсі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окреслити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завдань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актуальних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існує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потреба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знаходженні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механізмів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зокрема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алгоритмів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процедур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відкритих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моделей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підвищення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стосуються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насамперед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загальномовного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характеру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підпадають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критерії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соціальних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санкцій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наслідків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випадку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неякісної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трансляції</w:t>
      </w:r>
      <w:r w:rsidRPr="00D05A9D">
        <w:rPr>
          <w:rFonts w:ascii="Verdana" w:eastAsia="Times New Roman" w:hAnsi="Verdana" w:cs="Times New Roman"/>
          <w:color w:val="000000"/>
          <w:kern w:val="0"/>
          <w:sz w:val="24"/>
          <w:szCs w:val="24"/>
          <w:lang w:eastAsia="ru-RU"/>
        </w:rPr>
        <w:t xml:space="preserve"> [318, S. 274-277].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Водночас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необхідно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розвивати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комп’ютерні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технології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підвищення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швидкості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дозволить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мінімізувати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збитки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неякісного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продукту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несвоєчасного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замовнику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друге</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постає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потреба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кардинально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змінити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ситуацію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ринку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послуг</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майбутні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фахівці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мали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змогу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отримати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напрацювати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клієнтську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базу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навчання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надалі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відкриває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доступ</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замовлень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високого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можливість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достойної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оплати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праці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Згадані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фактори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стосуються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глобального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менеджменту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криз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ризиків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плані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людиною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психофізіологічних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механізмів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сприйняття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породження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запропонувати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конструктивну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надскладної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сприяла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розумінню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когнітивнодискурсивних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особливостей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лежать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їхньої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реалізації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продукті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трансляті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фактором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пов’язана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тільки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проблема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адекватного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опису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створення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багаторівневої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оцінки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результату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Зрештою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згадана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кооперативна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взаємодія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людини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стосується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нашу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думку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позиції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екосистемі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див</w:t>
      </w:r>
      <w:r w:rsidRPr="00D05A9D">
        <w:rPr>
          <w:rFonts w:ascii="Verdana" w:eastAsia="Times New Roman" w:hAnsi="Verdana" w:cs="Times New Roman"/>
          <w:color w:val="000000"/>
          <w:kern w:val="0"/>
          <w:sz w:val="24"/>
          <w:szCs w:val="24"/>
          <w:lang w:eastAsia="ru-RU"/>
        </w:rPr>
        <w:t>. 366; 354].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Ця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проблема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вирішується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абстрактному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представлення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передбачає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узгодження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методологією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неспоріднених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Розв’язання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поставлених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завдань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глобальному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може</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забезпечити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міждисциплінарний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початку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ХХІ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століття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законів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пояснення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феноменів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гуманітарних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набуло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статус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перспективного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досліджень</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Метафоричне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розуміння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уживання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значенні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«комбінованої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деяких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компонентів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сумарний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ефект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перевищує</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кожного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окремого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компонента»</w:t>
      </w:r>
      <w:r w:rsidRPr="00D05A9D">
        <w:rPr>
          <w:rFonts w:ascii="Verdana" w:eastAsia="Times New Roman" w:hAnsi="Verdana" w:cs="Times New Roman"/>
          <w:color w:val="000000"/>
          <w:kern w:val="0"/>
          <w:sz w:val="24"/>
          <w:szCs w:val="24"/>
          <w:lang w:eastAsia="ru-RU"/>
        </w:rPr>
        <w:t xml:space="preserve"> [32,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13], </w:t>
      </w:r>
      <w:r w:rsidRPr="00D05A9D">
        <w:rPr>
          <w:rFonts w:ascii="Verdana" w:eastAsia="Times New Roman" w:hAnsi="Verdana" w:cs="Times New Roman" w:hint="eastAsia"/>
          <w:color w:val="000000"/>
          <w:kern w:val="0"/>
          <w:sz w:val="24"/>
          <w:szCs w:val="24"/>
          <w:lang w:eastAsia="ru-RU"/>
        </w:rPr>
        <w:t>стало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навіть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модним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явищем</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Аутентична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надзвичайно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широкий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розглядаючи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надскладної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нелінійної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випливає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надати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якісно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іншу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розвідках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надскладних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феноменів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сукупності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їхніх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взаємозв’язків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Ідеї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пов’язані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механізмами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нелінійних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систем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вітчизняної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зарубіжної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праці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Ейгера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Бацевича</w:t>
      </w:r>
      <w:r w:rsidRPr="00D05A9D">
        <w:rPr>
          <w:rFonts w:ascii="Verdana" w:eastAsia="Times New Roman" w:hAnsi="Verdana" w:cs="Times New Roman"/>
          <w:color w:val="000000"/>
          <w:kern w:val="0"/>
          <w:sz w:val="24"/>
          <w:szCs w:val="24"/>
          <w:lang w:eastAsia="ru-RU"/>
        </w:rPr>
        <w:t xml:space="preserve"> [84; 16]).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останні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з’явилась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низка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робіт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Піхтовнікової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Приходька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Єнікєєвої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Домброван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Семенець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присвячених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лінгвосинергетиці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[182], </w:t>
      </w:r>
      <w:r w:rsidRPr="00D05A9D">
        <w:rPr>
          <w:rFonts w:ascii="Verdana" w:eastAsia="Times New Roman" w:hAnsi="Verdana" w:cs="Times New Roman" w:hint="eastAsia"/>
          <w:color w:val="000000"/>
          <w:kern w:val="0"/>
          <w:sz w:val="24"/>
          <w:szCs w:val="24"/>
          <w:lang w:eastAsia="ru-RU"/>
        </w:rPr>
        <w:t>синергетиці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[179; 181; 183],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розвитку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стилю</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жанру</w:t>
      </w:r>
      <w:r w:rsidRPr="00D05A9D">
        <w:rPr>
          <w:rFonts w:ascii="Verdana" w:eastAsia="Times New Roman" w:hAnsi="Verdana" w:cs="Times New Roman"/>
          <w:color w:val="000000"/>
          <w:kern w:val="0"/>
          <w:sz w:val="24"/>
          <w:szCs w:val="24"/>
          <w:lang w:eastAsia="ru-RU"/>
        </w:rPr>
        <w:t xml:space="preserve"> [178; 181; 357],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концептосфери</w:t>
      </w:r>
      <w:r w:rsidRPr="00D05A9D">
        <w:rPr>
          <w:rFonts w:ascii="Verdana" w:eastAsia="Times New Roman" w:hAnsi="Verdana" w:cs="Times New Roman"/>
          <w:color w:val="000000"/>
          <w:kern w:val="0"/>
          <w:sz w:val="24"/>
          <w:szCs w:val="24"/>
          <w:lang w:eastAsia="ru-RU"/>
        </w:rPr>
        <w:t xml:space="preserve"> [190], </w:t>
      </w:r>
      <w:r w:rsidRPr="00D05A9D">
        <w:rPr>
          <w:rFonts w:ascii="Verdana" w:eastAsia="Times New Roman" w:hAnsi="Verdana" w:cs="Times New Roman" w:hint="eastAsia"/>
          <w:color w:val="000000"/>
          <w:kern w:val="0"/>
          <w:sz w:val="24"/>
          <w:szCs w:val="24"/>
          <w:lang w:eastAsia="ru-RU"/>
        </w:rPr>
        <w:t>синергетиці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словотвору</w:t>
      </w:r>
      <w:r w:rsidRPr="00D05A9D">
        <w:rPr>
          <w:rFonts w:ascii="Verdana" w:eastAsia="Times New Roman" w:hAnsi="Verdana" w:cs="Times New Roman"/>
          <w:color w:val="000000"/>
          <w:kern w:val="0"/>
          <w:sz w:val="24"/>
          <w:szCs w:val="24"/>
          <w:lang w:eastAsia="ru-RU"/>
        </w:rPr>
        <w:t xml:space="preserve"> [83; 206,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62-88], </w:t>
      </w:r>
      <w:r w:rsidRPr="00D05A9D">
        <w:rPr>
          <w:rFonts w:ascii="Verdana" w:eastAsia="Times New Roman" w:hAnsi="Verdana" w:cs="Times New Roman" w:hint="eastAsia"/>
          <w:color w:val="000000"/>
          <w:kern w:val="0"/>
          <w:sz w:val="24"/>
          <w:szCs w:val="24"/>
          <w:lang w:eastAsia="ru-RU"/>
        </w:rPr>
        <w:t>діахронічній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лінгвосинергетиці</w:t>
      </w:r>
      <w:r w:rsidRPr="00D05A9D">
        <w:rPr>
          <w:rFonts w:ascii="Verdana" w:eastAsia="Times New Roman" w:hAnsi="Verdana" w:cs="Times New Roman"/>
          <w:color w:val="000000"/>
          <w:kern w:val="0"/>
          <w:sz w:val="24"/>
          <w:szCs w:val="24"/>
          <w:lang w:eastAsia="ru-RU"/>
        </w:rPr>
        <w:t xml:space="preserve"> [61; 62; 63],</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поетичного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слова</w:t>
      </w:r>
      <w:r w:rsidRPr="00D05A9D">
        <w:rPr>
          <w:rFonts w:ascii="Verdana" w:eastAsia="Times New Roman" w:hAnsi="Verdana" w:cs="Times New Roman"/>
          <w:color w:val="000000"/>
          <w:kern w:val="0"/>
          <w:sz w:val="24"/>
          <w:szCs w:val="24"/>
          <w:lang w:eastAsia="ru-RU"/>
        </w:rPr>
        <w:t xml:space="preserve"> [202; 203]. </w:t>
      </w:r>
      <w:r w:rsidRPr="00D05A9D">
        <w:rPr>
          <w:rFonts w:ascii="Verdana" w:eastAsia="Times New Roman" w:hAnsi="Verdana" w:cs="Times New Roman" w:hint="eastAsia"/>
          <w:color w:val="000000"/>
          <w:kern w:val="0"/>
          <w:sz w:val="24"/>
          <w:szCs w:val="24"/>
          <w:lang w:eastAsia="ru-RU"/>
        </w:rPr>
        <w:t>Можна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стверджувати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авторитетної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школи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галузі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лінгвосинергетики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зарубіжних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дослідників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займались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частковими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проблемами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згадати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Піотровського</w:t>
      </w:r>
      <w:r w:rsidRPr="00D05A9D">
        <w:rPr>
          <w:rFonts w:ascii="Verdana" w:eastAsia="Times New Roman" w:hAnsi="Verdana" w:cs="Times New Roman"/>
          <w:color w:val="000000"/>
          <w:kern w:val="0"/>
          <w:sz w:val="24"/>
          <w:szCs w:val="24"/>
          <w:lang w:eastAsia="ru-RU"/>
        </w:rPr>
        <w:t xml:space="preserve"> [177],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Алефіренка</w:t>
      </w:r>
      <w:r w:rsidRPr="00D05A9D">
        <w:rPr>
          <w:rFonts w:ascii="Verdana" w:eastAsia="Times New Roman" w:hAnsi="Verdana" w:cs="Times New Roman"/>
          <w:color w:val="000000"/>
          <w:kern w:val="0"/>
          <w:sz w:val="24"/>
          <w:szCs w:val="24"/>
          <w:lang w:eastAsia="ru-RU"/>
        </w:rPr>
        <w:t xml:space="preserve"> [4], </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Москальчук</w:t>
      </w:r>
      <w:r w:rsidRPr="00D05A9D">
        <w:rPr>
          <w:rFonts w:ascii="Verdana" w:eastAsia="Times New Roman" w:hAnsi="Verdana" w:cs="Times New Roman"/>
          <w:color w:val="000000"/>
          <w:kern w:val="0"/>
          <w:sz w:val="24"/>
          <w:szCs w:val="24"/>
          <w:lang w:eastAsia="ru-RU"/>
        </w:rPr>
        <w:t xml:space="preserve"> [155], </w:t>
      </w:r>
      <w:r w:rsidRPr="00D05A9D">
        <w:rPr>
          <w:rFonts w:ascii="Verdana" w:eastAsia="Times New Roman" w:hAnsi="Verdana" w:cs="Times New Roman" w:hint="eastAsia"/>
          <w:color w:val="000000"/>
          <w:kern w:val="0"/>
          <w:sz w:val="24"/>
          <w:szCs w:val="24"/>
          <w:lang w:eastAsia="ru-RU"/>
        </w:rPr>
        <w:t>К</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Бєлоусова</w:t>
      </w:r>
      <w:r w:rsidRPr="00D05A9D">
        <w:rPr>
          <w:rFonts w:ascii="Verdana" w:eastAsia="Times New Roman" w:hAnsi="Verdana" w:cs="Times New Roman"/>
          <w:color w:val="000000"/>
          <w:kern w:val="0"/>
          <w:sz w:val="24"/>
          <w:szCs w:val="24"/>
          <w:lang w:eastAsia="ru-RU"/>
        </w:rPr>
        <w:t xml:space="preserve"> [17],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Борботька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[21], </w:t>
      </w:r>
      <w:r w:rsidRPr="00D05A9D">
        <w:rPr>
          <w:rFonts w:ascii="Verdana" w:eastAsia="Times New Roman" w:hAnsi="Verdana" w:cs="Times New Roman" w:hint="eastAsia"/>
          <w:color w:val="000000"/>
          <w:kern w:val="0"/>
          <w:sz w:val="24"/>
          <w:szCs w:val="24"/>
          <w:lang w:eastAsia="ru-RU"/>
        </w:rPr>
        <w:t>Л</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Броннік</w:t>
      </w:r>
      <w:r w:rsidRPr="00D05A9D">
        <w:rPr>
          <w:rFonts w:ascii="Verdana" w:eastAsia="Times New Roman" w:hAnsi="Verdana" w:cs="Times New Roman"/>
          <w:color w:val="000000"/>
          <w:kern w:val="0"/>
          <w:sz w:val="24"/>
          <w:szCs w:val="24"/>
          <w:lang w:eastAsia="ru-RU"/>
        </w:rPr>
        <w:t xml:space="preserve"> [25; 26], </w:t>
      </w:r>
      <w:r w:rsidRPr="00D05A9D">
        <w:rPr>
          <w:rFonts w:ascii="Verdana" w:eastAsia="Times New Roman" w:hAnsi="Verdana" w:cs="Times New Roman" w:hint="eastAsia"/>
          <w:color w:val="000000"/>
          <w:kern w:val="0"/>
          <w:sz w:val="24"/>
          <w:szCs w:val="24"/>
          <w:lang w:eastAsia="ru-RU"/>
        </w:rPr>
        <w:t>Л</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Киященко</w:t>
      </w:r>
      <w:r w:rsidRPr="00D05A9D">
        <w:rPr>
          <w:rFonts w:ascii="Verdana" w:eastAsia="Times New Roman" w:hAnsi="Verdana" w:cs="Times New Roman"/>
          <w:color w:val="000000"/>
          <w:kern w:val="0"/>
          <w:sz w:val="24"/>
          <w:szCs w:val="24"/>
          <w:lang w:eastAsia="ru-RU"/>
        </w:rPr>
        <w:t xml:space="preserve"> [110], </w:t>
      </w:r>
      <w:r w:rsidRPr="00D05A9D">
        <w:rPr>
          <w:rFonts w:ascii="Verdana" w:eastAsia="Times New Roman" w:hAnsi="Verdana" w:cs="Times New Roman" w:hint="eastAsia"/>
          <w:color w:val="000000"/>
          <w:kern w:val="0"/>
          <w:sz w:val="24"/>
          <w:szCs w:val="24"/>
          <w:lang w:eastAsia="ru-RU"/>
        </w:rPr>
        <w:t>Н</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Л</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Мишкіну</w:t>
      </w:r>
      <w:r w:rsidRPr="00D05A9D">
        <w:rPr>
          <w:rFonts w:ascii="Verdana" w:eastAsia="Times New Roman" w:hAnsi="Verdana" w:cs="Times New Roman"/>
          <w:color w:val="000000"/>
          <w:kern w:val="0"/>
          <w:sz w:val="24"/>
          <w:szCs w:val="24"/>
          <w:lang w:eastAsia="ru-RU"/>
        </w:rPr>
        <w:t xml:space="preserve"> [156], </w:t>
      </w:r>
      <w:r w:rsidRPr="00D05A9D">
        <w:rPr>
          <w:rFonts w:ascii="Verdana" w:eastAsia="Times New Roman" w:hAnsi="Verdana" w:cs="Times New Roman" w:hint="eastAsia"/>
          <w:color w:val="000000"/>
          <w:kern w:val="0"/>
          <w:sz w:val="24"/>
          <w:szCs w:val="24"/>
          <w:lang w:eastAsia="ru-RU"/>
        </w:rPr>
        <w:t>Н</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Олізько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[167], </w:t>
      </w: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Пономаренко</w:t>
      </w:r>
      <w:r w:rsidRPr="00D05A9D">
        <w:rPr>
          <w:rFonts w:ascii="Verdana" w:eastAsia="Times New Roman" w:hAnsi="Verdana" w:cs="Times New Roman"/>
          <w:color w:val="000000"/>
          <w:kern w:val="0"/>
          <w:sz w:val="24"/>
          <w:szCs w:val="24"/>
          <w:lang w:eastAsia="ru-RU"/>
        </w:rPr>
        <w:t xml:space="preserve"> [185; 186]. </w:t>
      </w:r>
      <w:r w:rsidRPr="00D05A9D">
        <w:rPr>
          <w:rFonts w:ascii="Verdana" w:eastAsia="Times New Roman" w:hAnsi="Verdana" w:cs="Times New Roman" w:hint="eastAsia"/>
          <w:color w:val="000000"/>
          <w:kern w:val="0"/>
          <w:sz w:val="24"/>
          <w:szCs w:val="24"/>
          <w:lang w:eastAsia="ru-RU"/>
        </w:rPr>
        <w:t>Німецька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школа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лінгвосинергетики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представлена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першу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чергу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Кьолера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Альтмана</w:t>
      </w:r>
      <w:r w:rsidRPr="00D05A9D">
        <w:rPr>
          <w:rFonts w:ascii="Verdana" w:eastAsia="Times New Roman" w:hAnsi="Verdana" w:cs="Times New Roman"/>
          <w:color w:val="000000"/>
          <w:kern w:val="0"/>
          <w:sz w:val="24"/>
          <w:szCs w:val="24"/>
          <w:lang w:eastAsia="ru-RU"/>
        </w:rPr>
        <w:t xml:space="preserve"> [315; 316; 317],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Гофманн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Кротт</w:t>
      </w:r>
      <w:r w:rsidRPr="00D05A9D">
        <w:rPr>
          <w:rFonts w:ascii="Verdana" w:eastAsia="Times New Roman" w:hAnsi="Verdana" w:cs="Times New Roman"/>
          <w:color w:val="000000"/>
          <w:kern w:val="0"/>
          <w:sz w:val="24"/>
          <w:szCs w:val="24"/>
          <w:lang w:eastAsia="ru-RU"/>
        </w:rPr>
        <w:t xml:space="preserve"> [299, S. 1-29].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Слід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підкреслити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лінгвістикою</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лінгвосинергетикою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проблеми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аспекті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розроблені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значно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менше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пошуку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робіт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галузі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стали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докторська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Кушніної</w:t>
      </w:r>
      <w:r w:rsidRPr="00D05A9D">
        <w:rPr>
          <w:rFonts w:ascii="Verdana" w:eastAsia="Times New Roman" w:hAnsi="Verdana" w:cs="Times New Roman"/>
          <w:color w:val="000000"/>
          <w:kern w:val="0"/>
          <w:sz w:val="24"/>
          <w:szCs w:val="24"/>
          <w:lang w:eastAsia="ru-RU"/>
        </w:rPr>
        <w:t xml:space="preserve"> [134]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колективна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монографія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її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редакцією</w:t>
      </w:r>
      <w:r w:rsidRPr="00D05A9D">
        <w:rPr>
          <w:rFonts w:ascii="Verdana" w:eastAsia="Times New Roman" w:hAnsi="Verdana" w:cs="Times New Roman"/>
          <w:color w:val="000000"/>
          <w:kern w:val="0"/>
          <w:sz w:val="24"/>
          <w:szCs w:val="24"/>
          <w:lang w:eastAsia="ru-RU"/>
        </w:rPr>
        <w:t xml:space="preserve"> [32]. </w:t>
      </w:r>
      <w:r w:rsidRPr="00D05A9D">
        <w:rPr>
          <w:rFonts w:ascii="Verdana" w:eastAsia="Times New Roman" w:hAnsi="Verdana" w:cs="Times New Roman" w:hint="eastAsia"/>
          <w:color w:val="000000"/>
          <w:kern w:val="0"/>
          <w:sz w:val="24"/>
          <w:szCs w:val="24"/>
          <w:lang w:eastAsia="ru-RU"/>
        </w:rPr>
        <w:t>Деякі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аспекти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художнього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мовленнєво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розумового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розглядались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Герман</w:t>
      </w:r>
      <w:r w:rsidRPr="00D05A9D">
        <w:rPr>
          <w:rFonts w:ascii="Verdana" w:eastAsia="Times New Roman" w:hAnsi="Verdana" w:cs="Times New Roman"/>
          <w:color w:val="000000"/>
          <w:kern w:val="0"/>
          <w:sz w:val="24"/>
          <w:szCs w:val="24"/>
          <w:lang w:eastAsia="ru-RU"/>
        </w:rPr>
        <w:t xml:space="preserve"> [50]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Милостивої</w:t>
      </w:r>
      <w:r w:rsidRPr="00D05A9D">
        <w:rPr>
          <w:rFonts w:ascii="Verdana" w:eastAsia="Times New Roman" w:hAnsi="Verdana" w:cs="Times New Roman"/>
          <w:color w:val="000000"/>
          <w:kern w:val="0"/>
          <w:sz w:val="24"/>
          <w:szCs w:val="24"/>
          <w:lang w:eastAsia="ru-RU"/>
        </w:rPr>
        <w:t xml:space="preserve"> [148; 149; 344].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відміну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її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часткових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перетині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іншими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гуманітарними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вітчизняна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перебуває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зародковому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Наскільки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відомо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існує</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жодної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межах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«Перекладознавство»</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повністю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присвяченій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Хоча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підхід</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вже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успішно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застосовується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вітчизняних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розвідках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див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Пермінової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монографію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Андрієнко</w:t>
      </w:r>
      <w:r w:rsidRPr="00D05A9D">
        <w:rPr>
          <w:rFonts w:ascii="Verdana" w:eastAsia="Times New Roman" w:hAnsi="Verdana" w:cs="Times New Roman"/>
          <w:color w:val="000000"/>
          <w:kern w:val="0"/>
          <w:sz w:val="24"/>
          <w:szCs w:val="24"/>
          <w:lang w:eastAsia="ru-RU"/>
        </w:rPr>
        <w:t xml:space="preserve"> [176; 6]), </w:t>
      </w:r>
      <w:r w:rsidRPr="00D05A9D">
        <w:rPr>
          <w:rFonts w:ascii="Verdana" w:eastAsia="Times New Roman" w:hAnsi="Verdana" w:cs="Times New Roman" w:hint="eastAsia"/>
          <w:color w:val="000000"/>
          <w:kern w:val="0"/>
          <w:sz w:val="24"/>
          <w:szCs w:val="24"/>
          <w:lang w:eastAsia="ru-RU"/>
        </w:rPr>
        <w:t>даний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факт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лише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підтверджує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недостатність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комплексних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річищі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заявленої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проблематики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наявні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галузі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концентрують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увагу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художніх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поетичних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текстах</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залишаючи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кадром»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інші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стилі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жанри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Пропонована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спробою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віднайти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закономірності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шляхом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інтегративного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вивчення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зовнішньої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комплексу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між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факторами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навколишнього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середовища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впливають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внутрішньої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належать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компоненти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конкретного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замовлення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випливає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евристична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гіпотеза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нашого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якпроцес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надскладну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дворівневу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всіх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компонентів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Динаміка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закономірностями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спільними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всіх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надскладних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соціальної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26</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вважаємо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складний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пізнавальний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означення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смислу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«паралельній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мовленнєвій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Мірам</w:t>
      </w:r>
      <w:r w:rsidRPr="00D05A9D">
        <w:rPr>
          <w:rFonts w:ascii="Verdana" w:eastAsia="Times New Roman" w:hAnsi="Verdana" w:cs="Times New Roman"/>
          <w:color w:val="000000"/>
          <w:kern w:val="0"/>
          <w:sz w:val="24"/>
          <w:szCs w:val="24"/>
          <w:lang w:eastAsia="ru-RU"/>
        </w:rPr>
        <w:t>) [153, c. 12]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можна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віднести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саморегулювальних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подібно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Всесвіту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людського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організму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культури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історії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Кінцевий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зафіксований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вигляді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«перехід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хаосу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впорядкованості»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термінах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саморегуляції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Відтак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іпостасі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процес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результат</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розглянуті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позицій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формують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ядро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Крім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підхід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завдяки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своїй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системності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дозволить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уникнути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редукціонізму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орієнтованої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перекодування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суб’єктивізму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герменевтичної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концепції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розрахованої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інтерпретацію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Відтак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претендує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усунути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традиційні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протиріччя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об’єктоцентричністю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суб’єктоцентричністю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Засновник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класичної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німецький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фізик</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теоретик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Герман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Гакен</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підкреслює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саморегуляції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належать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компетенції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різних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зокрема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фізики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хімії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математики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біології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останнім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часом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філософії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культурології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аутентична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висуває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саморегулювальних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«накладаються»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розгляду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природничих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гуманітарних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відкриваючи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перспективи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побудови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теорій</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друге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евристичні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можливості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стимулюють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погляд</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фундаментальні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раніше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викликали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сумніву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інертність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опір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академічної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традиції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третє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виступати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тією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парадигмою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ширину»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об’єднати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навіть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недотичні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дисципліни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егідою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законів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піддаються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спогляданню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верифікації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думку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академіка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Стьопіна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синтез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еволюції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живої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неживої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соціальної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парадигма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еволюціонізму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обґрунтовує</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конвергенцію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природу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Людину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переміщує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позицію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ядра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загальнонаукової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картини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світу</w:t>
      </w:r>
      <w:r w:rsidRPr="00D05A9D">
        <w:rPr>
          <w:rFonts w:ascii="Verdana" w:eastAsia="Times New Roman" w:hAnsi="Verdana" w:cs="Times New Roman"/>
          <w:color w:val="000000"/>
          <w:kern w:val="0"/>
          <w:sz w:val="24"/>
          <w:szCs w:val="24"/>
          <w:lang w:eastAsia="ru-RU"/>
        </w:rPr>
        <w:t xml:space="preserve"> [209,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334, 347, 351].</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Актуальність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зумовлено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необхідністю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створення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універсальної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картини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побудованої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матиме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евристичну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цінність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Вагомим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фактором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своєчасності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дефіцит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перекладознавчої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дозволила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описати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закони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аутентичної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вивчення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об’єктів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цьому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постає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потреба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віднайти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прототипні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закономірності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всіх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можливим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завдяки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синергетиці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Утім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повернутись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дихотомії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уніфікація</w:t>
      </w:r>
      <w:r w:rsidRPr="00D05A9D">
        <w:rPr>
          <w:rFonts w:ascii="Verdana" w:eastAsia="Times New Roman" w:hAnsi="Verdana" w:cs="Times New Roman"/>
          <w:color w:val="000000"/>
          <w:kern w:val="0"/>
          <w:sz w:val="24"/>
          <w:szCs w:val="24"/>
          <w:lang w:eastAsia="ru-RU"/>
        </w:rPr>
        <w:t xml:space="preserve"> vs. </w:t>
      </w:r>
      <w:r w:rsidRPr="00D05A9D">
        <w:rPr>
          <w:rFonts w:ascii="Verdana" w:eastAsia="Times New Roman" w:hAnsi="Verdana" w:cs="Times New Roman" w:hint="eastAsia"/>
          <w:color w:val="000000"/>
          <w:kern w:val="0"/>
          <w:sz w:val="24"/>
          <w:szCs w:val="24"/>
          <w:lang w:eastAsia="ru-RU"/>
        </w:rPr>
        <w:t>специфікація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слід</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зазначити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лише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піддається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тобто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створенню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формалізованих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моделей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мислення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відміну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художніх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будуються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інтуїції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емотивності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цієї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причини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обмежуємо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текстами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зупиняючись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специфіці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художнього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поетичного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язок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програмами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планами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темами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межах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комплексної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Інституту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Київського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літератури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народів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взаємодія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самобутність»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11</w:t>
      </w:r>
      <w:r w:rsidRPr="00D05A9D">
        <w:rPr>
          <w:rFonts w:ascii="Verdana" w:eastAsia="Times New Roman" w:hAnsi="Verdana" w:cs="Times New Roman" w:hint="eastAsia"/>
          <w:color w:val="000000"/>
          <w:kern w:val="0"/>
          <w:sz w:val="24"/>
          <w:szCs w:val="24"/>
          <w:lang w:eastAsia="ru-RU"/>
        </w:rPr>
        <w:t>БФ</w:t>
      </w:r>
      <w:r w:rsidRPr="00D05A9D">
        <w:rPr>
          <w:rFonts w:ascii="Verdana" w:eastAsia="Times New Roman" w:hAnsi="Verdana" w:cs="Times New Roman"/>
          <w:color w:val="000000"/>
          <w:kern w:val="0"/>
          <w:sz w:val="24"/>
          <w:szCs w:val="24"/>
          <w:lang w:eastAsia="ru-RU"/>
        </w:rPr>
        <w:t>044-01),</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затвердженої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Міністерством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освіти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створення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«німецька</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українська»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досягнення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поставленої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необхідно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завдань</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розглянути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міждисциплінарному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аспекті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з’ясувати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історико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філософські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виокремити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ознаки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виявити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продемонструвати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механізми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практиці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побудувати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універсальну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розробити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Об’єктом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виступає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система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елементів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внутрішнього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зовнішнього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Предмет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розвідки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становлять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особливості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реконструйовані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процедур</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Матеріал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формують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технічного</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адміністративно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ділового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соціально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психологічного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німецькою</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перекладознавчою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типологією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Райс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аналізовані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тексти</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джерела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належать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інформативного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апелятивного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кожного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додаються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множинні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українською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різного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експертного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статусу</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учасниками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Всеукраїнської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студентської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олімпіади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німецька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2013-2016</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років</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студентами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магістратури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першого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другого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Інституту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Київського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авторського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експерименту</w:t>
      </w:r>
      <w:r w:rsidRPr="00D05A9D">
        <w:rPr>
          <w:rFonts w:ascii="Verdana" w:eastAsia="Times New Roman" w:hAnsi="Verdana" w:cs="Times New Roman"/>
          <w:color w:val="000000"/>
          <w:kern w:val="0"/>
          <w:sz w:val="24"/>
          <w:szCs w:val="24"/>
          <w:lang w:eastAsia="ru-RU"/>
        </w:rPr>
        <w:t xml:space="preserve">; 3) </w:t>
      </w:r>
      <w:r w:rsidRPr="00D05A9D">
        <w:rPr>
          <w:rFonts w:ascii="Verdana" w:eastAsia="Times New Roman" w:hAnsi="Verdana" w:cs="Times New Roman" w:hint="eastAsia"/>
          <w:color w:val="000000"/>
          <w:kern w:val="0"/>
          <w:sz w:val="24"/>
          <w:szCs w:val="24"/>
          <w:lang w:eastAsia="ru-RU"/>
        </w:rPr>
        <w:t>викладачами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аспірантами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учасниками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семінару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підвищення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кваліфікації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викладачів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дисциплін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Fortbildung</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f</w:t>
      </w:r>
      <w:r w:rsidRPr="00D05A9D">
        <w:rPr>
          <w:rFonts w:ascii="Verdana" w:eastAsia="Times New Roman" w:hAnsi="Verdana" w:cs="Times New Roman" w:hint="eastAsia"/>
          <w:color w:val="000000"/>
          <w:kern w:val="0"/>
          <w:sz w:val="24"/>
          <w:szCs w:val="24"/>
          <w:lang w:eastAsia="ru-RU"/>
        </w:rPr>
        <w:t>ü</w:t>
      </w:r>
      <w:r w:rsidRPr="00D05A9D">
        <w:rPr>
          <w:rFonts w:ascii="Verdana" w:eastAsia="Times New Roman" w:hAnsi="Verdana" w:cs="Times New Roman"/>
          <w:color w:val="000000"/>
          <w:kern w:val="0"/>
          <w:sz w:val="24"/>
          <w:szCs w:val="24"/>
          <w:lang w:eastAsia="ru-RU"/>
        </w:rPr>
        <w:t>r Sprach- und Kulturmittler</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25-27 </w:t>
      </w:r>
      <w:r w:rsidRPr="00D05A9D">
        <w:rPr>
          <w:rFonts w:ascii="Verdana" w:eastAsia="Times New Roman" w:hAnsi="Verdana" w:cs="Times New Roman" w:hint="eastAsia"/>
          <w:color w:val="000000"/>
          <w:kern w:val="0"/>
          <w:sz w:val="24"/>
          <w:szCs w:val="24"/>
          <w:lang w:eastAsia="ru-RU"/>
        </w:rPr>
        <w:t>березня</w:t>
      </w:r>
      <w:r w:rsidRPr="00D05A9D">
        <w:rPr>
          <w:rFonts w:ascii="Verdana" w:eastAsia="Times New Roman" w:hAnsi="Verdana" w:cs="Times New Roman"/>
          <w:color w:val="000000"/>
          <w:kern w:val="0"/>
          <w:sz w:val="24"/>
          <w:szCs w:val="24"/>
          <w:lang w:eastAsia="ru-RU"/>
        </w:rPr>
        <w:t xml:space="preserve"> 2015 </w:t>
      </w:r>
      <w:r w:rsidRPr="00D05A9D">
        <w:rPr>
          <w:rFonts w:ascii="Verdana" w:eastAsia="Times New Roman" w:hAnsi="Verdana" w:cs="Times New Roman" w:hint="eastAsia"/>
          <w:color w:val="000000"/>
          <w:kern w:val="0"/>
          <w:sz w:val="24"/>
          <w:szCs w:val="24"/>
          <w:lang w:eastAsia="ru-RU"/>
        </w:rPr>
        <w:t>року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організованого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підтримки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Австрійського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культурного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форуму</w:t>
      </w:r>
      <w:r w:rsidRPr="00D05A9D">
        <w:rPr>
          <w:rFonts w:ascii="Verdana" w:eastAsia="Times New Roman" w:hAnsi="Verdana" w:cs="Times New Roman"/>
          <w:color w:val="000000"/>
          <w:kern w:val="0"/>
          <w:sz w:val="24"/>
          <w:szCs w:val="24"/>
          <w:lang w:eastAsia="ru-RU"/>
        </w:rPr>
        <w:t xml:space="preserve">; 4) </w:t>
      </w:r>
      <w:r w:rsidRPr="00D05A9D">
        <w:rPr>
          <w:rFonts w:ascii="Verdana" w:eastAsia="Times New Roman" w:hAnsi="Verdana" w:cs="Times New Roman" w:hint="eastAsia"/>
          <w:color w:val="000000"/>
          <w:kern w:val="0"/>
          <w:sz w:val="24"/>
          <w:szCs w:val="24"/>
          <w:lang w:eastAsia="ru-RU"/>
        </w:rPr>
        <w:t>професійними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перекладачами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межах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додатково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використовуються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переклади</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еталони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офіційними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учасниками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ринку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послуг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зокрема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зареєстрованими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приватними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підприємцями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виконавцями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авторизованого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підручника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29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затвердженого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навчальний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посібник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студентів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вищих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навчальних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закладів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-IV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акредитації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вибірки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охоплює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близько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320 </w:t>
      </w:r>
      <w:r w:rsidRPr="00D05A9D">
        <w:rPr>
          <w:rFonts w:ascii="Verdana" w:eastAsia="Times New Roman" w:hAnsi="Verdana" w:cs="Times New Roman" w:hint="eastAsia"/>
          <w:color w:val="000000"/>
          <w:kern w:val="0"/>
          <w:sz w:val="24"/>
          <w:szCs w:val="24"/>
          <w:lang w:eastAsia="ru-RU"/>
        </w:rPr>
        <w:t>варіантів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десяти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представлених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20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50 </w:t>
      </w:r>
      <w:r w:rsidRPr="00D05A9D">
        <w:rPr>
          <w:rFonts w:ascii="Verdana" w:eastAsia="Times New Roman" w:hAnsi="Verdana" w:cs="Times New Roman" w:hint="eastAsia"/>
          <w:color w:val="000000"/>
          <w:kern w:val="0"/>
          <w:sz w:val="24"/>
          <w:szCs w:val="24"/>
          <w:lang w:eastAsia="ru-RU"/>
        </w:rPr>
        <w:t>варіантів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кожного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близько</w:t>
      </w:r>
      <w:r w:rsidRPr="00D05A9D">
        <w:rPr>
          <w:rFonts w:ascii="Verdana" w:eastAsia="Times New Roman" w:hAnsi="Verdana" w:cs="Times New Roman"/>
          <w:color w:val="000000"/>
          <w:kern w:val="0"/>
          <w:sz w:val="24"/>
          <w:szCs w:val="24"/>
          <w:lang w:eastAsia="ru-RU"/>
        </w:rPr>
        <w:t xml:space="preserve"> 3150 </w:t>
      </w:r>
      <w:r w:rsidRPr="00D05A9D">
        <w:rPr>
          <w:rFonts w:ascii="Verdana" w:eastAsia="Times New Roman" w:hAnsi="Verdana" w:cs="Times New Roman" w:hint="eastAsia"/>
          <w:color w:val="000000"/>
          <w:kern w:val="0"/>
          <w:sz w:val="24"/>
          <w:szCs w:val="24"/>
          <w:lang w:eastAsia="ru-RU"/>
        </w:rPr>
        <w:t>сторінок</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Методом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покладеним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алгоритм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моделювання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Буданова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моделювання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було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модифіковано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інформативних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апелятивних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Алгоритм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моделювання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операції</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переведення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категорійно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поняттєвого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апарату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тезаурус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виявлення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базових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емпіричному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w:t>
      </w:r>
      <w:r w:rsidRPr="00D05A9D">
        <w:rPr>
          <w:rFonts w:ascii="Verdana" w:eastAsia="Times New Roman" w:hAnsi="Verdana" w:cs="Times New Roman"/>
          <w:color w:val="000000"/>
          <w:kern w:val="0"/>
          <w:sz w:val="24"/>
          <w:szCs w:val="24"/>
          <w:lang w:eastAsia="ru-RU"/>
        </w:rPr>
        <w:t xml:space="preserve">; 3) </w:t>
      </w:r>
      <w:r w:rsidRPr="00D05A9D">
        <w:rPr>
          <w:rFonts w:ascii="Verdana" w:eastAsia="Times New Roman" w:hAnsi="Verdana" w:cs="Times New Roman" w:hint="eastAsia"/>
          <w:color w:val="000000"/>
          <w:kern w:val="0"/>
          <w:sz w:val="24"/>
          <w:szCs w:val="24"/>
          <w:lang w:eastAsia="ru-RU"/>
        </w:rPr>
        <w:t>демонстрацію</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механізму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трьох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технічного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адміністративно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ділового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соціальнопсихологічного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дискурсів</w:t>
      </w:r>
      <w:r w:rsidRPr="00D05A9D">
        <w:rPr>
          <w:rFonts w:ascii="Verdana" w:eastAsia="Times New Roman" w:hAnsi="Verdana" w:cs="Times New Roman"/>
          <w:color w:val="000000"/>
          <w:kern w:val="0"/>
          <w:sz w:val="24"/>
          <w:szCs w:val="24"/>
          <w:lang w:eastAsia="ru-RU"/>
        </w:rPr>
        <w:t xml:space="preserve">; 4) </w:t>
      </w:r>
      <w:r w:rsidRPr="00D05A9D">
        <w:rPr>
          <w:rFonts w:ascii="Verdana" w:eastAsia="Times New Roman" w:hAnsi="Verdana" w:cs="Times New Roman" w:hint="eastAsia"/>
          <w:color w:val="000000"/>
          <w:kern w:val="0"/>
          <w:sz w:val="24"/>
          <w:szCs w:val="24"/>
          <w:lang w:eastAsia="ru-RU"/>
        </w:rPr>
        <w:t>побудову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5) </w:t>
      </w:r>
      <w:r w:rsidRPr="00D05A9D">
        <w:rPr>
          <w:rFonts w:ascii="Verdana" w:eastAsia="Times New Roman" w:hAnsi="Verdana" w:cs="Times New Roman" w:hint="eastAsia"/>
          <w:color w:val="000000"/>
          <w:kern w:val="0"/>
          <w:sz w:val="24"/>
          <w:szCs w:val="24"/>
          <w:lang w:eastAsia="ru-RU"/>
        </w:rPr>
        <w:t>створення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Метод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семіотичного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Ю</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Степанова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надав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поштовх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розробки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подвійного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входження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чергу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утворив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фундамент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Перекладознавчою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основою</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розбудови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слугував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узагальнення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теорією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Міньяр</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Бєлоручева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створенні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операційні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абстрагування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формалізації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дозволили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екстраполювати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закономірності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трьох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академіка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Стьопіна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історичні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процесуальні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аспекти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виявлення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змісту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словникових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дефініцій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поряд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реконструкції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поняттєвого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поняттєвої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історико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філософських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30</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здійснено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історичну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реконструкцію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парадигм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обґрунтування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доцільності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засадах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аналогії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класифікації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вигляді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таблиці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«образів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допомогою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загальнонаукових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синтезу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виокремлено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універсалії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представлення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окремих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синергетичноінформаційної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використовувались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когнітивні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інстроспекції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складання</w:t>
      </w:r>
      <w:r w:rsidRPr="00D05A9D">
        <w:rPr>
          <w:rFonts w:ascii="Verdana" w:eastAsia="Times New Roman" w:hAnsi="Verdana" w:cs="Times New Roman"/>
          <w:color w:val="000000"/>
          <w:kern w:val="0"/>
          <w:sz w:val="24"/>
          <w:szCs w:val="24"/>
          <w:lang w:eastAsia="ru-RU"/>
        </w:rPr>
        <w:t xml:space="preserve"> TAP-</w:t>
      </w:r>
      <w:r w:rsidRPr="00D05A9D">
        <w:rPr>
          <w:rFonts w:ascii="Verdana" w:eastAsia="Times New Roman" w:hAnsi="Verdana" w:cs="Times New Roman" w:hint="eastAsia"/>
          <w:color w:val="000000"/>
          <w:kern w:val="0"/>
          <w:sz w:val="24"/>
          <w:szCs w:val="24"/>
          <w:lang w:eastAsia="ru-RU"/>
        </w:rPr>
        <w:t>протоколів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моніторингу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оцінки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результатів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множинного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було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застосовано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матричний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оцінювання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Черноватого</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Поряд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операційними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пізнавальними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загальнонауковими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методами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активно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використовувались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традиційні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перекладацького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між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множинними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Широке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застосування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знайшли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графічного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представлення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експерименту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табличній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схематичній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формах</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Новизна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полягає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уперше</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розроблено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обґрунтовано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засади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вітчизняному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виокремлено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ознаки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надскладної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запропоновано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описано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подвійного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входження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виявлено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продемонстровано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створено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31</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розроблено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Новизна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відбивається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положеннях</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виносяться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захист</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міждисциплінарний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діяльності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здатної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охоплює</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синергізм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Розрізняльними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ознаками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слугують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когерентність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одиниць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різних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динамічна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становить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просторово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часове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упорядкування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об’єктивних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суб’єктивних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факторів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впливу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2. </w:t>
      </w:r>
      <w:r w:rsidRPr="00D05A9D">
        <w:rPr>
          <w:rFonts w:ascii="Verdana" w:eastAsia="Times New Roman" w:hAnsi="Verdana" w:cs="Times New Roman" w:hint="eastAsia"/>
          <w:color w:val="000000"/>
          <w:kern w:val="0"/>
          <w:sz w:val="24"/>
          <w:szCs w:val="24"/>
          <w:lang w:eastAsia="ru-RU"/>
        </w:rPr>
        <w:t>Система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внутрішнього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зовнішнього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Внутрішній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складається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мікрорівень</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одиниці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висхідній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лексема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колокація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абзац</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мікрорівень</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комунікативна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ситуація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включено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вихідний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Зовнішній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самоорганізації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складається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макрорівня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належать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вихідний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потенційний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цільовий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мегарівня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вигляді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безкінечної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сукупності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знань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навколишній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ноосфери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компетенції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Взаємодія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детермінується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подвійного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входження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3. </w:t>
      </w:r>
      <w:r w:rsidRPr="00D05A9D">
        <w:rPr>
          <w:rFonts w:ascii="Verdana" w:eastAsia="Times New Roman" w:hAnsi="Verdana" w:cs="Times New Roman" w:hint="eastAsia"/>
          <w:color w:val="000000"/>
          <w:kern w:val="0"/>
          <w:sz w:val="24"/>
          <w:szCs w:val="24"/>
          <w:lang w:eastAsia="ru-RU"/>
        </w:rPr>
        <w:t>Система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фази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розвитку</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фазу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фазу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діяльності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маркує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підпорядковується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принципам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гомеостазу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ієрархічності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Гомеостаз</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програмою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домінанти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атрактора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Ієрархічність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вигляді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висхідної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мікрорівень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макрорівень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мегарівень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охоплює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п’ять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нелінійність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нестійкість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незамкненість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динамічна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спостережуваність</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4. </w:t>
      </w:r>
      <w:r w:rsidRPr="00D05A9D">
        <w:rPr>
          <w:rFonts w:ascii="Verdana" w:eastAsia="Times New Roman" w:hAnsi="Verdana" w:cs="Times New Roman" w:hint="eastAsia"/>
          <w:color w:val="000000"/>
          <w:kern w:val="0"/>
          <w:sz w:val="24"/>
          <w:szCs w:val="24"/>
          <w:lang w:eastAsia="ru-RU"/>
        </w:rPr>
        <w:t>Нелінійність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трьох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напрямках</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відношення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структури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мислення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позамовних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факторів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Результатом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нелінійності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виступає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множинність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5. </w:t>
      </w:r>
      <w:r w:rsidRPr="00D05A9D">
        <w:rPr>
          <w:rFonts w:ascii="Verdana" w:eastAsia="Times New Roman" w:hAnsi="Verdana" w:cs="Times New Roman" w:hint="eastAsia"/>
          <w:color w:val="000000"/>
          <w:kern w:val="0"/>
          <w:sz w:val="24"/>
          <w:szCs w:val="24"/>
          <w:lang w:eastAsia="ru-RU"/>
        </w:rPr>
        <w:t>Нестійкість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трьох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 </w:t>
      </w:r>
      <w:r w:rsidRPr="00D05A9D">
        <w:rPr>
          <w:rFonts w:ascii="Verdana" w:eastAsia="Times New Roman" w:hAnsi="Verdana" w:cs="Times New Roman" w:hint="eastAsia"/>
          <w:color w:val="000000"/>
          <w:kern w:val="0"/>
          <w:sz w:val="24"/>
          <w:szCs w:val="24"/>
          <w:lang w:eastAsia="ru-RU"/>
        </w:rPr>
        <w:t>стійка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рівновага</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нестійка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рівновага</w:t>
      </w:r>
      <w:r w:rsidRPr="00D05A9D">
        <w:rPr>
          <w:rFonts w:ascii="Verdana" w:eastAsia="Times New Roman" w:hAnsi="Verdana" w:cs="Times New Roman"/>
          <w:color w:val="000000"/>
          <w:kern w:val="0"/>
          <w:sz w:val="24"/>
          <w:szCs w:val="24"/>
          <w:lang w:eastAsia="ru-RU"/>
        </w:rPr>
        <w:t xml:space="preserve">; 3) </w:t>
      </w:r>
      <w:r w:rsidRPr="00D05A9D">
        <w:rPr>
          <w:rFonts w:ascii="Verdana" w:eastAsia="Times New Roman" w:hAnsi="Verdana" w:cs="Times New Roman" w:hint="eastAsia"/>
          <w:color w:val="000000"/>
          <w:kern w:val="0"/>
          <w:sz w:val="24"/>
          <w:szCs w:val="24"/>
          <w:lang w:eastAsia="ru-RU"/>
        </w:rPr>
        <w:t>байдужа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Стійка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відтворення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домінанти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формально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мовному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рівні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одиниць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еквівалентний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комунікативнопрагматичному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цільового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адекватний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Стійка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еквіваленти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контекстуальні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відповідники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Нестійка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вихідним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цільовим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частковою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втратою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призводить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порушення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домінанти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хибні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рішення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відповідники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потребують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додаткової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експлікації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адресатів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Байдужа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відповідності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еквіваленти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незалежні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Незамкненість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виявляється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взаємодії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внутрішнім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зовнішнім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рівнями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подвійного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входження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6. </w:t>
      </w:r>
      <w:r w:rsidRPr="00D05A9D">
        <w:rPr>
          <w:rFonts w:ascii="Verdana" w:eastAsia="Times New Roman" w:hAnsi="Verdana" w:cs="Times New Roman" w:hint="eastAsia"/>
          <w:color w:val="000000"/>
          <w:kern w:val="0"/>
          <w:sz w:val="24"/>
          <w:szCs w:val="24"/>
          <w:lang w:eastAsia="ru-RU"/>
        </w:rPr>
        <w:t>Принцип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динамічної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реалізується</w:t>
      </w:r>
      <w:r w:rsidRPr="00D05A9D">
        <w:rPr>
          <w:rFonts w:ascii="Verdana" w:eastAsia="Times New Roman" w:hAnsi="Verdana" w:cs="Times New Roman"/>
          <w:color w:val="000000"/>
          <w:kern w:val="0"/>
          <w:sz w:val="24"/>
          <w:szCs w:val="24"/>
          <w:lang w:eastAsia="ru-RU"/>
        </w:rPr>
        <w:t>: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стрибкоподібному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переході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найнижчого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найвищого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б</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верифікації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найнижчих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допомогою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найвищого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порядку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Порушення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динамічної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призводить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зниження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ефективності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міжкультурної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МФК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через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виникнення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цільових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ситуативних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фахових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помилок</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7.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цільові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відхилення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жанрово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стильових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норм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цільового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усуваються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шляхом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переходу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Передумовою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прийняття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вірного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звернення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корпусу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паралельних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жанру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області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цільовою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33</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ситуативні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становлять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хибну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ідентифікацію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факторів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комунікативної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ситуації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цільовому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помилок</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усувається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шляхом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переходу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зверненням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перекладача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корпусу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паралельних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жанру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області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мовою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фахові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відповідають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викривленню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експліцитно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або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імпліцитно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реалізованих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помилок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усувається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шляхом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переходу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ноосфери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звернення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спеціалізованих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артефактів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друкованих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джерел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електронних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баз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даних</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8.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репрезентує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чотирьох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її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мікрорівень</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мікрорівень</w:t>
      </w:r>
      <w:r w:rsidRPr="00D05A9D">
        <w:rPr>
          <w:rFonts w:ascii="Verdana" w:eastAsia="Times New Roman" w:hAnsi="Verdana" w:cs="Times New Roman"/>
          <w:color w:val="000000"/>
          <w:kern w:val="0"/>
          <w:sz w:val="24"/>
          <w:szCs w:val="24"/>
          <w:lang w:eastAsia="ru-RU"/>
        </w:rPr>
        <w:t xml:space="preserve"> 2,</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макрорівень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мегарівень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знаходиться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критерій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домінанти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призначеної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передачі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Центр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утворює</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домінанта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Мікрорівню</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відповідає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структурно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семантична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інформація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мікрорівень</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експліцитну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комунікативнопрагматичну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Макрорівню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імпліцитної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інформації</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ситуативна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маркує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змістові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категорії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дискурсу</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дискурсивно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фахова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імпліковані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Мегарівень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фонову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імпліцитно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представлену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9. </w:t>
      </w:r>
      <w:r w:rsidRPr="00D05A9D">
        <w:rPr>
          <w:rFonts w:ascii="Verdana" w:eastAsia="Times New Roman" w:hAnsi="Verdana" w:cs="Times New Roman" w:hint="eastAsia"/>
          <w:color w:val="000000"/>
          <w:kern w:val="0"/>
          <w:sz w:val="24"/>
          <w:szCs w:val="24"/>
          <w:lang w:eastAsia="ru-RU"/>
        </w:rPr>
        <w:t>Розроблена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методика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перекладацького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дев’ять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 </w:t>
      </w:r>
      <w:r w:rsidRPr="00D05A9D">
        <w:rPr>
          <w:rFonts w:ascii="Verdana" w:eastAsia="Times New Roman" w:hAnsi="Verdana" w:cs="Times New Roman" w:hint="eastAsia"/>
          <w:color w:val="000000"/>
          <w:kern w:val="0"/>
          <w:sz w:val="24"/>
          <w:szCs w:val="24"/>
          <w:lang w:eastAsia="ru-RU"/>
        </w:rPr>
        <w:t>аналіз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цільового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ЦТ</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визначення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домінанти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3) </w:t>
      </w:r>
      <w:r w:rsidRPr="00D05A9D">
        <w:rPr>
          <w:rFonts w:ascii="Verdana" w:eastAsia="Times New Roman" w:hAnsi="Verdana" w:cs="Times New Roman" w:hint="eastAsia"/>
          <w:color w:val="000000"/>
          <w:kern w:val="0"/>
          <w:sz w:val="24"/>
          <w:szCs w:val="24"/>
          <w:lang w:eastAsia="ru-RU"/>
        </w:rPr>
        <w:t>виявлення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відхилень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шляхом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порівняння</w:t>
      </w:r>
      <w:r w:rsidRPr="00D05A9D">
        <w:rPr>
          <w:rFonts w:ascii="Verdana" w:eastAsia="Times New Roman" w:hAnsi="Verdana" w:cs="Times New Roman"/>
          <w:color w:val="000000"/>
          <w:kern w:val="0"/>
          <w:sz w:val="24"/>
          <w:szCs w:val="24"/>
          <w:lang w:eastAsia="ru-RU"/>
        </w:rPr>
        <w:t xml:space="preserve">; 4) </w:t>
      </w:r>
      <w:r w:rsidRPr="00D05A9D">
        <w:rPr>
          <w:rFonts w:ascii="Verdana" w:eastAsia="Times New Roman" w:hAnsi="Verdana" w:cs="Times New Roman" w:hint="eastAsia"/>
          <w:color w:val="000000"/>
          <w:kern w:val="0"/>
          <w:sz w:val="24"/>
          <w:szCs w:val="24"/>
          <w:lang w:eastAsia="ru-RU"/>
        </w:rPr>
        <w:t>представлення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розходжень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ієрархії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відношеннями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рівноваги</w:t>
      </w:r>
      <w:r w:rsidRPr="00D05A9D">
        <w:rPr>
          <w:rFonts w:ascii="Verdana" w:eastAsia="Times New Roman" w:hAnsi="Verdana" w:cs="Times New Roman"/>
          <w:color w:val="000000"/>
          <w:kern w:val="0"/>
          <w:sz w:val="24"/>
          <w:szCs w:val="24"/>
          <w:lang w:eastAsia="ru-RU"/>
        </w:rPr>
        <w:t xml:space="preserve">; 5) </w:t>
      </w:r>
      <w:r w:rsidRPr="00D05A9D">
        <w:rPr>
          <w:rFonts w:ascii="Verdana" w:eastAsia="Times New Roman" w:hAnsi="Verdana" w:cs="Times New Roman" w:hint="eastAsia"/>
          <w:color w:val="000000"/>
          <w:kern w:val="0"/>
          <w:sz w:val="24"/>
          <w:szCs w:val="24"/>
          <w:lang w:eastAsia="ru-RU"/>
        </w:rPr>
        <w:t>розподіл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розходжень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ЦТ</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домінантними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ВТ</w:t>
      </w:r>
      <w:r w:rsidRPr="00D05A9D">
        <w:rPr>
          <w:rFonts w:ascii="Verdana" w:eastAsia="Times New Roman" w:hAnsi="Verdana" w:cs="Times New Roman"/>
          <w:color w:val="000000"/>
          <w:kern w:val="0"/>
          <w:sz w:val="24"/>
          <w:szCs w:val="24"/>
          <w:lang w:eastAsia="ru-RU"/>
        </w:rPr>
        <w:t xml:space="preserve">; 6) </w:t>
      </w:r>
      <w:r w:rsidRPr="00D05A9D">
        <w:rPr>
          <w:rFonts w:ascii="Verdana" w:eastAsia="Times New Roman" w:hAnsi="Verdana" w:cs="Times New Roman" w:hint="eastAsia"/>
          <w:color w:val="000000"/>
          <w:kern w:val="0"/>
          <w:sz w:val="24"/>
          <w:szCs w:val="24"/>
          <w:lang w:eastAsia="ru-RU"/>
        </w:rPr>
        <w:t>усунення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інформаційного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дефіциту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ЦТ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боку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7) </w:t>
      </w:r>
      <w:r w:rsidRPr="00D05A9D">
        <w:rPr>
          <w:rFonts w:ascii="Verdana" w:eastAsia="Times New Roman" w:hAnsi="Verdana" w:cs="Times New Roman" w:hint="eastAsia"/>
          <w:color w:val="000000"/>
          <w:kern w:val="0"/>
          <w:sz w:val="24"/>
          <w:szCs w:val="24"/>
          <w:lang w:eastAsia="ru-RU"/>
        </w:rPr>
        <w:t>виправлення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хибних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8) </w:t>
      </w:r>
      <w:r w:rsidRPr="00D05A9D">
        <w:rPr>
          <w:rFonts w:ascii="Verdana" w:eastAsia="Times New Roman" w:hAnsi="Verdana" w:cs="Times New Roman" w:hint="eastAsia"/>
          <w:color w:val="000000"/>
          <w:kern w:val="0"/>
          <w:sz w:val="24"/>
          <w:szCs w:val="24"/>
          <w:lang w:eastAsia="ru-RU"/>
        </w:rPr>
        <w:t>обґрунтування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виконавця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методом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інтроспекції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складання</w:t>
      </w:r>
      <w:r w:rsidRPr="00D05A9D">
        <w:rPr>
          <w:rFonts w:ascii="Verdana" w:eastAsia="Times New Roman" w:hAnsi="Verdana" w:cs="Times New Roman"/>
          <w:color w:val="000000"/>
          <w:kern w:val="0"/>
          <w:sz w:val="24"/>
          <w:szCs w:val="24"/>
          <w:lang w:eastAsia="ru-RU"/>
        </w:rPr>
        <w:t xml:space="preserve"> TAP-</w:t>
      </w:r>
      <w:r w:rsidRPr="00D05A9D">
        <w:rPr>
          <w:rFonts w:ascii="Verdana" w:eastAsia="Times New Roman" w:hAnsi="Verdana" w:cs="Times New Roman" w:hint="eastAsia"/>
          <w:color w:val="000000"/>
          <w:kern w:val="0"/>
          <w:sz w:val="24"/>
          <w:szCs w:val="24"/>
          <w:lang w:eastAsia="ru-RU"/>
        </w:rPr>
        <w:t>протоколу</w:t>
      </w:r>
      <w:r w:rsidRPr="00D05A9D">
        <w:rPr>
          <w:rFonts w:ascii="Verdana" w:eastAsia="Times New Roman" w:hAnsi="Verdana" w:cs="Times New Roman"/>
          <w:color w:val="000000"/>
          <w:kern w:val="0"/>
          <w:sz w:val="24"/>
          <w:szCs w:val="24"/>
          <w:lang w:eastAsia="ru-RU"/>
        </w:rPr>
        <w:t xml:space="preserve">); 9) </w:t>
      </w:r>
      <w:r w:rsidRPr="00D05A9D">
        <w:rPr>
          <w:rFonts w:ascii="Verdana" w:eastAsia="Times New Roman" w:hAnsi="Verdana" w:cs="Times New Roman" w:hint="eastAsia"/>
          <w:color w:val="000000"/>
          <w:kern w:val="0"/>
          <w:sz w:val="24"/>
          <w:szCs w:val="24"/>
          <w:lang w:eastAsia="ru-RU"/>
        </w:rPr>
        <w:t>моніторинг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оцінка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34</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результатів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доперекладацького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відрізняється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пунктами</w:t>
      </w:r>
      <w:r w:rsidRPr="00D05A9D">
        <w:rPr>
          <w:rFonts w:ascii="Verdana" w:eastAsia="Times New Roman" w:hAnsi="Verdana" w:cs="Times New Roman"/>
          <w:color w:val="000000"/>
          <w:kern w:val="0"/>
          <w:sz w:val="24"/>
          <w:szCs w:val="24"/>
          <w:lang w:eastAsia="ru-RU"/>
        </w:rPr>
        <w:t xml:space="preserve"> (1), (3), (4), (8), (9).</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1 </w:t>
      </w:r>
      <w:r w:rsidRPr="00D05A9D">
        <w:rPr>
          <w:rFonts w:ascii="Verdana" w:eastAsia="Times New Roman" w:hAnsi="Verdana" w:cs="Times New Roman" w:hint="eastAsia"/>
          <w:color w:val="000000"/>
          <w:kern w:val="0"/>
          <w:sz w:val="24"/>
          <w:szCs w:val="24"/>
          <w:lang w:eastAsia="ru-RU"/>
        </w:rPr>
        <w:t>здійснюється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етапі</w:t>
      </w:r>
      <w:r w:rsidRPr="00D05A9D">
        <w:rPr>
          <w:rFonts w:ascii="Verdana" w:eastAsia="Times New Roman" w:hAnsi="Verdana" w:cs="Times New Roman"/>
          <w:color w:val="000000"/>
          <w:kern w:val="0"/>
          <w:sz w:val="24"/>
          <w:szCs w:val="24"/>
          <w:lang w:eastAsia="ru-RU"/>
        </w:rPr>
        <w:t xml:space="preserve"> 3 </w:t>
      </w:r>
      <w:r w:rsidRPr="00D05A9D">
        <w:rPr>
          <w:rFonts w:ascii="Verdana" w:eastAsia="Times New Roman" w:hAnsi="Verdana" w:cs="Times New Roman" w:hint="eastAsia"/>
          <w:color w:val="000000"/>
          <w:kern w:val="0"/>
          <w:sz w:val="24"/>
          <w:szCs w:val="24"/>
          <w:lang w:eastAsia="ru-RU"/>
        </w:rPr>
        <w:t>виявляються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потенційні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труднощі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позиції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4 </w:t>
      </w:r>
      <w:r w:rsidRPr="00D05A9D">
        <w:rPr>
          <w:rFonts w:ascii="Verdana" w:eastAsia="Times New Roman" w:hAnsi="Verdana" w:cs="Times New Roman" w:hint="eastAsia"/>
          <w:color w:val="000000"/>
          <w:kern w:val="0"/>
          <w:sz w:val="24"/>
          <w:szCs w:val="24"/>
          <w:lang w:eastAsia="ru-RU"/>
        </w:rPr>
        <w:t>презентуються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лише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потенційні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відношення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рівноваги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8 </w:t>
      </w:r>
      <w:r w:rsidRPr="00D05A9D">
        <w:rPr>
          <w:rFonts w:ascii="Verdana" w:eastAsia="Times New Roman" w:hAnsi="Verdana" w:cs="Times New Roman" w:hint="eastAsia"/>
          <w:color w:val="000000"/>
          <w:kern w:val="0"/>
          <w:sz w:val="24"/>
          <w:szCs w:val="24"/>
          <w:lang w:eastAsia="ru-RU"/>
        </w:rPr>
        <w:t>обґрунтовуються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дев’ятий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етап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виконується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після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завершення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вихідного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Теоретичне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значення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полягає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розбудові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Розроблена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внеском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виступають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інформативні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апелятивні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Авторська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інформаційно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синергетична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реалізує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погляд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проблеми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розробляються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межах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міжкультурної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фахової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комунікації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функціонально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діяльнісної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когнітивної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транслятології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соціології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Отримані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мають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теоретичне</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значення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суміжних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дисциплін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лінгвосинергетика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корпусна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комп’ютерна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лінгвістика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Практична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цінність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що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можуть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слугувати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методологічним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підґрунтям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викладанні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нормативних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дисциплін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дисциплін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вибору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студента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«Жанрові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«Техніка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«Актуальні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питання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технічний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спецкурсів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Розроблена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синергетичноінформаційна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застосовуватись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методиці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викладання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заняттях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дисциплін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перекладознавчих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курс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«Перша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іноземна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Методологія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дослідницькі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представлені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можуть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використовуватись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подальших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Особистий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внесок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здобувача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Усі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винесені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захист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належать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Дисертаційне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монографія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публікації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написані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здобувачем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одноосібно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Особистим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внеском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здобувача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випрацювання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теоретико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методологічних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створення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представлення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розробка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оцінки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графічне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представлення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частини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підбір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Достовірність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висновків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забезпечується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застосуванням</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міждисциплінарної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широким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теоретичним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підґрунтям</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достатнім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обсягом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репрезентативністю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досліджуваного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Апробація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положення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обговорювалися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засіданнях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кафедри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германської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Інституту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Київського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Шевченка</w:t>
      </w:r>
      <w:r w:rsidRPr="00D05A9D">
        <w:rPr>
          <w:rFonts w:ascii="Verdana" w:eastAsia="Times New Roman" w:hAnsi="Verdana" w:cs="Times New Roman"/>
          <w:color w:val="000000"/>
          <w:kern w:val="0"/>
          <w:sz w:val="24"/>
          <w:szCs w:val="24"/>
          <w:lang w:eastAsia="ru-RU"/>
        </w:rPr>
        <w:t xml:space="preserve"> (2015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2017 </w:t>
      </w:r>
      <w:r w:rsidRPr="00D05A9D">
        <w:rPr>
          <w:rFonts w:ascii="Verdana" w:eastAsia="Times New Roman" w:hAnsi="Verdana" w:cs="Times New Roman" w:hint="eastAsia"/>
          <w:color w:val="000000"/>
          <w:kern w:val="0"/>
          <w:sz w:val="24"/>
          <w:szCs w:val="24"/>
          <w:lang w:eastAsia="ru-RU"/>
        </w:rPr>
        <w:t>рр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оприлюднювалися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науковій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«Сучасна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міждисциплінарному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Київський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Інститут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Інститут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мовознавства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Потебні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Київ</w:t>
      </w:r>
      <w:r w:rsidRPr="00D05A9D">
        <w:rPr>
          <w:rFonts w:ascii="Verdana" w:eastAsia="Times New Roman" w:hAnsi="Verdana" w:cs="Times New Roman"/>
          <w:color w:val="000000"/>
          <w:kern w:val="0"/>
          <w:sz w:val="24"/>
          <w:szCs w:val="24"/>
          <w:lang w:eastAsia="ru-RU"/>
        </w:rPr>
        <w:t xml:space="preserve">, 8 </w:t>
      </w:r>
      <w:r w:rsidRPr="00D05A9D">
        <w:rPr>
          <w:rFonts w:ascii="Verdana" w:eastAsia="Times New Roman" w:hAnsi="Verdana" w:cs="Times New Roman" w:hint="eastAsia"/>
          <w:color w:val="000000"/>
          <w:kern w:val="0"/>
          <w:sz w:val="24"/>
          <w:szCs w:val="24"/>
          <w:lang w:eastAsia="ru-RU"/>
        </w:rPr>
        <w:t>жовтня</w:t>
      </w:r>
      <w:r w:rsidRPr="00D05A9D">
        <w:rPr>
          <w:rFonts w:ascii="Verdana" w:eastAsia="Times New Roman" w:hAnsi="Verdana" w:cs="Times New Roman"/>
          <w:color w:val="000000"/>
          <w:kern w:val="0"/>
          <w:sz w:val="24"/>
          <w:szCs w:val="24"/>
          <w:lang w:eastAsia="ru-RU"/>
        </w:rPr>
        <w:t xml:space="preserve"> 2015</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X </w:t>
      </w: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практичній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викладання»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Кіровоградський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державний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педагогічний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Володимира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Винниченка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Кіровоград</w:t>
      </w:r>
      <w:r w:rsidRPr="00D05A9D">
        <w:rPr>
          <w:rFonts w:ascii="Verdana" w:eastAsia="Times New Roman" w:hAnsi="Verdana" w:cs="Times New Roman"/>
          <w:color w:val="000000"/>
          <w:kern w:val="0"/>
          <w:sz w:val="24"/>
          <w:szCs w:val="24"/>
          <w:lang w:eastAsia="ru-RU"/>
        </w:rPr>
        <w:t xml:space="preserve">, 17-18 </w:t>
      </w:r>
      <w:r w:rsidRPr="00D05A9D">
        <w:rPr>
          <w:rFonts w:ascii="Verdana" w:eastAsia="Times New Roman" w:hAnsi="Verdana" w:cs="Times New Roman" w:hint="eastAsia"/>
          <w:color w:val="000000"/>
          <w:kern w:val="0"/>
          <w:sz w:val="24"/>
          <w:szCs w:val="24"/>
          <w:lang w:eastAsia="ru-RU"/>
        </w:rPr>
        <w:t>березня</w:t>
      </w:r>
      <w:r w:rsidRPr="00D05A9D">
        <w:rPr>
          <w:rFonts w:ascii="Verdana" w:eastAsia="Times New Roman" w:hAnsi="Verdana" w:cs="Times New Roman"/>
          <w:color w:val="000000"/>
          <w:kern w:val="0"/>
          <w:sz w:val="24"/>
          <w:szCs w:val="24"/>
          <w:lang w:eastAsia="ru-RU"/>
        </w:rPr>
        <w:t xml:space="preserve"> 2016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науковій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«Актуальні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проблеми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виклики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перспективи»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Чернівецький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Ю</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Федьковича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Чернівці</w:t>
      </w:r>
      <w:r w:rsidRPr="00D05A9D">
        <w:rPr>
          <w:rFonts w:ascii="Verdana" w:eastAsia="Times New Roman" w:hAnsi="Verdana" w:cs="Times New Roman"/>
          <w:color w:val="000000"/>
          <w:kern w:val="0"/>
          <w:sz w:val="24"/>
          <w:szCs w:val="24"/>
          <w:lang w:eastAsia="ru-RU"/>
        </w:rPr>
        <w:t xml:space="preserve">, 5-6 </w:t>
      </w:r>
      <w:r w:rsidRPr="00D05A9D">
        <w:rPr>
          <w:rFonts w:ascii="Verdana" w:eastAsia="Times New Roman" w:hAnsi="Verdana" w:cs="Times New Roman" w:hint="eastAsia"/>
          <w:color w:val="000000"/>
          <w:kern w:val="0"/>
          <w:sz w:val="24"/>
          <w:szCs w:val="24"/>
          <w:lang w:eastAsia="ru-RU"/>
        </w:rPr>
        <w:t>травня</w:t>
      </w:r>
      <w:r w:rsidRPr="00D05A9D">
        <w:rPr>
          <w:rFonts w:ascii="Verdana" w:eastAsia="Times New Roman" w:hAnsi="Verdana" w:cs="Times New Roman"/>
          <w:color w:val="000000"/>
          <w:kern w:val="0"/>
          <w:sz w:val="24"/>
          <w:szCs w:val="24"/>
          <w:lang w:eastAsia="ru-RU"/>
        </w:rPr>
        <w:t xml:space="preserve"> 2016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ІІІ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науковопрактичній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«Етнос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культура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минуле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сьогодення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майбутнє»</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Львівський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державний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безпеки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життєдіяльності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Львів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Католицький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Іоанна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Павла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Люблін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Республіка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Польща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18-20 </w:t>
      </w:r>
      <w:r w:rsidRPr="00D05A9D">
        <w:rPr>
          <w:rFonts w:ascii="Verdana" w:eastAsia="Times New Roman" w:hAnsi="Verdana" w:cs="Times New Roman" w:hint="eastAsia"/>
          <w:color w:val="000000"/>
          <w:kern w:val="0"/>
          <w:sz w:val="24"/>
          <w:szCs w:val="24"/>
          <w:lang w:eastAsia="ru-RU"/>
        </w:rPr>
        <w:t>травня</w:t>
      </w:r>
      <w:r w:rsidRPr="00D05A9D">
        <w:rPr>
          <w:rFonts w:ascii="Verdana" w:eastAsia="Times New Roman" w:hAnsi="Verdana" w:cs="Times New Roman"/>
          <w:color w:val="000000"/>
          <w:kern w:val="0"/>
          <w:sz w:val="24"/>
          <w:szCs w:val="24"/>
          <w:lang w:eastAsia="ru-RU"/>
        </w:rPr>
        <w:t xml:space="preserve"> 2016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Science without</w:t>
      </w:r>
    </w:p>
    <w:p w:rsidR="00D05A9D" w:rsidRPr="00D05A9D" w:rsidRDefault="00D05A9D" w:rsidP="00D05A9D">
      <w:pPr>
        <w:rPr>
          <w:rFonts w:ascii="Verdana" w:eastAsia="Times New Roman" w:hAnsi="Verdana" w:cs="Times New Roman"/>
          <w:color w:val="000000"/>
          <w:kern w:val="0"/>
          <w:sz w:val="24"/>
          <w:szCs w:val="24"/>
          <w:lang w:val="en-US" w:eastAsia="ru-RU"/>
        </w:rPr>
      </w:pPr>
      <w:r w:rsidRPr="00D05A9D">
        <w:rPr>
          <w:rFonts w:ascii="Verdana" w:eastAsia="Times New Roman" w:hAnsi="Verdana" w:cs="Times New Roman"/>
          <w:color w:val="000000"/>
          <w:kern w:val="0"/>
          <w:sz w:val="24"/>
          <w:szCs w:val="24"/>
          <w:lang w:val="en-US" w:eastAsia="ru-RU"/>
        </w:rPr>
        <w:t xml:space="preserve">boundaries </w:t>
      </w:r>
      <w:r w:rsidRPr="00D05A9D">
        <w:rPr>
          <w:rFonts w:ascii="Verdana" w:eastAsia="Times New Roman" w:hAnsi="Verdana" w:cs="Times New Roman" w:hint="eastAsia"/>
          <w:color w:val="000000"/>
          <w:kern w:val="0"/>
          <w:sz w:val="24"/>
          <w:szCs w:val="24"/>
          <w:lang w:val="en-US" w:eastAsia="ru-RU"/>
        </w:rPr>
        <w:t>–</w:t>
      </w:r>
      <w:r w:rsidRPr="00D05A9D">
        <w:rPr>
          <w:rFonts w:ascii="Verdana" w:eastAsia="Times New Roman" w:hAnsi="Verdana" w:cs="Times New Roman"/>
          <w:color w:val="000000"/>
          <w:kern w:val="0"/>
          <w:sz w:val="24"/>
          <w:szCs w:val="24"/>
          <w:lang w:val="en-US" w:eastAsia="ru-RU"/>
        </w:rPr>
        <w:t xml:space="preserve"> development in 21st century</w:t>
      </w:r>
      <w:r w:rsidRPr="00D05A9D">
        <w:rPr>
          <w:rFonts w:ascii="Verdana" w:eastAsia="Times New Roman" w:hAnsi="Verdana" w:cs="Times New Roman" w:hint="eastAsia"/>
          <w:color w:val="000000"/>
          <w:kern w:val="0"/>
          <w:sz w:val="24"/>
          <w:szCs w:val="24"/>
          <w:lang w:val="en-US" w:eastAsia="ru-RU"/>
        </w:rPr>
        <w:t>»</w:t>
      </w:r>
      <w:r w:rsidRPr="00D05A9D">
        <w:rPr>
          <w:rFonts w:ascii="Verdana" w:eastAsia="Times New Roman" w:hAnsi="Verdana" w:cs="Times New Roman"/>
          <w:color w:val="000000"/>
          <w:kern w:val="0"/>
          <w:sz w:val="24"/>
          <w:szCs w:val="24"/>
          <w:lang w:val="en-US" w:eastAsia="ru-RU"/>
        </w:rPr>
        <w:t>, Society for Cultural and Scientific Progress</w:t>
      </w:r>
    </w:p>
    <w:p w:rsidR="00D05A9D" w:rsidRPr="00D05A9D" w:rsidRDefault="00D05A9D" w:rsidP="00D05A9D">
      <w:pPr>
        <w:rPr>
          <w:rFonts w:ascii="Verdana" w:eastAsia="Times New Roman" w:hAnsi="Verdana" w:cs="Times New Roman"/>
          <w:color w:val="000000"/>
          <w:kern w:val="0"/>
          <w:sz w:val="24"/>
          <w:szCs w:val="24"/>
          <w:lang w:val="en-US" w:eastAsia="ru-RU"/>
        </w:rPr>
      </w:pPr>
      <w:r w:rsidRPr="00D05A9D">
        <w:rPr>
          <w:rFonts w:ascii="Verdana" w:eastAsia="Times New Roman" w:hAnsi="Verdana" w:cs="Times New Roman"/>
          <w:color w:val="000000"/>
          <w:kern w:val="0"/>
          <w:sz w:val="24"/>
          <w:szCs w:val="24"/>
          <w:lang w:val="en-US" w:eastAsia="ru-RU"/>
        </w:rPr>
        <w:t xml:space="preserve">in Central and Eastern Europe,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val="en-US" w:eastAsia="ru-RU"/>
        </w:rPr>
        <w:t xml:space="preserve">. </w:t>
      </w:r>
      <w:r w:rsidRPr="00D05A9D">
        <w:rPr>
          <w:rFonts w:ascii="Verdana" w:eastAsia="Times New Roman" w:hAnsi="Verdana" w:cs="Times New Roman" w:hint="eastAsia"/>
          <w:color w:val="000000"/>
          <w:kern w:val="0"/>
          <w:sz w:val="24"/>
          <w:szCs w:val="24"/>
          <w:lang w:eastAsia="ru-RU"/>
        </w:rPr>
        <w:t>Будапешт</w:t>
      </w:r>
      <w:r w:rsidRPr="00D05A9D">
        <w:rPr>
          <w:rFonts w:ascii="Verdana" w:eastAsia="Times New Roman" w:hAnsi="Verdana" w:cs="Times New Roman"/>
          <w:color w:val="000000"/>
          <w:kern w:val="0"/>
          <w:sz w:val="24"/>
          <w:szCs w:val="24"/>
          <w:lang w:val="en-US" w:eastAsia="ru-RU"/>
        </w:rPr>
        <w:t xml:space="preserve">, </w:t>
      </w:r>
      <w:r w:rsidRPr="00D05A9D">
        <w:rPr>
          <w:rFonts w:ascii="Verdana" w:eastAsia="Times New Roman" w:hAnsi="Verdana" w:cs="Times New Roman" w:hint="eastAsia"/>
          <w:color w:val="000000"/>
          <w:kern w:val="0"/>
          <w:sz w:val="24"/>
          <w:szCs w:val="24"/>
          <w:lang w:eastAsia="ru-RU"/>
        </w:rPr>
        <w:t>Угорщина</w:t>
      </w:r>
      <w:r w:rsidRPr="00D05A9D">
        <w:rPr>
          <w:rFonts w:ascii="Verdana" w:eastAsia="Times New Roman" w:hAnsi="Verdana" w:cs="Times New Roman"/>
          <w:color w:val="000000"/>
          <w:kern w:val="0"/>
          <w:sz w:val="24"/>
          <w:szCs w:val="24"/>
          <w:lang w:val="en-US" w:eastAsia="ru-RU"/>
        </w:rPr>
        <w:t xml:space="preserve">, 28 </w:t>
      </w:r>
      <w:r w:rsidRPr="00D05A9D">
        <w:rPr>
          <w:rFonts w:ascii="Verdana" w:eastAsia="Times New Roman" w:hAnsi="Verdana" w:cs="Times New Roman" w:hint="eastAsia"/>
          <w:color w:val="000000"/>
          <w:kern w:val="0"/>
          <w:sz w:val="24"/>
          <w:szCs w:val="24"/>
          <w:lang w:eastAsia="ru-RU"/>
        </w:rPr>
        <w:t>серпня</w:t>
      </w:r>
      <w:r w:rsidRPr="00D05A9D">
        <w:rPr>
          <w:rFonts w:ascii="Verdana" w:eastAsia="Times New Roman" w:hAnsi="Verdana" w:cs="Times New Roman"/>
          <w:color w:val="000000"/>
          <w:kern w:val="0"/>
          <w:sz w:val="24"/>
          <w:szCs w:val="24"/>
          <w:lang w:val="en-US" w:eastAsia="ru-RU"/>
        </w:rPr>
        <w:t xml:space="preserve"> 2016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val="en-US" w:eastAsia="ru-RU"/>
        </w:rPr>
        <w:t>.;</w:t>
      </w:r>
    </w:p>
    <w:p w:rsidR="00D05A9D" w:rsidRPr="00D05A9D" w:rsidRDefault="00D05A9D" w:rsidP="00D05A9D">
      <w:pPr>
        <w:rPr>
          <w:rFonts w:ascii="Verdana" w:eastAsia="Times New Roman" w:hAnsi="Verdana" w:cs="Times New Roman"/>
          <w:color w:val="000000"/>
          <w:kern w:val="0"/>
          <w:sz w:val="24"/>
          <w:szCs w:val="24"/>
          <w:lang w:val="en-US" w:eastAsia="ru-RU"/>
        </w:rPr>
      </w:pP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val="en-US" w:eastAsia="ru-RU"/>
        </w:rPr>
        <w:t xml:space="preserve"> </w:t>
      </w:r>
      <w:r w:rsidRPr="00D05A9D">
        <w:rPr>
          <w:rFonts w:ascii="Verdana" w:eastAsia="Times New Roman" w:hAnsi="Verdana" w:cs="Times New Roman" w:hint="eastAsia"/>
          <w:color w:val="000000"/>
          <w:kern w:val="0"/>
          <w:sz w:val="24"/>
          <w:szCs w:val="24"/>
          <w:lang w:eastAsia="ru-RU"/>
        </w:rPr>
        <w:t>науковій</w:t>
      </w:r>
      <w:r w:rsidRPr="00D05A9D">
        <w:rPr>
          <w:rFonts w:ascii="Verdana" w:eastAsia="Times New Roman" w:hAnsi="Verdana" w:cs="Times New Roman"/>
          <w:color w:val="000000"/>
          <w:kern w:val="0"/>
          <w:sz w:val="24"/>
          <w:szCs w:val="24"/>
          <w:lang w:val="en-US" w:eastAsia="ru-RU"/>
        </w:rPr>
        <w:t xml:space="preserve"> </w:t>
      </w:r>
      <w:r w:rsidRPr="00D05A9D">
        <w:rPr>
          <w:rFonts w:ascii="Verdana" w:eastAsia="Times New Roman" w:hAnsi="Verdana" w:cs="Times New Roman" w:hint="eastAsia"/>
          <w:color w:val="000000"/>
          <w:kern w:val="0"/>
          <w:sz w:val="24"/>
          <w:szCs w:val="24"/>
          <w:lang w:eastAsia="ru-RU"/>
        </w:rPr>
        <w:t>фаховій</w:t>
      </w:r>
      <w:r w:rsidRPr="00D05A9D">
        <w:rPr>
          <w:rFonts w:ascii="Verdana" w:eastAsia="Times New Roman" w:hAnsi="Verdana" w:cs="Times New Roman"/>
          <w:color w:val="000000"/>
          <w:kern w:val="0"/>
          <w:sz w:val="24"/>
          <w:szCs w:val="24"/>
          <w:lang w:val="en-US" w:eastAsia="ru-RU"/>
        </w:rPr>
        <w:t xml:space="preserve"> </w:t>
      </w: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val="en-US" w:eastAsia="ru-RU"/>
        </w:rPr>
        <w:t xml:space="preserve"> </w:t>
      </w:r>
      <w:r w:rsidRPr="00D05A9D">
        <w:rPr>
          <w:rFonts w:ascii="Verdana" w:eastAsia="Times New Roman" w:hAnsi="Verdana" w:cs="Times New Roman" w:hint="eastAsia"/>
          <w:color w:val="000000"/>
          <w:kern w:val="0"/>
          <w:sz w:val="24"/>
          <w:szCs w:val="24"/>
          <w:lang w:val="en-US" w:eastAsia="ru-RU"/>
        </w:rPr>
        <w:t>«</w:t>
      </w:r>
      <w:r w:rsidRPr="00D05A9D">
        <w:rPr>
          <w:rFonts w:ascii="Verdana" w:eastAsia="Times New Roman" w:hAnsi="Verdana" w:cs="Times New Roman"/>
          <w:color w:val="000000"/>
          <w:kern w:val="0"/>
          <w:sz w:val="24"/>
          <w:szCs w:val="24"/>
          <w:lang w:val="en-US" w:eastAsia="ru-RU"/>
        </w:rPr>
        <w:t>Problems of Humanities and Social</w:t>
      </w:r>
    </w:p>
    <w:p w:rsidR="00D05A9D" w:rsidRPr="00D05A9D" w:rsidRDefault="00D05A9D" w:rsidP="00D05A9D">
      <w:pPr>
        <w:rPr>
          <w:rFonts w:ascii="Verdana" w:eastAsia="Times New Roman" w:hAnsi="Verdana" w:cs="Times New Roman"/>
          <w:color w:val="000000"/>
          <w:kern w:val="0"/>
          <w:sz w:val="24"/>
          <w:szCs w:val="24"/>
          <w:lang w:val="en-US" w:eastAsia="ru-RU"/>
        </w:rPr>
      </w:pPr>
      <w:r w:rsidRPr="00D05A9D">
        <w:rPr>
          <w:rFonts w:ascii="Verdana" w:eastAsia="Times New Roman" w:hAnsi="Verdana" w:cs="Times New Roman"/>
          <w:color w:val="000000"/>
          <w:kern w:val="0"/>
          <w:sz w:val="24"/>
          <w:szCs w:val="24"/>
          <w:lang w:val="en-US" w:eastAsia="ru-RU"/>
        </w:rPr>
        <w:t>36</w:t>
      </w:r>
    </w:p>
    <w:p w:rsidR="00D05A9D" w:rsidRPr="00D05A9D" w:rsidRDefault="00D05A9D" w:rsidP="00D05A9D">
      <w:pPr>
        <w:rPr>
          <w:rFonts w:ascii="Verdana" w:eastAsia="Times New Roman" w:hAnsi="Verdana" w:cs="Times New Roman"/>
          <w:color w:val="000000"/>
          <w:kern w:val="0"/>
          <w:sz w:val="24"/>
          <w:szCs w:val="24"/>
          <w:lang w:val="en-US" w:eastAsia="ru-RU"/>
        </w:rPr>
      </w:pPr>
      <w:r w:rsidRPr="00D05A9D">
        <w:rPr>
          <w:rFonts w:ascii="Verdana" w:eastAsia="Times New Roman" w:hAnsi="Verdana" w:cs="Times New Roman"/>
          <w:color w:val="000000"/>
          <w:kern w:val="0"/>
          <w:sz w:val="24"/>
          <w:szCs w:val="24"/>
          <w:lang w:val="en-US" w:eastAsia="ru-RU"/>
        </w:rPr>
        <w:t xml:space="preserve">Sciences </w:t>
      </w:r>
      <w:r w:rsidRPr="00D05A9D">
        <w:rPr>
          <w:rFonts w:ascii="Verdana" w:eastAsia="Times New Roman" w:hAnsi="Verdana" w:cs="Times New Roman" w:hint="eastAsia"/>
          <w:color w:val="000000"/>
          <w:kern w:val="0"/>
          <w:sz w:val="24"/>
          <w:szCs w:val="24"/>
          <w:lang w:val="en-US" w:eastAsia="ru-RU"/>
        </w:rPr>
        <w:t>–</w:t>
      </w:r>
      <w:r w:rsidRPr="00D05A9D">
        <w:rPr>
          <w:rFonts w:ascii="Verdana" w:eastAsia="Times New Roman" w:hAnsi="Verdana" w:cs="Times New Roman"/>
          <w:color w:val="000000"/>
          <w:kern w:val="0"/>
          <w:sz w:val="24"/>
          <w:szCs w:val="24"/>
          <w:lang w:val="en-US" w:eastAsia="ru-RU"/>
        </w:rPr>
        <w:t xml:space="preserve"> 2016</w:t>
      </w:r>
      <w:r w:rsidRPr="00D05A9D">
        <w:rPr>
          <w:rFonts w:ascii="Verdana" w:eastAsia="Times New Roman" w:hAnsi="Verdana" w:cs="Times New Roman" w:hint="eastAsia"/>
          <w:color w:val="000000"/>
          <w:kern w:val="0"/>
          <w:sz w:val="24"/>
          <w:szCs w:val="24"/>
          <w:lang w:val="en-US" w:eastAsia="ru-RU"/>
        </w:rPr>
        <w:t>»</w:t>
      </w:r>
      <w:r w:rsidRPr="00D05A9D">
        <w:rPr>
          <w:rFonts w:ascii="Verdana" w:eastAsia="Times New Roman" w:hAnsi="Verdana" w:cs="Times New Roman"/>
          <w:color w:val="000000"/>
          <w:kern w:val="0"/>
          <w:sz w:val="24"/>
          <w:szCs w:val="24"/>
          <w:lang w:val="en-US" w:eastAsia="ru-RU"/>
        </w:rPr>
        <w:t>, Society for Cultural and Scientific Progress in Central and Eastern</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Europe,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Будапешт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Угорщина</w:t>
      </w:r>
      <w:r w:rsidRPr="00D05A9D">
        <w:rPr>
          <w:rFonts w:ascii="Verdana" w:eastAsia="Times New Roman" w:hAnsi="Verdana" w:cs="Times New Roman"/>
          <w:color w:val="000000"/>
          <w:kern w:val="0"/>
          <w:sz w:val="24"/>
          <w:szCs w:val="24"/>
          <w:lang w:eastAsia="ru-RU"/>
        </w:rPr>
        <w:t xml:space="preserve">, 20 </w:t>
      </w:r>
      <w:r w:rsidRPr="00D05A9D">
        <w:rPr>
          <w:rFonts w:ascii="Verdana" w:eastAsia="Times New Roman" w:hAnsi="Verdana" w:cs="Times New Roman" w:hint="eastAsia"/>
          <w:color w:val="000000"/>
          <w:kern w:val="0"/>
          <w:sz w:val="24"/>
          <w:szCs w:val="24"/>
          <w:lang w:eastAsia="ru-RU"/>
        </w:rPr>
        <w:t>грудня</w:t>
      </w:r>
      <w:r w:rsidRPr="00D05A9D">
        <w:rPr>
          <w:rFonts w:ascii="Verdana" w:eastAsia="Times New Roman" w:hAnsi="Verdana" w:cs="Times New Roman"/>
          <w:color w:val="000000"/>
          <w:kern w:val="0"/>
          <w:sz w:val="24"/>
          <w:szCs w:val="24"/>
          <w:lang w:eastAsia="ru-RU"/>
        </w:rPr>
        <w:t xml:space="preserve"> 2016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науковій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сучасний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міжмовний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міжкультурний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діалог»</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Київський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Інститут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Київ</w:t>
      </w:r>
      <w:r w:rsidRPr="00D05A9D">
        <w:rPr>
          <w:rFonts w:ascii="Verdana" w:eastAsia="Times New Roman" w:hAnsi="Verdana" w:cs="Times New Roman"/>
          <w:color w:val="000000"/>
          <w:kern w:val="0"/>
          <w:sz w:val="24"/>
          <w:szCs w:val="24"/>
          <w:lang w:eastAsia="ru-RU"/>
        </w:rPr>
        <w:t xml:space="preserve">, 25-26 </w:t>
      </w:r>
      <w:r w:rsidRPr="00D05A9D">
        <w:rPr>
          <w:rFonts w:ascii="Verdana" w:eastAsia="Times New Roman" w:hAnsi="Verdana" w:cs="Times New Roman" w:hint="eastAsia"/>
          <w:color w:val="000000"/>
          <w:kern w:val="0"/>
          <w:sz w:val="24"/>
          <w:szCs w:val="24"/>
          <w:lang w:eastAsia="ru-RU"/>
        </w:rPr>
        <w:t>жовтня</w:t>
      </w:r>
      <w:r w:rsidRPr="00D05A9D">
        <w:rPr>
          <w:rFonts w:ascii="Verdana" w:eastAsia="Times New Roman" w:hAnsi="Verdana" w:cs="Times New Roman"/>
          <w:color w:val="000000"/>
          <w:kern w:val="0"/>
          <w:sz w:val="24"/>
          <w:szCs w:val="24"/>
          <w:lang w:eastAsia="ru-RU"/>
        </w:rPr>
        <w:t xml:space="preserve"> 2016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практичній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конференції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«Фундаментальні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прикладні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сучасні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практичні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рішення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підходи»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Баку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Азербайджан</w:t>
      </w:r>
      <w:r w:rsidRPr="00D05A9D">
        <w:rPr>
          <w:rFonts w:ascii="Verdana" w:eastAsia="Times New Roman" w:hAnsi="Verdana" w:cs="Times New Roman"/>
          <w:color w:val="000000"/>
          <w:kern w:val="0"/>
          <w:sz w:val="24"/>
          <w:szCs w:val="24"/>
          <w:lang w:eastAsia="ru-RU"/>
        </w:rPr>
        <w:t xml:space="preserve">, 27-28 </w:t>
      </w:r>
      <w:r w:rsidRPr="00D05A9D">
        <w:rPr>
          <w:rFonts w:ascii="Verdana" w:eastAsia="Times New Roman" w:hAnsi="Verdana" w:cs="Times New Roman" w:hint="eastAsia"/>
          <w:color w:val="000000"/>
          <w:kern w:val="0"/>
          <w:sz w:val="24"/>
          <w:szCs w:val="24"/>
          <w:lang w:eastAsia="ru-RU"/>
        </w:rPr>
        <w:t>жовтня</w:t>
      </w:r>
      <w:r w:rsidRPr="00D05A9D">
        <w:rPr>
          <w:rFonts w:ascii="Verdana" w:eastAsia="Times New Roman" w:hAnsi="Verdana" w:cs="Times New Roman"/>
          <w:color w:val="000000"/>
          <w:kern w:val="0"/>
          <w:sz w:val="24"/>
          <w:szCs w:val="24"/>
          <w:lang w:eastAsia="ru-RU"/>
        </w:rPr>
        <w:t xml:space="preserve"> 2016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ХІ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практичній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світ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викладання»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Кіровоградський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державний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педагогічний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Володимира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Винниченка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Кропивницький</w:t>
      </w:r>
      <w:r w:rsidRPr="00D05A9D">
        <w:rPr>
          <w:rFonts w:ascii="Verdana" w:eastAsia="Times New Roman" w:hAnsi="Verdana" w:cs="Times New Roman"/>
          <w:color w:val="000000"/>
          <w:kern w:val="0"/>
          <w:sz w:val="24"/>
          <w:szCs w:val="24"/>
          <w:lang w:eastAsia="ru-RU"/>
        </w:rPr>
        <w:t xml:space="preserve">, 23-24 </w:t>
      </w:r>
      <w:r w:rsidRPr="00D05A9D">
        <w:rPr>
          <w:rFonts w:ascii="Verdana" w:eastAsia="Times New Roman" w:hAnsi="Verdana" w:cs="Times New Roman" w:hint="eastAsia"/>
          <w:color w:val="000000"/>
          <w:kern w:val="0"/>
          <w:sz w:val="24"/>
          <w:szCs w:val="24"/>
          <w:lang w:eastAsia="ru-RU"/>
        </w:rPr>
        <w:t>березня</w:t>
      </w:r>
      <w:r w:rsidRPr="00D05A9D">
        <w:rPr>
          <w:rFonts w:ascii="Verdana" w:eastAsia="Times New Roman" w:hAnsi="Verdana" w:cs="Times New Roman"/>
          <w:color w:val="000000"/>
          <w:kern w:val="0"/>
          <w:sz w:val="24"/>
          <w:szCs w:val="24"/>
          <w:lang w:eastAsia="ru-RU"/>
        </w:rPr>
        <w:t xml:space="preserve"> 2017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Міжнародній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науковопрактичній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конференції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термінознавство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Київський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національний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університет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імені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Тараса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Шевченка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Інститут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кафедра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германської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філології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Київ</w:t>
      </w:r>
      <w:r w:rsidRPr="00D05A9D">
        <w:rPr>
          <w:rFonts w:ascii="Verdana" w:eastAsia="Times New Roman" w:hAnsi="Verdana" w:cs="Times New Roman"/>
          <w:color w:val="000000"/>
          <w:kern w:val="0"/>
          <w:sz w:val="24"/>
          <w:szCs w:val="24"/>
          <w:lang w:eastAsia="ru-RU"/>
        </w:rPr>
        <w:t xml:space="preserve">, 11-12 </w:t>
      </w:r>
      <w:r w:rsidRPr="00D05A9D">
        <w:rPr>
          <w:rFonts w:ascii="Verdana" w:eastAsia="Times New Roman" w:hAnsi="Verdana" w:cs="Times New Roman" w:hint="eastAsia"/>
          <w:color w:val="000000"/>
          <w:kern w:val="0"/>
          <w:sz w:val="24"/>
          <w:szCs w:val="24"/>
          <w:lang w:eastAsia="ru-RU"/>
        </w:rPr>
        <w:t>травня</w:t>
      </w:r>
      <w:r w:rsidRPr="00D05A9D">
        <w:rPr>
          <w:rFonts w:ascii="Verdana" w:eastAsia="Times New Roman" w:hAnsi="Verdana" w:cs="Times New Roman"/>
          <w:color w:val="000000"/>
          <w:kern w:val="0"/>
          <w:sz w:val="24"/>
          <w:szCs w:val="24"/>
          <w:lang w:eastAsia="ru-RU"/>
        </w:rPr>
        <w:t xml:space="preserve"> 2017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Публікації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дисертації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викладено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24 </w:t>
      </w:r>
      <w:r w:rsidRPr="00D05A9D">
        <w:rPr>
          <w:rFonts w:ascii="Verdana" w:eastAsia="Times New Roman" w:hAnsi="Verdana" w:cs="Times New Roman" w:hint="eastAsia"/>
          <w:color w:val="000000"/>
          <w:kern w:val="0"/>
          <w:sz w:val="24"/>
          <w:szCs w:val="24"/>
          <w:lang w:eastAsia="ru-RU"/>
        </w:rPr>
        <w:t>публікаціях</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монографії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німецько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український</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напрям</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w:t>
      </w:r>
      <w:r w:rsidRPr="00D05A9D">
        <w:rPr>
          <w:rFonts w:ascii="Verdana" w:eastAsia="Times New Roman" w:hAnsi="Verdana" w:cs="Times New Roman"/>
          <w:color w:val="000000"/>
          <w:kern w:val="0"/>
          <w:sz w:val="24"/>
          <w:szCs w:val="24"/>
          <w:lang w:eastAsia="ru-RU"/>
        </w:rPr>
        <w:t xml:space="preserve">., 2017 </w:t>
      </w:r>
      <w:r w:rsidRPr="00D05A9D">
        <w:rPr>
          <w:rFonts w:ascii="Verdana" w:eastAsia="Times New Roman" w:hAnsi="Verdana" w:cs="Times New Roman" w:hint="eastAsia"/>
          <w:color w:val="000000"/>
          <w:kern w:val="0"/>
          <w:sz w:val="24"/>
          <w:szCs w:val="24"/>
          <w:lang w:eastAsia="ru-RU"/>
        </w:rPr>
        <w:t>р</w:t>
      </w:r>
      <w:r w:rsidRPr="00D05A9D">
        <w:rPr>
          <w:rFonts w:ascii="Verdana" w:eastAsia="Times New Roman" w:hAnsi="Verdana" w:cs="Times New Roman"/>
          <w:color w:val="000000"/>
          <w:kern w:val="0"/>
          <w:sz w:val="24"/>
          <w:szCs w:val="24"/>
          <w:lang w:eastAsia="ru-RU"/>
        </w:rPr>
        <w:t xml:space="preserve">.), 22 </w:t>
      </w:r>
      <w:r w:rsidRPr="00D05A9D">
        <w:rPr>
          <w:rFonts w:ascii="Verdana" w:eastAsia="Times New Roman" w:hAnsi="Verdana" w:cs="Times New Roman" w:hint="eastAsia"/>
          <w:color w:val="000000"/>
          <w:kern w:val="0"/>
          <w:sz w:val="24"/>
          <w:szCs w:val="24"/>
          <w:lang w:eastAsia="ru-RU"/>
        </w:rPr>
        <w:t>статтях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яких</w:t>
      </w:r>
      <w:r w:rsidRPr="00D05A9D">
        <w:rPr>
          <w:rFonts w:ascii="Verdana" w:eastAsia="Times New Roman" w:hAnsi="Verdana" w:cs="Times New Roman"/>
          <w:color w:val="000000"/>
          <w:kern w:val="0"/>
          <w:sz w:val="24"/>
          <w:szCs w:val="24"/>
          <w:lang w:eastAsia="ru-RU"/>
        </w:rPr>
        <w:t xml:space="preserve"> 4 </w:t>
      </w:r>
      <w:r w:rsidRPr="00D05A9D">
        <w:rPr>
          <w:rFonts w:ascii="Verdana" w:eastAsia="Times New Roman" w:hAnsi="Verdana" w:cs="Times New Roman" w:hint="eastAsia"/>
          <w:color w:val="000000"/>
          <w:kern w:val="0"/>
          <w:sz w:val="24"/>
          <w:szCs w:val="24"/>
          <w:lang w:eastAsia="ru-RU"/>
        </w:rPr>
        <w:t>надруковано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кордоном</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18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фахових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виданнях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МОН</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України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тезах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доповідей</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Структура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складається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вступу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чотирьох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розділів</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прикінцевими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висновками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висновків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списку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літератури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додатків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тезаурусу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термінологічного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словника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повнотекстових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версій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офіційних</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партнерських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фрагменти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наведені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Дисертація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16 </w:t>
      </w:r>
      <w:r w:rsidRPr="00D05A9D">
        <w:rPr>
          <w:rFonts w:ascii="Verdana" w:eastAsia="Times New Roman" w:hAnsi="Verdana" w:cs="Times New Roman" w:hint="eastAsia"/>
          <w:color w:val="000000"/>
          <w:kern w:val="0"/>
          <w:sz w:val="24"/>
          <w:szCs w:val="24"/>
          <w:lang w:eastAsia="ru-RU"/>
        </w:rPr>
        <w:t>таблиць</w:t>
      </w:r>
      <w:r w:rsidRPr="00D05A9D">
        <w:rPr>
          <w:rFonts w:ascii="Verdana" w:eastAsia="Times New Roman" w:hAnsi="Verdana" w:cs="Times New Roman"/>
          <w:color w:val="000000"/>
          <w:kern w:val="0"/>
          <w:sz w:val="24"/>
          <w:szCs w:val="24"/>
          <w:lang w:eastAsia="ru-RU"/>
        </w:rPr>
        <w:t xml:space="preserve">, 19 </w:t>
      </w:r>
      <w:r w:rsidRPr="00D05A9D">
        <w:rPr>
          <w:rFonts w:ascii="Verdana" w:eastAsia="Times New Roman" w:hAnsi="Verdana" w:cs="Times New Roman" w:hint="eastAsia"/>
          <w:color w:val="000000"/>
          <w:kern w:val="0"/>
          <w:sz w:val="24"/>
          <w:szCs w:val="24"/>
          <w:lang w:eastAsia="ru-RU"/>
        </w:rPr>
        <w:t>схем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2 </w:t>
      </w:r>
      <w:r w:rsidRPr="00D05A9D">
        <w:rPr>
          <w:rFonts w:ascii="Verdana" w:eastAsia="Times New Roman" w:hAnsi="Verdana" w:cs="Times New Roman" w:hint="eastAsia"/>
          <w:color w:val="000000"/>
          <w:kern w:val="0"/>
          <w:sz w:val="24"/>
          <w:szCs w:val="24"/>
          <w:lang w:eastAsia="ru-RU"/>
        </w:rPr>
        <w:t>рисунки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праці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становить</w:t>
      </w:r>
      <w:r w:rsidRPr="00D05A9D">
        <w:rPr>
          <w:rFonts w:ascii="Verdana" w:eastAsia="Times New Roman" w:hAnsi="Verdana" w:cs="Times New Roman"/>
          <w:color w:val="000000"/>
          <w:kern w:val="0"/>
          <w:sz w:val="24"/>
          <w:szCs w:val="24"/>
          <w:lang w:eastAsia="ru-RU"/>
        </w:rPr>
        <w:t xml:space="preserve"> 590 </w:t>
      </w:r>
      <w:r w:rsidRPr="00D05A9D">
        <w:rPr>
          <w:rFonts w:ascii="Verdana" w:eastAsia="Times New Roman" w:hAnsi="Verdana" w:cs="Times New Roman" w:hint="eastAsia"/>
          <w:color w:val="000000"/>
          <w:kern w:val="0"/>
          <w:sz w:val="24"/>
          <w:szCs w:val="24"/>
          <w:lang w:eastAsia="ru-RU"/>
        </w:rPr>
        <w:t>сторінок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складає</w:t>
      </w:r>
      <w:r w:rsidRPr="00D05A9D">
        <w:rPr>
          <w:rFonts w:ascii="Verdana" w:eastAsia="Times New Roman" w:hAnsi="Verdana" w:cs="Times New Roman"/>
          <w:color w:val="000000"/>
          <w:kern w:val="0"/>
          <w:sz w:val="24"/>
          <w:szCs w:val="24"/>
          <w:lang w:eastAsia="ru-RU"/>
        </w:rPr>
        <w:t xml:space="preserve"> 433 </w:t>
      </w:r>
      <w:r w:rsidRPr="00D05A9D">
        <w:rPr>
          <w:rFonts w:ascii="Verdana" w:eastAsia="Times New Roman" w:hAnsi="Verdana" w:cs="Times New Roman" w:hint="eastAsia"/>
          <w:color w:val="000000"/>
          <w:kern w:val="0"/>
          <w:sz w:val="24"/>
          <w:szCs w:val="24"/>
          <w:lang w:eastAsia="ru-RU"/>
        </w:rPr>
        <w:t>сторінки</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вступі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обґрунтовано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актуальність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предмет</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завдання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окреслено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розкрито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новизну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теоретичне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практичне</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значення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зазначено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особистий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внесок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здобувача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наведено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апробації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результатів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37</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першому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парадигмі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теоретичне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підґрунтя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для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подальшого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практичного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розгляду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позицій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здійснюється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змісту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міждисциплінарному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аспекті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розбудовується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поняттєва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контексті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виявляються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суттєві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ознаки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встановлюються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історико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філософські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передумови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появи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визначаються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універсалії</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притаманні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процесові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другому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окреслюються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теоретичні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засади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методології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розкривається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суть</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раціональності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глибинної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моделювання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демонструється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механізм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трьох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раціональності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емпіричному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перекладацькому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Визначаються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об’єкти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засоби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перекладознавства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відповідно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наукової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раціональності</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третьому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спеціального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реалізація»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виокремлюється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дослідницький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інструментарій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Буття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Становлення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унаочнюється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механізм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дії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принципів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четвертому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розділі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«Синергетичне</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моделювання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системи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спеціального</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пропонується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ССП</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обґрунтовується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механізм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її</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застосування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формі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синергетично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інформаційної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методики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спеціальних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текстів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описуються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конкретні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алгоритми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ДПА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здійснюється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практичний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основі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моделі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коментуються</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та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узагальнюються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результати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ППА</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висновках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підводяться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підсумки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проведеного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дослідження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окреслюється</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напрямок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подальших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наукових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розвідок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Список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використаної</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літератури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охоплює</w:t>
      </w:r>
      <w:r w:rsidRPr="00D05A9D">
        <w:rPr>
          <w:rFonts w:ascii="Verdana" w:eastAsia="Times New Roman" w:hAnsi="Verdana" w:cs="Times New Roman"/>
          <w:color w:val="000000"/>
          <w:kern w:val="0"/>
          <w:sz w:val="24"/>
          <w:szCs w:val="24"/>
          <w:lang w:eastAsia="ru-RU"/>
        </w:rPr>
        <w:t xml:space="preserve"> 506 </w:t>
      </w:r>
      <w:r w:rsidRPr="00D05A9D">
        <w:rPr>
          <w:rFonts w:ascii="Verdana" w:eastAsia="Times New Roman" w:hAnsi="Verdana" w:cs="Times New Roman" w:hint="eastAsia"/>
          <w:color w:val="000000"/>
          <w:kern w:val="0"/>
          <w:sz w:val="24"/>
          <w:szCs w:val="24"/>
          <w:lang w:eastAsia="ru-RU"/>
        </w:rPr>
        <w:t>найменувань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них</w:t>
      </w:r>
      <w:r w:rsidRPr="00D05A9D">
        <w:rPr>
          <w:rFonts w:ascii="Verdana" w:eastAsia="Times New Roman" w:hAnsi="Verdana" w:cs="Times New Roman"/>
          <w:color w:val="000000"/>
          <w:kern w:val="0"/>
          <w:sz w:val="24"/>
          <w:szCs w:val="24"/>
          <w:lang w:eastAsia="ru-RU"/>
        </w:rPr>
        <w:t xml:space="preserve"> 416 </w:t>
      </w:r>
      <w:r w:rsidRPr="00D05A9D">
        <w:rPr>
          <w:rFonts w:ascii="Verdana" w:eastAsia="Times New Roman" w:hAnsi="Verdana" w:cs="Times New Roman" w:hint="eastAsia"/>
          <w:color w:val="000000"/>
          <w:kern w:val="0"/>
          <w:sz w:val="24"/>
          <w:szCs w:val="24"/>
          <w:lang w:eastAsia="ru-RU"/>
        </w:rPr>
        <w:t>науково</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критичних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праць</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 xml:space="preserve">77 </w:t>
      </w:r>
      <w:r w:rsidRPr="00D05A9D">
        <w:rPr>
          <w:rFonts w:ascii="Verdana" w:eastAsia="Times New Roman" w:hAnsi="Verdana" w:cs="Times New Roman" w:hint="eastAsia"/>
          <w:color w:val="000000"/>
          <w:kern w:val="0"/>
          <w:sz w:val="24"/>
          <w:szCs w:val="24"/>
          <w:lang w:eastAsia="ru-RU"/>
        </w:rPr>
        <w:t>довідкових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джерел</w:t>
      </w:r>
      <w:r w:rsidRPr="00D05A9D">
        <w:rPr>
          <w:rFonts w:ascii="Verdana" w:eastAsia="Times New Roman" w:hAnsi="Verdana" w:cs="Times New Roman"/>
          <w:color w:val="000000"/>
          <w:kern w:val="0"/>
          <w:sz w:val="24"/>
          <w:szCs w:val="24"/>
          <w:lang w:eastAsia="ru-RU"/>
        </w:rPr>
        <w:t xml:space="preserve">, 13 </w:t>
      </w:r>
      <w:r w:rsidRPr="00D05A9D">
        <w:rPr>
          <w:rFonts w:ascii="Verdana" w:eastAsia="Times New Roman" w:hAnsi="Verdana" w:cs="Times New Roman" w:hint="eastAsia"/>
          <w:color w:val="000000"/>
          <w:kern w:val="0"/>
          <w:sz w:val="24"/>
          <w:szCs w:val="24"/>
          <w:lang w:eastAsia="ru-RU"/>
        </w:rPr>
        <w:t>джерел</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ілюстративного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матеріалу</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color w:val="000000"/>
          <w:kern w:val="0"/>
          <w:sz w:val="24"/>
          <w:szCs w:val="24"/>
          <w:lang w:eastAsia="ru-RU"/>
        </w:rPr>
        <w:t>38</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додатках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розміщено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авторський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тезаурус</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термінів</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синергетики</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перекладу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також</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короткий</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словник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лінгвістичних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перекладознавчих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термінів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уживаних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роботі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Крім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того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додаток</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містить</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зразки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ілюстративних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матеріалів</w:t>
      </w:r>
      <w:r w:rsidRPr="00D05A9D">
        <w:rPr>
          <w:rFonts w:ascii="Verdana" w:eastAsia="Times New Roman" w:hAnsi="Verdana" w:cs="Times New Roman"/>
          <w:color w:val="000000"/>
          <w:kern w:val="0"/>
          <w:sz w:val="24"/>
          <w:szCs w:val="24"/>
          <w:lang w:eastAsia="ru-RU"/>
        </w:rPr>
        <w:t>,</w:t>
      </w:r>
    </w:p>
    <w:p w:rsidR="00D05A9D" w:rsidRPr="00D05A9D"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серед</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яких</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аналізовані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оригінали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переклади</w:t>
      </w:r>
      <w:r w:rsidRPr="00D05A9D">
        <w:rPr>
          <w:rFonts w:ascii="Verdana" w:eastAsia="Times New Roman" w:hAnsi="Verdana" w:cs="Times New Roman"/>
          <w:color w:val="000000"/>
          <w:kern w:val="0"/>
          <w:sz w:val="24"/>
          <w:szCs w:val="24"/>
          <w:lang w:eastAsia="ru-RU"/>
        </w:rPr>
        <w:t>-</w:t>
      </w:r>
      <w:r w:rsidRPr="00D05A9D">
        <w:rPr>
          <w:rFonts w:ascii="Verdana" w:eastAsia="Times New Roman" w:hAnsi="Verdana" w:cs="Times New Roman" w:hint="eastAsia"/>
          <w:color w:val="000000"/>
          <w:kern w:val="0"/>
          <w:sz w:val="24"/>
          <w:szCs w:val="24"/>
          <w:lang w:eastAsia="ru-RU"/>
        </w:rPr>
        <w:t>еталони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і</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переклади</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партнерів</w:t>
      </w:r>
    </w:p>
    <w:p w:rsidR="00BA3AE7" w:rsidRDefault="00D05A9D" w:rsidP="00D05A9D">
      <w:pPr>
        <w:rPr>
          <w:rFonts w:ascii="Verdana" w:eastAsia="Times New Roman" w:hAnsi="Verdana" w:cs="Times New Roman"/>
          <w:color w:val="000000"/>
          <w:kern w:val="0"/>
          <w:sz w:val="24"/>
          <w:szCs w:val="24"/>
          <w:lang w:eastAsia="ru-RU"/>
        </w:rPr>
      </w:pPr>
      <w:r w:rsidRPr="00D05A9D">
        <w:rPr>
          <w:rFonts w:ascii="Verdana" w:eastAsia="Times New Roman" w:hAnsi="Verdana" w:cs="Times New Roman" w:hint="eastAsia"/>
          <w:color w:val="000000"/>
          <w:kern w:val="0"/>
          <w:sz w:val="24"/>
          <w:szCs w:val="24"/>
          <w:lang w:eastAsia="ru-RU"/>
        </w:rPr>
        <w:t>різного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експертного</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статусу</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загальним</w:t>
      </w:r>
      <w:r w:rsidRPr="00D05A9D">
        <w:rPr>
          <w:rFonts w:ascii="Verdana" w:eastAsia="Times New Roman" w:hAnsi="Verdana" w:cs="Times New Roman"/>
          <w:color w:val="000000"/>
          <w:kern w:val="0"/>
          <w:sz w:val="24"/>
          <w:szCs w:val="24"/>
          <w:lang w:eastAsia="ru-RU"/>
        </w:rPr>
        <w:t xml:space="preserve"> </w:t>
      </w:r>
      <w:r w:rsidRPr="00D05A9D">
        <w:rPr>
          <w:rFonts w:ascii="Verdana" w:eastAsia="Times New Roman" w:hAnsi="Verdana" w:cs="Times New Roman" w:hint="eastAsia"/>
          <w:color w:val="000000"/>
          <w:kern w:val="0"/>
          <w:sz w:val="24"/>
          <w:szCs w:val="24"/>
          <w:lang w:eastAsia="ru-RU"/>
        </w:rPr>
        <w:t>обсягом</w:t>
      </w:r>
      <w:r w:rsidRPr="00D05A9D">
        <w:rPr>
          <w:rFonts w:ascii="Verdana" w:eastAsia="Times New Roman" w:hAnsi="Verdana" w:cs="Times New Roman"/>
          <w:color w:val="000000"/>
          <w:kern w:val="0"/>
          <w:sz w:val="24"/>
          <w:szCs w:val="24"/>
          <w:lang w:eastAsia="ru-RU"/>
        </w:rPr>
        <w:t xml:space="preserve"> 109 </w:t>
      </w:r>
      <w:r w:rsidRPr="00D05A9D">
        <w:rPr>
          <w:rFonts w:ascii="Verdana" w:eastAsia="Times New Roman" w:hAnsi="Verdana" w:cs="Times New Roman" w:hint="eastAsia"/>
          <w:color w:val="000000"/>
          <w:kern w:val="0"/>
          <w:sz w:val="24"/>
          <w:szCs w:val="24"/>
          <w:lang w:eastAsia="ru-RU"/>
        </w:rPr>
        <w:t>сторінок</w:t>
      </w:r>
      <w:r w:rsidRPr="00D05A9D">
        <w:rPr>
          <w:rFonts w:ascii="Verdana" w:eastAsia="Times New Roman" w:hAnsi="Verdana" w:cs="Times New Roman"/>
          <w:color w:val="000000"/>
          <w:kern w:val="0"/>
          <w:sz w:val="24"/>
          <w:szCs w:val="24"/>
          <w:lang w:eastAsia="ru-RU"/>
        </w:rPr>
        <w:t>.</w:t>
      </w:r>
    </w:p>
    <w:p w:rsidR="00D05A9D" w:rsidRDefault="00D05A9D" w:rsidP="00D05A9D">
      <w:pPr>
        <w:rPr>
          <w:rFonts w:ascii="Verdana" w:eastAsia="Times New Roman" w:hAnsi="Verdana" w:cs="Times New Roman"/>
          <w:color w:val="000000"/>
          <w:kern w:val="0"/>
          <w:sz w:val="24"/>
          <w:szCs w:val="24"/>
          <w:lang w:eastAsia="ru-RU"/>
        </w:rPr>
      </w:pPr>
    </w:p>
    <w:p w:rsidR="00D05A9D" w:rsidRDefault="00D05A9D" w:rsidP="00D05A9D">
      <w:pPr>
        <w:rPr>
          <w:rFonts w:ascii="Verdana" w:eastAsia="Times New Roman" w:hAnsi="Verdana" w:cs="Times New Roman"/>
          <w:color w:val="000000"/>
          <w:kern w:val="0"/>
          <w:sz w:val="24"/>
          <w:szCs w:val="24"/>
          <w:lang w:eastAsia="ru-RU"/>
        </w:rPr>
      </w:pPr>
    </w:p>
    <w:p w:rsidR="00D05A9D" w:rsidRDefault="00D05A9D" w:rsidP="00D05A9D">
      <w:pPr>
        <w:rPr>
          <w:rFonts w:ascii="Verdana" w:eastAsia="Times New Roman" w:hAnsi="Verdana" w:cs="Times New Roman"/>
          <w:color w:val="000000"/>
          <w:kern w:val="0"/>
          <w:sz w:val="24"/>
          <w:szCs w:val="24"/>
          <w:lang w:eastAsia="ru-RU"/>
        </w:rPr>
      </w:pPr>
    </w:p>
    <w:p w:rsidR="002166E2" w:rsidRDefault="002166E2" w:rsidP="002166E2">
      <w:r>
        <w:rPr>
          <w:rFonts w:hint="eastAsia"/>
        </w:rPr>
        <w:t>ЗАГАЛЬНІ</w:t>
      </w:r>
      <w:r>
        <w:t></w:t>
      </w:r>
      <w:r>
        <w:rPr>
          <w:rFonts w:hint="eastAsia"/>
        </w:rPr>
        <w:t>ВИСНОВКИ</w:t>
      </w:r>
    </w:p>
    <w:p w:rsidR="002166E2" w:rsidRDefault="002166E2" w:rsidP="002166E2">
      <w:r>
        <w:rPr>
          <w:rFonts w:hint="eastAsia"/>
        </w:rPr>
        <w:t>Комплексне</w:t>
      </w:r>
      <w:r>
        <w:t></w:t>
      </w:r>
      <w:r>
        <w:rPr>
          <w:rFonts w:hint="eastAsia"/>
        </w:rPr>
        <w:t>вивчення</w:t>
      </w:r>
      <w:r>
        <w:t></w:t>
      </w:r>
      <w:r>
        <w:rPr>
          <w:rFonts w:hint="eastAsia"/>
        </w:rPr>
        <w:t>перекладу</w:t>
      </w:r>
      <w:r>
        <w:t></w:t>
      </w:r>
      <w:r>
        <w:rPr>
          <w:rFonts w:hint="eastAsia"/>
        </w:rPr>
        <w:t>спеціальних</w:t>
      </w:r>
      <w:r>
        <w:t></w:t>
      </w:r>
      <w:r>
        <w:rPr>
          <w:rFonts w:hint="eastAsia"/>
        </w:rPr>
        <w:t>текстів</w:t>
      </w:r>
      <w:r>
        <w:t></w:t>
      </w:r>
      <w:r>
        <w:rPr>
          <w:rFonts w:hint="eastAsia"/>
        </w:rPr>
        <w:t>німецько</w:t>
      </w:r>
      <w:r>
        <w:t></w:t>
      </w:r>
      <w:r>
        <w:rPr>
          <w:rFonts w:hint="eastAsia"/>
        </w:rPr>
        <w:t>українського</w:t>
      </w:r>
    </w:p>
    <w:p w:rsidR="002166E2" w:rsidRDefault="002166E2" w:rsidP="002166E2">
      <w:r>
        <w:rPr>
          <w:rFonts w:hint="eastAsia"/>
        </w:rPr>
        <w:t>напрямку</w:t>
      </w:r>
      <w:r>
        <w:t></w:t>
      </w:r>
      <w:r>
        <w:rPr>
          <w:rFonts w:hint="eastAsia"/>
        </w:rPr>
        <w:t>крізь</w:t>
      </w:r>
      <w:r>
        <w:t></w:t>
      </w:r>
      <w:r>
        <w:rPr>
          <w:rFonts w:hint="eastAsia"/>
        </w:rPr>
        <w:t>призму</w:t>
      </w:r>
      <w:r>
        <w:t></w:t>
      </w:r>
      <w:r>
        <w:rPr>
          <w:rFonts w:hint="eastAsia"/>
        </w:rPr>
        <w:t>синергетики</w:t>
      </w:r>
      <w:r>
        <w:t></w:t>
      </w:r>
      <w:r>
        <w:rPr>
          <w:rFonts w:hint="eastAsia"/>
        </w:rPr>
        <w:t>утворює</w:t>
      </w:r>
      <w:r>
        <w:t></w:t>
      </w:r>
      <w:r>
        <w:rPr>
          <w:rFonts w:hint="eastAsia"/>
        </w:rPr>
        <w:t>фундамент</w:t>
      </w:r>
      <w:r>
        <w:t></w:t>
      </w:r>
      <w:r>
        <w:rPr>
          <w:rFonts w:hint="eastAsia"/>
        </w:rPr>
        <w:t>інноваційного</w:t>
      </w:r>
      <w:r>
        <w:t></w:t>
      </w:r>
      <w:r>
        <w:rPr>
          <w:rFonts w:hint="eastAsia"/>
        </w:rPr>
        <w:t>напряму</w:t>
      </w:r>
    </w:p>
    <w:p w:rsidR="002166E2" w:rsidRDefault="002166E2" w:rsidP="002166E2">
      <w:r>
        <w:rPr>
          <w:rFonts w:hint="eastAsia"/>
        </w:rPr>
        <w:t>розвідок</w:t>
      </w:r>
      <w:r>
        <w:t></w:t>
      </w:r>
      <w:r>
        <w:rPr>
          <w:rFonts w:hint="eastAsia"/>
        </w:rPr>
        <w:t>у</w:t>
      </w:r>
      <w:r>
        <w:t></w:t>
      </w:r>
      <w:r>
        <w:rPr>
          <w:rFonts w:hint="eastAsia"/>
        </w:rPr>
        <w:t>перекладознавстві</w:t>
      </w:r>
      <w:r>
        <w:t></w:t>
      </w:r>
      <w:r>
        <w:rPr>
          <w:rFonts w:hint="eastAsia"/>
        </w:rPr>
        <w:t>–</w:t>
      </w:r>
      <w:r>
        <w:t></w:t>
      </w:r>
      <w:r>
        <w:rPr>
          <w:rFonts w:hint="eastAsia"/>
        </w:rPr>
        <w:t>синергетичної</w:t>
      </w:r>
      <w:r>
        <w:t></w:t>
      </w:r>
      <w:r>
        <w:rPr>
          <w:rFonts w:hint="eastAsia"/>
        </w:rPr>
        <w:t>теорії</w:t>
      </w:r>
      <w:r>
        <w:t></w:t>
      </w:r>
      <w:r>
        <w:rPr>
          <w:rFonts w:hint="eastAsia"/>
        </w:rPr>
        <w:t>перекладу</w:t>
      </w:r>
      <w:r>
        <w:t></w:t>
      </w:r>
      <w:r>
        <w:t></w:t>
      </w:r>
      <w:r>
        <w:rPr>
          <w:rFonts w:hint="eastAsia"/>
        </w:rPr>
        <w:t>Об’єкт</w:t>
      </w:r>
      <w:r>
        <w:t></w:t>
      </w:r>
      <w:r>
        <w:rPr>
          <w:rFonts w:hint="eastAsia"/>
        </w:rPr>
        <w:t>наукового</w:t>
      </w:r>
    </w:p>
    <w:p w:rsidR="002166E2" w:rsidRDefault="002166E2" w:rsidP="002166E2">
      <w:r>
        <w:rPr>
          <w:rFonts w:hint="eastAsia"/>
        </w:rPr>
        <w:t>дослідження</w:t>
      </w:r>
      <w:r>
        <w:t></w:t>
      </w:r>
      <w:r>
        <w:rPr>
          <w:rFonts w:hint="eastAsia"/>
        </w:rPr>
        <w:t>синергетики</w:t>
      </w:r>
      <w:r>
        <w:t></w:t>
      </w:r>
      <w:r>
        <w:rPr>
          <w:rFonts w:hint="eastAsia"/>
        </w:rPr>
        <w:t>формують</w:t>
      </w:r>
      <w:r>
        <w:t></w:t>
      </w:r>
      <w:r>
        <w:rPr>
          <w:rFonts w:hint="eastAsia"/>
        </w:rPr>
        <w:t>надскладні</w:t>
      </w:r>
      <w:r>
        <w:t></w:t>
      </w:r>
      <w:r>
        <w:rPr>
          <w:rFonts w:hint="eastAsia"/>
        </w:rPr>
        <w:t>системи</w:t>
      </w:r>
      <w:r>
        <w:t></w:t>
      </w:r>
      <w:r>
        <w:t></w:t>
      </w:r>
      <w:r>
        <w:rPr>
          <w:rFonts w:hint="eastAsia"/>
        </w:rPr>
        <w:t>здатні</w:t>
      </w:r>
      <w:r>
        <w:t></w:t>
      </w:r>
      <w:r>
        <w:rPr>
          <w:rFonts w:hint="eastAsia"/>
        </w:rPr>
        <w:t>до</w:t>
      </w:r>
    </w:p>
    <w:p w:rsidR="002166E2" w:rsidRDefault="002166E2" w:rsidP="002166E2">
      <w:r>
        <w:rPr>
          <w:rFonts w:hint="eastAsia"/>
        </w:rPr>
        <w:t>самоорганізації</w:t>
      </w:r>
      <w:r>
        <w:t></w:t>
      </w:r>
      <w:r>
        <w:rPr>
          <w:rFonts w:hint="eastAsia"/>
        </w:rPr>
        <w:t>шляхом</w:t>
      </w:r>
      <w:r>
        <w:t></w:t>
      </w:r>
      <w:r>
        <w:rPr>
          <w:rFonts w:hint="eastAsia"/>
        </w:rPr>
        <w:t>кооперативної</w:t>
      </w:r>
      <w:r>
        <w:t></w:t>
      </w:r>
      <w:r>
        <w:rPr>
          <w:rFonts w:hint="eastAsia"/>
        </w:rPr>
        <w:t>взаємодії</w:t>
      </w:r>
      <w:r>
        <w:t></w:t>
      </w:r>
      <w:r>
        <w:rPr>
          <w:rFonts w:hint="eastAsia"/>
        </w:rPr>
        <w:t>своїх</w:t>
      </w:r>
      <w:r>
        <w:t></w:t>
      </w:r>
      <w:r>
        <w:rPr>
          <w:rFonts w:hint="eastAsia"/>
        </w:rPr>
        <w:t>елементів</w:t>
      </w:r>
      <w:r>
        <w:t></w:t>
      </w:r>
      <w:r>
        <w:t></w:t>
      </w:r>
      <w:r>
        <w:rPr>
          <w:rFonts w:hint="eastAsia"/>
        </w:rPr>
        <w:t>Переклад</w:t>
      </w:r>
    </w:p>
    <w:p w:rsidR="002166E2" w:rsidRDefault="002166E2" w:rsidP="002166E2">
      <w:r>
        <w:rPr>
          <w:rFonts w:hint="eastAsia"/>
        </w:rPr>
        <w:t>як</w:t>
      </w:r>
      <w:r>
        <w:t></w:t>
      </w:r>
      <w:r>
        <w:rPr>
          <w:rFonts w:hint="eastAsia"/>
        </w:rPr>
        <w:t>сукупність</w:t>
      </w:r>
      <w:r>
        <w:t></w:t>
      </w:r>
      <w:r>
        <w:rPr>
          <w:rFonts w:hint="eastAsia"/>
        </w:rPr>
        <w:t>процесуальних</w:t>
      </w:r>
      <w:r>
        <w:t></w:t>
      </w:r>
      <w:r>
        <w:rPr>
          <w:rFonts w:hint="eastAsia"/>
        </w:rPr>
        <w:t>та</w:t>
      </w:r>
      <w:r>
        <w:t></w:t>
      </w:r>
      <w:r>
        <w:rPr>
          <w:rFonts w:hint="eastAsia"/>
        </w:rPr>
        <w:t>буттєвих</w:t>
      </w:r>
      <w:r>
        <w:t></w:t>
      </w:r>
      <w:r>
        <w:rPr>
          <w:rFonts w:hint="eastAsia"/>
        </w:rPr>
        <w:t>ознак</w:t>
      </w:r>
      <w:r>
        <w:t></w:t>
      </w:r>
      <w:r>
        <w:rPr>
          <w:rFonts w:hint="eastAsia"/>
        </w:rPr>
        <w:t>взаємодії</w:t>
      </w:r>
      <w:r>
        <w:t></w:t>
      </w:r>
      <w:r>
        <w:rPr>
          <w:rFonts w:hint="eastAsia"/>
        </w:rPr>
        <w:t>перекладача</w:t>
      </w:r>
    </w:p>
    <w:p w:rsidR="002166E2" w:rsidRDefault="002166E2" w:rsidP="002166E2">
      <w:r>
        <w:rPr>
          <w:rFonts w:hint="eastAsia"/>
        </w:rPr>
        <w:t>з</w:t>
      </w:r>
      <w:r>
        <w:t></w:t>
      </w:r>
      <w:r>
        <w:rPr>
          <w:rFonts w:hint="eastAsia"/>
        </w:rPr>
        <w:t>навколишнім</w:t>
      </w:r>
      <w:r>
        <w:t></w:t>
      </w:r>
      <w:r>
        <w:rPr>
          <w:rFonts w:hint="eastAsia"/>
        </w:rPr>
        <w:t>середовищем</w:t>
      </w:r>
      <w:r>
        <w:t></w:t>
      </w:r>
      <w:r>
        <w:rPr>
          <w:rFonts w:hint="eastAsia"/>
        </w:rPr>
        <w:t>становить</w:t>
      </w:r>
      <w:r>
        <w:t></w:t>
      </w:r>
      <w:r>
        <w:rPr>
          <w:rFonts w:hint="eastAsia"/>
        </w:rPr>
        <w:t>одну</w:t>
      </w:r>
      <w:r>
        <w:t></w:t>
      </w:r>
      <w:r>
        <w:rPr>
          <w:rFonts w:hint="eastAsia"/>
        </w:rPr>
        <w:t>з</w:t>
      </w:r>
      <w:r>
        <w:t></w:t>
      </w:r>
      <w:r>
        <w:rPr>
          <w:rFonts w:hint="eastAsia"/>
        </w:rPr>
        <w:t>таких</w:t>
      </w:r>
      <w:r>
        <w:t></w:t>
      </w:r>
      <w:r>
        <w:rPr>
          <w:rFonts w:hint="eastAsia"/>
        </w:rPr>
        <w:t>систем</w:t>
      </w:r>
      <w:r>
        <w:t></w:t>
      </w:r>
    </w:p>
    <w:p w:rsidR="002166E2" w:rsidRDefault="002166E2" w:rsidP="002166E2">
      <w:r>
        <w:rPr>
          <w:rFonts w:hint="eastAsia"/>
        </w:rPr>
        <w:t>Для</w:t>
      </w:r>
      <w:r>
        <w:t></w:t>
      </w:r>
      <w:r>
        <w:rPr>
          <w:rFonts w:hint="eastAsia"/>
        </w:rPr>
        <w:t>визначення</w:t>
      </w:r>
      <w:r>
        <w:t></w:t>
      </w:r>
      <w:r>
        <w:rPr>
          <w:rFonts w:hint="eastAsia"/>
        </w:rPr>
        <w:t>змісту</w:t>
      </w:r>
      <w:r>
        <w:t></w:t>
      </w:r>
      <w:r>
        <w:rPr>
          <w:rFonts w:hint="eastAsia"/>
        </w:rPr>
        <w:t>й</w:t>
      </w:r>
      <w:r>
        <w:t></w:t>
      </w:r>
      <w:r>
        <w:rPr>
          <w:rFonts w:hint="eastAsia"/>
        </w:rPr>
        <w:t>обсягу</w:t>
      </w:r>
      <w:r>
        <w:t></w:t>
      </w:r>
      <w:r>
        <w:rPr>
          <w:rFonts w:hint="eastAsia"/>
        </w:rPr>
        <w:t>поняття</w:t>
      </w:r>
      <w:r>
        <w:t></w:t>
      </w:r>
      <w:r>
        <w:t></w:t>
      </w:r>
      <w:r>
        <w:rPr>
          <w:rFonts w:hint="eastAsia"/>
        </w:rPr>
        <w:t>синергетика</w:t>
      </w:r>
      <w:r>
        <w:t></w:t>
      </w:r>
      <w:r>
        <w:t></w:t>
      </w:r>
      <w:r>
        <w:rPr>
          <w:rFonts w:hint="eastAsia"/>
        </w:rPr>
        <w:t>в</w:t>
      </w:r>
      <w:r>
        <w:t></w:t>
      </w:r>
      <w:r>
        <w:rPr>
          <w:rFonts w:hint="eastAsia"/>
        </w:rPr>
        <w:t>контексті</w:t>
      </w:r>
      <w:r>
        <w:t></w:t>
      </w:r>
      <w:r>
        <w:rPr>
          <w:rFonts w:hint="eastAsia"/>
        </w:rPr>
        <w:t>теорії</w:t>
      </w:r>
    </w:p>
    <w:p w:rsidR="002166E2" w:rsidRDefault="002166E2" w:rsidP="002166E2">
      <w:r>
        <w:rPr>
          <w:rFonts w:hint="eastAsia"/>
        </w:rPr>
        <w:t>перекладу</w:t>
      </w:r>
      <w:r>
        <w:t></w:t>
      </w:r>
      <w:r>
        <w:rPr>
          <w:rFonts w:hint="eastAsia"/>
        </w:rPr>
        <w:t>були</w:t>
      </w:r>
      <w:r>
        <w:t></w:t>
      </w:r>
      <w:r>
        <w:rPr>
          <w:rFonts w:hint="eastAsia"/>
        </w:rPr>
        <w:t>реконструйовані</w:t>
      </w:r>
      <w:r>
        <w:t></w:t>
      </w:r>
      <w:r>
        <w:rPr>
          <w:rFonts w:hint="eastAsia"/>
        </w:rPr>
        <w:t>поняттєве</w:t>
      </w:r>
      <w:r>
        <w:t></w:t>
      </w:r>
      <w:r>
        <w:rPr>
          <w:rFonts w:hint="eastAsia"/>
        </w:rPr>
        <w:t>поле</w:t>
      </w:r>
      <w:r>
        <w:t></w:t>
      </w:r>
      <w:r>
        <w:rPr>
          <w:rFonts w:hint="eastAsia"/>
        </w:rPr>
        <w:t>та</w:t>
      </w:r>
      <w:r>
        <w:t></w:t>
      </w:r>
      <w:r>
        <w:rPr>
          <w:rFonts w:hint="eastAsia"/>
        </w:rPr>
        <w:t>поняттєва</w:t>
      </w:r>
      <w:r>
        <w:t></w:t>
      </w:r>
      <w:r>
        <w:rPr>
          <w:rFonts w:hint="eastAsia"/>
        </w:rPr>
        <w:t>система</w:t>
      </w:r>
    </w:p>
    <w:p w:rsidR="002166E2" w:rsidRDefault="002166E2" w:rsidP="002166E2">
      <w:r>
        <w:rPr>
          <w:rFonts w:hint="eastAsia"/>
        </w:rPr>
        <w:t>синергетики</w:t>
      </w:r>
      <w:r>
        <w:t></w:t>
      </w:r>
      <w:r>
        <w:t></w:t>
      </w:r>
      <w:r>
        <w:rPr>
          <w:rFonts w:hint="eastAsia"/>
        </w:rPr>
        <w:t>За</w:t>
      </w:r>
      <w:r>
        <w:t></w:t>
      </w:r>
      <w:r>
        <w:rPr>
          <w:rFonts w:hint="eastAsia"/>
        </w:rPr>
        <w:t>результатами</w:t>
      </w:r>
      <w:r>
        <w:t></w:t>
      </w:r>
      <w:r>
        <w:rPr>
          <w:rFonts w:hint="eastAsia"/>
        </w:rPr>
        <w:t>реконструкції</w:t>
      </w:r>
      <w:r>
        <w:t></w:t>
      </w:r>
      <w:r>
        <w:rPr>
          <w:rFonts w:hint="eastAsia"/>
        </w:rPr>
        <w:t>встановлено</w:t>
      </w:r>
      <w:r>
        <w:t></w:t>
      </w:r>
      <w:r>
        <w:t></w:t>
      </w:r>
      <w:r>
        <w:rPr>
          <w:rFonts w:hint="eastAsia"/>
        </w:rPr>
        <w:t>що</w:t>
      </w:r>
      <w:r>
        <w:t></w:t>
      </w:r>
      <w:r>
        <w:rPr>
          <w:rFonts w:hint="eastAsia"/>
        </w:rPr>
        <w:t>розрізняльними</w:t>
      </w:r>
    </w:p>
    <w:p w:rsidR="002166E2" w:rsidRDefault="002166E2" w:rsidP="002166E2">
      <w:r>
        <w:rPr>
          <w:rFonts w:hint="eastAsia"/>
        </w:rPr>
        <w:t>ознаками</w:t>
      </w:r>
      <w:r>
        <w:t></w:t>
      </w:r>
      <w:r>
        <w:rPr>
          <w:rFonts w:hint="eastAsia"/>
        </w:rPr>
        <w:t>перекладу</w:t>
      </w:r>
      <w:r>
        <w:t></w:t>
      </w:r>
      <w:r>
        <w:rPr>
          <w:rFonts w:hint="eastAsia"/>
        </w:rPr>
        <w:t>як</w:t>
      </w:r>
      <w:r>
        <w:t></w:t>
      </w:r>
      <w:r>
        <w:rPr>
          <w:rFonts w:hint="eastAsia"/>
        </w:rPr>
        <w:t>об’єкта</w:t>
      </w:r>
      <w:r>
        <w:t></w:t>
      </w:r>
      <w:r>
        <w:rPr>
          <w:rFonts w:hint="eastAsia"/>
        </w:rPr>
        <w:t>дослідження</w:t>
      </w:r>
      <w:r>
        <w:t></w:t>
      </w:r>
      <w:r>
        <w:rPr>
          <w:rFonts w:hint="eastAsia"/>
        </w:rPr>
        <w:t>синергетики</w:t>
      </w:r>
      <w:r>
        <w:t></w:t>
      </w:r>
      <w:r>
        <w:rPr>
          <w:rFonts w:hint="eastAsia"/>
        </w:rPr>
        <w:t>виступають</w:t>
      </w:r>
    </w:p>
    <w:p w:rsidR="002166E2" w:rsidRDefault="002166E2" w:rsidP="002166E2">
      <w:r>
        <w:rPr>
          <w:rFonts w:hint="eastAsia"/>
        </w:rPr>
        <w:t>системність</w:t>
      </w:r>
      <w:r>
        <w:t></w:t>
      </w:r>
      <w:r>
        <w:t></w:t>
      </w:r>
      <w:r>
        <w:rPr>
          <w:rFonts w:hint="eastAsia"/>
        </w:rPr>
        <w:t>самоорганізація</w:t>
      </w:r>
      <w:r>
        <w:t></w:t>
      </w:r>
      <w:r>
        <w:t></w:t>
      </w:r>
      <w:r>
        <w:rPr>
          <w:rFonts w:hint="eastAsia"/>
        </w:rPr>
        <w:t>динамічна</w:t>
      </w:r>
      <w:r>
        <w:t></w:t>
      </w:r>
      <w:r>
        <w:rPr>
          <w:rFonts w:hint="eastAsia"/>
        </w:rPr>
        <w:t>ієрархія</w:t>
      </w:r>
      <w:r>
        <w:t></w:t>
      </w:r>
      <w:r>
        <w:rPr>
          <w:rFonts w:hint="eastAsia"/>
        </w:rPr>
        <w:t>перекладацьких</w:t>
      </w:r>
      <w:r>
        <w:t></w:t>
      </w:r>
      <w:r>
        <w:rPr>
          <w:rFonts w:hint="eastAsia"/>
        </w:rPr>
        <w:t>рішень</w:t>
      </w:r>
      <w:r>
        <w:t></w:t>
      </w:r>
      <w:r>
        <w:t></w:t>
      </w:r>
    </w:p>
    <w:p w:rsidR="002166E2" w:rsidRDefault="002166E2" w:rsidP="002166E2">
      <w:r>
        <w:rPr>
          <w:rFonts w:hint="eastAsia"/>
        </w:rPr>
        <w:t>Реконструкція</w:t>
      </w:r>
      <w:r>
        <w:t></w:t>
      </w:r>
      <w:r>
        <w:rPr>
          <w:rFonts w:hint="eastAsia"/>
        </w:rPr>
        <w:t>поняттєвих</w:t>
      </w:r>
      <w:r>
        <w:t></w:t>
      </w:r>
      <w:r>
        <w:rPr>
          <w:rFonts w:hint="eastAsia"/>
        </w:rPr>
        <w:t>зв’язків</w:t>
      </w:r>
      <w:r>
        <w:t></w:t>
      </w:r>
      <w:r>
        <w:rPr>
          <w:rFonts w:hint="eastAsia"/>
        </w:rPr>
        <w:t>синергетики</w:t>
      </w:r>
      <w:r>
        <w:t></w:t>
      </w:r>
      <w:r>
        <w:rPr>
          <w:rFonts w:hint="eastAsia"/>
        </w:rPr>
        <w:t>дозволяє</w:t>
      </w:r>
      <w:r>
        <w:t></w:t>
      </w:r>
      <w:r>
        <w:rPr>
          <w:rFonts w:hint="eastAsia"/>
        </w:rPr>
        <w:t>запропонувати</w:t>
      </w:r>
    </w:p>
    <w:p w:rsidR="002166E2" w:rsidRDefault="002166E2" w:rsidP="002166E2">
      <w:r>
        <w:rPr>
          <w:rFonts w:hint="eastAsia"/>
        </w:rPr>
        <w:t>дефініцію</w:t>
      </w:r>
      <w:r>
        <w:t></w:t>
      </w:r>
      <w:r>
        <w:rPr>
          <w:rFonts w:hint="eastAsia"/>
        </w:rPr>
        <w:t>терміносполучення</w:t>
      </w:r>
      <w:r>
        <w:t></w:t>
      </w:r>
      <w:r>
        <w:rPr>
          <w:rFonts w:hint="eastAsia"/>
        </w:rPr>
        <w:t>синергетика</w:t>
      </w:r>
      <w:r>
        <w:t></w:t>
      </w:r>
      <w:r>
        <w:rPr>
          <w:rFonts w:hint="eastAsia"/>
        </w:rPr>
        <w:t>перекладу</w:t>
      </w:r>
      <w:r>
        <w:t></w:t>
      </w:r>
      <w:r>
        <w:t></w:t>
      </w:r>
      <w:r>
        <w:rPr>
          <w:rFonts w:hint="eastAsia"/>
        </w:rPr>
        <w:t>Синергетика</w:t>
      </w:r>
      <w:r>
        <w:t></w:t>
      </w:r>
      <w:r>
        <w:rPr>
          <w:rFonts w:hint="eastAsia"/>
        </w:rPr>
        <w:t>перекладу</w:t>
      </w:r>
    </w:p>
    <w:p w:rsidR="002166E2" w:rsidRDefault="002166E2" w:rsidP="002166E2">
      <w:r>
        <w:rPr>
          <w:rFonts w:hint="eastAsia"/>
        </w:rPr>
        <w:t>є</w:t>
      </w:r>
      <w:r>
        <w:t></w:t>
      </w:r>
      <w:r>
        <w:rPr>
          <w:rFonts w:hint="eastAsia"/>
        </w:rPr>
        <w:t>міждисциплінарним</w:t>
      </w:r>
      <w:r>
        <w:t></w:t>
      </w:r>
      <w:r>
        <w:rPr>
          <w:rFonts w:hint="eastAsia"/>
        </w:rPr>
        <w:t>напрямом</w:t>
      </w:r>
      <w:r>
        <w:t></w:t>
      </w:r>
      <w:r>
        <w:rPr>
          <w:rFonts w:hint="eastAsia"/>
        </w:rPr>
        <w:t>досліджень</w:t>
      </w:r>
      <w:r>
        <w:t></w:t>
      </w:r>
      <w:r>
        <w:rPr>
          <w:rFonts w:hint="eastAsia"/>
        </w:rPr>
        <w:t>перекладацької</w:t>
      </w:r>
      <w:r>
        <w:t></w:t>
      </w:r>
      <w:r>
        <w:rPr>
          <w:rFonts w:hint="eastAsia"/>
        </w:rPr>
        <w:t>діяльності</w:t>
      </w:r>
    </w:p>
    <w:p w:rsidR="002166E2" w:rsidRDefault="002166E2" w:rsidP="002166E2">
      <w:r>
        <w:rPr>
          <w:rFonts w:hint="eastAsia"/>
        </w:rPr>
        <w:t>як</w:t>
      </w:r>
      <w:r>
        <w:t></w:t>
      </w:r>
      <w:r>
        <w:rPr>
          <w:rFonts w:hint="eastAsia"/>
        </w:rPr>
        <w:t>системи</w:t>
      </w:r>
      <w:r>
        <w:t></w:t>
      </w:r>
      <w:r>
        <w:t></w:t>
      </w:r>
      <w:r>
        <w:rPr>
          <w:rFonts w:hint="eastAsia"/>
        </w:rPr>
        <w:t>здатної</w:t>
      </w:r>
      <w:r>
        <w:t></w:t>
      </w:r>
      <w:r>
        <w:rPr>
          <w:rFonts w:hint="eastAsia"/>
        </w:rPr>
        <w:t>до</w:t>
      </w:r>
      <w:r>
        <w:t></w:t>
      </w:r>
      <w:r>
        <w:rPr>
          <w:rFonts w:hint="eastAsia"/>
        </w:rPr>
        <w:t>самоорганізації</w:t>
      </w:r>
      <w:r>
        <w:t></w:t>
      </w:r>
      <w:r>
        <w:t></w:t>
      </w:r>
      <w:r>
        <w:rPr>
          <w:rFonts w:hint="eastAsia"/>
        </w:rPr>
        <w:t>що</w:t>
      </w:r>
      <w:r>
        <w:t></w:t>
      </w:r>
      <w:r>
        <w:rPr>
          <w:rFonts w:hint="eastAsia"/>
        </w:rPr>
        <w:t>охоплює</w:t>
      </w:r>
      <w:r>
        <w:t></w:t>
      </w:r>
      <w:r>
        <w:rPr>
          <w:rFonts w:hint="eastAsia"/>
        </w:rPr>
        <w:t>синергізм</w:t>
      </w:r>
      <w:r>
        <w:t></w:t>
      </w:r>
      <w:r>
        <w:rPr>
          <w:rFonts w:hint="eastAsia"/>
        </w:rPr>
        <w:t>та</w:t>
      </w:r>
      <w:r>
        <w:t></w:t>
      </w:r>
      <w:r>
        <w:rPr>
          <w:rFonts w:hint="eastAsia"/>
        </w:rPr>
        <w:t>синергію</w:t>
      </w:r>
    </w:p>
    <w:p w:rsidR="002166E2" w:rsidRDefault="002166E2" w:rsidP="002166E2">
      <w:r>
        <w:rPr>
          <w:rFonts w:hint="eastAsia"/>
        </w:rPr>
        <w:t>перекладу</w:t>
      </w:r>
      <w:r>
        <w:t></w:t>
      </w:r>
      <w:r>
        <w:t></w:t>
      </w:r>
      <w:r>
        <w:rPr>
          <w:rFonts w:hint="eastAsia"/>
        </w:rPr>
        <w:t>У</w:t>
      </w:r>
      <w:r>
        <w:t></w:t>
      </w:r>
      <w:r>
        <w:rPr>
          <w:rFonts w:hint="eastAsia"/>
        </w:rPr>
        <w:t>категорійно</w:t>
      </w:r>
      <w:r>
        <w:t></w:t>
      </w:r>
      <w:r>
        <w:rPr>
          <w:rFonts w:hint="eastAsia"/>
        </w:rPr>
        <w:t>поняттєвому</w:t>
      </w:r>
      <w:r>
        <w:t></w:t>
      </w:r>
      <w:r>
        <w:rPr>
          <w:rFonts w:hint="eastAsia"/>
        </w:rPr>
        <w:t>апараті</w:t>
      </w:r>
      <w:r>
        <w:t></w:t>
      </w:r>
      <w:r>
        <w:rPr>
          <w:rFonts w:hint="eastAsia"/>
        </w:rPr>
        <w:t>перекладознавства</w:t>
      </w:r>
      <w:r>
        <w:t></w:t>
      </w:r>
      <w:r>
        <w:rPr>
          <w:rFonts w:hint="eastAsia"/>
        </w:rPr>
        <w:t>синергізм</w:t>
      </w:r>
      <w:r>
        <w:t></w:t>
      </w:r>
      <w:r>
        <w:rPr>
          <w:rFonts w:hint="eastAsia"/>
        </w:rPr>
        <w:t>та</w:t>
      </w:r>
    </w:p>
    <w:p w:rsidR="002166E2" w:rsidRDefault="002166E2" w:rsidP="002166E2">
      <w:r>
        <w:rPr>
          <w:rFonts w:hint="eastAsia"/>
        </w:rPr>
        <w:t>синергія</w:t>
      </w:r>
      <w:r>
        <w:t></w:t>
      </w:r>
      <w:r>
        <w:rPr>
          <w:rFonts w:hint="eastAsia"/>
        </w:rPr>
        <w:t>означають</w:t>
      </w:r>
      <w:r>
        <w:t></w:t>
      </w:r>
      <w:r>
        <w:rPr>
          <w:rFonts w:hint="eastAsia"/>
        </w:rPr>
        <w:t>процес</w:t>
      </w:r>
      <w:r>
        <w:t></w:t>
      </w:r>
      <w:r>
        <w:rPr>
          <w:rFonts w:hint="eastAsia"/>
        </w:rPr>
        <w:t>і</w:t>
      </w:r>
      <w:r>
        <w:t></w:t>
      </w:r>
      <w:r>
        <w:rPr>
          <w:rFonts w:hint="eastAsia"/>
        </w:rPr>
        <w:t>результат</w:t>
      </w:r>
      <w:r>
        <w:t></w:t>
      </w:r>
      <w:r>
        <w:rPr>
          <w:rFonts w:hint="eastAsia"/>
        </w:rPr>
        <w:t>перекладу</w:t>
      </w:r>
      <w:r>
        <w:t></w:t>
      </w:r>
    </w:p>
    <w:p w:rsidR="002166E2" w:rsidRDefault="002166E2" w:rsidP="002166E2">
      <w:r>
        <w:rPr>
          <w:rFonts w:hint="eastAsia"/>
        </w:rPr>
        <w:t>Поняттєве</w:t>
      </w:r>
      <w:r>
        <w:t></w:t>
      </w:r>
      <w:r>
        <w:rPr>
          <w:rFonts w:hint="eastAsia"/>
        </w:rPr>
        <w:t>поле</w:t>
      </w:r>
      <w:r>
        <w:t></w:t>
      </w:r>
      <w:r>
        <w:rPr>
          <w:rFonts w:hint="eastAsia"/>
        </w:rPr>
        <w:t>синергетичної</w:t>
      </w:r>
      <w:r>
        <w:t></w:t>
      </w:r>
      <w:r>
        <w:rPr>
          <w:rFonts w:hint="eastAsia"/>
        </w:rPr>
        <w:t>парадигми</w:t>
      </w:r>
      <w:r>
        <w:t></w:t>
      </w:r>
      <w:r>
        <w:rPr>
          <w:rFonts w:hint="eastAsia"/>
        </w:rPr>
        <w:t>досліджень</w:t>
      </w:r>
      <w:r>
        <w:t></w:t>
      </w:r>
      <w:r>
        <w:rPr>
          <w:rFonts w:hint="eastAsia"/>
        </w:rPr>
        <w:t>демонструє</w:t>
      </w:r>
      <w:r>
        <w:t></w:t>
      </w:r>
      <w:r>
        <w:rPr>
          <w:rFonts w:hint="eastAsia"/>
        </w:rPr>
        <w:t>той</w:t>
      </w:r>
      <w:r>
        <w:t></w:t>
      </w:r>
      <w:r>
        <w:rPr>
          <w:rFonts w:hint="eastAsia"/>
        </w:rPr>
        <w:t>факт</w:t>
      </w:r>
      <w:r>
        <w:t></w:t>
      </w:r>
    </w:p>
    <w:p w:rsidR="002166E2" w:rsidRDefault="002166E2" w:rsidP="002166E2">
      <w:r>
        <w:rPr>
          <w:rFonts w:hint="eastAsia"/>
        </w:rPr>
        <w:t>що</w:t>
      </w:r>
      <w:r>
        <w:t></w:t>
      </w:r>
      <w:r>
        <w:rPr>
          <w:rFonts w:hint="eastAsia"/>
        </w:rPr>
        <w:t>трансформація</w:t>
      </w:r>
      <w:r>
        <w:t></w:t>
      </w:r>
      <w:r>
        <w:rPr>
          <w:rFonts w:hint="eastAsia"/>
        </w:rPr>
        <w:t>поняття</w:t>
      </w:r>
      <w:r>
        <w:t></w:t>
      </w:r>
      <w:r>
        <w:t></w:t>
      </w:r>
      <w:r>
        <w:rPr>
          <w:rFonts w:hint="eastAsia"/>
        </w:rPr>
        <w:t>синергія</w:t>
      </w:r>
      <w:r>
        <w:t></w:t>
      </w:r>
      <w:r>
        <w:t></w:t>
      </w:r>
      <w:r>
        <w:rPr>
          <w:rFonts w:hint="eastAsia"/>
        </w:rPr>
        <w:t>в</w:t>
      </w:r>
      <w:r>
        <w:t></w:t>
      </w:r>
      <w:r>
        <w:rPr>
          <w:rFonts w:hint="eastAsia"/>
        </w:rPr>
        <w:t>історичному</w:t>
      </w:r>
      <w:r>
        <w:t></w:t>
      </w:r>
      <w:r>
        <w:rPr>
          <w:rFonts w:hint="eastAsia"/>
        </w:rPr>
        <w:t>плані</w:t>
      </w:r>
      <w:r>
        <w:t></w:t>
      </w:r>
      <w:r>
        <w:rPr>
          <w:rFonts w:hint="eastAsia"/>
        </w:rPr>
        <w:t>проходила</w:t>
      </w:r>
    </w:p>
    <w:p w:rsidR="002166E2" w:rsidRDefault="002166E2" w:rsidP="002166E2">
      <w:r>
        <w:rPr>
          <w:rFonts w:hint="eastAsia"/>
        </w:rPr>
        <w:t>дедуктивним</w:t>
      </w:r>
      <w:r>
        <w:t></w:t>
      </w:r>
      <w:r>
        <w:rPr>
          <w:rFonts w:hint="eastAsia"/>
        </w:rPr>
        <w:t>шляхом</w:t>
      </w:r>
      <w:r>
        <w:t></w:t>
      </w:r>
      <w:r>
        <w:rPr>
          <w:rFonts w:hint="eastAsia"/>
        </w:rPr>
        <w:t>–</w:t>
      </w:r>
      <w:r>
        <w:t></w:t>
      </w:r>
      <w:r>
        <w:rPr>
          <w:rFonts w:hint="eastAsia"/>
        </w:rPr>
        <w:t>від</w:t>
      </w:r>
      <w:r>
        <w:t></w:t>
      </w:r>
      <w:r>
        <w:rPr>
          <w:rFonts w:hint="eastAsia"/>
        </w:rPr>
        <w:t>максимально</w:t>
      </w:r>
      <w:r>
        <w:t></w:t>
      </w:r>
      <w:r>
        <w:rPr>
          <w:rFonts w:hint="eastAsia"/>
        </w:rPr>
        <w:t>узагальненого</w:t>
      </w:r>
      <w:r>
        <w:t></w:t>
      </w:r>
      <w:r>
        <w:rPr>
          <w:rFonts w:hint="eastAsia"/>
        </w:rPr>
        <w:t>розуміння</w:t>
      </w:r>
      <w:r>
        <w:t></w:t>
      </w:r>
      <w:r>
        <w:rPr>
          <w:rFonts w:hint="eastAsia"/>
        </w:rPr>
        <w:t>в</w:t>
      </w:r>
      <w:r>
        <w:t></w:t>
      </w:r>
      <w:r>
        <w:rPr>
          <w:rFonts w:hint="eastAsia"/>
        </w:rPr>
        <w:t>теологічній</w:t>
      </w:r>
      <w:r>
        <w:t></w:t>
      </w:r>
      <w:r>
        <w:rPr>
          <w:rFonts w:hint="eastAsia"/>
        </w:rPr>
        <w:t>та</w:t>
      </w:r>
    </w:p>
    <w:p w:rsidR="002166E2" w:rsidRDefault="002166E2" w:rsidP="002166E2">
      <w:r>
        <w:rPr>
          <w:rFonts w:hint="eastAsia"/>
        </w:rPr>
        <w:t>лінгвофілософській</w:t>
      </w:r>
      <w:r>
        <w:t></w:t>
      </w:r>
      <w:r>
        <w:rPr>
          <w:rFonts w:hint="eastAsia"/>
        </w:rPr>
        <w:t>традиціях</w:t>
      </w:r>
      <w:r>
        <w:t></w:t>
      </w:r>
      <w:r>
        <w:rPr>
          <w:rFonts w:hint="eastAsia"/>
        </w:rPr>
        <w:t>до</w:t>
      </w:r>
      <w:r>
        <w:t></w:t>
      </w:r>
      <w:r>
        <w:rPr>
          <w:rFonts w:hint="eastAsia"/>
        </w:rPr>
        <w:t>конкретного</w:t>
      </w:r>
      <w:r>
        <w:t></w:t>
      </w:r>
      <w:r>
        <w:rPr>
          <w:rFonts w:hint="eastAsia"/>
        </w:rPr>
        <w:t>дослідження</w:t>
      </w:r>
      <w:r>
        <w:t></w:t>
      </w:r>
      <w:r>
        <w:rPr>
          <w:rFonts w:hint="eastAsia"/>
        </w:rPr>
        <w:t>феномена</w:t>
      </w:r>
    </w:p>
    <w:p w:rsidR="002166E2" w:rsidRDefault="002166E2" w:rsidP="002166E2">
      <w:r>
        <w:rPr>
          <w:rFonts w:hint="eastAsia"/>
        </w:rPr>
        <w:t>самоорганізації</w:t>
      </w:r>
      <w:r>
        <w:t></w:t>
      </w:r>
      <w:r>
        <w:rPr>
          <w:rFonts w:hint="eastAsia"/>
        </w:rPr>
        <w:t>в</w:t>
      </w:r>
      <w:r>
        <w:t></w:t>
      </w:r>
      <w:r>
        <w:rPr>
          <w:rFonts w:hint="eastAsia"/>
        </w:rPr>
        <w:t>синергетиці</w:t>
      </w:r>
      <w:r>
        <w:t></w:t>
      </w:r>
      <w:r>
        <w:rPr>
          <w:rFonts w:hint="eastAsia"/>
        </w:rPr>
        <w:t>Г</w:t>
      </w:r>
      <w:r>
        <w:t></w:t>
      </w:r>
      <w:r>
        <w:t></w:t>
      </w:r>
      <w:r>
        <w:rPr>
          <w:rFonts w:hint="eastAsia"/>
        </w:rPr>
        <w:t>Гакена</w:t>
      </w:r>
      <w:r>
        <w:t></w:t>
      </w:r>
      <w:r>
        <w:t></w:t>
      </w:r>
      <w:r>
        <w:rPr>
          <w:rFonts w:hint="eastAsia"/>
        </w:rPr>
        <w:t>Синергетика</w:t>
      </w:r>
      <w:r>
        <w:t></w:t>
      </w:r>
      <w:r>
        <w:rPr>
          <w:rFonts w:hint="eastAsia"/>
        </w:rPr>
        <w:t>перекладу</w:t>
      </w:r>
      <w:r>
        <w:t></w:t>
      </w:r>
      <w:r>
        <w:rPr>
          <w:rFonts w:hint="eastAsia"/>
        </w:rPr>
        <w:t>поряд</w:t>
      </w:r>
    </w:p>
    <w:p w:rsidR="002166E2" w:rsidRDefault="002166E2" w:rsidP="002166E2">
      <w:r>
        <w:rPr>
          <w:rFonts w:hint="eastAsia"/>
        </w:rPr>
        <w:t>з</w:t>
      </w:r>
      <w:r>
        <w:t></w:t>
      </w:r>
      <w:r>
        <w:rPr>
          <w:rFonts w:hint="eastAsia"/>
        </w:rPr>
        <w:t>лінгвосинергетикою</w:t>
      </w:r>
      <w:r>
        <w:t></w:t>
      </w:r>
      <w:r>
        <w:rPr>
          <w:rFonts w:hint="eastAsia"/>
        </w:rPr>
        <w:t>належить</w:t>
      </w:r>
      <w:r>
        <w:t></w:t>
      </w:r>
      <w:r>
        <w:rPr>
          <w:rFonts w:hint="eastAsia"/>
        </w:rPr>
        <w:t>до</w:t>
      </w:r>
      <w:r>
        <w:t></w:t>
      </w:r>
      <w:r>
        <w:rPr>
          <w:rFonts w:hint="eastAsia"/>
        </w:rPr>
        <w:t>парадигми</w:t>
      </w:r>
      <w:r>
        <w:t></w:t>
      </w:r>
      <w:r>
        <w:rPr>
          <w:rFonts w:hint="eastAsia"/>
        </w:rPr>
        <w:t>формальних</w:t>
      </w:r>
      <w:r>
        <w:t></w:t>
      </w:r>
      <w:r>
        <w:rPr>
          <w:rFonts w:hint="eastAsia"/>
        </w:rPr>
        <w:t>моделей</w:t>
      </w:r>
    </w:p>
    <w:p w:rsidR="002166E2" w:rsidRDefault="002166E2" w:rsidP="002166E2">
      <w:r>
        <w:rPr>
          <w:rFonts w:hint="eastAsia"/>
        </w:rPr>
        <w:t>представлення</w:t>
      </w:r>
      <w:r>
        <w:t></w:t>
      </w:r>
      <w:r>
        <w:rPr>
          <w:rFonts w:hint="eastAsia"/>
        </w:rPr>
        <w:t>надскладних</w:t>
      </w:r>
      <w:r>
        <w:t></w:t>
      </w:r>
      <w:r>
        <w:rPr>
          <w:rFonts w:hint="eastAsia"/>
        </w:rPr>
        <w:t>систем</w:t>
      </w:r>
      <w:r>
        <w:t></w:t>
      </w:r>
      <w:r>
        <w:rPr>
          <w:rFonts w:hint="eastAsia"/>
        </w:rPr>
        <w:t>як</w:t>
      </w:r>
      <w:r>
        <w:t></w:t>
      </w:r>
      <w:r>
        <w:rPr>
          <w:rFonts w:hint="eastAsia"/>
        </w:rPr>
        <w:t>похідного</w:t>
      </w:r>
      <w:r>
        <w:t></w:t>
      </w:r>
      <w:r>
        <w:rPr>
          <w:rFonts w:hint="eastAsia"/>
        </w:rPr>
        <w:t>напряму</w:t>
      </w:r>
      <w:r>
        <w:t></w:t>
      </w:r>
      <w:r>
        <w:rPr>
          <w:rFonts w:hint="eastAsia"/>
        </w:rPr>
        <w:t>міждисциплінарної</w:t>
      </w:r>
    </w:p>
    <w:p w:rsidR="002166E2" w:rsidRDefault="002166E2" w:rsidP="002166E2">
      <w:r>
        <w:rPr>
          <w:rFonts w:hint="eastAsia"/>
        </w:rPr>
        <w:t>метатеорії</w:t>
      </w:r>
      <w:r>
        <w:t></w:t>
      </w:r>
      <w:r>
        <w:rPr>
          <w:rFonts w:hint="eastAsia"/>
        </w:rPr>
        <w:t>–</w:t>
      </w:r>
      <w:r>
        <w:t></w:t>
      </w:r>
      <w:r>
        <w:rPr>
          <w:rFonts w:hint="eastAsia"/>
        </w:rPr>
        <w:t>синергетики</w:t>
      </w:r>
      <w:r>
        <w:t></w:t>
      </w:r>
    </w:p>
    <w:p w:rsidR="002166E2" w:rsidRDefault="002166E2" w:rsidP="002166E2">
      <w:r>
        <w:rPr>
          <w:rFonts w:hint="eastAsia"/>
        </w:rPr>
        <w:t>З</w:t>
      </w:r>
      <w:r>
        <w:t></w:t>
      </w:r>
      <w:r>
        <w:rPr>
          <w:rFonts w:hint="eastAsia"/>
        </w:rPr>
        <w:t>погляду</w:t>
      </w:r>
      <w:r>
        <w:t></w:t>
      </w:r>
      <w:r>
        <w:rPr>
          <w:rFonts w:hint="eastAsia"/>
        </w:rPr>
        <w:t>концепції</w:t>
      </w:r>
      <w:r>
        <w:t></w:t>
      </w:r>
      <w:r>
        <w:rPr>
          <w:rFonts w:hint="eastAsia"/>
        </w:rPr>
        <w:t>глобального</w:t>
      </w:r>
      <w:r>
        <w:t></w:t>
      </w:r>
      <w:r>
        <w:rPr>
          <w:rFonts w:hint="eastAsia"/>
        </w:rPr>
        <w:t>еволюціонізму</w:t>
      </w:r>
      <w:r>
        <w:t></w:t>
      </w:r>
      <w:r>
        <w:rPr>
          <w:rFonts w:hint="eastAsia"/>
        </w:rPr>
        <w:t>в</w:t>
      </w:r>
      <w:r>
        <w:t></w:t>
      </w:r>
      <w:r>
        <w:rPr>
          <w:rFonts w:hint="eastAsia"/>
        </w:rPr>
        <w:t>теорії</w:t>
      </w:r>
      <w:r>
        <w:t></w:t>
      </w:r>
      <w:r>
        <w:rPr>
          <w:rFonts w:hint="eastAsia"/>
        </w:rPr>
        <w:t>перекладу</w:t>
      </w:r>
    </w:p>
    <w:p w:rsidR="002166E2" w:rsidRDefault="002166E2" w:rsidP="002166E2">
      <w:r>
        <w:rPr>
          <w:rFonts w:hint="eastAsia"/>
        </w:rPr>
        <w:t>спостерігається</w:t>
      </w:r>
      <w:r>
        <w:t></w:t>
      </w:r>
      <w:r>
        <w:rPr>
          <w:rFonts w:hint="eastAsia"/>
        </w:rPr>
        <w:t>категорія</w:t>
      </w:r>
      <w:r>
        <w:t></w:t>
      </w:r>
      <w:r>
        <w:t></w:t>
      </w:r>
      <w:r>
        <w:rPr>
          <w:rFonts w:hint="eastAsia"/>
        </w:rPr>
        <w:t>подібна</w:t>
      </w:r>
      <w:r>
        <w:t></w:t>
      </w:r>
      <w:r>
        <w:rPr>
          <w:rFonts w:hint="eastAsia"/>
        </w:rPr>
        <w:t>до</w:t>
      </w:r>
      <w:r>
        <w:t></w:t>
      </w:r>
      <w:r>
        <w:rPr>
          <w:rFonts w:hint="eastAsia"/>
        </w:rPr>
        <w:t>категорії</w:t>
      </w:r>
      <w:r>
        <w:t></w:t>
      </w:r>
      <w:r>
        <w:t></w:t>
      </w:r>
      <w:r>
        <w:rPr>
          <w:rFonts w:hint="eastAsia"/>
        </w:rPr>
        <w:t>образів</w:t>
      </w:r>
      <w:r>
        <w:t></w:t>
      </w:r>
      <w:r>
        <w:rPr>
          <w:rFonts w:hint="eastAsia"/>
        </w:rPr>
        <w:t>мови</w:t>
      </w:r>
      <w:r>
        <w:t></w:t>
      </w:r>
      <w:r>
        <w:t></w:t>
      </w:r>
      <w:r>
        <w:rPr>
          <w:rFonts w:hint="eastAsia"/>
        </w:rPr>
        <w:t>–</w:t>
      </w:r>
      <w:r>
        <w:t></w:t>
      </w:r>
      <w:r>
        <w:t></w:t>
      </w:r>
      <w:r>
        <w:rPr>
          <w:rFonts w:hint="eastAsia"/>
        </w:rPr>
        <w:t>образи</w:t>
      </w:r>
    </w:p>
    <w:p w:rsidR="00D05A9D" w:rsidRPr="00D05A9D" w:rsidRDefault="002166E2" w:rsidP="002166E2">
      <w:r>
        <w:rPr>
          <w:rFonts w:hint="eastAsia"/>
        </w:rPr>
        <w:t>перекладу</w:t>
      </w:r>
      <w:r>
        <w:t></w:t>
      </w:r>
      <w:r>
        <w:t></w:t>
      </w:r>
      <w:r>
        <w:t></w:t>
      </w:r>
      <w:r>
        <w:rPr>
          <w:rFonts w:hint="eastAsia"/>
        </w:rPr>
        <w:t>Образи</w:t>
      </w:r>
      <w:r>
        <w:t></w:t>
      </w:r>
      <w:r>
        <w:rPr>
          <w:rFonts w:hint="eastAsia"/>
        </w:rPr>
        <w:t>перекладу</w:t>
      </w:r>
      <w:r>
        <w:t></w:t>
      </w:r>
      <w:r>
        <w:rPr>
          <w:rFonts w:hint="eastAsia"/>
        </w:rPr>
        <w:t>у</w:t>
      </w:r>
      <w:r>
        <w:t></w:t>
      </w:r>
      <w:r>
        <w:rPr>
          <w:rFonts w:hint="eastAsia"/>
        </w:rPr>
        <w:t>хронологічній</w:t>
      </w:r>
      <w:r>
        <w:t></w:t>
      </w:r>
      <w:r>
        <w:rPr>
          <w:rFonts w:hint="eastAsia"/>
        </w:rPr>
        <w:t>послідовності</w:t>
      </w:r>
      <w:r>
        <w:t></w:t>
      </w:r>
      <w:r>
        <w:rPr>
          <w:rFonts w:hint="eastAsia"/>
        </w:rPr>
        <w:t>репрезентують</w:t>
      </w:r>
    </w:p>
    <w:sectPr w:rsidR="00D05A9D" w:rsidRPr="00D05A9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9D" w:rsidRDefault="00D05A9D">
      <w:pPr>
        <w:spacing w:after="0" w:line="240" w:lineRule="auto"/>
      </w:pPr>
      <w:r>
        <w:separator/>
      </w:r>
    </w:p>
  </w:endnote>
  <w:endnote w:type="continuationSeparator" w:id="0">
    <w:p w:rsidR="00D05A9D" w:rsidRDefault="00D05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5A9D" w:rsidRDefault="00D05A9D">
                <w:pPr>
                  <w:spacing w:line="240" w:lineRule="auto"/>
                </w:pPr>
                <w:fldSimple w:instr=" PAGE \* MERGEFORMAT ">
                  <w:r w:rsidR="002166E2" w:rsidRPr="002166E2">
                    <w:rPr>
                      <w:rStyle w:val="afffff9"/>
                      <w:noProof/>
                    </w:rPr>
                    <w:t>32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9D" w:rsidRDefault="00D05A9D"/>
    <w:p w:rsidR="00D05A9D" w:rsidRDefault="00D05A9D"/>
    <w:p w:rsidR="00D05A9D" w:rsidRDefault="00D05A9D"/>
    <w:p w:rsidR="00D05A9D" w:rsidRDefault="00D05A9D"/>
    <w:p w:rsidR="00D05A9D" w:rsidRDefault="00D05A9D"/>
    <w:p w:rsidR="00D05A9D" w:rsidRDefault="00D05A9D"/>
    <w:p w:rsidR="00D05A9D" w:rsidRDefault="00D05A9D">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p w:rsidR="00D05A9D" w:rsidRDefault="00D05A9D"/>
    <w:p w:rsidR="00D05A9D" w:rsidRDefault="00D05A9D"/>
    <w:p w:rsidR="00D05A9D" w:rsidRDefault="00D05A9D">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5A9D" w:rsidRDefault="00D05A9D"/>
                <w:p w:rsidR="00D05A9D" w:rsidRDefault="00D05A9D">
                  <w:pPr>
                    <w:pStyle w:val="1ffffff7"/>
                    <w:spacing w:line="240" w:lineRule="auto"/>
                  </w:pPr>
                  <w:fldSimple w:instr=" PAGE \* MERGEFORMAT ">
                    <w:r w:rsidRPr="00BC0F86">
                      <w:rPr>
                        <w:rStyle w:val="3b"/>
                        <w:noProof/>
                      </w:rPr>
                      <w:t>6</w:t>
                    </w:r>
                  </w:fldSimple>
                </w:p>
              </w:txbxContent>
            </v:textbox>
            <w10:wrap anchorx="page" anchory="page"/>
          </v:shape>
        </w:pict>
      </w:r>
    </w:p>
    <w:p w:rsidR="00D05A9D" w:rsidRDefault="00D05A9D"/>
    <w:p w:rsidR="00D05A9D" w:rsidRDefault="00D05A9D">
      <w:pPr>
        <w:rPr>
          <w:sz w:val="2"/>
          <w:szCs w:val="2"/>
        </w:rPr>
      </w:pPr>
    </w:p>
    <w:p w:rsidR="00D05A9D" w:rsidRDefault="00D05A9D"/>
    <w:p w:rsidR="00D05A9D" w:rsidRDefault="00D05A9D">
      <w:pPr>
        <w:spacing w:after="0" w:line="240" w:lineRule="auto"/>
      </w:pPr>
    </w:p>
  </w:footnote>
  <w:footnote w:type="continuationSeparator" w:id="0">
    <w:p w:rsidR="00D05A9D" w:rsidRDefault="00D05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Pr="005856C0" w:rsidRDefault="00D05A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06FD8-2A89-4EBD-B735-CDA24423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32</Pages>
  <Words>6465</Words>
  <Characters>36853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2022-03-04T18:09:00Z</dcterms:created>
  <dcterms:modified xsi:type="dcterms:W3CDTF">2022-03-07T18:13:00Z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