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F86B"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Попович, Валерий Александрович.</w:t>
      </w:r>
      <w:r w:rsidRPr="00493E4F">
        <w:rPr>
          <w:rFonts w:ascii="TimesNewRomanPSMT" w:eastAsia="Times New Roman" w:hAnsi="TimesNewRomanPSMT" w:cs="Times New Roman"/>
          <w:b/>
          <w:bCs/>
          <w:color w:val="000000"/>
          <w:kern w:val="0"/>
          <w:sz w:val="26"/>
          <w:szCs w:val="26"/>
          <w:lang w:eastAsia="ru-RU"/>
        </w:rPr>
        <w:br/>
        <w:t>Рентгеноструктурные исследования депсипептидов валиномицинового ряда : диссертация ... кандидата физико-математических наук : 01.04.18. - Москва, 1984. - 176 с. : ил.больше</w:t>
      </w:r>
    </w:p>
    <w:p w14:paraId="4AD8F0BF"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hyperlink r:id="rId8" w:history="1">
        <w:r w:rsidRPr="00493E4F">
          <w:rPr>
            <w:rStyle w:val="a8"/>
            <w:rFonts w:ascii="TimesNewRomanPSMT" w:eastAsia="Times New Roman" w:hAnsi="TimesNewRomanPSMT" w:cs="Times New Roman"/>
            <w:b/>
            <w:bCs/>
            <w:kern w:val="0"/>
            <w:sz w:val="26"/>
            <w:szCs w:val="26"/>
            <w:lang w:eastAsia="ru-RU"/>
          </w:rPr>
          <w:t>Цитаты из текста:</w:t>
        </w:r>
      </w:hyperlink>
    </w:p>
    <w:p w14:paraId="7F98B1FD" w14:textId="77777777" w:rsidR="00493E4F" w:rsidRPr="00493E4F" w:rsidRDefault="00493E4F" w:rsidP="0093029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стр. 1</w:t>
      </w:r>
    </w:p>
    <w:p w14:paraId="1FF1389D"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548.737 1ЮП0ВИЧ ВАЛЕИ'Ш АЛБКСАНДРОВШ РЕНТГЕНОСТРУКТУРНЫЕ ИССДЕД0ВА1МТ ДЕПСИПЕПТИДОВ ВАШ4Н0МИЦИН0В0Г0 РЯДА 01,04.18 - кристаллография и кристаллофизика Диссертация</w:t>
      </w:r>
    </w:p>
    <w:p w14:paraId="0415A2B3" w14:textId="77777777" w:rsidR="00493E4F" w:rsidRPr="00493E4F" w:rsidRDefault="00493E4F" w:rsidP="0093029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стр. 4</w:t>
      </w:r>
    </w:p>
    <w:p w14:paraId="4D0F6154"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пространственной структуры антибиоти</w:t>
      </w:r>
      <w:r w:rsidRPr="00493E4F">
        <w:rPr>
          <w:rFonts w:ascii="TimesNewRomanPSMT" w:eastAsia="Times New Roman" w:hAnsi="TimesNewRomanPSMT" w:cs="Times New Roman"/>
          <w:b/>
          <w:bCs/>
          <w:color w:val="000000"/>
          <w:kern w:val="0"/>
          <w:sz w:val="26"/>
          <w:szCs w:val="26"/>
          <w:lang w:eastAsia="ru-RU"/>
        </w:rPr>
        <w:softHyphen/>
        <w:t xml:space="preserve"> ков валиномицинового ряда приобретают особую актуальность. Интенсивные исследования взаимосвязи между структурой и функцией биологически</w:t>
      </w:r>
    </w:p>
    <w:p w14:paraId="6215A51C" w14:textId="77777777" w:rsidR="00493E4F" w:rsidRPr="00493E4F" w:rsidRDefault="00493E4F" w:rsidP="0093029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стр. 5</w:t>
      </w:r>
    </w:p>
    <w:p w14:paraId="736C1BF4"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ценную информацию, необходимую для понимания тонких деталей механизма функциони</w:t>
      </w:r>
      <w:r w:rsidRPr="00493E4F">
        <w:rPr>
          <w:rFonts w:ascii="TimesNewRomanPSMT" w:eastAsia="Times New Roman" w:hAnsi="TimesNewRomanPSMT" w:cs="Times New Roman"/>
          <w:b/>
          <w:bCs/>
          <w:color w:val="000000"/>
          <w:kern w:val="0"/>
          <w:sz w:val="26"/>
          <w:szCs w:val="26"/>
          <w:lang w:eastAsia="ru-RU"/>
        </w:rPr>
        <w:softHyphen/>
        <w:t xml:space="preserve"> рования этих биологически важных молекул. Систематические исследования пространственного строения циклических пептидов и депсипептидов помимо самостоятельного интереса позволяют решить ряд общих вопросов, связанных с выяснением</w:t>
      </w:r>
    </w:p>
    <w:p w14:paraId="1579585A" w14:textId="77777777" w:rsidR="00493E4F" w:rsidRPr="00493E4F" w:rsidRDefault="00493E4F" w:rsidP="0093029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B3F4025"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Попович, Валерий Александрович</w:t>
      </w:r>
    </w:p>
    <w:p w14:paraId="748CC845"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Введение</w:t>
      </w:r>
    </w:p>
    <w:p w14:paraId="57EBF095"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Глава I. Пространственные структуры циклических депси-пептидов, состоящих из сС -аминокислотных и (С -оксикислотных остатков</w:t>
      </w:r>
    </w:p>
    <w:p w14:paraId="1179652A"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1. Конформационная номенклатура пептидов и депси-пептидов</w:t>
      </w:r>
    </w:p>
    <w:p w14:paraId="792AB859"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2. Циклические тетрадепсипептиды.</w:t>
      </w:r>
    </w:p>
    <w:p w14:paraId="76EF2218"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3. Циклические гексадепсипептиды</w:t>
      </w:r>
    </w:p>
    <w:p w14:paraId="4EFBE4FC"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4. Циклические октадепсипептиды.</w:t>
      </w:r>
    </w:p>
    <w:p w14:paraId="308C7189"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5. Циклические додекадепсипептиды</w:t>
      </w:r>
    </w:p>
    <w:p w14:paraId="16EC7462"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Глава 2. Определение кристаллических структур циклододекадепсипептидов</w:t>
      </w:r>
    </w:p>
    <w:p w14:paraId="08397E64"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1. Кристаллизация объектов исследования</w:t>
      </w:r>
    </w:p>
    <w:p w14:paraId="20B26AF1"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2. Получение экспериментальных данных и модификация программы сбора интегральных интенсивностеи</w:t>
      </w:r>
    </w:p>
    <w:p w14:paraId="77BD6442"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lastRenderedPageBreak/>
        <w:t>3. Краткое описание комплекса программ по "прямым" методам на основе системы "G?TAN"</w:t>
      </w:r>
    </w:p>
    <w:p w14:paraId="37BC2778"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4. Расшифровка и уточнение кристаллических структур</w:t>
      </w:r>
    </w:p>
    <w:p w14:paraId="48430B39"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Глава 3. Кристаллическая и молекулярная структура</w:t>
      </w:r>
    </w:p>
    <w:p w14:paraId="4F12615F"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J мезо-^&lt;-валиномицина</w:t>
      </w:r>
    </w:p>
    <w:p w14:paraId="0F2E6749"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Глава 4. Кристаллическая и молекулярная структура гекса-N</w:t>
      </w:r>
    </w:p>
    <w:p w14:paraId="023D12F8"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-метилвалиномицина</w:t>
      </w:r>
    </w:p>
    <w:p w14:paraId="7C0D7773"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Глава 5. Кристаллическая и молекулярная структура "ложного" валиномицина</w:t>
      </w:r>
    </w:p>
    <w:p w14:paraId="2BAC824C" w14:textId="77777777" w:rsidR="00493E4F" w:rsidRPr="00493E4F" w:rsidRDefault="00493E4F" w:rsidP="00493E4F">
      <w:pPr>
        <w:rPr>
          <w:rFonts w:ascii="TimesNewRomanPSMT" w:eastAsia="Times New Roman" w:hAnsi="TimesNewRomanPSMT" w:cs="Times New Roman"/>
          <w:b/>
          <w:bCs/>
          <w:color w:val="000000"/>
          <w:kern w:val="0"/>
          <w:sz w:val="26"/>
          <w:szCs w:val="26"/>
          <w:lang w:eastAsia="ru-RU"/>
        </w:rPr>
      </w:pPr>
      <w:r w:rsidRPr="00493E4F">
        <w:rPr>
          <w:rFonts w:ascii="TimesNewRomanPSMT" w:eastAsia="Times New Roman" w:hAnsi="TimesNewRomanPSMT" w:cs="Times New Roman"/>
          <w:b/>
          <w:bCs/>
          <w:color w:val="000000"/>
          <w:kern w:val="0"/>
          <w:sz w:val="26"/>
          <w:szCs w:val="26"/>
          <w:lang w:eastAsia="ru-RU"/>
        </w:rPr>
        <w:t>Основные результаты работы Литература</w:t>
      </w:r>
    </w:p>
    <w:p w14:paraId="4CCADE6E" w14:textId="70FF8550" w:rsidR="004F7911" w:rsidRPr="00493E4F" w:rsidRDefault="004F7911" w:rsidP="00493E4F"/>
    <w:sectPr w:rsidR="004F7911" w:rsidRPr="00493E4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33BB" w14:textId="77777777" w:rsidR="00930291" w:rsidRDefault="00930291">
      <w:pPr>
        <w:spacing w:after="0" w:line="240" w:lineRule="auto"/>
      </w:pPr>
      <w:r>
        <w:separator/>
      </w:r>
    </w:p>
  </w:endnote>
  <w:endnote w:type="continuationSeparator" w:id="0">
    <w:p w14:paraId="500DD74C" w14:textId="77777777" w:rsidR="00930291" w:rsidRDefault="0093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919" w14:textId="77777777" w:rsidR="00930291" w:rsidRDefault="00930291"/>
    <w:p w14:paraId="1921C1C9" w14:textId="77777777" w:rsidR="00930291" w:rsidRDefault="00930291"/>
    <w:p w14:paraId="3F13FD5B" w14:textId="77777777" w:rsidR="00930291" w:rsidRDefault="00930291"/>
    <w:p w14:paraId="7CEB74E1" w14:textId="77777777" w:rsidR="00930291" w:rsidRDefault="00930291"/>
    <w:p w14:paraId="6FEFE05C" w14:textId="77777777" w:rsidR="00930291" w:rsidRDefault="00930291"/>
    <w:p w14:paraId="607F16BE" w14:textId="77777777" w:rsidR="00930291" w:rsidRDefault="00930291"/>
    <w:p w14:paraId="06985177" w14:textId="77777777" w:rsidR="00930291" w:rsidRDefault="009302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CC45CC" wp14:editId="499E6C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CFA6F" w14:textId="77777777" w:rsidR="00930291" w:rsidRDefault="009302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CC45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FCFA6F" w14:textId="77777777" w:rsidR="00930291" w:rsidRDefault="009302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79FEED" w14:textId="77777777" w:rsidR="00930291" w:rsidRDefault="00930291"/>
    <w:p w14:paraId="0F358286" w14:textId="77777777" w:rsidR="00930291" w:rsidRDefault="00930291"/>
    <w:p w14:paraId="12DCF98B" w14:textId="77777777" w:rsidR="00930291" w:rsidRDefault="009302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B10487" wp14:editId="6B07A4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11B1" w14:textId="77777777" w:rsidR="00930291" w:rsidRDefault="00930291"/>
                          <w:p w14:paraId="6A2E94B5" w14:textId="77777777" w:rsidR="00930291" w:rsidRDefault="009302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B104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B711B1" w14:textId="77777777" w:rsidR="00930291" w:rsidRDefault="00930291"/>
                    <w:p w14:paraId="6A2E94B5" w14:textId="77777777" w:rsidR="00930291" w:rsidRDefault="009302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5DF913" w14:textId="77777777" w:rsidR="00930291" w:rsidRDefault="00930291"/>
    <w:p w14:paraId="2A2934DB" w14:textId="77777777" w:rsidR="00930291" w:rsidRDefault="00930291">
      <w:pPr>
        <w:rPr>
          <w:sz w:val="2"/>
          <w:szCs w:val="2"/>
        </w:rPr>
      </w:pPr>
    </w:p>
    <w:p w14:paraId="09DD7F11" w14:textId="77777777" w:rsidR="00930291" w:rsidRDefault="00930291"/>
    <w:p w14:paraId="116069EC" w14:textId="77777777" w:rsidR="00930291" w:rsidRDefault="00930291">
      <w:pPr>
        <w:spacing w:after="0" w:line="240" w:lineRule="auto"/>
      </w:pPr>
    </w:p>
  </w:footnote>
  <w:footnote w:type="continuationSeparator" w:id="0">
    <w:p w14:paraId="2604299D" w14:textId="77777777" w:rsidR="00930291" w:rsidRDefault="0093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59F6653"/>
    <w:multiLevelType w:val="multilevel"/>
    <w:tmpl w:val="BC5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91"/>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178075</TotalTime>
  <Pages>2</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5828</cp:revision>
  <cp:lastPrinted>2009-02-06T05:36:00Z</cp:lastPrinted>
  <dcterms:created xsi:type="dcterms:W3CDTF">2024-01-07T13:43:00Z</dcterms:created>
  <dcterms:modified xsi:type="dcterms:W3CDTF">2025-10-07T07:49:00Z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