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20FFE" w14:textId="77777777" w:rsidR="00070AC9" w:rsidRPr="00070AC9" w:rsidRDefault="00070AC9" w:rsidP="00070AC9">
      <w:pPr>
        <w:rPr>
          <w:rFonts w:ascii="Helvetica" w:hAnsi="Helvetica" w:cs="Helvetica"/>
          <w:b/>
          <w:bCs/>
          <w:color w:val="222222"/>
          <w:sz w:val="21"/>
          <w:szCs w:val="21"/>
        </w:rPr>
      </w:pPr>
      <w:r w:rsidRPr="00070AC9">
        <w:rPr>
          <w:rFonts w:ascii="Helvetica" w:hAnsi="Helvetica" w:cs="Helvetica" w:hint="eastAsia"/>
          <w:b/>
          <w:bCs/>
          <w:color w:val="222222"/>
          <w:sz w:val="21"/>
          <w:szCs w:val="21"/>
        </w:rPr>
        <w:t>Передера</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Константин</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Борисович</w:t>
      </w:r>
      <w:r w:rsidRPr="00070AC9">
        <w:rPr>
          <w:rFonts w:ascii="Helvetica" w:hAnsi="Helvetica" w:cs="Helvetica"/>
          <w:b/>
          <w:bCs/>
          <w:color w:val="222222"/>
          <w:sz w:val="21"/>
          <w:szCs w:val="21"/>
        </w:rPr>
        <w:t>.</w:t>
      </w:r>
    </w:p>
    <w:p w14:paraId="2B7C3EC5" w14:textId="77777777" w:rsidR="00070AC9" w:rsidRPr="00070AC9" w:rsidRDefault="00070AC9" w:rsidP="00070AC9">
      <w:pPr>
        <w:rPr>
          <w:rFonts w:ascii="Helvetica" w:hAnsi="Helvetica" w:cs="Helvetica"/>
          <w:b/>
          <w:bCs/>
          <w:color w:val="222222"/>
          <w:sz w:val="21"/>
          <w:szCs w:val="21"/>
        </w:rPr>
      </w:pPr>
      <w:r w:rsidRPr="00070AC9">
        <w:rPr>
          <w:rFonts w:ascii="Helvetica" w:hAnsi="Helvetica" w:cs="Helvetica" w:hint="eastAsia"/>
          <w:b/>
          <w:bCs/>
          <w:color w:val="222222"/>
          <w:sz w:val="21"/>
          <w:szCs w:val="21"/>
        </w:rPr>
        <w:t>Совершенствование</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методов</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и</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техники</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трансплантации</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эмбрионов</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крупного</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рогатого</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скота</w:t>
      </w:r>
      <w:r w:rsidRPr="00070AC9">
        <w:rPr>
          <w:rFonts w:ascii="Helvetica" w:hAnsi="Helvetica" w:cs="Helvetica"/>
          <w:b/>
          <w:bCs/>
          <w:color w:val="222222"/>
          <w:sz w:val="21"/>
          <w:szCs w:val="21"/>
        </w:rPr>
        <w:t xml:space="preserve"> : </w:t>
      </w:r>
      <w:r w:rsidRPr="00070AC9">
        <w:rPr>
          <w:rFonts w:ascii="Helvetica" w:hAnsi="Helvetica" w:cs="Helvetica" w:hint="eastAsia"/>
          <w:b/>
          <w:bCs/>
          <w:color w:val="222222"/>
          <w:sz w:val="21"/>
          <w:szCs w:val="21"/>
        </w:rPr>
        <w:t>диссертация</w:t>
      </w:r>
      <w:r w:rsidRPr="00070AC9">
        <w:rPr>
          <w:rFonts w:ascii="Helvetica" w:hAnsi="Helvetica" w:cs="Helvetica"/>
          <w:b/>
          <w:bCs/>
          <w:color w:val="222222"/>
          <w:sz w:val="21"/>
          <w:szCs w:val="21"/>
        </w:rPr>
        <w:t xml:space="preserve"> ... </w:t>
      </w:r>
      <w:r w:rsidRPr="00070AC9">
        <w:rPr>
          <w:rFonts w:ascii="Helvetica" w:hAnsi="Helvetica" w:cs="Helvetica" w:hint="eastAsia"/>
          <w:b/>
          <w:bCs/>
          <w:color w:val="222222"/>
          <w:sz w:val="21"/>
          <w:szCs w:val="21"/>
        </w:rPr>
        <w:t>кандидата</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биологических</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наук</w:t>
      </w:r>
      <w:r w:rsidRPr="00070AC9">
        <w:rPr>
          <w:rFonts w:ascii="Helvetica" w:hAnsi="Helvetica" w:cs="Helvetica"/>
          <w:b/>
          <w:bCs/>
          <w:color w:val="222222"/>
          <w:sz w:val="21"/>
          <w:szCs w:val="21"/>
        </w:rPr>
        <w:t xml:space="preserve"> : 03.00.13. - </w:t>
      </w:r>
      <w:r w:rsidRPr="00070AC9">
        <w:rPr>
          <w:rFonts w:ascii="Helvetica" w:hAnsi="Helvetica" w:cs="Helvetica" w:hint="eastAsia"/>
          <w:b/>
          <w:bCs/>
          <w:color w:val="222222"/>
          <w:sz w:val="21"/>
          <w:szCs w:val="21"/>
        </w:rPr>
        <w:t>Харьков</w:t>
      </w:r>
      <w:r w:rsidRPr="00070AC9">
        <w:rPr>
          <w:rFonts w:ascii="Helvetica" w:hAnsi="Helvetica" w:cs="Helvetica"/>
          <w:b/>
          <w:bCs/>
          <w:color w:val="222222"/>
          <w:sz w:val="21"/>
          <w:szCs w:val="21"/>
        </w:rPr>
        <w:t xml:space="preserve">, 1985. - 169 </w:t>
      </w:r>
      <w:r w:rsidRPr="00070AC9">
        <w:rPr>
          <w:rFonts w:ascii="Helvetica" w:hAnsi="Helvetica" w:cs="Helvetica" w:hint="eastAsia"/>
          <w:b/>
          <w:bCs/>
          <w:color w:val="222222"/>
          <w:sz w:val="21"/>
          <w:szCs w:val="21"/>
        </w:rPr>
        <w:t>с</w:t>
      </w:r>
      <w:r w:rsidRPr="00070AC9">
        <w:rPr>
          <w:rFonts w:ascii="Helvetica" w:hAnsi="Helvetica" w:cs="Helvetica"/>
          <w:b/>
          <w:bCs/>
          <w:color w:val="222222"/>
          <w:sz w:val="21"/>
          <w:szCs w:val="21"/>
        </w:rPr>
        <w:t xml:space="preserve">. : </w:t>
      </w:r>
      <w:r w:rsidRPr="00070AC9">
        <w:rPr>
          <w:rFonts w:ascii="Helvetica" w:hAnsi="Helvetica" w:cs="Helvetica" w:hint="eastAsia"/>
          <w:b/>
          <w:bCs/>
          <w:color w:val="222222"/>
          <w:sz w:val="21"/>
          <w:szCs w:val="21"/>
        </w:rPr>
        <w:t>ил</w:t>
      </w:r>
      <w:r w:rsidRPr="00070AC9">
        <w:rPr>
          <w:rFonts w:ascii="Helvetica" w:hAnsi="Helvetica" w:cs="Helvetica"/>
          <w:b/>
          <w:bCs/>
          <w:color w:val="222222"/>
          <w:sz w:val="21"/>
          <w:szCs w:val="21"/>
        </w:rPr>
        <w:t>.</w:t>
      </w:r>
    </w:p>
    <w:p w14:paraId="5880DE96" w14:textId="77777777" w:rsidR="00070AC9" w:rsidRPr="00070AC9" w:rsidRDefault="00070AC9" w:rsidP="00070AC9">
      <w:pPr>
        <w:rPr>
          <w:rFonts w:ascii="Helvetica" w:hAnsi="Helvetica" w:cs="Helvetica"/>
          <w:b/>
          <w:bCs/>
          <w:color w:val="222222"/>
          <w:sz w:val="21"/>
          <w:szCs w:val="21"/>
        </w:rPr>
      </w:pPr>
      <w:r w:rsidRPr="00070AC9">
        <w:rPr>
          <w:rFonts w:ascii="Helvetica" w:hAnsi="Helvetica" w:cs="Helvetica" w:hint="eastAsia"/>
          <w:b/>
          <w:bCs/>
          <w:color w:val="222222"/>
          <w:sz w:val="21"/>
          <w:szCs w:val="21"/>
        </w:rPr>
        <w:t>больше</w:t>
      </w:r>
    </w:p>
    <w:p w14:paraId="62E80438" w14:textId="77777777" w:rsidR="00070AC9" w:rsidRPr="00070AC9" w:rsidRDefault="00070AC9" w:rsidP="00070AC9">
      <w:pPr>
        <w:rPr>
          <w:rFonts w:ascii="Helvetica" w:hAnsi="Helvetica" w:cs="Helvetica"/>
          <w:b/>
          <w:bCs/>
          <w:color w:val="222222"/>
          <w:sz w:val="21"/>
          <w:szCs w:val="21"/>
        </w:rPr>
      </w:pPr>
      <w:r w:rsidRPr="00070AC9">
        <w:rPr>
          <w:rFonts w:ascii="Helvetica" w:hAnsi="Helvetica" w:cs="Helvetica" w:hint="eastAsia"/>
          <w:b/>
          <w:bCs/>
          <w:color w:val="222222"/>
          <w:sz w:val="21"/>
          <w:szCs w:val="21"/>
        </w:rPr>
        <w:t>Цитаты</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из</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текста</w:t>
      </w:r>
      <w:r w:rsidRPr="00070AC9">
        <w:rPr>
          <w:rFonts w:ascii="Helvetica" w:hAnsi="Helvetica" w:cs="Helvetica"/>
          <w:b/>
          <w:bCs/>
          <w:color w:val="222222"/>
          <w:sz w:val="21"/>
          <w:szCs w:val="21"/>
        </w:rPr>
        <w:t>:</w:t>
      </w:r>
    </w:p>
    <w:p w14:paraId="79F6CF7A" w14:textId="77777777" w:rsidR="00070AC9" w:rsidRPr="00070AC9" w:rsidRDefault="00070AC9" w:rsidP="00070AC9">
      <w:pPr>
        <w:rPr>
          <w:rFonts w:ascii="Helvetica" w:hAnsi="Helvetica" w:cs="Helvetica"/>
          <w:b/>
          <w:bCs/>
          <w:color w:val="222222"/>
          <w:sz w:val="21"/>
          <w:szCs w:val="21"/>
        </w:rPr>
      </w:pPr>
      <w:r w:rsidRPr="00070AC9">
        <w:rPr>
          <w:rFonts w:ascii="Helvetica" w:hAnsi="Helvetica" w:cs="Helvetica" w:hint="eastAsia"/>
          <w:b/>
          <w:bCs/>
          <w:color w:val="222222"/>
          <w:sz w:val="21"/>
          <w:szCs w:val="21"/>
        </w:rPr>
        <w:t>стр</w:t>
      </w:r>
      <w:r w:rsidRPr="00070AC9">
        <w:rPr>
          <w:rFonts w:ascii="Helvetica" w:hAnsi="Helvetica" w:cs="Helvetica"/>
          <w:b/>
          <w:bCs/>
          <w:color w:val="222222"/>
          <w:sz w:val="21"/>
          <w:szCs w:val="21"/>
        </w:rPr>
        <w:t>. 1</w:t>
      </w:r>
    </w:p>
    <w:p w14:paraId="0C82742F" w14:textId="77777777" w:rsidR="00070AC9" w:rsidRPr="00070AC9" w:rsidRDefault="00070AC9" w:rsidP="00070AC9">
      <w:pPr>
        <w:rPr>
          <w:rFonts w:ascii="Helvetica" w:hAnsi="Helvetica" w:cs="Helvetica"/>
          <w:b/>
          <w:bCs/>
          <w:color w:val="222222"/>
          <w:sz w:val="21"/>
          <w:szCs w:val="21"/>
        </w:rPr>
      </w:pPr>
      <w:r w:rsidRPr="00070AC9">
        <w:rPr>
          <w:rFonts w:ascii="Helvetica" w:hAnsi="Helvetica" w:cs="Helvetica" w:hint="eastAsia"/>
          <w:b/>
          <w:bCs/>
          <w:color w:val="222222"/>
          <w:sz w:val="21"/>
          <w:szCs w:val="21"/>
        </w:rPr>
        <w:t>ОРДЕНА</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ТРУДОВОГО</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КРАСНОГО</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ЗНА­</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МЕНИ</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ИНСТИТУТ</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ШВОТНОВОДСГВА</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ЛЕСОСТЕПИ</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И</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ПОЛЕСЬЯ</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УССР</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На</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правах</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рукописи</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ПЕРЕДЕРА</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Константин</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Борисович</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УДК</w:t>
      </w:r>
      <w:r w:rsidRPr="00070AC9">
        <w:rPr>
          <w:rFonts w:ascii="Helvetica" w:hAnsi="Helvetica" w:cs="Helvetica"/>
          <w:b/>
          <w:bCs/>
          <w:color w:val="222222"/>
          <w:sz w:val="21"/>
          <w:szCs w:val="21"/>
        </w:rPr>
        <w:t xml:space="preserve"> 636.082.42 </w:t>
      </w:r>
      <w:r w:rsidRPr="00070AC9">
        <w:rPr>
          <w:rFonts w:ascii="Helvetica" w:hAnsi="Helvetica" w:cs="Helvetica" w:hint="eastAsia"/>
          <w:b/>
          <w:bCs/>
          <w:color w:val="222222"/>
          <w:sz w:val="21"/>
          <w:szCs w:val="21"/>
        </w:rPr>
        <w:t>СОВЕРШЕНСТВОВАНИЕ</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МЕТОДОВ</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И</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ТЕХНИКИ</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ТРАНСПЛАН­</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ТАЦИИ</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ЭМБРИОНОВ</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КРУПНОГО</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РОГАТОГО</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СКОТА</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Специальность</w:t>
      </w:r>
      <w:r w:rsidRPr="00070AC9">
        <w:rPr>
          <w:rFonts w:ascii="Helvetica" w:hAnsi="Helvetica" w:cs="Helvetica"/>
          <w:b/>
          <w:bCs/>
          <w:color w:val="222222"/>
          <w:sz w:val="21"/>
          <w:szCs w:val="21"/>
        </w:rPr>
        <w:t xml:space="preserve"> - 03,00.13 </w:t>
      </w:r>
      <w:r w:rsidRPr="00070AC9">
        <w:rPr>
          <w:rFonts w:ascii="Helvetica" w:hAnsi="Helvetica" w:cs="Helvetica" w:hint="eastAsia"/>
          <w:b/>
          <w:bCs/>
          <w:color w:val="222222"/>
          <w:sz w:val="21"/>
          <w:szCs w:val="21"/>
        </w:rPr>
        <w:t>физиология</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человека</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и</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животных</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Диссертация</w:t>
      </w:r>
    </w:p>
    <w:p w14:paraId="03AFE21B" w14:textId="77777777" w:rsidR="00070AC9" w:rsidRPr="00070AC9" w:rsidRDefault="00070AC9" w:rsidP="00070AC9">
      <w:pPr>
        <w:rPr>
          <w:rFonts w:ascii="Helvetica" w:hAnsi="Helvetica" w:cs="Helvetica"/>
          <w:b/>
          <w:bCs/>
          <w:color w:val="222222"/>
          <w:sz w:val="21"/>
          <w:szCs w:val="21"/>
        </w:rPr>
      </w:pPr>
      <w:r w:rsidRPr="00070AC9">
        <w:rPr>
          <w:rFonts w:ascii="Helvetica" w:hAnsi="Helvetica" w:cs="Helvetica" w:hint="eastAsia"/>
          <w:b/>
          <w:bCs/>
          <w:color w:val="222222"/>
          <w:sz w:val="21"/>
          <w:szCs w:val="21"/>
        </w:rPr>
        <w:t>стр</w:t>
      </w:r>
      <w:r w:rsidRPr="00070AC9">
        <w:rPr>
          <w:rFonts w:ascii="Helvetica" w:hAnsi="Helvetica" w:cs="Helvetica"/>
          <w:b/>
          <w:bCs/>
          <w:color w:val="222222"/>
          <w:sz w:val="21"/>
          <w:szCs w:val="21"/>
        </w:rPr>
        <w:t>. 2</w:t>
      </w:r>
    </w:p>
    <w:p w14:paraId="0D81CDAD" w14:textId="77777777" w:rsidR="00070AC9" w:rsidRPr="00070AC9" w:rsidRDefault="00070AC9" w:rsidP="00070AC9">
      <w:pPr>
        <w:rPr>
          <w:rFonts w:ascii="Helvetica" w:hAnsi="Helvetica" w:cs="Helvetica"/>
          <w:b/>
          <w:bCs/>
          <w:color w:val="222222"/>
          <w:sz w:val="21"/>
          <w:szCs w:val="21"/>
        </w:rPr>
      </w:pPr>
      <w:r w:rsidRPr="00070AC9">
        <w:rPr>
          <w:rFonts w:ascii="Helvetica" w:hAnsi="Helvetica" w:cs="Helvetica" w:hint="eastAsia"/>
          <w:b/>
          <w:bCs/>
          <w:color w:val="222222"/>
          <w:sz w:val="21"/>
          <w:szCs w:val="21"/>
        </w:rPr>
        <w:t>рецшшента</w:t>
      </w:r>
      <w:r w:rsidRPr="00070AC9">
        <w:rPr>
          <w:rFonts w:ascii="Helvetica" w:hAnsi="Helvetica" w:cs="Helvetica"/>
          <w:b/>
          <w:bCs/>
          <w:color w:val="222222"/>
          <w:sz w:val="21"/>
          <w:szCs w:val="21"/>
        </w:rPr>
        <w:t xml:space="preserve">. . 1.5. </w:t>
      </w:r>
      <w:r w:rsidRPr="00070AC9">
        <w:rPr>
          <w:rFonts w:ascii="Helvetica" w:hAnsi="Helvetica" w:cs="Helvetica" w:hint="eastAsia"/>
          <w:b/>
          <w:bCs/>
          <w:color w:val="222222"/>
          <w:sz w:val="21"/>
          <w:szCs w:val="21"/>
        </w:rPr>
        <w:t>Извлечение</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эмбрионов</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у</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крупного</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рогатого</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скота</w:t>
      </w:r>
      <w:r w:rsidRPr="00070AC9">
        <w:rPr>
          <w:rFonts w:ascii="Helvetica" w:hAnsi="Helvetica" w:cs="Helvetica"/>
          <w:b/>
          <w:bCs/>
          <w:color w:val="222222"/>
          <w:sz w:val="21"/>
          <w:szCs w:val="21"/>
        </w:rPr>
        <w:t xml:space="preserve"> 1.6. </w:t>
      </w:r>
      <w:r w:rsidRPr="00070AC9">
        <w:rPr>
          <w:rFonts w:ascii="Helvetica" w:hAnsi="Helvetica" w:cs="Helvetica" w:hint="eastAsia"/>
          <w:b/>
          <w:bCs/>
          <w:color w:val="222222"/>
          <w:sz w:val="21"/>
          <w:szCs w:val="21"/>
        </w:rPr>
        <w:t>Хранение</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зародышей</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крупного</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рогатого</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скота</w:t>
      </w:r>
      <w:r w:rsidRPr="00070AC9">
        <w:rPr>
          <w:rFonts w:ascii="Helvetica" w:hAnsi="Helvetica" w:cs="Helvetica"/>
          <w:b/>
          <w:bCs/>
          <w:color w:val="222222"/>
          <w:sz w:val="21"/>
          <w:szCs w:val="21"/>
        </w:rPr>
        <w:t xml:space="preserve"> 1.7. </w:t>
      </w:r>
      <w:r w:rsidRPr="00070AC9">
        <w:rPr>
          <w:rFonts w:ascii="Helvetica" w:hAnsi="Helvetica" w:cs="Helvetica" w:hint="eastAsia"/>
          <w:b/>
          <w:bCs/>
          <w:color w:val="222222"/>
          <w:sz w:val="21"/>
          <w:szCs w:val="21"/>
        </w:rPr>
        <w:t>Культивирование</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эмбрионов</w:t>
      </w:r>
      <w:r w:rsidRPr="00070AC9">
        <w:rPr>
          <w:rFonts w:ascii="Helvetica" w:hAnsi="Helvetica" w:cs="Helvetica"/>
          <w:b/>
          <w:bCs/>
          <w:color w:val="222222"/>
          <w:sz w:val="21"/>
          <w:szCs w:val="21"/>
        </w:rPr>
        <w:t xml:space="preserve"> 1.8. </w:t>
      </w:r>
      <w:r w:rsidRPr="00070AC9">
        <w:rPr>
          <w:rFonts w:ascii="Helvetica" w:hAnsi="Helvetica" w:cs="Helvetica" w:hint="eastAsia"/>
          <w:b/>
          <w:bCs/>
          <w:color w:val="222222"/>
          <w:sz w:val="21"/>
          <w:szCs w:val="21"/>
        </w:rPr>
        <w:t>Оценка</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жизнеспособности</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эмбрионов</w:t>
      </w:r>
      <w:r w:rsidRPr="00070AC9">
        <w:rPr>
          <w:rFonts w:ascii="Helvetica" w:hAnsi="Helvetica" w:cs="Helvetica"/>
          <w:b/>
          <w:bCs/>
          <w:color w:val="222222"/>
          <w:sz w:val="21"/>
          <w:szCs w:val="21"/>
        </w:rPr>
        <w:t xml:space="preserve"> 1.9. </w:t>
      </w:r>
      <w:r w:rsidRPr="00070AC9">
        <w:rPr>
          <w:rFonts w:ascii="Helvetica" w:hAnsi="Helvetica" w:cs="Helvetica" w:hint="eastAsia"/>
          <w:b/>
          <w:bCs/>
          <w:color w:val="222222"/>
          <w:sz w:val="21"/>
          <w:szCs w:val="21"/>
        </w:rPr>
        <w:t>Пересадка</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эмбрионов</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крупного</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рогатого</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скота</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ГЛАВА</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П</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СОБСТВЕННЫЕ</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ИССЛЕДОВАНИЯ</w:t>
      </w:r>
      <w:r w:rsidRPr="00070AC9">
        <w:rPr>
          <w:rFonts w:ascii="Helvetica" w:hAnsi="Helvetica" w:cs="Helvetica"/>
          <w:b/>
          <w:bCs/>
          <w:color w:val="222222"/>
          <w:sz w:val="21"/>
          <w:szCs w:val="21"/>
        </w:rPr>
        <w:t xml:space="preserve"> 1. </w:t>
      </w:r>
      <w:r w:rsidRPr="00070AC9">
        <w:rPr>
          <w:rFonts w:ascii="Helvetica" w:hAnsi="Helvetica" w:cs="Helvetica" w:hint="eastAsia"/>
          <w:b/>
          <w:bCs/>
          <w:color w:val="222222"/>
          <w:sz w:val="21"/>
          <w:szCs w:val="21"/>
        </w:rPr>
        <w:t>Материалы</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и</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методы</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исследований</w:t>
      </w:r>
      <w:r w:rsidRPr="00070AC9">
        <w:rPr>
          <w:rFonts w:ascii="Helvetica" w:hAnsi="Helvetica" w:cs="Helvetica"/>
          <w:b/>
          <w:bCs/>
          <w:color w:val="222222"/>
          <w:sz w:val="21"/>
          <w:szCs w:val="21"/>
        </w:rPr>
        <w:t xml:space="preserve"> 2. </w:t>
      </w:r>
      <w:r w:rsidRPr="00070AC9">
        <w:rPr>
          <w:rFonts w:ascii="Helvetica" w:hAnsi="Helvetica" w:cs="Helvetica" w:hint="eastAsia"/>
          <w:b/>
          <w:bCs/>
          <w:color w:val="222222"/>
          <w:sz w:val="21"/>
          <w:szCs w:val="21"/>
        </w:rPr>
        <w:t>Результаты</w:t>
      </w:r>
    </w:p>
    <w:p w14:paraId="47BC0B3D" w14:textId="77777777" w:rsidR="00070AC9" w:rsidRPr="00070AC9" w:rsidRDefault="00070AC9" w:rsidP="00070AC9">
      <w:pPr>
        <w:rPr>
          <w:rFonts w:ascii="Helvetica" w:hAnsi="Helvetica" w:cs="Helvetica"/>
          <w:b/>
          <w:bCs/>
          <w:color w:val="222222"/>
          <w:sz w:val="21"/>
          <w:szCs w:val="21"/>
        </w:rPr>
      </w:pPr>
      <w:r w:rsidRPr="00070AC9">
        <w:rPr>
          <w:rFonts w:ascii="Helvetica" w:hAnsi="Helvetica" w:cs="Helvetica" w:hint="eastAsia"/>
          <w:b/>
          <w:bCs/>
          <w:color w:val="222222"/>
          <w:sz w:val="21"/>
          <w:szCs w:val="21"/>
        </w:rPr>
        <w:t>стр</w:t>
      </w:r>
      <w:r w:rsidRPr="00070AC9">
        <w:rPr>
          <w:rFonts w:ascii="Helvetica" w:hAnsi="Helvetica" w:cs="Helvetica"/>
          <w:b/>
          <w:bCs/>
          <w:color w:val="222222"/>
          <w:sz w:val="21"/>
          <w:szCs w:val="21"/>
        </w:rPr>
        <w:t>. 6</w:t>
      </w:r>
    </w:p>
    <w:p w14:paraId="1407EF24" w14:textId="77777777" w:rsidR="00070AC9" w:rsidRPr="00070AC9" w:rsidRDefault="00070AC9" w:rsidP="00070AC9">
      <w:pPr>
        <w:rPr>
          <w:rFonts w:ascii="Helvetica" w:hAnsi="Helvetica" w:cs="Helvetica"/>
          <w:b/>
          <w:bCs/>
          <w:color w:val="222222"/>
          <w:sz w:val="21"/>
          <w:szCs w:val="21"/>
        </w:rPr>
      </w:pPr>
      <w:r w:rsidRPr="00070AC9">
        <w:rPr>
          <w:rFonts w:ascii="Helvetica" w:hAnsi="Helvetica" w:cs="Helvetica" w:hint="eastAsia"/>
          <w:b/>
          <w:bCs/>
          <w:color w:val="222222"/>
          <w:sz w:val="21"/>
          <w:szCs w:val="21"/>
        </w:rPr>
        <w:t>данных</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литературы</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показал</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целесообразность</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исследова­</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ний</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по</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совершенствованию</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метода</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трансплантации</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эмбрионов</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крупного</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рогатого</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скота</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Это</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диктуется</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непредсказуемостью</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реакции</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суперову­</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ляции</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которая</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является</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одной</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из</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основных</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помех</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в</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трансплантации</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эмбрионов</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крупйого</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рогатого</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скота</w:t>
      </w:r>
      <w:r w:rsidRPr="00070AC9">
        <w:rPr>
          <w:rFonts w:ascii="Helvetica" w:hAnsi="Helvetica" w:cs="Helvetica"/>
          <w:b/>
          <w:bCs/>
          <w:color w:val="222222"/>
          <w:sz w:val="21"/>
          <w:szCs w:val="21"/>
        </w:rPr>
        <w:t xml:space="preserve"> (Stlnzinhti U.,</w:t>
      </w:r>
    </w:p>
    <w:p w14:paraId="0F6DF29A" w14:textId="77777777" w:rsidR="00070AC9" w:rsidRPr="00070AC9" w:rsidRDefault="00070AC9" w:rsidP="00070AC9">
      <w:pPr>
        <w:rPr>
          <w:rFonts w:ascii="Helvetica" w:hAnsi="Helvetica" w:cs="Helvetica"/>
          <w:b/>
          <w:bCs/>
          <w:color w:val="222222"/>
          <w:sz w:val="21"/>
          <w:szCs w:val="21"/>
        </w:rPr>
      </w:pPr>
    </w:p>
    <w:p w14:paraId="0800AC1B" w14:textId="77777777" w:rsidR="00070AC9" w:rsidRPr="00070AC9" w:rsidRDefault="00070AC9" w:rsidP="00070AC9">
      <w:pPr>
        <w:rPr>
          <w:rFonts w:ascii="Helvetica" w:hAnsi="Helvetica" w:cs="Helvetica"/>
          <w:b/>
          <w:bCs/>
          <w:color w:val="222222"/>
          <w:sz w:val="21"/>
          <w:szCs w:val="21"/>
        </w:rPr>
      </w:pPr>
      <w:r w:rsidRPr="00070AC9">
        <w:rPr>
          <w:rFonts w:ascii="Helvetica" w:hAnsi="Helvetica" w:cs="Helvetica" w:hint="eastAsia"/>
          <w:b/>
          <w:bCs/>
          <w:color w:val="222222"/>
          <w:sz w:val="21"/>
          <w:szCs w:val="21"/>
        </w:rPr>
        <w:t>Оглавление</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диссертации</w:t>
      </w:r>
    </w:p>
    <w:p w14:paraId="1CD73717" w14:textId="77777777" w:rsidR="00070AC9" w:rsidRPr="00070AC9" w:rsidRDefault="00070AC9" w:rsidP="00070AC9">
      <w:pPr>
        <w:rPr>
          <w:rFonts w:ascii="Helvetica" w:hAnsi="Helvetica" w:cs="Helvetica"/>
          <w:b/>
          <w:bCs/>
          <w:color w:val="222222"/>
          <w:sz w:val="21"/>
          <w:szCs w:val="21"/>
        </w:rPr>
      </w:pPr>
      <w:r w:rsidRPr="00070AC9">
        <w:rPr>
          <w:rFonts w:ascii="Helvetica" w:hAnsi="Helvetica" w:cs="Helvetica" w:hint="eastAsia"/>
          <w:b/>
          <w:bCs/>
          <w:color w:val="222222"/>
          <w:sz w:val="21"/>
          <w:szCs w:val="21"/>
        </w:rPr>
        <w:lastRenderedPageBreak/>
        <w:t>кандидат</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биологических</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наук</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Передера</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Константин</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Борисович</w:t>
      </w:r>
    </w:p>
    <w:p w14:paraId="07693870" w14:textId="77777777" w:rsidR="00070AC9" w:rsidRPr="00070AC9" w:rsidRDefault="00070AC9" w:rsidP="00070AC9">
      <w:pPr>
        <w:rPr>
          <w:rFonts w:ascii="Helvetica" w:hAnsi="Helvetica" w:cs="Helvetica"/>
          <w:b/>
          <w:bCs/>
          <w:color w:val="222222"/>
          <w:sz w:val="21"/>
          <w:szCs w:val="21"/>
        </w:rPr>
      </w:pPr>
      <w:r w:rsidRPr="00070AC9">
        <w:rPr>
          <w:rFonts w:ascii="Helvetica" w:hAnsi="Helvetica" w:cs="Helvetica" w:hint="eastAsia"/>
          <w:b/>
          <w:bCs/>
          <w:color w:val="222222"/>
          <w:sz w:val="21"/>
          <w:szCs w:val="21"/>
        </w:rPr>
        <w:t>ВВЕДЕНИЕ</w:t>
      </w:r>
      <w:r w:rsidRPr="00070AC9">
        <w:rPr>
          <w:rFonts w:ascii="Helvetica" w:hAnsi="Helvetica" w:cs="Helvetica"/>
          <w:b/>
          <w:bCs/>
          <w:color w:val="222222"/>
          <w:sz w:val="21"/>
          <w:szCs w:val="21"/>
        </w:rPr>
        <w:t>.</w:t>
      </w:r>
    </w:p>
    <w:p w14:paraId="6AA6D450" w14:textId="77777777" w:rsidR="00070AC9" w:rsidRPr="00070AC9" w:rsidRDefault="00070AC9" w:rsidP="00070AC9">
      <w:pPr>
        <w:rPr>
          <w:rFonts w:ascii="Helvetica" w:hAnsi="Helvetica" w:cs="Helvetica"/>
          <w:b/>
          <w:bCs/>
          <w:color w:val="222222"/>
          <w:sz w:val="21"/>
          <w:szCs w:val="21"/>
        </w:rPr>
      </w:pPr>
    </w:p>
    <w:p w14:paraId="1D2BE0AC" w14:textId="77777777" w:rsidR="00070AC9" w:rsidRPr="00070AC9" w:rsidRDefault="00070AC9" w:rsidP="00070AC9">
      <w:pPr>
        <w:rPr>
          <w:rFonts w:ascii="Helvetica" w:hAnsi="Helvetica" w:cs="Helvetica"/>
          <w:b/>
          <w:bCs/>
          <w:color w:val="222222"/>
          <w:sz w:val="21"/>
          <w:szCs w:val="21"/>
        </w:rPr>
      </w:pPr>
      <w:r w:rsidRPr="00070AC9">
        <w:rPr>
          <w:rFonts w:ascii="Helvetica" w:hAnsi="Helvetica" w:cs="Helvetica" w:hint="eastAsia"/>
          <w:b/>
          <w:bCs/>
          <w:color w:val="222222"/>
          <w:sz w:val="21"/>
          <w:szCs w:val="21"/>
        </w:rPr>
        <w:t>ГЛАВА</w:t>
      </w:r>
      <w:r w:rsidRPr="00070AC9">
        <w:rPr>
          <w:rFonts w:ascii="Helvetica" w:hAnsi="Helvetica" w:cs="Helvetica"/>
          <w:b/>
          <w:bCs/>
          <w:color w:val="222222"/>
          <w:sz w:val="21"/>
          <w:szCs w:val="21"/>
        </w:rPr>
        <w:t xml:space="preserve"> I. </w:t>
      </w:r>
      <w:r w:rsidRPr="00070AC9">
        <w:rPr>
          <w:rFonts w:ascii="Helvetica" w:hAnsi="Helvetica" w:cs="Helvetica" w:hint="eastAsia"/>
          <w:b/>
          <w:bCs/>
          <w:color w:val="222222"/>
          <w:sz w:val="21"/>
          <w:szCs w:val="21"/>
        </w:rPr>
        <w:t>ОБЗОР</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ЛИТЕРАТУРЫ</w:t>
      </w:r>
    </w:p>
    <w:p w14:paraId="3756F7A2" w14:textId="77777777" w:rsidR="00070AC9" w:rsidRPr="00070AC9" w:rsidRDefault="00070AC9" w:rsidP="00070AC9">
      <w:pPr>
        <w:rPr>
          <w:rFonts w:ascii="Helvetica" w:hAnsi="Helvetica" w:cs="Helvetica"/>
          <w:b/>
          <w:bCs/>
          <w:color w:val="222222"/>
          <w:sz w:val="21"/>
          <w:szCs w:val="21"/>
        </w:rPr>
      </w:pPr>
    </w:p>
    <w:p w14:paraId="1E66D0D4" w14:textId="77777777" w:rsidR="00070AC9" w:rsidRPr="00070AC9" w:rsidRDefault="00070AC9" w:rsidP="00070AC9">
      <w:pPr>
        <w:rPr>
          <w:rFonts w:ascii="Helvetica" w:hAnsi="Helvetica" w:cs="Helvetica"/>
          <w:b/>
          <w:bCs/>
          <w:color w:val="222222"/>
          <w:sz w:val="21"/>
          <w:szCs w:val="21"/>
        </w:rPr>
      </w:pPr>
      <w:r w:rsidRPr="00070AC9">
        <w:rPr>
          <w:rFonts w:ascii="Helvetica" w:hAnsi="Helvetica" w:cs="Helvetica"/>
          <w:b/>
          <w:bCs/>
          <w:color w:val="222222"/>
          <w:sz w:val="21"/>
          <w:szCs w:val="21"/>
        </w:rPr>
        <w:t xml:space="preserve">1.1. </w:t>
      </w:r>
      <w:r w:rsidRPr="00070AC9">
        <w:rPr>
          <w:rFonts w:ascii="Helvetica" w:hAnsi="Helvetica" w:cs="Helvetica" w:hint="eastAsia"/>
          <w:b/>
          <w:bCs/>
          <w:color w:val="222222"/>
          <w:sz w:val="21"/>
          <w:szCs w:val="21"/>
        </w:rPr>
        <w:t>Состояние</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и</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перспективы</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применения</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метода</w:t>
      </w:r>
      <w:r w:rsidRPr="00070AC9">
        <w:rPr>
          <w:rFonts w:ascii="Helvetica" w:hAnsi="Helvetica" w:cs="Helvetica"/>
          <w:b/>
          <w:bCs/>
          <w:color w:val="222222"/>
          <w:sz w:val="21"/>
          <w:szCs w:val="21"/>
        </w:rPr>
        <w:t xml:space="preserve"> 8 </w:t>
      </w:r>
      <w:r w:rsidRPr="00070AC9">
        <w:rPr>
          <w:rFonts w:ascii="Helvetica" w:hAnsi="Helvetica" w:cs="Helvetica" w:hint="eastAsia"/>
          <w:b/>
          <w:bCs/>
          <w:color w:val="222222"/>
          <w:sz w:val="21"/>
          <w:szCs w:val="21"/>
        </w:rPr>
        <w:t>трансплантации</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эмбрионов</w:t>
      </w:r>
      <w:r w:rsidRPr="00070AC9">
        <w:rPr>
          <w:rFonts w:ascii="Helvetica" w:hAnsi="Helvetica" w:cs="Helvetica"/>
          <w:b/>
          <w:bCs/>
          <w:color w:val="222222"/>
          <w:sz w:val="21"/>
          <w:szCs w:val="21"/>
        </w:rPr>
        <w:t>.</w:t>
      </w:r>
    </w:p>
    <w:p w14:paraId="696619B9" w14:textId="77777777" w:rsidR="00070AC9" w:rsidRPr="00070AC9" w:rsidRDefault="00070AC9" w:rsidP="00070AC9">
      <w:pPr>
        <w:rPr>
          <w:rFonts w:ascii="Helvetica" w:hAnsi="Helvetica" w:cs="Helvetica"/>
          <w:b/>
          <w:bCs/>
          <w:color w:val="222222"/>
          <w:sz w:val="21"/>
          <w:szCs w:val="21"/>
        </w:rPr>
      </w:pPr>
    </w:p>
    <w:p w14:paraId="0CF5BDB4" w14:textId="77777777" w:rsidR="00070AC9" w:rsidRPr="00070AC9" w:rsidRDefault="00070AC9" w:rsidP="00070AC9">
      <w:pPr>
        <w:rPr>
          <w:rFonts w:ascii="Helvetica" w:hAnsi="Helvetica" w:cs="Helvetica"/>
          <w:b/>
          <w:bCs/>
          <w:color w:val="222222"/>
          <w:sz w:val="21"/>
          <w:szCs w:val="21"/>
        </w:rPr>
      </w:pPr>
      <w:r w:rsidRPr="00070AC9">
        <w:rPr>
          <w:rFonts w:ascii="Helvetica" w:hAnsi="Helvetica" w:cs="Helvetica"/>
          <w:b/>
          <w:bCs/>
          <w:color w:val="222222"/>
          <w:sz w:val="21"/>
          <w:szCs w:val="21"/>
        </w:rPr>
        <w:t xml:space="preserve">1.2. </w:t>
      </w:r>
      <w:r w:rsidRPr="00070AC9">
        <w:rPr>
          <w:rFonts w:ascii="Helvetica" w:hAnsi="Helvetica" w:cs="Helvetica" w:hint="eastAsia"/>
          <w:b/>
          <w:bCs/>
          <w:color w:val="222222"/>
          <w:sz w:val="21"/>
          <w:szCs w:val="21"/>
        </w:rPr>
        <w:t>Отбор</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доноров</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и</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реципиентов</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Ю</w:t>
      </w:r>
    </w:p>
    <w:p w14:paraId="4A7B60A8" w14:textId="77777777" w:rsidR="00070AC9" w:rsidRPr="00070AC9" w:rsidRDefault="00070AC9" w:rsidP="00070AC9">
      <w:pPr>
        <w:rPr>
          <w:rFonts w:ascii="Helvetica" w:hAnsi="Helvetica" w:cs="Helvetica"/>
          <w:b/>
          <w:bCs/>
          <w:color w:val="222222"/>
          <w:sz w:val="21"/>
          <w:szCs w:val="21"/>
        </w:rPr>
      </w:pPr>
    </w:p>
    <w:p w14:paraId="7A37E4B2" w14:textId="77777777" w:rsidR="00070AC9" w:rsidRPr="00070AC9" w:rsidRDefault="00070AC9" w:rsidP="00070AC9">
      <w:pPr>
        <w:rPr>
          <w:rFonts w:ascii="Helvetica" w:hAnsi="Helvetica" w:cs="Helvetica"/>
          <w:b/>
          <w:bCs/>
          <w:color w:val="222222"/>
          <w:sz w:val="21"/>
          <w:szCs w:val="21"/>
        </w:rPr>
      </w:pPr>
      <w:r w:rsidRPr="00070AC9">
        <w:rPr>
          <w:rFonts w:ascii="Helvetica" w:hAnsi="Helvetica" w:cs="Helvetica"/>
          <w:b/>
          <w:bCs/>
          <w:color w:val="222222"/>
          <w:sz w:val="21"/>
          <w:szCs w:val="21"/>
        </w:rPr>
        <w:t xml:space="preserve">1.3. </w:t>
      </w:r>
      <w:r w:rsidRPr="00070AC9">
        <w:rPr>
          <w:rFonts w:ascii="Helvetica" w:hAnsi="Helvetica" w:cs="Helvetica" w:hint="eastAsia"/>
          <w:b/>
          <w:bCs/>
          <w:color w:val="222222"/>
          <w:sz w:val="21"/>
          <w:szCs w:val="21"/>
        </w:rPr>
        <w:t>Суперовуляция</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у</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доноров</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крупного</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рогатого</w:t>
      </w:r>
      <w:r w:rsidRPr="00070AC9">
        <w:rPr>
          <w:rFonts w:ascii="Helvetica" w:hAnsi="Helvetica" w:cs="Helvetica"/>
          <w:b/>
          <w:bCs/>
          <w:color w:val="222222"/>
          <w:sz w:val="21"/>
          <w:szCs w:val="21"/>
        </w:rPr>
        <w:t xml:space="preserve"> 12 </w:t>
      </w:r>
      <w:r w:rsidRPr="00070AC9">
        <w:rPr>
          <w:rFonts w:ascii="Helvetica" w:hAnsi="Helvetica" w:cs="Helvetica" w:hint="eastAsia"/>
          <w:b/>
          <w:bCs/>
          <w:color w:val="222222"/>
          <w:sz w:val="21"/>
          <w:szCs w:val="21"/>
        </w:rPr>
        <w:t>скота</w:t>
      </w:r>
      <w:r w:rsidRPr="00070AC9">
        <w:rPr>
          <w:rFonts w:ascii="Helvetica" w:hAnsi="Helvetica" w:cs="Helvetica"/>
          <w:b/>
          <w:bCs/>
          <w:color w:val="222222"/>
          <w:sz w:val="21"/>
          <w:szCs w:val="21"/>
        </w:rPr>
        <w:t>.</w:t>
      </w:r>
    </w:p>
    <w:p w14:paraId="4D4D6E6F" w14:textId="77777777" w:rsidR="00070AC9" w:rsidRPr="00070AC9" w:rsidRDefault="00070AC9" w:rsidP="00070AC9">
      <w:pPr>
        <w:rPr>
          <w:rFonts w:ascii="Helvetica" w:hAnsi="Helvetica" w:cs="Helvetica"/>
          <w:b/>
          <w:bCs/>
          <w:color w:val="222222"/>
          <w:sz w:val="21"/>
          <w:szCs w:val="21"/>
        </w:rPr>
      </w:pPr>
    </w:p>
    <w:p w14:paraId="2E927636" w14:textId="77777777" w:rsidR="00070AC9" w:rsidRPr="00070AC9" w:rsidRDefault="00070AC9" w:rsidP="00070AC9">
      <w:pPr>
        <w:rPr>
          <w:rFonts w:ascii="Helvetica" w:hAnsi="Helvetica" w:cs="Helvetica"/>
          <w:b/>
          <w:bCs/>
          <w:color w:val="222222"/>
          <w:sz w:val="21"/>
          <w:szCs w:val="21"/>
        </w:rPr>
      </w:pPr>
      <w:r w:rsidRPr="00070AC9">
        <w:rPr>
          <w:rFonts w:ascii="Helvetica" w:hAnsi="Helvetica" w:cs="Helvetica"/>
          <w:b/>
          <w:bCs/>
          <w:color w:val="222222"/>
          <w:sz w:val="21"/>
          <w:szCs w:val="21"/>
        </w:rPr>
        <w:t xml:space="preserve">1.4. </w:t>
      </w:r>
      <w:r w:rsidRPr="00070AC9">
        <w:rPr>
          <w:rFonts w:ascii="Helvetica" w:hAnsi="Helvetica" w:cs="Helvetica" w:hint="eastAsia"/>
          <w:b/>
          <w:bCs/>
          <w:color w:val="222222"/>
          <w:sz w:val="21"/>
          <w:szCs w:val="21"/>
        </w:rPr>
        <w:t>Синхронизация</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охоты</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у</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донора</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и</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реципиента</w:t>
      </w:r>
      <w:r w:rsidRPr="00070AC9">
        <w:rPr>
          <w:rFonts w:ascii="Helvetica" w:hAnsi="Helvetica" w:cs="Helvetica"/>
          <w:b/>
          <w:bCs/>
          <w:color w:val="222222"/>
          <w:sz w:val="21"/>
          <w:szCs w:val="21"/>
        </w:rPr>
        <w:t>.</w:t>
      </w:r>
    </w:p>
    <w:p w14:paraId="43CDBFF2" w14:textId="77777777" w:rsidR="00070AC9" w:rsidRPr="00070AC9" w:rsidRDefault="00070AC9" w:rsidP="00070AC9">
      <w:pPr>
        <w:rPr>
          <w:rFonts w:ascii="Helvetica" w:hAnsi="Helvetica" w:cs="Helvetica"/>
          <w:b/>
          <w:bCs/>
          <w:color w:val="222222"/>
          <w:sz w:val="21"/>
          <w:szCs w:val="21"/>
        </w:rPr>
      </w:pPr>
    </w:p>
    <w:p w14:paraId="474987F2" w14:textId="77777777" w:rsidR="00070AC9" w:rsidRPr="00070AC9" w:rsidRDefault="00070AC9" w:rsidP="00070AC9">
      <w:pPr>
        <w:rPr>
          <w:rFonts w:ascii="Helvetica" w:hAnsi="Helvetica" w:cs="Helvetica"/>
          <w:b/>
          <w:bCs/>
          <w:color w:val="222222"/>
          <w:sz w:val="21"/>
          <w:szCs w:val="21"/>
        </w:rPr>
      </w:pPr>
      <w:r w:rsidRPr="00070AC9">
        <w:rPr>
          <w:rFonts w:ascii="Helvetica" w:hAnsi="Helvetica" w:cs="Helvetica"/>
          <w:b/>
          <w:bCs/>
          <w:color w:val="222222"/>
          <w:sz w:val="21"/>
          <w:szCs w:val="21"/>
        </w:rPr>
        <w:t xml:space="preserve">1.5. </w:t>
      </w:r>
      <w:r w:rsidRPr="00070AC9">
        <w:rPr>
          <w:rFonts w:ascii="Helvetica" w:hAnsi="Helvetica" w:cs="Helvetica" w:hint="eastAsia"/>
          <w:b/>
          <w:bCs/>
          <w:color w:val="222222"/>
          <w:sz w:val="21"/>
          <w:szCs w:val="21"/>
        </w:rPr>
        <w:t>Извлечение</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эмбрионов</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у</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крупного</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рогатого</w:t>
      </w:r>
      <w:r w:rsidRPr="00070AC9">
        <w:rPr>
          <w:rFonts w:ascii="Helvetica" w:hAnsi="Helvetica" w:cs="Helvetica"/>
          <w:b/>
          <w:bCs/>
          <w:color w:val="222222"/>
          <w:sz w:val="21"/>
          <w:szCs w:val="21"/>
        </w:rPr>
        <w:t xml:space="preserve"> 22 </w:t>
      </w:r>
      <w:r w:rsidRPr="00070AC9">
        <w:rPr>
          <w:rFonts w:ascii="Helvetica" w:hAnsi="Helvetica" w:cs="Helvetica" w:hint="eastAsia"/>
          <w:b/>
          <w:bCs/>
          <w:color w:val="222222"/>
          <w:sz w:val="21"/>
          <w:szCs w:val="21"/>
        </w:rPr>
        <w:t>скота</w:t>
      </w:r>
      <w:r w:rsidRPr="00070AC9">
        <w:rPr>
          <w:rFonts w:ascii="Helvetica" w:hAnsi="Helvetica" w:cs="Helvetica"/>
          <w:b/>
          <w:bCs/>
          <w:color w:val="222222"/>
          <w:sz w:val="21"/>
          <w:szCs w:val="21"/>
        </w:rPr>
        <w:t>.</w:t>
      </w:r>
    </w:p>
    <w:p w14:paraId="6AF1315E" w14:textId="77777777" w:rsidR="00070AC9" w:rsidRPr="00070AC9" w:rsidRDefault="00070AC9" w:rsidP="00070AC9">
      <w:pPr>
        <w:rPr>
          <w:rFonts w:ascii="Helvetica" w:hAnsi="Helvetica" w:cs="Helvetica"/>
          <w:b/>
          <w:bCs/>
          <w:color w:val="222222"/>
          <w:sz w:val="21"/>
          <w:szCs w:val="21"/>
        </w:rPr>
      </w:pPr>
    </w:p>
    <w:p w14:paraId="41FFD6EA" w14:textId="77777777" w:rsidR="00070AC9" w:rsidRPr="00070AC9" w:rsidRDefault="00070AC9" w:rsidP="00070AC9">
      <w:pPr>
        <w:rPr>
          <w:rFonts w:ascii="Helvetica" w:hAnsi="Helvetica" w:cs="Helvetica"/>
          <w:b/>
          <w:bCs/>
          <w:color w:val="222222"/>
          <w:sz w:val="21"/>
          <w:szCs w:val="21"/>
        </w:rPr>
      </w:pPr>
      <w:r w:rsidRPr="00070AC9">
        <w:rPr>
          <w:rFonts w:ascii="Helvetica" w:hAnsi="Helvetica" w:cs="Helvetica"/>
          <w:b/>
          <w:bCs/>
          <w:color w:val="222222"/>
          <w:sz w:val="21"/>
          <w:szCs w:val="21"/>
        </w:rPr>
        <w:t xml:space="preserve">1.6. </w:t>
      </w:r>
      <w:r w:rsidRPr="00070AC9">
        <w:rPr>
          <w:rFonts w:ascii="Helvetica" w:hAnsi="Helvetica" w:cs="Helvetica" w:hint="eastAsia"/>
          <w:b/>
          <w:bCs/>
          <w:color w:val="222222"/>
          <w:sz w:val="21"/>
          <w:szCs w:val="21"/>
        </w:rPr>
        <w:t>Хранение</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зародышей</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крупного</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рогатого</w:t>
      </w:r>
      <w:r w:rsidRPr="00070AC9">
        <w:rPr>
          <w:rFonts w:ascii="Helvetica" w:hAnsi="Helvetica" w:cs="Helvetica"/>
          <w:b/>
          <w:bCs/>
          <w:color w:val="222222"/>
          <w:sz w:val="21"/>
          <w:szCs w:val="21"/>
        </w:rPr>
        <w:t xml:space="preserve"> 26 </w:t>
      </w:r>
      <w:r w:rsidRPr="00070AC9">
        <w:rPr>
          <w:rFonts w:ascii="Helvetica" w:hAnsi="Helvetica" w:cs="Helvetica" w:hint="eastAsia"/>
          <w:b/>
          <w:bCs/>
          <w:color w:val="222222"/>
          <w:sz w:val="21"/>
          <w:szCs w:val="21"/>
        </w:rPr>
        <w:t>скота</w:t>
      </w:r>
      <w:r w:rsidRPr="00070AC9">
        <w:rPr>
          <w:rFonts w:ascii="Helvetica" w:hAnsi="Helvetica" w:cs="Helvetica"/>
          <w:b/>
          <w:bCs/>
          <w:color w:val="222222"/>
          <w:sz w:val="21"/>
          <w:szCs w:val="21"/>
        </w:rPr>
        <w:t>.</w:t>
      </w:r>
    </w:p>
    <w:p w14:paraId="0EE49AEA" w14:textId="77777777" w:rsidR="00070AC9" w:rsidRPr="00070AC9" w:rsidRDefault="00070AC9" w:rsidP="00070AC9">
      <w:pPr>
        <w:rPr>
          <w:rFonts w:ascii="Helvetica" w:hAnsi="Helvetica" w:cs="Helvetica"/>
          <w:b/>
          <w:bCs/>
          <w:color w:val="222222"/>
          <w:sz w:val="21"/>
          <w:szCs w:val="21"/>
        </w:rPr>
      </w:pPr>
    </w:p>
    <w:p w14:paraId="7317B68E" w14:textId="77777777" w:rsidR="00070AC9" w:rsidRPr="00070AC9" w:rsidRDefault="00070AC9" w:rsidP="00070AC9">
      <w:pPr>
        <w:rPr>
          <w:rFonts w:ascii="Helvetica" w:hAnsi="Helvetica" w:cs="Helvetica"/>
          <w:b/>
          <w:bCs/>
          <w:color w:val="222222"/>
          <w:sz w:val="21"/>
          <w:szCs w:val="21"/>
        </w:rPr>
      </w:pPr>
      <w:r w:rsidRPr="00070AC9">
        <w:rPr>
          <w:rFonts w:ascii="Helvetica" w:hAnsi="Helvetica" w:cs="Helvetica"/>
          <w:b/>
          <w:bCs/>
          <w:color w:val="222222"/>
          <w:sz w:val="21"/>
          <w:szCs w:val="21"/>
        </w:rPr>
        <w:t xml:space="preserve">1.7. </w:t>
      </w:r>
      <w:r w:rsidRPr="00070AC9">
        <w:rPr>
          <w:rFonts w:ascii="Helvetica" w:hAnsi="Helvetica" w:cs="Helvetica" w:hint="eastAsia"/>
          <w:b/>
          <w:bCs/>
          <w:color w:val="222222"/>
          <w:sz w:val="21"/>
          <w:szCs w:val="21"/>
        </w:rPr>
        <w:t>Культивирование</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эмбрионов</w:t>
      </w:r>
      <w:r w:rsidRPr="00070AC9">
        <w:rPr>
          <w:rFonts w:ascii="Helvetica" w:hAnsi="Helvetica" w:cs="Helvetica"/>
          <w:b/>
          <w:bCs/>
          <w:color w:val="222222"/>
          <w:sz w:val="21"/>
          <w:szCs w:val="21"/>
        </w:rPr>
        <w:t>.</w:t>
      </w:r>
    </w:p>
    <w:p w14:paraId="6FC36496" w14:textId="77777777" w:rsidR="00070AC9" w:rsidRPr="00070AC9" w:rsidRDefault="00070AC9" w:rsidP="00070AC9">
      <w:pPr>
        <w:rPr>
          <w:rFonts w:ascii="Helvetica" w:hAnsi="Helvetica" w:cs="Helvetica"/>
          <w:b/>
          <w:bCs/>
          <w:color w:val="222222"/>
          <w:sz w:val="21"/>
          <w:szCs w:val="21"/>
        </w:rPr>
      </w:pPr>
    </w:p>
    <w:p w14:paraId="35F6CA33" w14:textId="77777777" w:rsidR="00070AC9" w:rsidRPr="00070AC9" w:rsidRDefault="00070AC9" w:rsidP="00070AC9">
      <w:pPr>
        <w:rPr>
          <w:rFonts w:ascii="Helvetica" w:hAnsi="Helvetica" w:cs="Helvetica"/>
          <w:b/>
          <w:bCs/>
          <w:color w:val="222222"/>
          <w:sz w:val="21"/>
          <w:szCs w:val="21"/>
        </w:rPr>
      </w:pPr>
      <w:r w:rsidRPr="00070AC9">
        <w:rPr>
          <w:rFonts w:ascii="Helvetica" w:hAnsi="Helvetica" w:cs="Helvetica"/>
          <w:b/>
          <w:bCs/>
          <w:color w:val="222222"/>
          <w:sz w:val="21"/>
          <w:szCs w:val="21"/>
        </w:rPr>
        <w:t xml:space="preserve">1.8. </w:t>
      </w:r>
      <w:r w:rsidRPr="00070AC9">
        <w:rPr>
          <w:rFonts w:ascii="Helvetica" w:hAnsi="Helvetica" w:cs="Helvetica" w:hint="eastAsia"/>
          <w:b/>
          <w:bCs/>
          <w:color w:val="222222"/>
          <w:sz w:val="21"/>
          <w:szCs w:val="21"/>
        </w:rPr>
        <w:t>Оценка</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жизнеспособности</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эмбрионов</w:t>
      </w:r>
      <w:r w:rsidRPr="00070AC9">
        <w:rPr>
          <w:rFonts w:ascii="Helvetica" w:hAnsi="Helvetica" w:cs="Helvetica"/>
          <w:b/>
          <w:bCs/>
          <w:color w:val="222222"/>
          <w:sz w:val="21"/>
          <w:szCs w:val="21"/>
        </w:rPr>
        <w:t>.</w:t>
      </w:r>
    </w:p>
    <w:p w14:paraId="57B7DC2B" w14:textId="77777777" w:rsidR="00070AC9" w:rsidRPr="00070AC9" w:rsidRDefault="00070AC9" w:rsidP="00070AC9">
      <w:pPr>
        <w:rPr>
          <w:rFonts w:ascii="Helvetica" w:hAnsi="Helvetica" w:cs="Helvetica"/>
          <w:b/>
          <w:bCs/>
          <w:color w:val="222222"/>
          <w:sz w:val="21"/>
          <w:szCs w:val="21"/>
        </w:rPr>
      </w:pPr>
    </w:p>
    <w:p w14:paraId="43864F10" w14:textId="77777777" w:rsidR="00070AC9" w:rsidRPr="00070AC9" w:rsidRDefault="00070AC9" w:rsidP="00070AC9">
      <w:pPr>
        <w:rPr>
          <w:rFonts w:ascii="Helvetica" w:hAnsi="Helvetica" w:cs="Helvetica"/>
          <w:b/>
          <w:bCs/>
          <w:color w:val="222222"/>
          <w:sz w:val="21"/>
          <w:szCs w:val="21"/>
        </w:rPr>
      </w:pPr>
      <w:r w:rsidRPr="00070AC9">
        <w:rPr>
          <w:rFonts w:ascii="Helvetica" w:hAnsi="Helvetica" w:cs="Helvetica"/>
          <w:b/>
          <w:bCs/>
          <w:color w:val="222222"/>
          <w:sz w:val="21"/>
          <w:szCs w:val="21"/>
        </w:rPr>
        <w:t xml:space="preserve">1.9. </w:t>
      </w:r>
      <w:r w:rsidRPr="00070AC9">
        <w:rPr>
          <w:rFonts w:ascii="Helvetica" w:hAnsi="Helvetica" w:cs="Helvetica" w:hint="eastAsia"/>
          <w:b/>
          <w:bCs/>
          <w:color w:val="222222"/>
          <w:sz w:val="21"/>
          <w:szCs w:val="21"/>
        </w:rPr>
        <w:t>Пересадка</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эмбрионов</w:t>
      </w:r>
      <w:r w:rsidRPr="00070AC9">
        <w:rPr>
          <w:rFonts w:ascii="Helvetica" w:hAnsi="Helvetica" w:cs="Helvetica"/>
          <w:b/>
          <w:bCs/>
          <w:color w:val="222222"/>
          <w:sz w:val="21"/>
          <w:szCs w:val="21"/>
        </w:rPr>
        <w:t xml:space="preserve"> 1</w:t>
      </w:r>
      <w:r w:rsidRPr="00070AC9">
        <w:rPr>
          <w:rFonts w:ascii="Helvetica" w:hAnsi="Helvetica" w:cs="Helvetica" w:hint="eastAsia"/>
          <w:b/>
          <w:bCs/>
          <w:color w:val="222222"/>
          <w:sz w:val="21"/>
          <w:szCs w:val="21"/>
        </w:rPr>
        <w:t>фупного</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рогатого</w:t>
      </w:r>
      <w:r w:rsidRPr="00070AC9">
        <w:rPr>
          <w:rFonts w:ascii="Helvetica" w:hAnsi="Helvetica" w:cs="Helvetica"/>
          <w:b/>
          <w:bCs/>
          <w:color w:val="222222"/>
          <w:sz w:val="21"/>
          <w:szCs w:val="21"/>
        </w:rPr>
        <w:t xml:space="preserve"> 40 </w:t>
      </w:r>
      <w:r w:rsidRPr="00070AC9">
        <w:rPr>
          <w:rFonts w:ascii="Helvetica" w:hAnsi="Helvetica" w:cs="Helvetica" w:hint="eastAsia"/>
          <w:b/>
          <w:bCs/>
          <w:color w:val="222222"/>
          <w:sz w:val="21"/>
          <w:szCs w:val="21"/>
        </w:rPr>
        <w:t>скота</w:t>
      </w:r>
      <w:r w:rsidRPr="00070AC9">
        <w:rPr>
          <w:rFonts w:ascii="Helvetica" w:hAnsi="Helvetica" w:cs="Helvetica"/>
          <w:b/>
          <w:bCs/>
          <w:color w:val="222222"/>
          <w:sz w:val="21"/>
          <w:szCs w:val="21"/>
        </w:rPr>
        <w:t>.</w:t>
      </w:r>
    </w:p>
    <w:p w14:paraId="1293F2CE" w14:textId="77777777" w:rsidR="00070AC9" w:rsidRPr="00070AC9" w:rsidRDefault="00070AC9" w:rsidP="00070AC9">
      <w:pPr>
        <w:rPr>
          <w:rFonts w:ascii="Helvetica" w:hAnsi="Helvetica" w:cs="Helvetica"/>
          <w:b/>
          <w:bCs/>
          <w:color w:val="222222"/>
          <w:sz w:val="21"/>
          <w:szCs w:val="21"/>
        </w:rPr>
      </w:pPr>
    </w:p>
    <w:p w14:paraId="50D68215" w14:textId="77777777" w:rsidR="00070AC9" w:rsidRPr="00070AC9" w:rsidRDefault="00070AC9" w:rsidP="00070AC9">
      <w:pPr>
        <w:rPr>
          <w:rFonts w:ascii="Helvetica" w:hAnsi="Helvetica" w:cs="Helvetica"/>
          <w:b/>
          <w:bCs/>
          <w:color w:val="222222"/>
          <w:sz w:val="21"/>
          <w:szCs w:val="21"/>
        </w:rPr>
      </w:pPr>
      <w:r w:rsidRPr="00070AC9">
        <w:rPr>
          <w:rFonts w:ascii="Helvetica" w:hAnsi="Helvetica" w:cs="Helvetica" w:hint="eastAsia"/>
          <w:b/>
          <w:bCs/>
          <w:color w:val="222222"/>
          <w:sz w:val="21"/>
          <w:szCs w:val="21"/>
        </w:rPr>
        <w:lastRenderedPageBreak/>
        <w:t>ГЛАВА</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П</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СОБСТВЕННЫЕ</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ИССЛЕДОВАНИЯ</w:t>
      </w:r>
    </w:p>
    <w:p w14:paraId="504930C7" w14:textId="77777777" w:rsidR="00070AC9" w:rsidRPr="00070AC9" w:rsidRDefault="00070AC9" w:rsidP="00070AC9">
      <w:pPr>
        <w:rPr>
          <w:rFonts w:ascii="Helvetica" w:hAnsi="Helvetica" w:cs="Helvetica"/>
          <w:b/>
          <w:bCs/>
          <w:color w:val="222222"/>
          <w:sz w:val="21"/>
          <w:szCs w:val="21"/>
        </w:rPr>
      </w:pPr>
    </w:p>
    <w:p w14:paraId="22E11145" w14:textId="77777777" w:rsidR="00070AC9" w:rsidRPr="00070AC9" w:rsidRDefault="00070AC9" w:rsidP="00070AC9">
      <w:pPr>
        <w:rPr>
          <w:rFonts w:ascii="Helvetica" w:hAnsi="Helvetica" w:cs="Helvetica"/>
          <w:b/>
          <w:bCs/>
          <w:color w:val="222222"/>
          <w:sz w:val="21"/>
          <w:szCs w:val="21"/>
        </w:rPr>
      </w:pPr>
      <w:r w:rsidRPr="00070AC9">
        <w:rPr>
          <w:rFonts w:ascii="Helvetica" w:hAnsi="Helvetica" w:cs="Helvetica"/>
          <w:b/>
          <w:bCs/>
          <w:color w:val="222222"/>
          <w:sz w:val="21"/>
          <w:szCs w:val="21"/>
        </w:rPr>
        <w:t xml:space="preserve">1. </w:t>
      </w:r>
      <w:r w:rsidRPr="00070AC9">
        <w:rPr>
          <w:rFonts w:ascii="Helvetica" w:hAnsi="Helvetica" w:cs="Helvetica" w:hint="eastAsia"/>
          <w:b/>
          <w:bCs/>
          <w:color w:val="222222"/>
          <w:sz w:val="21"/>
          <w:szCs w:val="21"/>
        </w:rPr>
        <w:t>Материалы</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и</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методы</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исследований</w:t>
      </w:r>
      <w:r w:rsidRPr="00070AC9">
        <w:rPr>
          <w:rFonts w:ascii="Helvetica" w:hAnsi="Helvetica" w:cs="Helvetica"/>
          <w:b/>
          <w:bCs/>
          <w:color w:val="222222"/>
          <w:sz w:val="21"/>
          <w:szCs w:val="21"/>
        </w:rPr>
        <w:t>.</w:t>
      </w:r>
    </w:p>
    <w:p w14:paraId="2F6048C7" w14:textId="77777777" w:rsidR="00070AC9" w:rsidRPr="00070AC9" w:rsidRDefault="00070AC9" w:rsidP="00070AC9">
      <w:pPr>
        <w:rPr>
          <w:rFonts w:ascii="Helvetica" w:hAnsi="Helvetica" w:cs="Helvetica"/>
          <w:b/>
          <w:bCs/>
          <w:color w:val="222222"/>
          <w:sz w:val="21"/>
          <w:szCs w:val="21"/>
        </w:rPr>
      </w:pPr>
    </w:p>
    <w:p w14:paraId="1BD4C36D" w14:textId="77777777" w:rsidR="00070AC9" w:rsidRPr="00070AC9" w:rsidRDefault="00070AC9" w:rsidP="00070AC9">
      <w:pPr>
        <w:rPr>
          <w:rFonts w:ascii="Helvetica" w:hAnsi="Helvetica" w:cs="Helvetica"/>
          <w:b/>
          <w:bCs/>
          <w:color w:val="222222"/>
          <w:sz w:val="21"/>
          <w:szCs w:val="21"/>
        </w:rPr>
      </w:pPr>
      <w:r w:rsidRPr="00070AC9">
        <w:rPr>
          <w:rFonts w:ascii="Helvetica" w:hAnsi="Helvetica" w:cs="Helvetica"/>
          <w:b/>
          <w:bCs/>
          <w:color w:val="222222"/>
          <w:sz w:val="21"/>
          <w:szCs w:val="21"/>
        </w:rPr>
        <w:t xml:space="preserve">2. </w:t>
      </w:r>
      <w:r w:rsidRPr="00070AC9">
        <w:rPr>
          <w:rFonts w:ascii="Helvetica" w:hAnsi="Helvetica" w:cs="Helvetica" w:hint="eastAsia"/>
          <w:b/>
          <w:bCs/>
          <w:color w:val="222222"/>
          <w:sz w:val="21"/>
          <w:szCs w:val="21"/>
        </w:rPr>
        <w:t>Результаты</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исследований</w:t>
      </w:r>
      <w:r w:rsidRPr="00070AC9">
        <w:rPr>
          <w:rFonts w:ascii="Helvetica" w:hAnsi="Helvetica" w:cs="Helvetica"/>
          <w:b/>
          <w:bCs/>
          <w:color w:val="222222"/>
          <w:sz w:val="21"/>
          <w:szCs w:val="21"/>
        </w:rPr>
        <w:t>.</w:t>
      </w:r>
    </w:p>
    <w:p w14:paraId="4C59EADD" w14:textId="77777777" w:rsidR="00070AC9" w:rsidRPr="00070AC9" w:rsidRDefault="00070AC9" w:rsidP="00070AC9">
      <w:pPr>
        <w:rPr>
          <w:rFonts w:ascii="Helvetica" w:hAnsi="Helvetica" w:cs="Helvetica"/>
          <w:b/>
          <w:bCs/>
          <w:color w:val="222222"/>
          <w:sz w:val="21"/>
          <w:szCs w:val="21"/>
        </w:rPr>
      </w:pPr>
    </w:p>
    <w:p w14:paraId="3093F7F4" w14:textId="77777777" w:rsidR="00070AC9" w:rsidRPr="00070AC9" w:rsidRDefault="00070AC9" w:rsidP="00070AC9">
      <w:pPr>
        <w:rPr>
          <w:rFonts w:ascii="Helvetica" w:hAnsi="Helvetica" w:cs="Helvetica"/>
          <w:b/>
          <w:bCs/>
          <w:color w:val="222222"/>
          <w:sz w:val="21"/>
          <w:szCs w:val="21"/>
        </w:rPr>
      </w:pPr>
      <w:r w:rsidRPr="00070AC9">
        <w:rPr>
          <w:rFonts w:ascii="Helvetica" w:hAnsi="Helvetica" w:cs="Helvetica"/>
          <w:b/>
          <w:bCs/>
          <w:color w:val="222222"/>
          <w:sz w:val="21"/>
          <w:szCs w:val="21"/>
        </w:rPr>
        <w:t xml:space="preserve">2.1. </w:t>
      </w:r>
      <w:r w:rsidRPr="00070AC9">
        <w:rPr>
          <w:rFonts w:ascii="Helvetica" w:hAnsi="Helvetica" w:cs="Helvetica" w:hint="eastAsia"/>
          <w:b/>
          <w:bCs/>
          <w:color w:val="222222"/>
          <w:sz w:val="21"/>
          <w:szCs w:val="21"/>
        </w:rPr>
        <w:t>Сравнительная</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оценка</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применения</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гонадотроп</w:t>
      </w:r>
      <w:r w:rsidRPr="00070AC9">
        <w:rPr>
          <w:rFonts w:ascii="Helvetica" w:hAnsi="Helvetica" w:cs="Helvetica"/>
          <w:b/>
          <w:bCs/>
          <w:color w:val="222222"/>
          <w:sz w:val="21"/>
          <w:szCs w:val="21"/>
        </w:rPr>
        <w:t xml:space="preserve">- 55 </w:t>
      </w:r>
      <w:r w:rsidRPr="00070AC9">
        <w:rPr>
          <w:rFonts w:ascii="Helvetica" w:hAnsi="Helvetica" w:cs="Helvetica" w:hint="eastAsia"/>
          <w:b/>
          <w:bCs/>
          <w:color w:val="222222"/>
          <w:sz w:val="21"/>
          <w:szCs w:val="21"/>
        </w:rPr>
        <w:t>ных</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препаратов</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различных</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серий</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ГСЖЕС</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и</w:t>
      </w:r>
      <w:r w:rsidRPr="00070AC9">
        <w:rPr>
          <w:rFonts w:ascii="Helvetica" w:hAnsi="Helvetica" w:cs="Helvetica"/>
          <w:b/>
          <w:bCs/>
          <w:color w:val="222222"/>
          <w:sz w:val="21"/>
          <w:szCs w:val="21"/>
        </w:rPr>
        <w:t xml:space="preserve"> CSK </w:t>
      </w:r>
      <w:r w:rsidRPr="00070AC9">
        <w:rPr>
          <w:rFonts w:ascii="Helvetica" w:hAnsi="Helvetica" w:cs="Helvetica" w:hint="eastAsia"/>
          <w:b/>
          <w:bCs/>
          <w:color w:val="222222"/>
          <w:sz w:val="21"/>
          <w:szCs w:val="21"/>
        </w:rPr>
        <w:t>на</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коровах</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и</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телках</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разных</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пород</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используемых</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в</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качестве</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доноров</w:t>
      </w:r>
      <w:r w:rsidRPr="00070AC9">
        <w:rPr>
          <w:rFonts w:ascii="Helvetica" w:hAnsi="Helvetica" w:cs="Helvetica"/>
          <w:b/>
          <w:bCs/>
          <w:color w:val="222222"/>
          <w:sz w:val="21"/>
          <w:szCs w:val="21"/>
        </w:rPr>
        <w:t>.</w:t>
      </w:r>
    </w:p>
    <w:p w14:paraId="379C130C" w14:textId="77777777" w:rsidR="00070AC9" w:rsidRPr="00070AC9" w:rsidRDefault="00070AC9" w:rsidP="00070AC9">
      <w:pPr>
        <w:rPr>
          <w:rFonts w:ascii="Helvetica" w:hAnsi="Helvetica" w:cs="Helvetica"/>
          <w:b/>
          <w:bCs/>
          <w:color w:val="222222"/>
          <w:sz w:val="21"/>
          <w:szCs w:val="21"/>
        </w:rPr>
      </w:pPr>
    </w:p>
    <w:p w14:paraId="7993912B" w14:textId="77777777" w:rsidR="00070AC9" w:rsidRPr="00070AC9" w:rsidRDefault="00070AC9" w:rsidP="00070AC9">
      <w:pPr>
        <w:rPr>
          <w:rFonts w:ascii="Helvetica" w:hAnsi="Helvetica" w:cs="Helvetica"/>
          <w:b/>
          <w:bCs/>
          <w:color w:val="222222"/>
          <w:sz w:val="21"/>
          <w:szCs w:val="21"/>
        </w:rPr>
      </w:pPr>
      <w:r w:rsidRPr="00070AC9">
        <w:rPr>
          <w:rFonts w:ascii="Helvetica" w:hAnsi="Helvetica" w:cs="Helvetica"/>
          <w:b/>
          <w:bCs/>
          <w:color w:val="222222"/>
          <w:sz w:val="21"/>
          <w:szCs w:val="21"/>
        </w:rPr>
        <w:t xml:space="preserve">2.1.1. </w:t>
      </w:r>
      <w:r w:rsidRPr="00070AC9">
        <w:rPr>
          <w:rFonts w:ascii="Helvetica" w:hAnsi="Helvetica" w:cs="Helvetica" w:hint="eastAsia"/>
          <w:b/>
          <w:bCs/>
          <w:color w:val="222222"/>
          <w:sz w:val="21"/>
          <w:szCs w:val="21"/>
        </w:rPr>
        <w:t>Влияние</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разных</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серий</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ГСЖК</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и</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СЖ</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на</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индуци</w:t>
      </w:r>
      <w:r w:rsidRPr="00070AC9">
        <w:rPr>
          <w:rFonts w:ascii="Helvetica" w:hAnsi="Helvetica" w:cs="Helvetica"/>
          <w:b/>
          <w:bCs/>
          <w:color w:val="222222"/>
          <w:sz w:val="21"/>
          <w:szCs w:val="21"/>
        </w:rPr>
        <w:t xml:space="preserve">- 55 </w:t>
      </w:r>
      <w:r w:rsidRPr="00070AC9">
        <w:rPr>
          <w:rFonts w:ascii="Helvetica" w:hAnsi="Helvetica" w:cs="Helvetica" w:hint="eastAsia"/>
          <w:b/>
          <w:bCs/>
          <w:color w:val="222222"/>
          <w:sz w:val="21"/>
          <w:szCs w:val="21"/>
        </w:rPr>
        <w:t>рование</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суперовуляции</w:t>
      </w:r>
      <w:r w:rsidRPr="00070AC9">
        <w:rPr>
          <w:rFonts w:ascii="Helvetica" w:hAnsi="Helvetica" w:cs="Helvetica"/>
          <w:b/>
          <w:bCs/>
          <w:color w:val="222222"/>
          <w:sz w:val="21"/>
          <w:szCs w:val="21"/>
        </w:rPr>
        <w:t>.</w:t>
      </w:r>
    </w:p>
    <w:p w14:paraId="2D350859" w14:textId="77777777" w:rsidR="00070AC9" w:rsidRPr="00070AC9" w:rsidRDefault="00070AC9" w:rsidP="00070AC9">
      <w:pPr>
        <w:rPr>
          <w:rFonts w:ascii="Helvetica" w:hAnsi="Helvetica" w:cs="Helvetica"/>
          <w:b/>
          <w:bCs/>
          <w:color w:val="222222"/>
          <w:sz w:val="21"/>
          <w:szCs w:val="21"/>
        </w:rPr>
      </w:pPr>
    </w:p>
    <w:p w14:paraId="668DFD32" w14:textId="77777777" w:rsidR="00070AC9" w:rsidRPr="00070AC9" w:rsidRDefault="00070AC9" w:rsidP="00070AC9">
      <w:pPr>
        <w:rPr>
          <w:rFonts w:ascii="Helvetica" w:hAnsi="Helvetica" w:cs="Helvetica"/>
          <w:b/>
          <w:bCs/>
          <w:color w:val="222222"/>
          <w:sz w:val="21"/>
          <w:szCs w:val="21"/>
        </w:rPr>
      </w:pPr>
      <w:r w:rsidRPr="00070AC9">
        <w:rPr>
          <w:rFonts w:ascii="Helvetica" w:hAnsi="Helvetica" w:cs="Helvetica"/>
          <w:b/>
          <w:bCs/>
          <w:color w:val="222222"/>
          <w:sz w:val="21"/>
          <w:szCs w:val="21"/>
        </w:rPr>
        <w:t xml:space="preserve">2.1.2. </w:t>
      </w:r>
      <w:r w:rsidRPr="00070AC9">
        <w:rPr>
          <w:rFonts w:ascii="Helvetica" w:hAnsi="Helvetica" w:cs="Helvetica" w:hint="eastAsia"/>
          <w:b/>
          <w:bCs/>
          <w:color w:val="222222"/>
          <w:sz w:val="21"/>
          <w:szCs w:val="21"/>
        </w:rPr>
        <w:t>Реакция</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суперовуляцией</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яичников</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на</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обработ</w:t>
      </w:r>
      <w:r w:rsidRPr="00070AC9">
        <w:rPr>
          <w:rFonts w:ascii="Helvetica" w:hAnsi="Helvetica" w:cs="Helvetica"/>
          <w:b/>
          <w:bCs/>
          <w:color w:val="222222"/>
          <w:sz w:val="21"/>
          <w:szCs w:val="21"/>
        </w:rPr>
        <w:t xml:space="preserve">- 61 </w:t>
      </w:r>
      <w:r w:rsidRPr="00070AC9">
        <w:rPr>
          <w:rFonts w:ascii="Helvetica" w:hAnsi="Helvetica" w:cs="Helvetica" w:hint="eastAsia"/>
          <w:b/>
          <w:bCs/>
          <w:color w:val="222222"/>
          <w:sz w:val="21"/>
          <w:szCs w:val="21"/>
        </w:rPr>
        <w:t>ку</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гонадотропином</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в</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зависимости</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от</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породы</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доноров</w:t>
      </w:r>
      <w:r w:rsidRPr="00070AC9">
        <w:rPr>
          <w:rFonts w:ascii="Helvetica" w:hAnsi="Helvetica" w:cs="Helvetica"/>
          <w:b/>
          <w:bCs/>
          <w:color w:val="222222"/>
          <w:sz w:val="21"/>
          <w:szCs w:val="21"/>
        </w:rPr>
        <w:t>.</w:t>
      </w:r>
    </w:p>
    <w:p w14:paraId="70375036" w14:textId="77777777" w:rsidR="00070AC9" w:rsidRPr="00070AC9" w:rsidRDefault="00070AC9" w:rsidP="00070AC9">
      <w:pPr>
        <w:rPr>
          <w:rFonts w:ascii="Helvetica" w:hAnsi="Helvetica" w:cs="Helvetica"/>
          <w:b/>
          <w:bCs/>
          <w:color w:val="222222"/>
          <w:sz w:val="21"/>
          <w:szCs w:val="21"/>
        </w:rPr>
      </w:pPr>
    </w:p>
    <w:p w14:paraId="150D1AC9" w14:textId="77777777" w:rsidR="00070AC9" w:rsidRPr="00070AC9" w:rsidRDefault="00070AC9" w:rsidP="00070AC9">
      <w:pPr>
        <w:rPr>
          <w:rFonts w:ascii="Helvetica" w:hAnsi="Helvetica" w:cs="Helvetica"/>
          <w:b/>
          <w:bCs/>
          <w:color w:val="222222"/>
          <w:sz w:val="21"/>
          <w:szCs w:val="21"/>
        </w:rPr>
      </w:pPr>
      <w:r w:rsidRPr="00070AC9">
        <w:rPr>
          <w:rFonts w:ascii="Helvetica" w:hAnsi="Helvetica" w:cs="Helvetica"/>
          <w:b/>
          <w:bCs/>
          <w:color w:val="222222"/>
          <w:sz w:val="21"/>
          <w:szCs w:val="21"/>
        </w:rPr>
        <w:t xml:space="preserve">2.2. </w:t>
      </w:r>
      <w:r w:rsidRPr="00070AC9">
        <w:rPr>
          <w:rFonts w:ascii="Helvetica" w:hAnsi="Helvetica" w:cs="Helvetica" w:hint="eastAsia"/>
          <w:b/>
          <w:bCs/>
          <w:color w:val="222222"/>
          <w:sz w:val="21"/>
          <w:szCs w:val="21"/>
        </w:rPr>
        <w:t>Сравнительная</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оценка</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известных</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систем</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для</w:t>
      </w:r>
      <w:r w:rsidRPr="00070AC9">
        <w:rPr>
          <w:rFonts w:ascii="Helvetica" w:hAnsi="Helvetica" w:cs="Helvetica"/>
          <w:b/>
          <w:bCs/>
          <w:color w:val="222222"/>
          <w:sz w:val="21"/>
          <w:szCs w:val="21"/>
        </w:rPr>
        <w:t xml:space="preserve"> 77 </w:t>
      </w:r>
      <w:r w:rsidRPr="00070AC9">
        <w:rPr>
          <w:rFonts w:ascii="Helvetica" w:hAnsi="Helvetica" w:cs="Helvetica" w:hint="eastAsia"/>
          <w:b/>
          <w:bCs/>
          <w:color w:val="222222"/>
          <w:sz w:val="21"/>
          <w:szCs w:val="21"/>
        </w:rPr>
        <w:t>вымывания</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эмбрионов</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и</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совершенствование</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нехирургического</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способа</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извлечения</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эмбрионов</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крупного</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рогатого</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скота</w:t>
      </w:r>
      <w:r w:rsidRPr="00070AC9">
        <w:rPr>
          <w:rFonts w:ascii="Helvetica" w:hAnsi="Helvetica" w:cs="Helvetica"/>
          <w:b/>
          <w:bCs/>
          <w:color w:val="222222"/>
          <w:sz w:val="21"/>
          <w:szCs w:val="21"/>
        </w:rPr>
        <w:t>.</w:t>
      </w:r>
    </w:p>
    <w:p w14:paraId="32C94B8A" w14:textId="77777777" w:rsidR="00070AC9" w:rsidRPr="00070AC9" w:rsidRDefault="00070AC9" w:rsidP="00070AC9">
      <w:pPr>
        <w:rPr>
          <w:rFonts w:ascii="Helvetica" w:hAnsi="Helvetica" w:cs="Helvetica"/>
          <w:b/>
          <w:bCs/>
          <w:color w:val="222222"/>
          <w:sz w:val="21"/>
          <w:szCs w:val="21"/>
        </w:rPr>
      </w:pPr>
    </w:p>
    <w:p w14:paraId="6F63C1A6" w14:textId="77777777" w:rsidR="00070AC9" w:rsidRPr="00070AC9" w:rsidRDefault="00070AC9" w:rsidP="00070AC9">
      <w:pPr>
        <w:rPr>
          <w:rFonts w:ascii="Helvetica" w:hAnsi="Helvetica" w:cs="Helvetica"/>
          <w:b/>
          <w:bCs/>
          <w:color w:val="222222"/>
          <w:sz w:val="21"/>
          <w:szCs w:val="21"/>
        </w:rPr>
      </w:pPr>
      <w:r w:rsidRPr="00070AC9">
        <w:rPr>
          <w:rFonts w:ascii="Helvetica" w:hAnsi="Helvetica" w:cs="Helvetica"/>
          <w:b/>
          <w:bCs/>
          <w:color w:val="222222"/>
          <w:sz w:val="21"/>
          <w:szCs w:val="21"/>
        </w:rPr>
        <w:t xml:space="preserve">2.3. </w:t>
      </w:r>
      <w:r w:rsidRPr="00070AC9">
        <w:rPr>
          <w:rFonts w:ascii="Helvetica" w:hAnsi="Helvetica" w:cs="Helvetica" w:hint="eastAsia"/>
          <w:b/>
          <w:bCs/>
          <w:color w:val="222222"/>
          <w:sz w:val="21"/>
          <w:szCs w:val="21"/>
        </w:rPr>
        <w:t>Сравнительная</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оценка</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жизнеспособности</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эмбрио</w:t>
      </w:r>
      <w:r w:rsidRPr="00070AC9">
        <w:rPr>
          <w:rFonts w:ascii="Helvetica" w:hAnsi="Helvetica" w:cs="Helvetica"/>
          <w:b/>
          <w:bCs/>
          <w:color w:val="222222"/>
          <w:sz w:val="21"/>
          <w:szCs w:val="21"/>
        </w:rPr>
        <w:t xml:space="preserve">- 88 </w:t>
      </w:r>
      <w:r w:rsidRPr="00070AC9">
        <w:rPr>
          <w:rFonts w:ascii="Helvetica" w:hAnsi="Helvetica" w:cs="Helvetica" w:hint="eastAsia"/>
          <w:b/>
          <w:bCs/>
          <w:color w:val="222222"/>
          <w:sz w:val="21"/>
          <w:szCs w:val="21"/>
        </w:rPr>
        <w:t>нов</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полученных</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от</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доноров</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разных</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пород</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в</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зависимости</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от</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гонадотропного</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препарата</w:t>
      </w:r>
    </w:p>
    <w:p w14:paraId="6108F94F" w14:textId="77777777" w:rsidR="00070AC9" w:rsidRPr="00070AC9" w:rsidRDefault="00070AC9" w:rsidP="00070AC9">
      <w:pPr>
        <w:rPr>
          <w:rFonts w:ascii="Helvetica" w:hAnsi="Helvetica" w:cs="Helvetica"/>
          <w:b/>
          <w:bCs/>
          <w:color w:val="222222"/>
          <w:sz w:val="21"/>
          <w:szCs w:val="21"/>
        </w:rPr>
      </w:pPr>
    </w:p>
    <w:p w14:paraId="30513D38" w14:textId="77777777" w:rsidR="00070AC9" w:rsidRPr="00070AC9" w:rsidRDefault="00070AC9" w:rsidP="00070AC9">
      <w:pPr>
        <w:rPr>
          <w:rFonts w:ascii="Helvetica" w:hAnsi="Helvetica" w:cs="Helvetica"/>
          <w:b/>
          <w:bCs/>
          <w:color w:val="222222"/>
          <w:sz w:val="21"/>
          <w:szCs w:val="21"/>
        </w:rPr>
      </w:pPr>
      <w:r w:rsidRPr="00070AC9">
        <w:rPr>
          <w:rFonts w:ascii="Helvetica" w:hAnsi="Helvetica" w:cs="Helvetica"/>
          <w:b/>
          <w:bCs/>
          <w:color w:val="222222"/>
          <w:sz w:val="21"/>
          <w:szCs w:val="21"/>
        </w:rPr>
        <w:t xml:space="preserve">2.4. </w:t>
      </w:r>
      <w:r w:rsidRPr="00070AC9">
        <w:rPr>
          <w:rFonts w:ascii="Helvetica" w:hAnsi="Helvetica" w:cs="Helvetica" w:hint="eastAsia"/>
          <w:b/>
          <w:bCs/>
          <w:color w:val="222222"/>
          <w:sz w:val="21"/>
          <w:szCs w:val="21"/>
        </w:rPr>
        <w:t>Криоконсервация</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эмбрионов</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крушого</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рогатого</w:t>
      </w:r>
      <w:r w:rsidRPr="00070AC9">
        <w:rPr>
          <w:rFonts w:ascii="Helvetica" w:hAnsi="Helvetica" w:cs="Helvetica"/>
          <w:b/>
          <w:bCs/>
          <w:color w:val="222222"/>
          <w:sz w:val="21"/>
          <w:szCs w:val="21"/>
        </w:rPr>
        <w:t xml:space="preserve"> 94 </w:t>
      </w:r>
      <w:r w:rsidRPr="00070AC9">
        <w:rPr>
          <w:rFonts w:ascii="Helvetica" w:hAnsi="Helvetica" w:cs="Helvetica" w:hint="eastAsia"/>
          <w:b/>
          <w:bCs/>
          <w:color w:val="222222"/>
          <w:sz w:val="21"/>
          <w:szCs w:val="21"/>
        </w:rPr>
        <w:t>скота</w:t>
      </w:r>
      <w:r w:rsidRPr="00070AC9">
        <w:rPr>
          <w:rFonts w:ascii="Helvetica" w:hAnsi="Helvetica" w:cs="Helvetica"/>
          <w:b/>
          <w:bCs/>
          <w:color w:val="222222"/>
          <w:sz w:val="21"/>
          <w:szCs w:val="21"/>
        </w:rPr>
        <w:t>.</w:t>
      </w:r>
    </w:p>
    <w:p w14:paraId="37A647F0" w14:textId="77777777" w:rsidR="00070AC9" w:rsidRPr="00070AC9" w:rsidRDefault="00070AC9" w:rsidP="00070AC9">
      <w:pPr>
        <w:rPr>
          <w:rFonts w:ascii="Helvetica" w:hAnsi="Helvetica" w:cs="Helvetica"/>
          <w:b/>
          <w:bCs/>
          <w:color w:val="222222"/>
          <w:sz w:val="21"/>
          <w:szCs w:val="21"/>
        </w:rPr>
      </w:pPr>
    </w:p>
    <w:p w14:paraId="01229DAE" w14:textId="77777777" w:rsidR="00070AC9" w:rsidRPr="00070AC9" w:rsidRDefault="00070AC9" w:rsidP="00070AC9">
      <w:pPr>
        <w:rPr>
          <w:rFonts w:ascii="Helvetica" w:hAnsi="Helvetica" w:cs="Helvetica"/>
          <w:b/>
          <w:bCs/>
          <w:color w:val="222222"/>
          <w:sz w:val="21"/>
          <w:szCs w:val="21"/>
        </w:rPr>
      </w:pPr>
      <w:r w:rsidRPr="00070AC9">
        <w:rPr>
          <w:rFonts w:ascii="Helvetica" w:hAnsi="Helvetica" w:cs="Helvetica"/>
          <w:b/>
          <w:bCs/>
          <w:color w:val="222222"/>
          <w:sz w:val="21"/>
          <w:szCs w:val="21"/>
        </w:rPr>
        <w:t xml:space="preserve">2.5. </w:t>
      </w:r>
      <w:r w:rsidRPr="00070AC9">
        <w:rPr>
          <w:rFonts w:ascii="Helvetica" w:hAnsi="Helvetica" w:cs="Helvetica" w:hint="eastAsia"/>
          <w:b/>
          <w:bCs/>
          <w:color w:val="222222"/>
          <w:sz w:val="21"/>
          <w:szCs w:val="21"/>
        </w:rPr>
        <w:t>Изучение</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эффективности</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применения</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морфолог</w:t>
      </w:r>
      <w:r w:rsidRPr="00070AC9">
        <w:rPr>
          <w:rFonts w:ascii="Helvetica" w:hAnsi="Helvetica" w:cs="Helvetica" w:hint="eastAsia"/>
          <w:b/>
          <w:bCs/>
          <w:color w:val="222222"/>
          <w:sz w:val="21"/>
          <w:szCs w:val="21"/>
        </w:rPr>
        <w:lastRenderedPageBreak/>
        <w:t>и</w:t>
      </w:r>
      <w:r w:rsidRPr="00070AC9">
        <w:rPr>
          <w:rFonts w:ascii="Helvetica" w:hAnsi="Helvetica" w:cs="Helvetica"/>
          <w:b/>
          <w:bCs/>
          <w:color w:val="222222"/>
          <w:sz w:val="21"/>
          <w:szCs w:val="21"/>
        </w:rPr>
        <w:t xml:space="preserve">- 101 </w:t>
      </w:r>
      <w:r w:rsidRPr="00070AC9">
        <w:rPr>
          <w:rFonts w:ascii="Helvetica" w:hAnsi="Helvetica" w:cs="Helvetica" w:hint="eastAsia"/>
          <w:b/>
          <w:bCs/>
          <w:color w:val="222222"/>
          <w:sz w:val="21"/>
          <w:szCs w:val="21"/>
        </w:rPr>
        <w:t>ческого</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флуоресцентного</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метода</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и</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метода</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культивирования</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для</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оценки</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жизнеспособности</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замороженных</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и</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оттаянных</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эмбрионов</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крупного</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рогатого</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скота</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и</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их</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сравнительная</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оценка</w:t>
      </w:r>
      <w:r w:rsidRPr="00070AC9">
        <w:rPr>
          <w:rFonts w:ascii="Helvetica" w:hAnsi="Helvetica" w:cs="Helvetica"/>
          <w:b/>
          <w:bCs/>
          <w:color w:val="222222"/>
          <w:sz w:val="21"/>
          <w:szCs w:val="21"/>
        </w:rPr>
        <w:t>.</w:t>
      </w:r>
    </w:p>
    <w:p w14:paraId="2807C75F" w14:textId="77777777" w:rsidR="00070AC9" w:rsidRPr="00070AC9" w:rsidRDefault="00070AC9" w:rsidP="00070AC9">
      <w:pPr>
        <w:rPr>
          <w:rFonts w:ascii="Helvetica" w:hAnsi="Helvetica" w:cs="Helvetica"/>
          <w:b/>
          <w:bCs/>
          <w:color w:val="222222"/>
          <w:sz w:val="21"/>
          <w:szCs w:val="21"/>
        </w:rPr>
      </w:pPr>
    </w:p>
    <w:p w14:paraId="0C1B29AA" w14:textId="4D7852F7" w:rsidR="008A0C40" w:rsidRPr="00070AC9" w:rsidRDefault="00070AC9" w:rsidP="00070AC9">
      <w:r w:rsidRPr="00070AC9">
        <w:rPr>
          <w:rFonts w:ascii="Helvetica" w:hAnsi="Helvetica" w:cs="Helvetica"/>
          <w:b/>
          <w:bCs/>
          <w:color w:val="222222"/>
          <w:sz w:val="21"/>
          <w:szCs w:val="21"/>
        </w:rPr>
        <w:t xml:space="preserve">2.6. </w:t>
      </w:r>
      <w:r w:rsidRPr="00070AC9">
        <w:rPr>
          <w:rFonts w:ascii="Helvetica" w:hAnsi="Helvetica" w:cs="Helvetica" w:hint="eastAsia"/>
          <w:b/>
          <w:bCs/>
          <w:color w:val="222222"/>
          <w:sz w:val="21"/>
          <w:szCs w:val="21"/>
        </w:rPr>
        <w:t>Пересадка</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эмбрионов</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крушого</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рогатого</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скота</w:t>
      </w:r>
      <w:r w:rsidRPr="00070AC9">
        <w:rPr>
          <w:rFonts w:ascii="Helvetica" w:hAnsi="Helvetica" w:cs="Helvetica"/>
          <w:b/>
          <w:bCs/>
          <w:color w:val="222222"/>
          <w:sz w:val="21"/>
          <w:szCs w:val="21"/>
        </w:rPr>
        <w:t xml:space="preserve"> 106 </w:t>
      </w:r>
      <w:r w:rsidRPr="00070AC9">
        <w:rPr>
          <w:rFonts w:ascii="Helvetica" w:hAnsi="Helvetica" w:cs="Helvetica" w:hint="eastAsia"/>
          <w:b/>
          <w:bCs/>
          <w:color w:val="222222"/>
          <w:sz w:val="21"/>
          <w:szCs w:val="21"/>
        </w:rPr>
        <w:t>и</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результаты</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научно</w:t>
      </w:r>
      <w:r w:rsidRPr="00070AC9">
        <w:rPr>
          <w:rFonts w:ascii="Helvetica" w:hAnsi="Helvetica" w:cs="Helvetica"/>
          <w:b/>
          <w:bCs/>
          <w:color w:val="222222"/>
          <w:sz w:val="21"/>
          <w:szCs w:val="21"/>
        </w:rPr>
        <w:t>-</w:t>
      </w:r>
      <w:r w:rsidRPr="00070AC9">
        <w:rPr>
          <w:rFonts w:ascii="Helvetica" w:hAnsi="Helvetica" w:cs="Helvetica" w:hint="eastAsia"/>
          <w:b/>
          <w:bCs/>
          <w:color w:val="222222"/>
          <w:sz w:val="21"/>
          <w:szCs w:val="21"/>
        </w:rPr>
        <w:t>производственного</w:t>
      </w:r>
      <w:r w:rsidRPr="00070AC9">
        <w:rPr>
          <w:rFonts w:ascii="Helvetica" w:hAnsi="Helvetica" w:cs="Helvetica"/>
          <w:b/>
          <w:bCs/>
          <w:color w:val="222222"/>
          <w:sz w:val="21"/>
          <w:szCs w:val="21"/>
        </w:rPr>
        <w:t xml:space="preserve"> </w:t>
      </w:r>
      <w:r w:rsidRPr="00070AC9">
        <w:rPr>
          <w:rFonts w:ascii="Helvetica" w:hAnsi="Helvetica" w:cs="Helvetica" w:hint="eastAsia"/>
          <w:b/>
          <w:bCs/>
          <w:color w:val="222222"/>
          <w:sz w:val="21"/>
          <w:szCs w:val="21"/>
        </w:rPr>
        <w:t>опыта</w:t>
      </w:r>
      <w:r w:rsidRPr="00070AC9">
        <w:rPr>
          <w:rFonts w:ascii="Helvetica" w:hAnsi="Helvetica" w:cs="Helvetica"/>
          <w:b/>
          <w:bCs/>
          <w:color w:val="222222"/>
          <w:sz w:val="21"/>
          <w:szCs w:val="21"/>
        </w:rPr>
        <w:t>.</w:t>
      </w:r>
    </w:p>
    <w:sectPr w:rsidR="008A0C40" w:rsidRPr="00070AC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3FAE7" w14:textId="77777777" w:rsidR="00E8614C" w:rsidRDefault="00E8614C">
      <w:pPr>
        <w:spacing w:after="0" w:line="240" w:lineRule="auto"/>
      </w:pPr>
      <w:r>
        <w:separator/>
      </w:r>
    </w:p>
  </w:endnote>
  <w:endnote w:type="continuationSeparator" w:id="0">
    <w:p w14:paraId="6444C97A" w14:textId="77777777" w:rsidR="00E8614C" w:rsidRDefault="00E86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05E3A" w14:textId="77777777" w:rsidR="00E8614C" w:rsidRDefault="00E8614C"/>
    <w:p w14:paraId="52BB95A2" w14:textId="77777777" w:rsidR="00E8614C" w:rsidRDefault="00E8614C"/>
    <w:p w14:paraId="01685B65" w14:textId="77777777" w:rsidR="00E8614C" w:rsidRDefault="00E8614C"/>
    <w:p w14:paraId="1B86E89E" w14:textId="77777777" w:rsidR="00E8614C" w:rsidRDefault="00E8614C"/>
    <w:p w14:paraId="2196AE59" w14:textId="77777777" w:rsidR="00E8614C" w:rsidRDefault="00E8614C"/>
    <w:p w14:paraId="2CAB4D1C" w14:textId="77777777" w:rsidR="00E8614C" w:rsidRDefault="00E8614C"/>
    <w:p w14:paraId="42B9F2EA" w14:textId="77777777" w:rsidR="00E8614C" w:rsidRDefault="00E8614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350B37" wp14:editId="2BFC00C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F162F" w14:textId="77777777" w:rsidR="00E8614C" w:rsidRDefault="00E861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350B3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1DF162F" w14:textId="77777777" w:rsidR="00E8614C" w:rsidRDefault="00E861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2A8E4FE" w14:textId="77777777" w:rsidR="00E8614C" w:rsidRDefault="00E8614C"/>
    <w:p w14:paraId="5465CEAC" w14:textId="77777777" w:rsidR="00E8614C" w:rsidRDefault="00E8614C"/>
    <w:p w14:paraId="60B673A0" w14:textId="77777777" w:rsidR="00E8614C" w:rsidRDefault="00E8614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DB72DFB" wp14:editId="776BE5E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E9E79" w14:textId="77777777" w:rsidR="00E8614C" w:rsidRDefault="00E8614C"/>
                          <w:p w14:paraId="2BE26E03" w14:textId="77777777" w:rsidR="00E8614C" w:rsidRDefault="00E861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B72DF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00E9E79" w14:textId="77777777" w:rsidR="00E8614C" w:rsidRDefault="00E8614C"/>
                    <w:p w14:paraId="2BE26E03" w14:textId="77777777" w:rsidR="00E8614C" w:rsidRDefault="00E861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27EA47B" w14:textId="77777777" w:rsidR="00E8614C" w:rsidRDefault="00E8614C"/>
    <w:p w14:paraId="5F78D6FA" w14:textId="77777777" w:rsidR="00E8614C" w:rsidRDefault="00E8614C">
      <w:pPr>
        <w:rPr>
          <w:sz w:val="2"/>
          <w:szCs w:val="2"/>
        </w:rPr>
      </w:pPr>
    </w:p>
    <w:p w14:paraId="39DC1BEC" w14:textId="77777777" w:rsidR="00E8614C" w:rsidRDefault="00E8614C"/>
    <w:p w14:paraId="4C28042D" w14:textId="77777777" w:rsidR="00E8614C" w:rsidRDefault="00E8614C">
      <w:pPr>
        <w:spacing w:after="0" w:line="240" w:lineRule="auto"/>
      </w:pPr>
    </w:p>
  </w:footnote>
  <w:footnote w:type="continuationSeparator" w:id="0">
    <w:p w14:paraId="4CDCF79B" w14:textId="77777777" w:rsidR="00E8614C" w:rsidRDefault="00E861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4C"/>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12386</TotalTime>
  <Pages>4</Pages>
  <Words>429</Words>
  <Characters>2451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499</cp:revision>
  <cp:lastPrinted>2009-02-06T05:36:00Z</cp:lastPrinted>
  <dcterms:created xsi:type="dcterms:W3CDTF">2025-11-25T20:19:00Z</dcterms:created>
  <dcterms:modified xsi:type="dcterms:W3CDTF">2025-12-17T17:07:00Z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