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2BF4" w14:textId="49069FFE" w:rsidR="0082325D" w:rsidRDefault="00A855D7" w:rsidP="00A855D7">
      <w:r w:rsidRPr="00A855D7">
        <w:rPr>
          <w:rFonts w:hint="eastAsia"/>
        </w:rPr>
        <w:t>Тактика</w:t>
      </w:r>
      <w:r w:rsidRPr="00A855D7">
        <w:t xml:space="preserve"> </w:t>
      </w:r>
      <w:r w:rsidRPr="00A855D7">
        <w:rPr>
          <w:rFonts w:hint="eastAsia"/>
        </w:rPr>
        <w:t>хирургического</w:t>
      </w:r>
      <w:r w:rsidRPr="00A855D7">
        <w:t xml:space="preserve"> </w:t>
      </w:r>
      <w:r w:rsidRPr="00A855D7">
        <w:rPr>
          <w:rFonts w:hint="eastAsia"/>
        </w:rPr>
        <w:t>лечения</w:t>
      </w:r>
      <w:r w:rsidRPr="00A855D7">
        <w:t xml:space="preserve"> </w:t>
      </w:r>
      <w:r w:rsidRPr="00A855D7">
        <w:rPr>
          <w:rFonts w:hint="eastAsia"/>
        </w:rPr>
        <w:t>больных</w:t>
      </w:r>
      <w:r w:rsidRPr="00A855D7">
        <w:t xml:space="preserve"> </w:t>
      </w:r>
      <w:r w:rsidRPr="00A855D7">
        <w:rPr>
          <w:rFonts w:hint="eastAsia"/>
        </w:rPr>
        <w:t>с</w:t>
      </w:r>
      <w:r w:rsidRPr="00A855D7">
        <w:t xml:space="preserve"> </w:t>
      </w:r>
      <w:r w:rsidRPr="00A855D7">
        <w:rPr>
          <w:rFonts w:hint="eastAsia"/>
        </w:rPr>
        <w:t>тяжёлым</w:t>
      </w:r>
      <w:r w:rsidRPr="00A855D7">
        <w:t xml:space="preserve"> </w:t>
      </w:r>
      <w:r w:rsidRPr="00A855D7">
        <w:rPr>
          <w:rFonts w:hint="eastAsia"/>
        </w:rPr>
        <w:t>острым</w:t>
      </w:r>
      <w:r w:rsidRPr="00A855D7">
        <w:t xml:space="preserve"> </w:t>
      </w:r>
      <w:r w:rsidRPr="00A855D7">
        <w:rPr>
          <w:rFonts w:hint="eastAsia"/>
        </w:rPr>
        <w:t>панкреатитом</w:t>
      </w:r>
      <w:r>
        <w:t xml:space="preserve"> </w:t>
      </w:r>
      <w:r w:rsidRPr="00A855D7">
        <w:rPr>
          <w:rFonts w:hint="eastAsia"/>
        </w:rPr>
        <w:t>Самара</w:t>
      </w:r>
      <w:r w:rsidRPr="00A855D7">
        <w:t xml:space="preserve"> </w:t>
      </w:r>
      <w:r w:rsidRPr="00A855D7">
        <w:rPr>
          <w:rFonts w:hint="eastAsia"/>
        </w:rPr>
        <w:t>Максим</w:t>
      </w:r>
    </w:p>
    <w:p w14:paraId="5B2F9A23" w14:textId="77777777" w:rsidR="00A855D7" w:rsidRDefault="00A855D7" w:rsidP="00A855D7">
      <w:r>
        <w:rPr>
          <w:rFonts w:hint="eastAsia"/>
        </w:rPr>
        <w:t>ОГЛАВЛЕНИЕ</w:t>
      </w:r>
      <w:r>
        <w:t xml:space="preserve"> </w:t>
      </w:r>
      <w:r>
        <w:rPr>
          <w:rFonts w:hint="eastAsia"/>
        </w:rPr>
        <w:t>ДИССЕРТАЦИИ</w:t>
      </w:r>
    </w:p>
    <w:p w14:paraId="4C39109F" w14:textId="77777777" w:rsidR="00A855D7" w:rsidRDefault="00A855D7" w:rsidP="00A855D7">
      <w:r>
        <w:rPr>
          <w:rFonts w:hint="eastAsia"/>
        </w:rPr>
        <w:t>кандидат</w:t>
      </w:r>
      <w:r>
        <w:t xml:space="preserve"> </w:t>
      </w:r>
      <w:r>
        <w:rPr>
          <w:rFonts w:hint="eastAsia"/>
        </w:rPr>
        <w:t>наук</w:t>
      </w:r>
      <w:r>
        <w:t xml:space="preserve"> </w:t>
      </w:r>
      <w:r>
        <w:rPr>
          <w:rFonts w:hint="eastAsia"/>
        </w:rPr>
        <w:t>Самара</w:t>
      </w:r>
      <w:r>
        <w:t xml:space="preserve"> </w:t>
      </w:r>
      <w:r>
        <w:rPr>
          <w:rFonts w:hint="eastAsia"/>
        </w:rPr>
        <w:t>Максим</w:t>
      </w:r>
    </w:p>
    <w:p w14:paraId="443F90C8" w14:textId="77777777" w:rsidR="00A855D7" w:rsidRDefault="00A855D7" w:rsidP="00A855D7">
      <w:r>
        <w:rPr>
          <w:rFonts w:hint="eastAsia"/>
        </w:rPr>
        <w:t>ВВЕДЕНИЕ</w:t>
      </w:r>
    </w:p>
    <w:p w14:paraId="55A22D82" w14:textId="77777777" w:rsidR="00A855D7" w:rsidRDefault="00A855D7" w:rsidP="00A855D7"/>
    <w:p w14:paraId="49B8C0CC" w14:textId="77777777" w:rsidR="00A855D7" w:rsidRDefault="00A855D7" w:rsidP="00A855D7">
      <w:r>
        <w:rPr>
          <w:rFonts w:hint="eastAsia"/>
        </w:rPr>
        <w:t>Глава</w:t>
      </w:r>
      <w:r>
        <w:t xml:space="preserve"> 1. </w:t>
      </w:r>
      <w:r>
        <w:rPr>
          <w:rFonts w:hint="eastAsia"/>
        </w:rPr>
        <w:t>ОБЗОР</w:t>
      </w:r>
      <w:r>
        <w:t xml:space="preserve"> </w:t>
      </w:r>
      <w:r>
        <w:rPr>
          <w:rFonts w:hint="eastAsia"/>
        </w:rPr>
        <w:t>ЛИТЕРАТУРЫ</w:t>
      </w:r>
    </w:p>
    <w:p w14:paraId="4FC93384" w14:textId="77777777" w:rsidR="00A855D7" w:rsidRDefault="00A855D7" w:rsidP="00A855D7"/>
    <w:p w14:paraId="74CA2DE2" w14:textId="77777777" w:rsidR="00A855D7" w:rsidRDefault="00A855D7" w:rsidP="00A855D7">
      <w:r>
        <w:t xml:space="preserve">1.1. </w:t>
      </w:r>
      <w:r>
        <w:rPr>
          <w:rFonts w:hint="eastAsia"/>
        </w:rPr>
        <w:t>Актуальность</w:t>
      </w:r>
      <w:r>
        <w:t xml:space="preserve"> </w:t>
      </w:r>
      <w:r>
        <w:rPr>
          <w:rFonts w:hint="eastAsia"/>
        </w:rPr>
        <w:t>исследования</w:t>
      </w:r>
    </w:p>
    <w:p w14:paraId="0B4F3CA1" w14:textId="77777777" w:rsidR="00A855D7" w:rsidRDefault="00A855D7" w:rsidP="00A855D7"/>
    <w:p w14:paraId="79D593F9" w14:textId="77777777" w:rsidR="00A855D7" w:rsidRDefault="00A855D7" w:rsidP="00A855D7">
      <w:r>
        <w:t xml:space="preserve">1.2. </w:t>
      </w:r>
      <w:r>
        <w:rPr>
          <w:rFonts w:hint="eastAsia"/>
        </w:rPr>
        <w:t>Этиология</w:t>
      </w:r>
      <w:r>
        <w:t xml:space="preserve"> </w:t>
      </w:r>
      <w:r>
        <w:rPr>
          <w:rFonts w:hint="eastAsia"/>
        </w:rPr>
        <w:t>тяжёлого</w:t>
      </w:r>
      <w:r>
        <w:t xml:space="preserve"> </w:t>
      </w:r>
      <w:r>
        <w:rPr>
          <w:rFonts w:hint="eastAsia"/>
        </w:rPr>
        <w:t>острого</w:t>
      </w:r>
      <w:r>
        <w:t xml:space="preserve"> </w:t>
      </w:r>
      <w:r>
        <w:rPr>
          <w:rFonts w:hint="eastAsia"/>
        </w:rPr>
        <w:t>панкреатита</w:t>
      </w:r>
    </w:p>
    <w:p w14:paraId="119AAD19" w14:textId="77777777" w:rsidR="00A855D7" w:rsidRDefault="00A855D7" w:rsidP="00A855D7"/>
    <w:p w14:paraId="75EF5273" w14:textId="77777777" w:rsidR="00A855D7" w:rsidRDefault="00A855D7" w:rsidP="00A855D7">
      <w:r>
        <w:t xml:space="preserve">1.3. </w:t>
      </w:r>
      <w:r>
        <w:rPr>
          <w:rFonts w:hint="eastAsia"/>
        </w:rPr>
        <w:t>Классификация</w:t>
      </w:r>
      <w:r>
        <w:t xml:space="preserve"> </w:t>
      </w:r>
      <w:r>
        <w:rPr>
          <w:rFonts w:hint="eastAsia"/>
        </w:rPr>
        <w:t>острого</w:t>
      </w:r>
      <w:r>
        <w:t xml:space="preserve"> </w:t>
      </w:r>
      <w:r>
        <w:rPr>
          <w:rFonts w:hint="eastAsia"/>
        </w:rPr>
        <w:t>панкреатита</w:t>
      </w:r>
    </w:p>
    <w:p w14:paraId="793AF2B8" w14:textId="77777777" w:rsidR="00A855D7" w:rsidRDefault="00A855D7" w:rsidP="00A855D7"/>
    <w:p w14:paraId="657E813D" w14:textId="77777777" w:rsidR="00A855D7" w:rsidRDefault="00A855D7" w:rsidP="00A855D7">
      <w:r>
        <w:t xml:space="preserve">1.4. </w:t>
      </w:r>
      <w:r>
        <w:rPr>
          <w:rFonts w:hint="eastAsia"/>
        </w:rPr>
        <w:t>Методы</w:t>
      </w:r>
      <w:r>
        <w:t xml:space="preserve"> </w:t>
      </w:r>
      <w:r>
        <w:rPr>
          <w:rFonts w:hint="eastAsia"/>
        </w:rPr>
        <w:t>диагностики</w:t>
      </w:r>
      <w:r>
        <w:t xml:space="preserve"> </w:t>
      </w:r>
      <w:r>
        <w:rPr>
          <w:rFonts w:hint="eastAsia"/>
        </w:rPr>
        <w:t>тяжёлого</w:t>
      </w:r>
      <w:r>
        <w:t xml:space="preserve"> </w:t>
      </w:r>
      <w:r>
        <w:rPr>
          <w:rFonts w:hint="eastAsia"/>
        </w:rPr>
        <w:t>острого</w:t>
      </w:r>
      <w:r>
        <w:t xml:space="preserve"> </w:t>
      </w:r>
      <w:r>
        <w:rPr>
          <w:rFonts w:hint="eastAsia"/>
        </w:rPr>
        <w:t>панкреатита</w:t>
      </w:r>
    </w:p>
    <w:p w14:paraId="4130FFDD" w14:textId="77777777" w:rsidR="00A855D7" w:rsidRDefault="00A855D7" w:rsidP="00A855D7"/>
    <w:p w14:paraId="0FD4A10C" w14:textId="77777777" w:rsidR="00A855D7" w:rsidRDefault="00A855D7" w:rsidP="00A855D7">
      <w:r>
        <w:t xml:space="preserve">1.5. </w:t>
      </w:r>
      <w:r>
        <w:rPr>
          <w:rFonts w:hint="eastAsia"/>
        </w:rPr>
        <w:t>Лечение</w:t>
      </w:r>
      <w:r>
        <w:t xml:space="preserve"> </w:t>
      </w:r>
      <w:r>
        <w:rPr>
          <w:rFonts w:hint="eastAsia"/>
        </w:rPr>
        <w:t>тяжёлого</w:t>
      </w:r>
      <w:r>
        <w:t xml:space="preserve"> </w:t>
      </w:r>
      <w:r>
        <w:rPr>
          <w:rFonts w:hint="eastAsia"/>
        </w:rPr>
        <w:t>острого</w:t>
      </w:r>
      <w:r>
        <w:t xml:space="preserve"> </w:t>
      </w:r>
      <w:r>
        <w:rPr>
          <w:rFonts w:hint="eastAsia"/>
        </w:rPr>
        <w:t>панкреатита</w:t>
      </w:r>
    </w:p>
    <w:p w14:paraId="6B330214" w14:textId="77777777" w:rsidR="00A855D7" w:rsidRDefault="00A855D7" w:rsidP="00A855D7"/>
    <w:p w14:paraId="1EE3A65D" w14:textId="77777777" w:rsidR="00A855D7" w:rsidRDefault="00A855D7" w:rsidP="00A855D7">
      <w:r>
        <w:t xml:space="preserve">1.6. </w:t>
      </w:r>
      <w:r>
        <w:rPr>
          <w:rFonts w:hint="eastAsia"/>
        </w:rPr>
        <w:t>Осложнения</w:t>
      </w:r>
      <w:r>
        <w:t xml:space="preserve"> </w:t>
      </w:r>
      <w:r>
        <w:rPr>
          <w:rFonts w:hint="eastAsia"/>
        </w:rPr>
        <w:t>тяжёлого</w:t>
      </w:r>
      <w:r>
        <w:t xml:space="preserve"> </w:t>
      </w:r>
      <w:r>
        <w:rPr>
          <w:rFonts w:hint="eastAsia"/>
        </w:rPr>
        <w:t>острого</w:t>
      </w:r>
      <w:r>
        <w:t xml:space="preserve"> </w:t>
      </w:r>
      <w:r>
        <w:rPr>
          <w:rFonts w:hint="eastAsia"/>
        </w:rPr>
        <w:t>панкреатита</w:t>
      </w:r>
    </w:p>
    <w:p w14:paraId="1E72033F" w14:textId="77777777" w:rsidR="00A855D7" w:rsidRDefault="00A855D7" w:rsidP="00A855D7"/>
    <w:p w14:paraId="16F349FA" w14:textId="77777777" w:rsidR="00A855D7" w:rsidRDefault="00A855D7" w:rsidP="00A855D7">
      <w:r>
        <w:t xml:space="preserve">1.6.1. </w:t>
      </w:r>
      <w:r>
        <w:rPr>
          <w:rFonts w:hint="eastAsia"/>
        </w:rPr>
        <w:t>Осложнения</w:t>
      </w:r>
      <w:r>
        <w:t xml:space="preserve"> </w:t>
      </w:r>
      <w:r>
        <w:rPr>
          <w:rFonts w:hint="eastAsia"/>
        </w:rPr>
        <w:t>в</w:t>
      </w:r>
      <w:r>
        <w:t xml:space="preserve"> </w:t>
      </w:r>
      <w:r>
        <w:rPr>
          <w:rFonts w:hint="eastAsia"/>
        </w:rPr>
        <w:t>отделённом</w:t>
      </w:r>
      <w:r>
        <w:t xml:space="preserve"> </w:t>
      </w:r>
      <w:r>
        <w:rPr>
          <w:rFonts w:hint="eastAsia"/>
        </w:rPr>
        <w:t>периоде</w:t>
      </w:r>
    </w:p>
    <w:p w14:paraId="0E69B73E" w14:textId="77777777" w:rsidR="00A855D7" w:rsidRDefault="00A855D7" w:rsidP="00A855D7"/>
    <w:p w14:paraId="08A77A94" w14:textId="77777777" w:rsidR="00A855D7" w:rsidRDefault="00A855D7" w:rsidP="00A855D7">
      <w:r>
        <w:t xml:space="preserve">1.6.2. </w:t>
      </w:r>
      <w:r>
        <w:rPr>
          <w:rFonts w:hint="eastAsia"/>
        </w:rPr>
        <w:t>Осложнения</w:t>
      </w:r>
      <w:r>
        <w:t xml:space="preserve">, </w:t>
      </w:r>
      <w:r>
        <w:rPr>
          <w:rFonts w:hint="eastAsia"/>
        </w:rPr>
        <w:t>связанные</w:t>
      </w:r>
      <w:r>
        <w:t xml:space="preserve"> </w:t>
      </w:r>
      <w:r>
        <w:rPr>
          <w:rFonts w:hint="eastAsia"/>
        </w:rPr>
        <w:t>с</w:t>
      </w:r>
      <w:r>
        <w:t xml:space="preserve"> </w:t>
      </w:r>
      <w:r>
        <w:rPr>
          <w:rFonts w:hint="eastAsia"/>
        </w:rPr>
        <w:t>хирургическим</w:t>
      </w:r>
      <w:r>
        <w:t xml:space="preserve"> </w:t>
      </w:r>
      <w:r>
        <w:rPr>
          <w:rFonts w:hint="eastAsia"/>
        </w:rPr>
        <w:t>лечением</w:t>
      </w:r>
      <w:r>
        <w:t xml:space="preserve"> </w:t>
      </w:r>
      <w:r>
        <w:rPr>
          <w:rFonts w:hint="eastAsia"/>
        </w:rPr>
        <w:t>тяжёлого</w:t>
      </w:r>
      <w:r>
        <w:t xml:space="preserve"> </w:t>
      </w:r>
      <w:r>
        <w:rPr>
          <w:rFonts w:hint="eastAsia"/>
        </w:rPr>
        <w:t>острого</w:t>
      </w:r>
      <w:r>
        <w:t xml:space="preserve"> </w:t>
      </w:r>
      <w:r>
        <w:rPr>
          <w:rFonts w:hint="eastAsia"/>
        </w:rPr>
        <w:t>панкреатита</w:t>
      </w:r>
    </w:p>
    <w:p w14:paraId="1C1623F5" w14:textId="77777777" w:rsidR="00A855D7" w:rsidRDefault="00A855D7" w:rsidP="00A855D7"/>
    <w:p w14:paraId="186E3D95" w14:textId="77777777" w:rsidR="00A855D7" w:rsidRDefault="00A855D7" w:rsidP="00A855D7">
      <w:r>
        <w:t xml:space="preserve">1.7. </w:t>
      </w:r>
      <w:r>
        <w:rPr>
          <w:rFonts w:hint="eastAsia"/>
        </w:rPr>
        <w:t>Летальность</w:t>
      </w:r>
      <w:r>
        <w:t xml:space="preserve"> </w:t>
      </w:r>
      <w:r>
        <w:rPr>
          <w:rFonts w:hint="eastAsia"/>
        </w:rPr>
        <w:t>при</w:t>
      </w:r>
      <w:r>
        <w:t xml:space="preserve"> </w:t>
      </w:r>
      <w:r>
        <w:rPr>
          <w:rFonts w:hint="eastAsia"/>
        </w:rPr>
        <w:t>тяжёлом</w:t>
      </w:r>
      <w:r>
        <w:t xml:space="preserve"> </w:t>
      </w:r>
      <w:r>
        <w:rPr>
          <w:rFonts w:hint="eastAsia"/>
        </w:rPr>
        <w:t>остром</w:t>
      </w:r>
      <w:r>
        <w:t xml:space="preserve"> </w:t>
      </w:r>
      <w:r>
        <w:rPr>
          <w:rFonts w:hint="eastAsia"/>
        </w:rPr>
        <w:t>панкреатите</w:t>
      </w:r>
    </w:p>
    <w:p w14:paraId="583D2CDB" w14:textId="77777777" w:rsidR="00A855D7" w:rsidRDefault="00A855D7" w:rsidP="00A855D7"/>
    <w:p w14:paraId="3DEEC272" w14:textId="77777777" w:rsidR="00A855D7" w:rsidRDefault="00A855D7" w:rsidP="00A855D7">
      <w:r>
        <w:t xml:space="preserve">1.8. </w:t>
      </w:r>
      <w:r>
        <w:rPr>
          <w:rFonts w:hint="eastAsia"/>
        </w:rPr>
        <w:t>Заключение</w:t>
      </w:r>
    </w:p>
    <w:p w14:paraId="0BA6770B" w14:textId="77777777" w:rsidR="00A855D7" w:rsidRDefault="00A855D7" w:rsidP="00A855D7"/>
    <w:p w14:paraId="0C319C7E" w14:textId="77777777" w:rsidR="00A855D7" w:rsidRDefault="00A855D7" w:rsidP="00A855D7">
      <w:r>
        <w:rPr>
          <w:rFonts w:hint="eastAsia"/>
        </w:rPr>
        <w:t>Глава</w:t>
      </w:r>
      <w:r>
        <w:t xml:space="preserve"> 2.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МЕТОДЫ</w:t>
      </w:r>
      <w:r>
        <w:t xml:space="preserve"> </w:t>
      </w:r>
      <w:r>
        <w:rPr>
          <w:rFonts w:hint="eastAsia"/>
        </w:rPr>
        <w:t>ИССЛЕДОВАНИЯ</w:t>
      </w:r>
    </w:p>
    <w:p w14:paraId="664D49CA" w14:textId="77777777" w:rsidR="00A855D7" w:rsidRDefault="00A855D7" w:rsidP="00A855D7"/>
    <w:p w14:paraId="3E14B72E" w14:textId="77777777" w:rsidR="00A855D7" w:rsidRDefault="00A855D7" w:rsidP="00A855D7">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p>
    <w:p w14:paraId="3BC42FA9" w14:textId="77777777" w:rsidR="00A855D7" w:rsidRDefault="00A855D7" w:rsidP="00A855D7"/>
    <w:p w14:paraId="706538F6" w14:textId="77777777" w:rsidR="00A855D7" w:rsidRDefault="00A855D7" w:rsidP="00A855D7">
      <w:r>
        <w:t xml:space="preserve">2.2.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исследования</w:t>
      </w:r>
    </w:p>
    <w:p w14:paraId="76473C03" w14:textId="77777777" w:rsidR="00A855D7" w:rsidRDefault="00A855D7" w:rsidP="00A855D7"/>
    <w:p w14:paraId="25D628AA" w14:textId="77777777" w:rsidR="00A855D7" w:rsidRDefault="00A855D7" w:rsidP="00A855D7">
      <w:r>
        <w:t xml:space="preserve">2.3. </w:t>
      </w:r>
      <w:r>
        <w:rPr>
          <w:rFonts w:hint="eastAsia"/>
        </w:rPr>
        <w:t>Характеристика</w:t>
      </w:r>
      <w:r>
        <w:t xml:space="preserve"> </w:t>
      </w:r>
      <w:r>
        <w:rPr>
          <w:rFonts w:hint="eastAsia"/>
        </w:rPr>
        <w:t>консервативных</w:t>
      </w:r>
      <w:r>
        <w:t xml:space="preserve"> </w:t>
      </w:r>
      <w:r>
        <w:rPr>
          <w:rFonts w:hint="eastAsia"/>
        </w:rPr>
        <w:t>методов</w:t>
      </w:r>
      <w:r>
        <w:t xml:space="preserve"> </w:t>
      </w:r>
      <w:r>
        <w:rPr>
          <w:rFonts w:hint="eastAsia"/>
        </w:rPr>
        <w:t>лечения</w:t>
      </w:r>
      <w:r>
        <w:t xml:space="preserve"> </w:t>
      </w:r>
      <w:r>
        <w:rPr>
          <w:rFonts w:hint="eastAsia"/>
        </w:rPr>
        <w:t>и</w:t>
      </w:r>
      <w:r>
        <w:t xml:space="preserve"> </w:t>
      </w:r>
      <w:r>
        <w:rPr>
          <w:rFonts w:hint="eastAsia"/>
        </w:rPr>
        <w:t>оперативных</w:t>
      </w:r>
      <w:r>
        <w:t xml:space="preserve"> </w:t>
      </w:r>
      <w:r>
        <w:rPr>
          <w:rFonts w:hint="eastAsia"/>
        </w:rPr>
        <w:t>вмешательств</w:t>
      </w:r>
    </w:p>
    <w:p w14:paraId="23E2D90D" w14:textId="77777777" w:rsidR="00A855D7" w:rsidRDefault="00A855D7" w:rsidP="00A855D7"/>
    <w:p w14:paraId="50AD92A6" w14:textId="77777777" w:rsidR="00A855D7" w:rsidRDefault="00A855D7" w:rsidP="00A855D7">
      <w:r>
        <w:t xml:space="preserve">2.4. </w:t>
      </w:r>
      <w:r>
        <w:rPr>
          <w:rFonts w:hint="eastAsia"/>
        </w:rPr>
        <w:t>Летальность</w:t>
      </w:r>
    </w:p>
    <w:p w14:paraId="2DDFDCB9" w14:textId="77777777" w:rsidR="00A855D7" w:rsidRDefault="00A855D7" w:rsidP="00A855D7"/>
    <w:p w14:paraId="002366B3" w14:textId="77777777" w:rsidR="00A855D7" w:rsidRDefault="00A855D7" w:rsidP="00A855D7">
      <w:r>
        <w:t xml:space="preserve">2.5. </w:t>
      </w:r>
      <w:r>
        <w:rPr>
          <w:rFonts w:hint="eastAsia"/>
        </w:rPr>
        <w:t>Статистическая</w:t>
      </w:r>
      <w:r>
        <w:t xml:space="preserve"> </w:t>
      </w:r>
      <w:r>
        <w:rPr>
          <w:rFonts w:hint="eastAsia"/>
        </w:rPr>
        <w:t>обработка</w:t>
      </w:r>
      <w:r>
        <w:t xml:space="preserve"> </w:t>
      </w:r>
      <w:r>
        <w:rPr>
          <w:rFonts w:hint="eastAsia"/>
        </w:rPr>
        <w:t>данных</w:t>
      </w:r>
    </w:p>
    <w:p w14:paraId="69278B0F" w14:textId="77777777" w:rsidR="00A855D7" w:rsidRDefault="00A855D7" w:rsidP="00A855D7"/>
    <w:p w14:paraId="2D0EBAD5" w14:textId="77777777" w:rsidR="00A855D7" w:rsidRDefault="00A855D7" w:rsidP="00A855D7">
      <w:r>
        <w:rPr>
          <w:rFonts w:hint="eastAsia"/>
        </w:rPr>
        <w:t>Глава</w:t>
      </w:r>
      <w:r>
        <w:t xml:space="preserve"> 3. </w:t>
      </w:r>
      <w:r>
        <w:rPr>
          <w:rFonts w:hint="eastAsia"/>
        </w:rPr>
        <w:t>РЕЗУЛЬТАТЫ</w:t>
      </w:r>
      <w:r>
        <w:t xml:space="preserve"> </w:t>
      </w:r>
      <w:r>
        <w:rPr>
          <w:rFonts w:hint="eastAsia"/>
        </w:rPr>
        <w:t>ИССЛЕДОВАНИЙ</w:t>
      </w:r>
      <w:r>
        <w:t xml:space="preserve"> </w:t>
      </w:r>
      <w:r>
        <w:rPr>
          <w:rFonts w:hint="eastAsia"/>
        </w:rPr>
        <w:t>ПО</w:t>
      </w:r>
      <w:r>
        <w:t xml:space="preserve"> </w:t>
      </w:r>
      <w:r>
        <w:rPr>
          <w:rFonts w:hint="eastAsia"/>
        </w:rPr>
        <w:t>ТАКТИКЕ</w:t>
      </w:r>
      <w:r>
        <w:t xml:space="preserve"> </w:t>
      </w:r>
      <w:r>
        <w:rPr>
          <w:rFonts w:hint="eastAsia"/>
        </w:rPr>
        <w:t>ЛЕЧЕНИЯ</w:t>
      </w:r>
      <w:r>
        <w:t xml:space="preserve"> </w:t>
      </w:r>
      <w:r>
        <w:rPr>
          <w:rFonts w:hint="eastAsia"/>
        </w:rPr>
        <w:t>БОЛЬНЫХ</w:t>
      </w:r>
      <w:r>
        <w:t xml:space="preserve"> </w:t>
      </w:r>
      <w:r>
        <w:rPr>
          <w:rFonts w:hint="eastAsia"/>
        </w:rPr>
        <w:t>ТЯЖЕЛЫМ</w:t>
      </w:r>
      <w:r>
        <w:t xml:space="preserve"> </w:t>
      </w:r>
      <w:r>
        <w:rPr>
          <w:rFonts w:hint="eastAsia"/>
        </w:rPr>
        <w:t>острым</w:t>
      </w:r>
      <w:r>
        <w:t xml:space="preserve"> </w:t>
      </w:r>
      <w:r>
        <w:rPr>
          <w:rFonts w:hint="eastAsia"/>
        </w:rPr>
        <w:t>ПАНКРЕАТИТОМ</w:t>
      </w:r>
    </w:p>
    <w:p w14:paraId="29225353" w14:textId="77777777" w:rsidR="00A855D7" w:rsidRDefault="00A855D7" w:rsidP="00A855D7"/>
    <w:p w14:paraId="24E357BE" w14:textId="77777777" w:rsidR="00A855D7" w:rsidRDefault="00A855D7" w:rsidP="00A855D7">
      <w:r>
        <w:t xml:space="preserve">3.1. </w:t>
      </w:r>
      <w:r>
        <w:rPr>
          <w:rFonts w:hint="eastAsia"/>
        </w:rPr>
        <w:t>Сравнительный</w:t>
      </w:r>
      <w:r>
        <w:t xml:space="preserve"> </w:t>
      </w:r>
      <w:r>
        <w:rPr>
          <w:rFonts w:hint="eastAsia"/>
        </w:rPr>
        <w:t>анализ</w:t>
      </w:r>
      <w:r>
        <w:t xml:space="preserve"> </w:t>
      </w:r>
      <w:r>
        <w:rPr>
          <w:rFonts w:hint="eastAsia"/>
        </w:rPr>
        <w:t>применения</w:t>
      </w:r>
      <w:r>
        <w:t xml:space="preserve"> </w:t>
      </w:r>
      <w:r>
        <w:rPr>
          <w:rFonts w:hint="eastAsia"/>
        </w:rPr>
        <w:t>различных</w:t>
      </w:r>
      <w:r>
        <w:t xml:space="preserve"> </w:t>
      </w:r>
      <w:r>
        <w:rPr>
          <w:rFonts w:hint="eastAsia"/>
        </w:rPr>
        <w:t>лечебных</w:t>
      </w:r>
      <w:r>
        <w:t xml:space="preserve"> </w:t>
      </w:r>
      <w:r>
        <w:rPr>
          <w:rFonts w:hint="eastAsia"/>
        </w:rPr>
        <w:t>подходов</w:t>
      </w:r>
      <w:r>
        <w:t xml:space="preserve"> </w:t>
      </w:r>
      <w:r>
        <w:rPr>
          <w:rFonts w:hint="eastAsia"/>
        </w:rPr>
        <w:t>при</w:t>
      </w:r>
      <w:r>
        <w:t xml:space="preserve"> </w:t>
      </w:r>
      <w:r>
        <w:rPr>
          <w:rFonts w:hint="eastAsia"/>
        </w:rPr>
        <w:t>асептическом</w:t>
      </w:r>
      <w:r>
        <w:t xml:space="preserve"> </w:t>
      </w:r>
      <w:r>
        <w:rPr>
          <w:rFonts w:hint="eastAsia"/>
        </w:rPr>
        <w:t>некрозе</w:t>
      </w:r>
      <w:r>
        <w:t xml:space="preserve"> </w:t>
      </w:r>
      <w:r>
        <w:rPr>
          <w:rFonts w:hint="eastAsia"/>
        </w:rPr>
        <w:t>поджелудочной</w:t>
      </w:r>
      <w:r>
        <w:t xml:space="preserve"> </w:t>
      </w:r>
      <w:r>
        <w:rPr>
          <w:rFonts w:hint="eastAsia"/>
        </w:rPr>
        <w:t>железы</w:t>
      </w:r>
    </w:p>
    <w:p w14:paraId="40A9DD87" w14:textId="77777777" w:rsidR="00A855D7" w:rsidRDefault="00A855D7" w:rsidP="00A855D7"/>
    <w:p w14:paraId="4FA46526" w14:textId="77777777" w:rsidR="00A855D7" w:rsidRDefault="00A855D7" w:rsidP="00A855D7">
      <w:r>
        <w:t xml:space="preserve">3.1.1. </w:t>
      </w:r>
      <w:r>
        <w:rPr>
          <w:rFonts w:hint="eastAsia"/>
        </w:rPr>
        <w:t>Анализ</w:t>
      </w:r>
      <w:r>
        <w:t xml:space="preserve"> </w:t>
      </w:r>
      <w:r>
        <w:rPr>
          <w:rFonts w:hint="eastAsia"/>
        </w:rPr>
        <w:t>динамики</w:t>
      </w:r>
      <w:r>
        <w:t xml:space="preserve"> </w:t>
      </w:r>
      <w:r>
        <w:rPr>
          <w:rFonts w:hint="eastAsia"/>
        </w:rPr>
        <w:t>лабораторных</w:t>
      </w:r>
      <w:r>
        <w:t xml:space="preserve"> </w:t>
      </w:r>
      <w:r>
        <w:rPr>
          <w:rFonts w:hint="eastAsia"/>
        </w:rPr>
        <w:t>показателей</w:t>
      </w:r>
      <w:r>
        <w:t xml:space="preserve"> </w:t>
      </w:r>
      <w:r>
        <w:rPr>
          <w:rFonts w:hint="eastAsia"/>
        </w:rPr>
        <w:t>при</w:t>
      </w:r>
      <w:r>
        <w:t xml:space="preserve"> </w:t>
      </w:r>
      <w:r>
        <w:rPr>
          <w:rFonts w:hint="eastAsia"/>
        </w:rPr>
        <w:t>применении</w:t>
      </w:r>
      <w:r>
        <w:t xml:space="preserve"> </w:t>
      </w:r>
      <w:r>
        <w:rPr>
          <w:rFonts w:hint="eastAsia"/>
        </w:rPr>
        <w:t>различных</w:t>
      </w:r>
      <w:r>
        <w:t xml:space="preserve"> </w:t>
      </w:r>
      <w:r>
        <w:rPr>
          <w:rFonts w:hint="eastAsia"/>
        </w:rPr>
        <w:t>лечебных</w:t>
      </w:r>
      <w:r>
        <w:t xml:space="preserve"> </w:t>
      </w:r>
      <w:r>
        <w:rPr>
          <w:rFonts w:hint="eastAsia"/>
        </w:rPr>
        <w:t>подходов</w:t>
      </w:r>
    </w:p>
    <w:p w14:paraId="70C94C3A" w14:textId="77777777" w:rsidR="00A855D7" w:rsidRDefault="00A855D7" w:rsidP="00A855D7"/>
    <w:p w14:paraId="757E3CB6" w14:textId="77777777" w:rsidR="00A855D7" w:rsidRDefault="00A855D7" w:rsidP="00A855D7">
      <w:r>
        <w:t xml:space="preserve">3.1.2. </w:t>
      </w:r>
      <w:r>
        <w:rPr>
          <w:rFonts w:hint="eastAsia"/>
        </w:rPr>
        <w:t>Анализ</w:t>
      </w:r>
      <w:r>
        <w:t xml:space="preserve"> </w:t>
      </w:r>
      <w:r>
        <w:rPr>
          <w:rFonts w:hint="eastAsia"/>
        </w:rPr>
        <w:t>параметров</w:t>
      </w:r>
      <w:r>
        <w:t xml:space="preserve"> </w:t>
      </w:r>
      <w:r>
        <w:rPr>
          <w:rFonts w:hint="eastAsia"/>
        </w:rPr>
        <w:t>функционального</w:t>
      </w:r>
      <w:r>
        <w:t xml:space="preserve"> </w:t>
      </w:r>
      <w:r>
        <w:rPr>
          <w:rFonts w:hint="eastAsia"/>
        </w:rPr>
        <w:t>состояния</w:t>
      </w:r>
      <w:r>
        <w:t xml:space="preserve"> </w:t>
      </w:r>
      <w:r>
        <w:rPr>
          <w:rFonts w:hint="eastAsia"/>
        </w:rPr>
        <w:t>органов</w:t>
      </w:r>
      <w:r>
        <w:t xml:space="preserve"> </w:t>
      </w:r>
      <w:r>
        <w:rPr>
          <w:rFonts w:hint="eastAsia"/>
        </w:rPr>
        <w:t>и</w:t>
      </w:r>
      <w:r>
        <w:t xml:space="preserve"> </w:t>
      </w:r>
      <w:r>
        <w:rPr>
          <w:rFonts w:hint="eastAsia"/>
        </w:rPr>
        <w:t>систем</w:t>
      </w:r>
      <w:r>
        <w:t xml:space="preserve"> </w:t>
      </w:r>
      <w:r>
        <w:rPr>
          <w:rFonts w:hint="eastAsia"/>
        </w:rPr>
        <w:t>при</w:t>
      </w:r>
      <w:r>
        <w:t xml:space="preserve"> </w:t>
      </w:r>
      <w:r>
        <w:rPr>
          <w:rFonts w:hint="eastAsia"/>
        </w:rPr>
        <w:t>асептическом</w:t>
      </w:r>
      <w:r>
        <w:t xml:space="preserve"> </w:t>
      </w:r>
      <w:r>
        <w:rPr>
          <w:rFonts w:hint="eastAsia"/>
        </w:rPr>
        <w:t>некрозе</w:t>
      </w:r>
      <w:r>
        <w:t xml:space="preserve"> </w:t>
      </w:r>
      <w:r>
        <w:rPr>
          <w:rFonts w:hint="eastAsia"/>
        </w:rPr>
        <w:t>поджелудочной</w:t>
      </w:r>
      <w:r>
        <w:t xml:space="preserve"> </w:t>
      </w:r>
      <w:r>
        <w:rPr>
          <w:rFonts w:hint="eastAsia"/>
        </w:rPr>
        <w:t>железы</w:t>
      </w:r>
    </w:p>
    <w:p w14:paraId="06EC04D6" w14:textId="77777777" w:rsidR="00A855D7" w:rsidRDefault="00A855D7" w:rsidP="00A855D7"/>
    <w:p w14:paraId="27823CD1" w14:textId="77777777" w:rsidR="00A855D7" w:rsidRDefault="00A855D7" w:rsidP="00A855D7">
      <w:r>
        <w:t xml:space="preserve">I. </w:t>
      </w:r>
      <w:r>
        <w:rPr>
          <w:rFonts w:hint="eastAsia"/>
        </w:rPr>
        <w:t>Сердечно</w:t>
      </w:r>
      <w:r>
        <w:t>-</w:t>
      </w:r>
      <w:r>
        <w:rPr>
          <w:rFonts w:hint="eastAsia"/>
        </w:rPr>
        <w:t>сосудистая</w:t>
      </w:r>
      <w:r>
        <w:t xml:space="preserve"> </w:t>
      </w:r>
      <w:r>
        <w:rPr>
          <w:rFonts w:hint="eastAsia"/>
        </w:rPr>
        <w:t>система</w:t>
      </w:r>
    </w:p>
    <w:p w14:paraId="4A63E4CF" w14:textId="77777777" w:rsidR="00A855D7" w:rsidRDefault="00A855D7" w:rsidP="00A855D7"/>
    <w:p w14:paraId="754DAC97" w14:textId="77777777" w:rsidR="00A855D7" w:rsidRDefault="00A855D7" w:rsidP="00A855D7">
      <w:r>
        <w:t xml:space="preserve">II. </w:t>
      </w:r>
      <w:r>
        <w:rPr>
          <w:rFonts w:hint="eastAsia"/>
        </w:rPr>
        <w:t>Дыхательная</w:t>
      </w:r>
      <w:r>
        <w:t xml:space="preserve"> </w:t>
      </w:r>
      <w:r>
        <w:rPr>
          <w:rFonts w:hint="eastAsia"/>
        </w:rPr>
        <w:t>система</w:t>
      </w:r>
    </w:p>
    <w:p w14:paraId="3FE3236D" w14:textId="77777777" w:rsidR="00A855D7" w:rsidRDefault="00A855D7" w:rsidP="00A855D7"/>
    <w:p w14:paraId="07D2EF22" w14:textId="77777777" w:rsidR="00A855D7" w:rsidRDefault="00A855D7" w:rsidP="00A855D7">
      <w:r>
        <w:t xml:space="preserve">3.1.3. </w:t>
      </w:r>
      <w:r>
        <w:rPr>
          <w:rFonts w:hint="eastAsia"/>
        </w:rPr>
        <w:t>Динамика</w:t>
      </w:r>
      <w:r>
        <w:t xml:space="preserve"> </w:t>
      </w:r>
      <w:r>
        <w:rPr>
          <w:rFonts w:hint="eastAsia"/>
        </w:rPr>
        <w:t>общего</w:t>
      </w:r>
      <w:r>
        <w:t xml:space="preserve"> </w:t>
      </w:r>
      <w:r>
        <w:rPr>
          <w:rFonts w:hint="eastAsia"/>
        </w:rPr>
        <w:t>состояния</w:t>
      </w:r>
      <w:r>
        <w:t xml:space="preserve"> </w:t>
      </w:r>
      <w:r>
        <w:rPr>
          <w:rFonts w:hint="eastAsia"/>
        </w:rPr>
        <w:t>пациентов</w:t>
      </w:r>
      <w:r>
        <w:t xml:space="preserve"> </w:t>
      </w:r>
      <w:r>
        <w:rPr>
          <w:rFonts w:hint="eastAsia"/>
        </w:rPr>
        <w:t>и</w:t>
      </w:r>
      <w:r>
        <w:t xml:space="preserve"> </w:t>
      </w:r>
      <w:r>
        <w:rPr>
          <w:rFonts w:hint="eastAsia"/>
        </w:rPr>
        <w:t>тяжести</w:t>
      </w:r>
      <w:r>
        <w:t xml:space="preserve"> </w:t>
      </w:r>
      <w:r>
        <w:rPr>
          <w:rFonts w:hint="eastAsia"/>
        </w:rPr>
        <w:t>течения</w:t>
      </w:r>
      <w:r>
        <w:t xml:space="preserve"> </w:t>
      </w:r>
      <w:r>
        <w:rPr>
          <w:rFonts w:hint="eastAsia"/>
        </w:rPr>
        <w:t>органных</w:t>
      </w:r>
      <w:r>
        <w:t xml:space="preserve"> </w:t>
      </w:r>
      <w:r>
        <w:rPr>
          <w:rFonts w:hint="eastAsia"/>
        </w:rPr>
        <w:t>дисфункций</w:t>
      </w:r>
    </w:p>
    <w:p w14:paraId="422C995C" w14:textId="77777777" w:rsidR="00A855D7" w:rsidRDefault="00A855D7" w:rsidP="00A855D7"/>
    <w:p w14:paraId="44042621" w14:textId="77777777" w:rsidR="00A855D7" w:rsidRDefault="00A855D7" w:rsidP="00A855D7">
      <w:r>
        <w:t xml:space="preserve">3.1.4. </w:t>
      </w:r>
      <w:r>
        <w:rPr>
          <w:rFonts w:hint="eastAsia"/>
        </w:rPr>
        <w:t>Исходы</w:t>
      </w:r>
      <w:r>
        <w:t xml:space="preserve"> </w:t>
      </w:r>
      <w:r>
        <w:rPr>
          <w:rFonts w:hint="eastAsia"/>
        </w:rPr>
        <w:t>и</w:t>
      </w:r>
      <w:r>
        <w:t xml:space="preserve"> </w:t>
      </w:r>
      <w:r>
        <w:rPr>
          <w:rFonts w:hint="eastAsia"/>
        </w:rPr>
        <w:t>сроки</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тяжёлым</w:t>
      </w:r>
      <w:r>
        <w:t xml:space="preserve"> </w:t>
      </w:r>
      <w:r>
        <w:rPr>
          <w:rFonts w:hint="eastAsia"/>
        </w:rPr>
        <w:t>острым</w:t>
      </w:r>
      <w:r>
        <w:t xml:space="preserve"> </w:t>
      </w:r>
      <w:r>
        <w:rPr>
          <w:rFonts w:hint="eastAsia"/>
        </w:rPr>
        <w:t>панкреатитом</w:t>
      </w:r>
      <w:r>
        <w:t xml:space="preserve"> </w:t>
      </w:r>
      <w:r>
        <w:rPr>
          <w:rFonts w:hint="eastAsia"/>
        </w:rPr>
        <w:t>при</w:t>
      </w:r>
      <w:r>
        <w:t xml:space="preserve"> </w:t>
      </w:r>
      <w:r>
        <w:rPr>
          <w:rFonts w:hint="eastAsia"/>
        </w:rPr>
        <w:t>асептическом</w:t>
      </w:r>
      <w:r>
        <w:t xml:space="preserve"> </w:t>
      </w:r>
      <w:r>
        <w:rPr>
          <w:rFonts w:hint="eastAsia"/>
        </w:rPr>
        <w:t>некрозе</w:t>
      </w:r>
      <w:r>
        <w:t xml:space="preserve"> </w:t>
      </w:r>
      <w:r>
        <w:rPr>
          <w:rFonts w:hint="eastAsia"/>
        </w:rPr>
        <w:t>поджелудочной</w:t>
      </w:r>
      <w:r>
        <w:t xml:space="preserve"> </w:t>
      </w:r>
      <w:r>
        <w:rPr>
          <w:rFonts w:hint="eastAsia"/>
        </w:rPr>
        <w:t>железы</w:t>
      </w:r>
    </w:p>
    <w:p w14:paraId="6E37934E" w14:textId="77777777" w:rsidR="00A855D7" w:rsidRDefault="00A855D7" w:rsidP="00A855D7"/>
    <w:p w14:paraId="651B16F0" w14:textId="77777777" w:rsidR="00A855D7" w:rsidRDefault="00A855D7" w:rsidP="00A855D7">
      <w:r>
        <w:lastRenderedPageBreak/>
        <w:t xml:space="preserve">3.2. </w:t>
      </w:r>
      <w:r>
        <w:rPr>
          <w:rFonts w:hint="eastAsia"/>
        </w:rPr>
        <w:t>Сравнительный</w:t>
      </w:r>
      <w:r>
        <w:t xml:space="preserve"> </w:t>
      </w:r>
      <w:r>
        <w:rPr>
          <w:rFonts w:hint="eastAsia"/>
        </w:rPr>
        <w:t>анализ</w:t>
      </w:r>
      <w:r>
        <w:t xml:space="preserve"> </w:t>
      </w:r>
      <w:r>
        <w:rPr>
          <w:rFonts w:hint="eastAsia"/>
        </w:rPr>
        <w:t>применения</w:t>
      </w:r>
      <w:r>
        <w:t xml:space="preserve"> </w:t>
      </w:r>
      <w:r>
        <w:rPr>
          <w:rFonts w:hint="eastAsia"/>
        </w:rPr>
        <w:t>различных</w:t>
      </w:r>
      <w:r>
        <w:t xml:space="preserve"> </w:t>
      </w:r>
      <w:r>
        <w:rPr>
          <w:rFonts w:hint="eastAsia"/>
        </w:rPr>
        <w:t>методов</w:t>
      </w:r>
      <w:r>
        <w:t xml:space="preserve"> </w:t>
      </w:r>
      <w:r>
        <w:rPr>
          <w:rFonts w:hint="eastAsia"/>
        </w:rPr>
        <w:t>хирургического</w:t>
      </w:r>
      <w:r>
        <w:t xml:space="preserve"> </w:t>
      </w:r>
      <w:r>
        <w:rPr>
          <w:rFonts w:hint="eastAsia"/>
        </w:rPr>
        <w:t>лечения</w:t>
      </w:r>
      <w:r>
        <w:t xml:space="preserve"> </w:t>
      </w:r>
      <w:r>
        <w:rPr>
          <w:rFonts w:hint="eastAsia"/>
        </w:rPr>
        <w:t>при</w:t>
      </w:r>
      <w:r>
        <w:t xml:space="preserve"> </w:t>
      </w:r>
      <w:r>
        <w:rPr>
          <w:rFonts w:hint="eastAsia"/>
        </w:rPr>
        <w:t>инфицированном</w:t>
      </w:r>
      <w:r>
        <w:t xml:space="preserve"> </w:t>
      </w:r>
      <w:r>
        <w:rPr>
          <w:rFonts w:hint="eastAsia"/>
        </w:rPr>
        <w:t>некрозе</w:t>
      </w:r>
      <w:r>
        <w:t xml:space="preserve"> </w:t>
      </w:r>
      <w:r>
        <w:rPr>
          <w:rFonts w:hint="eastAsia"/>
        </w:rPr>
        <w:t>поджелудочной</w:t>
      </w:r>
      <w:r>
        <w:t xml:space="preserve"> </w:t>
      </w:r>
      <w:r>
        <w:rPr>
          <w:rFonts w:hint="eastAsia"/>
        </w:rPr>
        <w:t>железы</w:t>
      </w:r>
    </w:p>
    <w:p w14:paraId="5B4BDBEA" w14:textId="77777777" w:rsidR="00A855D7" w:rsidRDefault="00A855D7" w:rsidP="00A855D7"/>
    <w:p w14:paraId="08407AF9" w14:textId="77777777" w:rsidR="00A855D7" w:rsidRDefault="00A855D7" w:rsidP="00A855D7">
      <w:r>
        <w:t xml:space="preserve">3.2.1. </w:t>
      </w:r>
      <w:r>
        <w:rPr>
          <w:rFonts w:hint="eastAsia"/>
        </w:rPr>
        <w:t>Анализ</w:t>
      </w:r>
      <w:r>
        <w:t xml:space="preserve"> </w:t>
      </w:r>
      <w:r>
        <w:rPr>
          <w:rFonts w:hint="eastAsia"/>
        </w:rPr>
        <w:t>динамики</w:t>
      </w:r>
      <w:r>
        <w:t xml:space="preserve"> </w:t>
      </w:r>
      <w:r>
        <w:rPr>
          <w:rFonts w:hint="eastAsia"/>
        </w:rPr>
        <w:t>лабораторных</w:t>
      </w:r>
      <w:r>
        <w:t xml:space="preserve"> </w:t>
      </w:r>
      <w:r>
        <w:rPr>
          <w:rFonts w:hint="eastAsia"/>
        </w:rPr>
        <w:t>показателей</w:t>
      </w:r>
      <w:r>
        <w:t xml:space="preserve"> </w:t>
      </w:r>
      <w:r>
        <w:rPr>
          <w:rFonts w:hint="eastAsia"/>
        </w:rPr>
        <w:t>при</w:t>
      </w:r>
      <w:r>
        <w:t xml:space="preserve"> </w:t>
      </w:r>
      <w:r>
        <w:rPr>
          <w:rFonts w:hint="eastAsia"/>
        </w:rPr>
        <w:t>применении</w:t>
      </w:r>
    </w:p>
    <w:p w14:paraId="2CBA6991" w14:textId="77777777" w:rsidR="00A855D7" w:rsidRDefault="00A855D7" w:rsidP="00A855D7"/>
    <w:p w14:paraId="0670A19E" w14:textId="77777777" w:rsidR="00A855D7" w:rsidRDefault="00A855D7" w:rsidP="00A855D7">
      <w:r>
        <w:rPr>
          <w:rFonts w:hint="eastAsia"/>
        </w:rPr>
        <w:t>различных</w:t>
      </w:r>
      <w:r>
        <w:t xml:space="preserve"> </w:t>
      </w:r>
      <w:r>
        <w:rPr>
          <w:rFonts w:hint="eastAsia"/>
        </w:rPr>
        <w:t>методов</w:t>
      </w:r>
      <w:r>
        <w:t xml:space="preserve"> </w:t>
      </w:r>
      <w:r>
        <w:rPr>
          <w:rFonts w:hint="eastAsia"/>
        </w:rPr>
        <w:t>хирургического</w:t>
      </w:r>
      <w:r>
        <w:t xml:space="preserve"> </w:t>
      </w:r>
      <w:r>
        <w:rPr>
          <w:rFonts w:hint="eastAsia"/>
        </w:rPr>
        <w:t>лечения</w:t>
      </w:r>
    </w:p>
    <w:p w14:paraId="29F4D7E2" w14:textId="77777777" w:rsidR="00A855D7" w:rsidRDefault="00A855D7" w:rsidP="00A855D7"/>
    <w:p w14:paraId="310AB665" w14:textId="77777777" w:rsidR="00A855D7" w:rsidRDefault="00A855D7" w:rsidP="00A855D7">
      <w:r>
        <w:t xml:space="preserve">3.2.2. </w:t>
      </w:r>
      <w:r>
        <w:rPr>
          <w:rFonts w:hint="eastAsia"/>
        </w:rPr>
        <w:t>Анализ</w:t>
      </w:r>
      <w:r>
        <w:t xml:space="preserve"> </w:t>
      </w:r>
      <w:r>
        <w:rPr>
          <w:rFonts w:hint="eastAsia"/>
        </w:rPr>
        <w:t>параметров</w:t>
      </w:r>
      <w:r>
        <w:t xml:space="preserve"> </w:t>
      </w:r>
      <w:r>
        <w:rPr>
          <w:rFonts w:hint="eastAsia"/>
        </w:rPr>
        <w:t>функционального</w:t>
      </w:r>
      <w:r>
        <w:t xml:space="preserve"> </w:t>
      </w:r>
      <w:r>
        <w:rPr>
          <w:rFonts w:hint="eastAsia"/>
        </w:rPr>
        <w:t>состояния</w:t>
      </w:r>
      <w:r>
        <w:t xml:space="preserve"> </w:t>
      </w:r>
      <w:r>
        <w:rPr>
          <w:rFonts w:hint="eastAsia"/>
        </w:rPr>
        <w:t>органов</w:t>
      </w:r>
      <w:r>
        <w:t xml:space="preserve"> </w:t>
      </w:r>
      <w:r>
        <w:rPr>
          <w:rFonts w:hint="eastAsia"/>
        </w:rPr>
        <w:t>и</w:t>
      </w:r>
      <w:r>
        <w:t xml:space="preserve"> </w:t>
      </w:r>
      <w:r>
        <w:rPr>
          <w:rFonts w:hint="eastAsia"/>
        </w:rPr>
        <w:t>систем</w:t>
      </w:r>
      <w:r>
        <w:t xml:space="preserve"> </w:t>
      </w:r>
      <w:r>
        <w:rPr>
          <w:rFonts w:hint="eastAsia"/>
        </w:rPr>
        <w:t>при</w:t>
      </w:r>
    </w:p>
    <w:p w14:paraId="03040A80" w14:textId="77777777" w:rsidR="00A855D7" w:rsidRDefault="00A855D7" w:rsidP="00A855D7"/>
    <w:p w14:paraId="4D1380C1" w14:textId="77777777" w:rsidR="00A855D7" w:rsidRDefault="00A855D7" w:rsidP="00A855D7">
      <w:r>
        <w:rPr>
          <w:rFonts w:hint="eastAsia"/>
        </w:rPr>
        <w:t>инфицированном</w:t>
      </w:r>
      <w:r>
        <w:t xml:space="preserve"> </w:t>
      </w:r>
      <w:r>
        <w:rPr>
          <w:rFonts w:hint="eastAsia"/>
        </w:rPr>
        <w:t>некрозе</w:t>
      </w:r>
      <w:r>
        <w:t xml:space="preserve"> </w:t>
      </w:r>
      <w:r>
        <w:rPr>
          <w:rFonts w:hint="eastAsia"/>
        </w:rPr>
        <w:t>поджелудочной</w:t>
      </w:r>
      <w:r>
        <w:t xml:space="preserve"> </w:t>
      </w:r>
      <w:r>
        <w:rPr>
          <w:rFonts w:hint="eastAsia"/>
        </w:rPr>
        <w:t>железы</w:t>
      </w:r>
    </w:p>
    <w:p w14:paraId="003F450F" w14:textId="77777777" w:rsidR="00A855D7" w:rsidRDefault="00A855D7" w:rsidP="00A855D7"/>
    <w:p w14:paraId="16490BDF" w14:textId="77777777" w:rsidR="00A855D7" w:rsidRDefault="00A855D7" w:rsidP="00A855D7">
      <w:r>
        <w:t xml:space="preserve">I. </w:t>
      </w:r>
      <w:r>
        <w:rPr>
          <w:rFonts w:hint="eastAsia"/>
        </w:rPr>
        <w:t>Сердечно</w:t>
      </w:r>
      <w:r>
        <w:t>-</w:t>
      </w:r>
      <w:r>
        <w:rPr>
          <w:rFonts w:hint="eastAsia"/>
        </w:rPr>
        <w:t>сосудистая</w:t>
      </w:r>
      <w:r>
        <w:t xml:space="preserve"> </w:t>
      </w:r>
      <w:r>
        <w:rPr>
          <w:rFonts w:hint="eastAsia"/>
        </w:rPr>
        <w:t>система</w:t>
      </w:r>
    </w:p>
    <w:p w14:paraId="0B591F11" w14:textId="77777777" w:rsidR="00A855D7" w:rsidRDefault="00A855D7" w:rsidP="00A855D7"/>
    <w:p w14:paraId="750981BB" w14:textId="77777777" w:rsidR="00A855D7" w:rsidRDefault="00A855D7" w:rsidP="00A855D7">
      <w:r>
        <w:t xml:space="preserve">II. </w:t>
      </w:r>
      <w:r>
        <w:rPr>
          <w:rFonts w:hint="eastAsia"/>
        </w:rPr>
        <w:t>Дыхательная</w:t>
      </w:r>
      <w:r>
        <w:t xml:space="preserve"> </w:t>
      </w:r>
      <w:r>
        <w:rPr>
          <w:rFonts w:hint="eastAsia"/>
        </w:rPr>
        <w:t>система</w:t>
      </w:r>
    </w:p>
    <w:p w14:paraId="08C2DBEE" w14:textId="77777777" w:rsidR="00A855D7" w:rsidRDefault="00A855D7" w:rsidP="00A855D7"/>
    <w:p w14:paraId="367BDBDB" w14:textId="77777777" w:rsidR="00A855D7" w:rsidRDefault="00A855D7" w:rsidP="00A855D7">
      <w:r>
        <w:t xml:space="preserve">3.2.3. </w:t>
      </w:r>
      <w:r>
        <w:rPr>
          <w:rFonts w:hint="eastAsia"/>
        </w:rPr>
        <w:t>Динамика</w:t>
      </w:r>
      <w:r>
        <w:t xml:space="preserve"> </w:t>
      </w:r>
      <w:r>
        <w:rPr>
          <w:rFonts w:hint="eastAsia"/>
        </w:rPr>
        <w:t>общего</w:t>
      </w:r>
      <w:r>
        <w:t xml:space="preserve"> </w:t>
      </w:r>
      <w:r>
        <w:rPr>
          <w:rFonts w:hint="eastAsia"/>
        </w:rPr>
        <w:t>состояния</w:t>
      </w:r>
      <w:r>
        <w:t xml:space="preserve"> </w:t>
      </w:r>
      <w:r>
        <w:rPr>
          <w:rFonts w:hint="eastAsia"/>
        </w:rPr>
        <w:t>пациентов</w:t>
      </w:r>
    </w:p>
    <w:p w14:paraId="48AE2258" w14:textId="77777777" w:rsidR="00A855D7" w:rsidRDefault="00A855D7" w:rsidP="00A855D7"/>
    <w:p w14:paraId="5B68763D" w14:textId="77777777" w:rsidR="00A855D7" w:rsidRDefault="00A855D7" w:rsidP="00A855D7">
      <w:r>
        <w:rPr>
          <w:rFonts w:hint="eastAsia"/>
        </w:rPr>
        <w:t>и</w:t>
      </w:r>
      <w:r>
        <w:t xml:space="preserve"> </w:t>
      </w:r>
      <w:r>
        <w:rPr>
          <w:rFonts w:hint="eastAsia"/>
        </w:rPr>
        <w:t>тяжести</w:t>
      </w:r>
      <w:r>
        <w:t xml:space="preserve"> </w:t>
      </w:r>
      <w:r>
        <w:rPr>
          <w:rFonts w:hint="eastAsia"/>
        </w:rPr>
        <w:t>течения</w:t>
      </w:r>
      <w:r>
        <w:t xml:space="preserve"> </w:t>
      </w:r>
      <w:r>
        <w:rPr>
          <w:rFonts w:hint="eastAsia"/>
        </w:rPr>
        <w:t>органных</w:t>
      </w:r>
      <w:r>
        <w:t xml:space="preserve"> </w:t>
      </w:r>
      <w:r>
        <w:rPr>
          <w:rFonts w:hint="eastAsia"/>
        </w:rPr>
        <w:t>дисфункций</w:t>
      </w:r>
    </w:p>
    <w:p w14:paraId="518CEE0E" w14:textId="77777777" w:rsidR="00A855D7" w:rsidRDefault="00A855D7" w:rsidP="00A855D7"/>
    <w:p w14:paraId="26957E82" w14:textId="77777777" w:rsidR="00A855D7" w:rsidRDefault="00A855D7" w:rsidP="00A855D7">
      <w:r>
        <w:t xml:space="preserve">3.2.4. </w:t>
      </w:r>
      <w:r>
        <w:rPr>
          <w:rFonts w:hint="eastAsia"/>
        </w:rPr>
        <w:t>Исходы</w:t>
      </w:r>
      <w:r>
        <w:t xml:space="preserve"> </w:t>
      </w:r>
      <w:r>
        <w:rPr>
          <w:rFonts w:hint="eastAsia"/>
        </w:rPr>
        <w:t>и</w:t>
      </w:r>
      <w:r>
        <w:t xml:space="preserve"> </w:t>
      </w:r>
      <w:r>
        <w:rPr>
          <w:rFonts w:hint="eastAsia"/>
        </w:rPr>
        <w:t>сроки</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инфицированным</w:t>
      </w:r>
    </w:p>
    <w:p w14:paraId="5022F886" w14:textId="77777777" w:rsidR="00A855D7" w:rsidRDefault="00A855D7" w:rsidP="00A855D7"/>
    <w:p w14:paraId="68A50877" w14:textId="77777777" w:rsidR="00A855D7" w:rsidRDefault="00A855D7" w:rsidP="00A855D7">
      <w:r>
        <w:rPr>
          <w:rFonts w:hint="eastAsia"/>
        </w:rPr>
        <w:t>некрозом</w:t>
      </w:r>
      <w:r>
        <w:t xml:space="preserve"> </w:t>
      </w:r>
      <w:r>
        <w:rPr>
          <w:rFonts w:hint="eastAsia"/>
        </w:rPr>
        <w:t>поджелудочной</w:t>
      </w:r>
      <w:r>
        <w:t xml:space="preserve"> </w:t>
      </w:r>
      <w:r>
        <w:rPr>
          <w:rFonts w:hint="eastAsia"/>
        </w:rPr>
        <w:t>железы</w:t>
      </w:r>
    </w:p>
    <w:p w14:paraId="1E42AAA1" w14:textId="77777777" w:rsidR="00A855D7" w:rsidRDefault="00A855D7" w:rsidP="00A855D7"/>
    <w:p w14:paraId="7E989D74" w14:textId="77777777" w:rsidR="00A855D7" w:rsidRDefault="00A855D7" w:rsidP="00A855D7">
      <w:r>
        <w:rPr>
          <w:rFonts w:hint="eastAsia"/>
        </w:rPr>
        <w:t>Глава</w:t>
      </w:r>
      <w:r>
        <w:t xml:space="preserve"> 4. </w:t>
      </w:r>
      <w:r>
        <w:rPr>
          <w:rFonts w:hint="eastAsia"/>
        </w:rPr>
        <w:t>ЗАКЛЮЧЕНИЕ</w:t>
      </w:r>
    </w:p>
    <w:p w14:paraId="3FDD6978" w14:textId="77777777" w:rsidR="00A855D7" w:rsidRDefault="00A855D7" w:rsidP="00A855D7"/>
    <w:p w14:paraId="2C240406" w14:textId="77777777" w:rsidR="00A855D7" w:rsidRDefault="00A855D7" w:rsidP="00A855D7">
      <w:r>
        <w:rPr>
          <w:rFonts w:hint="eastAsia"/>
        </w:rPr>
        <w:t>ВЫВОДЫ</w:t>
      </w:r>
    </w:p>
    <w:p w14:paraId="7CBB3570" w14:textId="77777777" w:rsidR="00A855D7" w:rsidRDefault="00A855D7" w:rsidP="00A855D7"/>
    <w:p w14:paraId="34FE1308" w14:textId="77777777" w:rsidR="00A855D7" w:rsidRDefault="00A855D7" w:rsidP="00A855D7">
      <w:r>
        <w:rPr>
          <w:rFonts w:hint="eastAsia"/>
        </w:rPr>
        <w:t>ПРАКТИЧЕСКИЕ</w:t>
      </w:r>
      <w:r>
        <w:t xml:space="preserve"> </w:t>
      </w:r>
      <w:r>
        <w:rPr>
          <w:rFonts w:hint="eastAsia"/>
        </w:rPr>
        <w:t>РЕКОМЕНДАЦИИ</w:t>
      </w:r>
    </w:p>
    <w:p w14:paraId="122CF1CD" w14:textId="77777777" w:rsidR="00A855D7" w:rsidRDefault="00A855D7" w:rsidP="00A855D7"/>
    <w:p w14:paraId="67FB8B05" w14:textId="6144FB6B" w:rsidR="00A855D7" w:rsidRPr="00A855D7" w:rsidRDefault="00A855D7" w:rsidP="00A855D7">
      <w:r>
        <w:rPr>
          <w:rFonts w:hint="eastAsia"/>
        </w:rPr>
        <w:t>СПИСОК</w:t>
      </w:r>
      <w:r>
        <w:t xml:space="preserve"> </w:t>
      </w:r>
      <w:r>
        <w:rPr>
          <w:rFonts w:hint="eastAsia"/>
        </w:rPr>
        <w:t>ЛИТЕРАТУРЫ</w:t>
      </w:r>
    </w:p>
    <w:sectPr w:rsidR="00A855D7" w:rsidRPr="00A855D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22088" w14:textId="77777777" w:rsidR="003A6369" w:rsidRPr="008D1934" w:rsidRDefault="003A6369">
      <w:pPr>
        <w:spacing w:after="0" w:line="240" w:lineRule="auto"/>
      </w:pPr>
      <w:r w:rsidRPr="008D1934">
        <w:separator/>
      </w:r>
    </w:p>
  </w:endnote>
  <w:endnote w:type="continuationSeparator" w:id="0">
    <w:p w14:paraId="34E96E20" w14:textId="77777777" w:rsidR="003A6369" w:rsidRPr="008D1934" w:rsidRDefault="003A636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AB935" w14:textId="77777777" w:rsidR="003A6369" w:rsidRPr="008D1934" w:rsidRDefault="003A6369"/>
    <w:p w14:paraId="0EFFE7AB" w14:textId="77777777" w:rsidR="003A6369" w:rsidRPr="008D1934" w:rsidRDefault="003A6369"/>
    <w:p w14:paraId="0A67548E" w14:textId="77777777" w:rsidR="003A6369" w:rsidRPr="008D1934" w:rsidRDefault="003A6369"/>
    <w:p w14:paraId="39237F5D" w14:textId="77777777" w:rsidR="003A6369" w:rsidRPr="008D1934" w:rsidRDefault="003A6369"/>
    <w:p w14:paraId="21D9D9F8" w14:textId="77777777" w:rsidR="003A6369" w:rsidRPr="008D1934" w:rsidRDefault="003A6369"/>
    <w:p w14:paraId="3D8BC800" w14:textId="77777777" w:rsidR="003A6369" w:rsidRPr="008D1934" w:rsidRDefault="003A6369"/>
    <w:p w14:paraId="368477B9" w14:textId="77777777" w:rsidR="003A6369" w:rsidRPr="008D1934" w:rsidRDefault="003A6369">
      <w:pPr>
        <w:rPr>
          <w:sz w:val="2"/>
          <w:szCs w:val="2"/>
        </w:rPr>
      </w:pPr>
      <w:r>
        <w:rPr>
          <w:noProof/>
        </w:rPr>
        <mc:AlternateContent>
          <mc:Choice Requires="wps">
            <w:drawing>
              <wp:anchor distT="0" distB="0" distL="63500" distR="63500" simplePos="0" relativeHeight="251660288" behindDoc="1" locked="0" layoutInCell="1" allowOverlap="1" wp14:anchorId="58AFA5EE" wp14:editId="657D8E7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C9763C" w14:textId="77777777" w:rsidR="003A6369" w:rsidRPr="008D1934" w:rsidRDefault="003A63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FA5E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C9763C" w14:textId="77777777" w:rsidR="003A6369" w:rsidRPr="008D1934" w:rsidRDefault="003A63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2F1D83D" w14:textId="77777777" w:rsidR="003A6369" w:rsidRPr="008D1934" w:rsidRDefault="003A6369"/>
    <w:p w14:paraId="63016271" w14:textId="77777777" w:rsidR="003A6369" w:rsidRPr="008D1934" w:rsidRDefault="003A6369"/>
    <w:p w14:paraId="472A716D" w14:textId="77777777" w:rsidR="003A6369" w:rsidRPr="008D1934" w:rsidRDefault="003A6369">
      <w:pPr>
        <w:rPr>
          <w:sz w:val="2"/>
          <w:szCs w:val="2"/>
        </w:rPr>
      </w:pPr>
      <w:r>
        <w:rPr>
          <w:noProof/>
        </w:rPr>
        <mc:AlternateContent>
          <mc:Choice Requires="wps">
            <w:drawing>
              <wp:anchor distT="0" distB="0" distL="63500" distR="63500" simplePos="0" relativeHeight="251659264" behindDoc="1" locked="0" layoutInCell="1" allowOverlap="1" wp14:anchorId="1CCFB132" wp14:editId="66CD7A9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8EBD232" w14:textId="77777777" w:rsidR="003A6369" w:rsidRPr="008D1934" w:rsidRDefault="003A63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FB13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EBD232" w14:textId="77777777" w:rsidR="003A6369" w:rsidRPr="008D1934" w:rsidRDefault="003A63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24E3D69" w14:textId="77777777" w:rsidR="003A6369" w:rsidRPr="008D1934" w:rsidRDefault="003A6369"/>
    <w:p w14:paraId="4E96C4AD" w14:textId="77777777" w:rsidR="003A6369" w:rsidRPr="008D1934" w:rsidRDefault="003A6369">
      <w:pPr>
        <w:rPr>
          <w:sz w:val="2"/>
          <w:szCs w:val="2"/>
        </w:rPr>
      </w:pPr>
    </w:p>
    <w:p w14:paraId="09041165" w14:textId="77777777" w:rsidR="003A6369" w:rsidRPr="008D1934" w:rsidRDefault="003A6369"/>
    <w:p w14:paraId="7C1BFC6C" w14:textId="77777777" w:rsidR="003A6369" w:rsidRPr="008D1934" w:rsidRDefault="003A6369">
      <w:pPr>
        <w:spacing w:after="0" w:line="240" w:lineRule="auto"/>
      </w:pPr>
    </w:p>
  </w:footnote>
  <w:footnote w:type="continuationSeparator" w:id="0">
    <w:p w14:paraId="312DB98B" w14:textId="77777777" w:rsidR="003A6369" w:rsidRPr="008D1934" w:rsidRDefault="003A636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369"/>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3</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299</cp:revision>
  <cp:lastPrinted>2024-05-12T14:21:00Z</cp:lastPrinted>
  <dcterms:created xsi:type="dcterms:W3CDTF">2024-05-12T14:37:00Z</dcterms:created>
  <dcterms:modified xsi:type="dcterms:W3CDTF">2024-05-14T16:23:00Z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