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E1D39" w14:textId="36285555" w:rsidR="009877F6" w:rsidRDefault="00F5022C" w:rsidP="00F5022C">
      <w:pPr>
        <w:rPr>
          <w:lang w:val="en-US"/>
        </w:rPr>
      </w:pPr>
      <w:r w:rsidRPr="00F5022C">
        <w:rPr>
          <w:rFonts w:hint="eastAsia"/>
        </w:rPr>
        <w:t>Совершенствование</w:t>
      </w:r>
      <w:r w:rsidRPr="00F5022C">
        <w:t xml:space="preserve"> </w:t>
      </w:r>
      <w:r w:rsidRPr="00F5022C">
        <w:rPr>
          <w:rFonts w:hint="eastAsia"/>
        </w:rPr>
        <w:t>организации</w:t>
      </w:r>
      <w:r w:rsidRPr="00F5022C">
        <w:t xml:space="preserve"> </w:t>
      </w:r>
      <w:r w:rsidRPr="00F5022C">
        <w:rPr>
          <w:rFonts w:hint="eastAsia"/>
        </w:rPr>
        <w:t>специализированной</w:t>
      </w:r>
      <w:r w:rsidRPr="00F5022C">
        <w:t xml:space="preserve"> </w:t>
      </w:r>
      <w:r w:rsidRPr="00F5022C">
        <w:rPr>
          <w:rFonts w:hint="eastAsia"/>
        </w:rPr>
        <w:t>медицинской</w:t>
      </w:r>
      <w:r w:rsidRPr="00F5022C">
        <w:t xml:space="preserve"> </w:t>
      </w:r>
      <w:r w:rsidRPr="00F5022C">
        <w:rPr>
          <w:rFonts w:hint="eastAsia"/>
        </w:rPr>
        <w:t>помощи</w:t>
      </w:r>
      <w:r w:rsidRPr="00F5022C">
        <w:t xml:space="preserve"> </w:t>
      </w:r>
      <w:r w:rsidRPr="00F5022C">
        <w:rPr>
          <w:rFonts w:hint="eastAsia"/>
        </w:rPr>
        <w:t>пострадавшим</w:t>
      </w:r>
      <w:r w:rsidRPr="00F5022C">
        <w:t xml:space="preserve"> </w:t>
      </w:r>
      <w:r w:rsidRPr="00F5022C">
        <w:rPr>
          <w:rFonts w:hint="eastAsia"/>
        </w:rPr>
        <w:t>с</w:t>
      </w:r>
      <w:r w:rsidRPr="00F5022C">
        <w:t xml:space="preserve"> </w:t>
      </w:r>
      <w:r w:rsidRPr="00F5022C">
        <w:rPr>
          <w:rFonts w:hint="eastAsia"/>
        </w:rPr>
        <w:t>сочетанной</w:t>
      </w:r>
      <w:r w:rsidRPr="00F5022C">
        <w:t xml:space="preserve"> </w:t>
      </w:r>
      <w:r w:rsidRPr="00F5022C">
        <w:rPr>
          <w:rFonts w:hint="eastAsia"/>
        </w:rPr>
        <w:t>травмой</w:t>
      </w:r>
      <w:r w:rsidRPr="00F5022C">
        <w:t xml:space="preserve"> </w:t>
      </w:r>
      <w:r w:rsidRPr="00F5022C">
        <w:rPr>
          <w:rFonts w:hint="eastAsia"/>
        </w:rPr>
        <w:t>в</w:t>
      </w:r>
      <w:r w:rsidRPr="00F5022C">
        <w:t xml:space="preserve"> </w:t>
      </w:r>
      <w:r w:rsidRPr="00F5022C">
        <w:rPr>
          <w:rFonts w:hint="eastAsia"/>
        </w:rPr>
        <w:t>условиях</w:t>
      </w:r>
      <w:r w:rsidRPr="00F5022C">
        <w:t xml:space="preserve"> </w:t>
      </w:r>
      <w:r w:rsidRPr="00F5022C">
        <w:rPr>
          <w:rFonts w:hint="eastAsia"/>
        </w:rPr>
        <w:t>травмцентра</w:t>
      </w:r>
      <w:r w:rsidRPr="00F5022C">
        <w:t xml:space="preserve"> </w:t>
      </w:r>
      <w:r w:rsidRPr="00F5022C">
        <w:rPr>
          <w:rFonts w:hint="eastAsia"/>
        </w:rPr>
        <w:t>первого</w:t>
      </w:r>
      <w:r w:rsidRPr="00F5022C">
        <w:t xml:space="preserve"> </w:t>
      </w:r>
      <w:r w:rsidRPr="00F5022C">
        <w:rPr>
          <w:rFonts w:hint="eastAsia"/>
        </w:rPr>
        <w:t>уровня</w:t>
      </w:r>
      <w:r w:rsidRPr="00F5022C">
        <w:t xml:space="preserve"> (</w:t>
      </w:r>
      <w:r w:rsidRPr="00F5022C">
        <w:rPr>
          <w:rFonts w:hint="eastAsia"/>
        </w:rPr>
        <w:t>на</w:t>
      </w:r>
      <w:r w:rsidRPr="00F5022C">
        <w:t xml:space="preserve"> </w:t>
      </w:r>
      <w:r w:rsidRPr="00F5022C">
        <w:rPr>
          <w:rFonts w:hint="eastAsia"/>
        </w:rPr>
        <w:t>примере</w:t>
      </w:r>
      <w:r w:rsidRPr="00F5022C">
        <w:t xml:space="preserve"> </w:t>
      </w:r>
      <w:r w:rsidRPr="00F5022C">
        <w:rPr>
          <w:rFonts w:hint="eastAsia"/>
        </w:rPr>
        <w:t>Хабаровского</w:t>
      </w:r>
      <w:r w:rsidRPr="00F5022C">
        <w:t xml:space="preserve"> </w:t>
      </w:r>
      <w:r w:rsidRPr="00F5022C">
        <w:rPr>
          <w:rFonts w:hint="eastAsia"/>
        </w:rPr>
        <w:t>края</w:t>
      </w:r>
      <w:r w:rsidRPr="00F5022C">
        <w:t>)</w:t>
      </w:r>
      <w:r>
        <w:rPr>
          <w:lang w:val="en-US"/>
        </w:rPr>
        <w:t xml:space="preserve"> </w:t>
      </w:r>
      <w:r w:rsidRPr="00F5022C">
        <w:rPr>
          <w:rFonts w:hint="eastAsia"/>
          <w:lang w:val="en-US"/>
        </w:rPr>
        <w:t>Королев</w:t>
      </w:r>
      <w:r w:rsidRPr="00F5022C">
        <w:rPr>
          <w:lang w:val="en-US"/>
        </w:rPr>
        <w:t xml:space="preserve">, </w:t>
      </w:r>
      <w:r w:rsidRPr="00F5022C">
        <w:rPr>
          <w:rFonts w:hint="eastAsia"/>
          <w:lang w:val="en-US"/>
        </w:rPr>
        <w:t>Владимир</w:t>
      </w:r>
      <w:r w:rsidRPr="00F5022C">
        <w:rPr>
          <w:lang w:val="en-US"/>
        </w:rPr>
        <w:t xml:space="preserve"> </w:t>
      </w:r>
      <w:r w:rsidRPr="00F5022C">
        <w:rPr>
          <w:rFonts w:hint="eastAsia"/>
          <w:lang w:val="en-US"/>
        </w:rPr>
        <w:t>Михайлович</w:t>
      </w:r>
    </w:p>
    <w:p w14:paraId="1B7635AB" w14:textId="77777777" w:rsidR="00F5022C" w:rsidRPr="00F5022C" w:rsidRDefault="00F5022C" w:rsidP="00F5022C">
      <w:pPr>
        <w:rPr>
          <w:lang w:val="en-US"/>
        </w:rPr>
      </w:pPr>
      <w:r w:rsidRPr="00F5022C">
        <w:rPr>
          <w:rFonts w:hint="eastAsia"/>
          <w:lang w:val="en-US"/>
        </w:rPr>
        <w:t>ОГЛАВЛЕНИЕ</w:t>
      </w:r>
      <w:r w:rsidRPr="00F5022C">
        <w:rPr>
          <w:lang w:val="en-US"/>
        </w:rPr>
        <w:t xml:space="preserve"> </w:t>
      </w:r>
      <w:r w:rsidRPr="00F5022C">
        <w:rPr>
          <w:rFonts w:hint="eastAsia"/>
          <w:lang w:val="en-US"/>
        </w:rPr>
        <w:t>ДИССЕРТАЦИИ</w:t>
      </w:r>
    </w:p>
    <w:p w14:paraId="20F591D4" w14:textId="77777777" w:rsidR="00F5022C" w:rsidRPr="00F5022C" w:rsidRDefault="00F5022C" w:rsidP="00F5022C">
      <w:pPr>
        <w:rPr>
          <w:lang w:val="en-US"/>
        </w:rPr>
      </w:pPr>
      <w:r w:rsidRPr="00F5022C">
        <w:rPr>
          <w:rFonts w:hint="eastAsia"/>
          <w:lang w:val="en-US"/>
        </w:rPr>
        <w:t>кандидат</w:t>
      </w:r>
      <w:r w:rsidRPr="00F5022C">
        <w:rPr>
          <w:lang w:val="en-US"/>
        </w:rPr>
        <w:t xml:space="preserve"> </w:t>
      </w:r>
      <w:r w:rsidRPr="00F5022C">
        <w:rPr>
          <w:rFonts w:hint="eastAsia"/>
          <w:lang w:val="en-US"/>
        </w:rPr>
        <w:t>медицинских</w:t>
      </w:r>
      <w:r w:rsidRPr="00F5022C">
        <w:rPr>
          <w:lang w:val="en-US"/>
        </w:rPr>
        <w:t xml:space="preserve"> </w:t>
      </w:r>
      <w:r w:rsidRPr="00F5022C">
        <w:rPr>
          <w:rFonts w:hint="eastAsia"/>
          <w:lang w:val="en-US"/>
        </w:rPr>
        <w:t>наук</w:t>
      </w:r>
      <w:r w:rsidRPr="00F5022C">
        <w:rPr>
          <w:lang w:val="en-US"/>
        </w:rPr>
        <w:t xml:space="preserve"> </w:t>
      </w:r>
      <w:r w:rsidRPr="00F5022C">
        <w:rPr>
          <w:rFonts w:hint="eastAsia"/>
          <w:lang w:val="en-US"/>
        </w:rPr>
        <w:t>Королев</w:t>
      </w:r>
      <w:r w:rsidRPr="00F5022C">
        <w:rPr>
          <w:lang w:val="en-US"/>
        </w:rPr>
        <w:t xml:space="preserve">, </w:t>
      </w:r>
      <w:r w:rsidRPr="00F5022C">
        <w:rPr>
          <w:rFonts w:hint="eastAsia"/>
          <w:lang w:val="en-US"/>
        </w:rPr>
        <w:t>Владимир</w:t>
      </w:r>
      <w:r w:rsidRPr="00F5022C">
        <w:rPr>
          <w:lang w:val="en-US"/>
        </w:rPr>
        <w:t xml:space="preserve"> </w:t>
      </w:r>
      <w:r w:rsidRPr="00F5022C">
        <w:rPr>
          <w:rFonts w:hint="eastAsia"/>
          <w:lang w:val="en-US"/>
        </w:rPr>
        <w:t>Михайлович</w:t>
      </w:r>
    </w:p>
    <w:p w14:paraId="07E8280B" w14:textId="77777777" w:rsidR="00F5022C" w:rsidRPr="00F5022C" w:rsidRDefault="00F5022C" w:rsidP="00F5022C">
      <w:pPr>
        <w:rPr>
          <w:lang w:val="en-US"/>
        </w:rPr>
      </w:pPr>
      <w:r w:rsidRPr="00F5022C">
        <w:rPr>
          <w:rFonts w:hint="eastAsia"/>
          <w:lang w:val="en-US"/>
        </w:rPr>
        <w:t>Введение</w:t>
      </w:r>
    </w:p>
    <w:p w14:paraId="7054E00C" w14:textId="77777777" w:rsidR="00F5022C" w:rsidRPr="00F5022C" w:rsidRDefault="00F5022C" w:rsidP="00F5022C">
      <w:pPr>
        <w:rPr>
          <w:lang w:val="en-US"/>
        </w:rPr>
      </w:pPr>
    </w:p>
    <w:p w14:paraId="03241317" w14:textId="77777777" w:rsidR="00F5022C" w:rsidRPr="00F5022C" w:rsidRDefault="00F5022C" w:rsidP="00F5022C">
      <w:pPr>
        <w:rPr>
          <w:lang w:val="en-US"/>
        </w:rPr>
      </w:pPr>
      <w:r w:rsidRPr="00F5022C">
        <w:rPr>
          <w:rFonts w:hint="eastAsia"/>
          <w:lang w:val="en-US"/>
        </w:rPr>
        <w:t>Глава</w:t>
      </w:r>
      <w:r w:rsidRPr="00F5022C">
        <w:rPr>
          <w:lang w:val="en-US"/>
        </w:rPr>
        <w:t xml:space="preserve"> 1. </w:t>
      </w:r>
      <w:r w:rsidRPr="00F5022C">
        <w:rPr>
          <w:rFonts w:hint="eastAsia"/>
          <w:lang w:val="en-US"/>
        </w:rPr>
        <w:t>Организация</w:t>
      </w:r>
      <w:r w:rsidRPr="00F5022C">
        <w:rPr>
          <w:lang w:val="en-US"/>
        </w:rPr>
        <w:t xml:space="preserve"> </w:t>
      </w:r>
      <w:r w:rsidRPr="00F5022C">
        <w:rPr>
          <w:rFonts w:hint="eastAsia"/>
          <w:lang w:val="en-US"/>
        </w:rPr>
        <w:t>медицинской</w:t>
      </w:r>
      <w:r w:rsidRPr="00F5022C">
        <w:rPr>
          <w:lang w:val="en-US"/>
        </w:rPr>
        <w:t xml:space="preserve"> </w:t>
      </w:r>
      <w:r w:rsidRPr="00F5022C">
        <w:rPr>
          <w:rFonts w:hint="eastAsia"/>
          <w:lang w:val="en-US"/>
        </w:rPr>
        <w:t>помощи</w:t>
      </w:r>
      <w:r w:rsidRPr="00F5022C">
        <w:rPr>
          <w:lang w:val="en-US"/>
        </w:rPr>
        <w:t xml:space="preserve"> </w:t>
      </w:r>
      <w:r w:rsidRPr="00F5022C">
        <w:rPr>
          <w:rFonts w:hint="eastAsia"/>
          <w:lang w:val="en-US"/>
        </w:rPr>
        <w:t>пострадавшим</w:t>
      </w:r>
      <w:r w:rsidRPr="00F5022C">
        <w:rPr>
          <w:lang w:val="en-US"/>
        </w:rPr>
        <w:t xml:space="preserve"> </w:t>
      </w:r>
      <w:r w:rsidRPr="00F5022C">
        <w:rPr>
          <w:rFonts w:hint="eastAsia"/>
          <w:lang w:val="en-US"/>
        </w:rPr>
        <w:t>с</w:t>
      </w:r>
      <w:r w:rsidRPr="00F5022C">
        <w:rPr>
          <w:lang w:val="en-US"/>
        </w:rPr>
        <w:t xml:space="preserve"> </w:t>
      </w:r>
      <w:r w:rsidRPr="00F5022C">
        <w:rPr>
          <w:rFonts w:hint="eastAsia"/>
          <w:lang w:val="en-US"/>
        </w:rPr>
        <w:t>соче</w:t>
      </w:r>
      <w:r w:rsidRPr="00F5022C">
        <w:rPr>
          <w:lang w:val="en-US"/>
        </w:rPr>
        <w:t xml:space="preserve">- 13 </w:t>
      </w:r>
      <w:r w:rsidRPr="00F5022C">
        <w:rPr>
          <w:rFonts w:hint="eastAsia"/>
          <w:lang w:val="en-US"/>
        </w:rPr>
        <w:t>танной</w:t>
      </w:r>
      <w:r w:rsidRPr="00F5022C">
        <w:rPr>
          <w:lang w:val="en-US"/>
        </w:rPr>
        <w:t xml:space="preserve"> </w:t>
      </w:r>
      <w:r w:rsidRPr="00F5022C">
        <w:rPr>
          <w:rFonts w:hint="eastAsia"/>
          <w:lang w:val="en-US"/>
        </w:rPr>
        <w:t>травмой</w:t>
      </w:r>
    </w:p>
    <w:p w14:paraId="19FD0E08" w14:textId="77777777" w:rsidR="00F5022C" w:rsidRPr="00F5022C" w:rsidRDefault="00F5022C" w:rsidP="00F5022C">
      <w:pPr>
        <w:rPr>
          <w:lang w:val="en-US"/>
        </w:rPr>
      </w:pPr>
    </w:p>
    <w:p w14:paraId="1C1016FD" w14:textId="77777777" w:rsidR="00F5022C" w:rsidRPr="00F5022C" w:rsidRDefault="00F5022C" w:rsidP="00F5022C">
      <w:pPr>
        <w:rPr>
          <w:lang w:val="en-US"/>
        </w:rPr>
      </w:pPr>
      <w:r w:rsidRPr="00F5022C">
        <w:rPr>
          <w:lang w:val="en-US"/>
        </w:rPr>
        <w:t xml:space="preserve">1.1. </w:t>
      </w:r>
      <w:r w:rsidRPr="00F5022C">
        <w:rPr>
          <w:rFonts w:hint="eastAsia"/>
          <w:lang w:val="en-US"/>
        </w:rPr>
        <w:t>Эпидемиология</w:t>
      </w:r>
      <w:r w:rsidRPr="00F5022C">
        <w:rPr>
          <w:lang w:val="en-US"/>
        </w:rPr>
        <w:t xml:space="preserve">, </w:t>
      </w:r>
      <w:r w:rsidRPr="00F5022C">
        <w:rPr>
          <w:rFonts w:hint="eastAsia"/>
          <w:lang w:val="en-US"/>
        </w:rPr>
        <w:t>клиника</w:t>
      </w:r>
      <w:r w:rsidRPr="00F5022C">
        <w:rPr>
          <w:lang w:val="en-US"/>
        </w:rPr>
        <w:t xml:space="preserve"> </w:t>
      </w:r>
      <w:r w:rsidRPr="00F5022C">
        <w:rPr>
          <w:rFonts w:hint="eastAsia"/>
          <w:lang w:val="en-US"/>
        </w:rPr>
        <w:t>и</w:t>
      </w:r>
      <w:r w:rsidRPr="00F5022C">
        <w:rPr>
          <w:lang w:val="en-US"/>
        </w:rPr>
        <w:t xml:space="preserve"> </w:t>
      </w:r>
      <w:r w:rsidRPr="00F5022C">
        <w:rPr>
          <w:rFonts w:hint="eastAsia"/>
          <w:lang w:val="en-US"/>
        </w:rPr>
        <w:t>исходы</w:t>
      </w:r>
      <w:r w:rsidRPr="00F5022C">
        <w:rPr>
          <w:lang w:val="en-US"/>
        </w:rPr>
        <w:t xml:space="preserve"> </w:t>
      </w:r>
      <w:r w:rsidRPr="00F5022C">
        <w:rPr>
          <w:rFonts w:hint="eastAsia"/>
          <w:lang w:val="en-US"/>
        </w:rPr>
        <w:t>сочетанной</w:t>
      </w:r>
      <w:r w:rsidRPr="00F5022C">
        <w:rPr>
          <w:lang w:val="en-US"/>
        </w:rPr>
        <w:t xml:space="preserve"> </w:t>
      </w:r>
      <w:r w:rsidRPr="00F5022C">
        <w:rPr>
          <w:rFonts w:hint="eastAsia"/>
          <w:lang w:val="en-US"/>
        </w:rPr>
        <w:t>травмы</w:t>
      </w:r>
    </w:p>
    <w:p w14:paraId="304E965E" w14:textId="77777777" w:rsidR="00F5022C" w:rsidRPr="00F5022C" w:rsidRDefault="00F5022C" w:rsidP="00F5022C">
      <w:pPr>
        <w:rPr>
          <w:lang w:val="en-US"/>
        </w:rPr>
      </w:pPr>
    </w:p>
    <w:p w14:paraId="51EB5F4D" w14:textId="77777777" w:rsidR="00F5022C" w:rsidRPr="00F5022C" w:rsidRDefault="00F5022C" w:rsidP="00F5022C">
      <w:pPr>
        <w:rPr>
          <w:lang w:val="en-US"/>
        </w:rPr>
      </w:pPr>
      <w:r w:rsidRPr="00F5022C">
        <w:rPr>
          <w:lang w:val="en-US"/>
        </w:rPr>
        <w:t xml:space="preserve">1.2. </w:t>
      </w:r>
      <w:r w:rsidRPr="00F5022C">
        <w:rPr>
          <w:rFonts w:hint="eastAsia"/>
          <w:lang w:val="en-US"/>
        </w:rPr>
        <w:t>Факторы</w:t>
      </w:r>
      <w:r w:rsidRPr="00F5022C">
        <w:rPr>
          <w:lang w:val="en-US"/>
        </w:rPr>
        <w:t xml:space="preserve"> </w:t>
      </w:r>
      <w:r w:rsidRPr="00F5022C">
        <w:rPr>
          <w:rFonts w:hint="eastAsia"/>
          <w:lang w:val="en-US"/>
        </w:rPr>
        <w:t>риска</w:t>
      </w:r>
      <w:r w:rsidRPr="00F5022C">
        <w:rPr>
          <w:lang w:val="en-US"/>
        </w:rPr>
        <w:t xml:space="preserve"> </w:t>
      </w:r>
      <w:r w:rsidRPr="00F5022C">
        <w:rPr>
          <w:rFonts w:hint="eastAsia"/>
          <w:lang w:val="en-US"/>
        </w:rPr>
        <w:t>развития</w:t>
      </w:r>
      <w:r w:rsidRPr="00F5022C">
        <w:rPr>
          <w:lang w:val="en-US"/>
        </w:rPr>
        <w:t xml:space="preserve"> </w:t>
      </w:r>
      <w:r w:rsidRPr="00F5022C">
        <w:rPr>
          <w:rFonts w:hint="eastAsia"/>
          <w:lang w:val="en-US"/>
        </w:rPr>
        <w:t>сочетанных</w:t>
      </w:r>
      <w:r w:rsidRPr="00F5022C">
        <w:rPr>
          <w:lang w:val="en-US"/>
        </w:rPr>
        <w:t xml:space="preserve"> </w:t>
      </w:r>
      <w:r w:rsidRPr="00F5022C">
        <w:rPr>
          <w:rFonts w:hint="eastAsia"/>
          <w:lang w:val="en-US"/>
        </w:rPr>
        <w:t>травм</w:t>
      </w:r>
    </w:p>
    <w:p w14:paraId="4DB3EDEE" w14:textId="77777777" w:rsidR="00F5022C" w:rsidRPr="00F5022C" w:rsidRDefault="00F5022C" w:rsidP="00F5022C">
      <w:pPr>
        <w:rPr>
          <w:lang w:val="en-US"/>
        </w:rPr>
      </w:pPr>
    </w:p>
    <w:p w14:paraId="0ABB9EF4" w14:textId="77777777" w:rsidR="00F5022C" w:rsidRPr="00F5022C" w:rsidRDefault="00F5022C" w:rsidP="00F5022C">
      <w:pPr>
        <w:rPr>
          <w:lang w:val="en-US"/>
        </w:rPr>
      </w:pPr>
      <w:r w:rsidRPr="00F5022C">
        <w:rPr>
          <w:lang w:val="en-US"/>
        </w:rPr>
        <w:t xml:space="preserve">1.3. </w:t>
      </w:r>
      <w:r w:rsidRPr="00F5022C">
        <w:rPr>
          <w:rFonts w:hint="eastAsia"/>
          <w:lang w:val="en-US"/>
        </w:rPr>
        <w:t>Организация</w:t>
      </w:r>
      <w:r w:rsidRPr="00F5022C">
        <w:rPr>
          <w:lang w:val="en-US"/>
        </w:rPr>
        <w:t xml:space="preserve"> </w:t>
      </w:r>
      <w:r w:rsidRPr="00F5022C">
        <w:rPr>
          <w:rFonts w:hint="eastAsia"/>
          <w:lang w:val="en-US"/>
        </w:rPr>
        <w:t>медицинской</w:t>
      </w:r>
      <w:r w:rsidRPr="00F5022C">
        <w:rPr>
          <w:lang w:val="en-US"/>
        </w:rPr>
        <w:t xml:space="preserve"> </w:t>
      </w:r>
      <w:r w:rsidRPr="00F5022C">
        <w:rPr>
          <w:rFonts w:hint="eastAsia"/>
          <w:lang w:val="en-US"/>
        </w:rPr>
        <w:t>помощи</w:t>
      </w:r>
      <w:r w:rsidRPr="00F5022C">
        <w:rPr>
          <w:lang w:val="en-US"/>
        </w:rPr>
        <w:t xml:space="preserve"> </w:t>
      </w:r>
      <w:r w:rsidRPr="00F5022C">
        <w:rPr>
          <w:rFonts w:hint="eastAsia"/>
          <w:lang w:val="en-US"/>
        </w:rPr>
        <w:t>при</w:t>
      </w:r>
      <w:r w:rsidRPr="00F5022C">
        <w:rPr>
          <w:lang w:val="en-US"/>
        </w:rPr>
        <w:t xml:space="preserve"> </w:t>
      </w:r>
      <w:r w:rsidRPr="00F5022C">
        <w:rPr>
          <w:rFonts w:hint="eastAsia"/>
          <w:lang w:val="en-US"/>
        </w:rPr>
        <w:t>сочетанной</w:t>
      </w:r>
      <w:r w:rsidRPr="00F5022C">
        <w:rPr>
          <w:lang w:val="en-US"/>
        </w:rPr>
        <w:t xml:space="preserve"> 31 </w:t>
      </w:r>
      <w:r w:rsidRPr="00F5022C">
        <w:rPr>
          <w:rFonts w:hint="eastAsia"/>
          <w:lang w:val="en-US"/>
        </w:rPr>
        <w:t>травме</w:t>
      </w:r>
    </w:p>
    <w:p w14:paraId="5ACDA1CC" w14:textId="77777777" w:rsidR="00F5022C" w:rsidRPr="00F5022C" w:rsidRDefault="00F5022C" w:rsidP="00F5022C">
      <w:pPr>
        <w:rPr>
          <w:lang w:val="en-US"/>
        </w:rPr>
      </w:pPr>
    </w:p>
    <w:p w14:paraId="1DC500EE" w14:textId="77777777" w:rsidR="00F5022C" w:rsidRPr="00F5022C" w:rsidRDefault="00F5022C" w:rsidP="00F5022C">
      <w:pPr>
        <w:rPr>
          <w:lang w:val="en-US"/>
        </w:rPr>
      </w:pPr>
      <w:r w:rsidRPr="00F5022C">
        <w:rPr>
          <w:rFonts w:hint="eastAsia"/>
          <w:lang w:val="en-US"/>
        </w:rPr>
        <w:t>Глава</w:t>
      </w:r>
      <w:r w:rsidRPr="00F5022C">
        <w:rPr>
          <w:lang w:val="en-US"/>
        </w:rPr>
        <w:t xml:space="preserve"> 2. </w:t>
      </w:r>
      <w:r w:rsidRPr="00F5022C">
        <w:rPr>
          <w:rFonts w:hint="eastAsia"/>
          <w:lang w:val="en-US"/>
        </w:rPr>
        <w:t>Материал</w:t>
      </w:r>
      <w:r w:rsidRPr="00F5022C">
        <w:rPr>
          <w:lang w:val="en-US"/>
        </w:rPr>
        <w:t xml:space="preserve"> </w:t>
      </w:r>
      <w:r w:rsidRPr="00F5022C">
        <w:rPr>
          <w:rFonts w:hint="eastAsia"/>
          <w:lang w:val="en-US"/>
        </w:rPr>
        <w:t>и</w:t>
      </w:r>
      <w:r w:rsidRPr="00F5022C">
        <w:rPr>
          <w:lang w:val="en-US"/>
        </w:rPr>
        <w:t xml:space="preserve"> </w:t>
      </w:r>
      <w:r w:rsidRPr="00F5022C">
        <w:rPr>
          <w:rFonts w:hint="eastAsia"/>
          <w:lang w:val="en-US"/>
        </w:rPr>
        <w:t>методы</w:t>
      </w:r>
      <w:r w:rsidRPr="00F5022C">
        <w:rPr>
          <w:lang w:val="en-US"/>
        </w:rPr>
        <w:t xml:space="preserve"> </w:t>
      </w:r>
      <w:r w:rsidRPr="00F5022C">
        <w:rPr>
          <w:rFonts w:hint="eastAsia"/>
          <w:lang w:val="en-US"/>
        </w:rPr>
        <w:t>исследования</w:t>
      </w:r>
    </w:p>
    <w:p w14:paraId="29C15A91" w14:textId="77777777" w:rsidR="00F5022C" w:rsidRPr="00F5022C" w:rsidRDefault="00F5022C" w:rsidP="00F5022C">
      <w:pPr>
        <w:rPr>
          <w:lang w:val="en-US"/>
        </w:rPr>
      </w:pPr>
    </w:p>
    <w:p w14:paraId="79BC37AD" w14:textId="77777777" w:rsidR="00F5022C" w:rsidRPr="00F5022C" w:rsidRDefault="00F5022C" w:rsidP="00F5022C">
      <w:pPr>
        <w:rPr>
          <w:lang w:val="en-US"/>
        </w:rPr>
      </w:pPr>
      <w:r w:rsidRPr="00F5022C">
        <w:rPr>
          <w:rFonts w:hint="eastAsia"/>
          <w:lang w:val="en-US"/>
        </w:rPr>
        <w:t>Глава</w:t>
      </w:r>
      <w:r w:rsidRPr="00F5022C">
        <w:rPr>
          <w:lang w:val="en-US"/>
        </w:rPr>
        <w:t xml:space="preserve"> 3. </w:t>
      </w:r>
      <w:r w:rsidRPr="00F5022C">
        <w:rPr>
          <w:rFonts w:hint="eastAsia"/>
          <w:lang w:val="en-US"/>
        </w:rPr>
        <w:t>Анализ</w:t>
      </w:r>
      <w:r w:rsidRPr="00F5022C">
        <w:rPr>
          <w:lang w:val="en-US"/>
        </w:rPr>
        <w:t xml:space="preserve"> </w:t>
      </w:r>
      <w:r w:rsidRPr="00F5022C">
        <w:rPr>
          <w:rFonts w:hint="eastAsia"/>
          <w:lang w:val="en-US"/>
        </w:rPr>
        <w:t>организации</w:t>
      </w:r>
      <w:r w:rsidRPr="00F5022C">
        <w:rPr>
          <w:lang w:val="en-US"/>
        </w:rPr>
        <w:t xml:space="preserve"> </w:t>
      </w:r>
      <w:r w:rsidRPr="00F5022C">
        <w:rPr>
          <w:rFonts w:hint="eastAsia"/>
          <w:lang w:val="en-US"/>
        </w:rPr>
        <w:t>медицинской</w:t>
      </w:r>
      <w:r w:rsidRPr="00F5022C">
        <w:rPr>
          <w:lang w:val="en-US"/>
        </w:rPr>
        <w:t xml:space="preserve"> </w:t>
      </w:r>
      <w:r w:rsidRPr="00F5022C">
        <w:rPr>
          <w:rFonts w:hint="eastAsia"/>
          <w:lang w:val="en-US"/>
        </w:rPr>
        <w:t>помощи</w:t>
      </w:r>
      <w:r w:rsidRPr="00F5022C">
        <w:rPr>
          <w:lang w:val="en-US"/>
        </w:rPr>
        <w:t xml:space="preserve"> </w:t>
      </w:r>
      <w:r w:rsidRPr="00F5022C">
        <w:rPr>
          <w:rFonts w:hint="eastAsia"/>
          <w:lang w:val="en-US"/>
        </w:rPr>
        <w:t>пострадавшим</w:t>
      </w:r>
      <w:r w:rsidRPr="00F5022C">
        <w:rPr>
          <w:lang w:val="en-US"/>
        </w:rPr>
        <w:t xml:space="preserve"> </w:t>
      </w:r>
      <w:r w:rsidRPr="00F5022C">
        <w:rPr>
          <w:rFonts w:hint="eastAsia"/>
          <w:lang w:val="en-US"/>
        </w:rPr>
        <w:t>с</w:t>
      </w:r>
      <w:r w:rsidRPr="00F5022C">
        <w:rPr>
          <w:lang w:val="en-US"/>
        </w:rPr>
        <w:t xml:space="preserve"> </w:t>
      </w:r>
      <w:r w:rsidRPr="00F5022C">
        <w:rPr>
          <w:rFonts w:hint="eastAsia"/>
          <w:lang w:val="en-US"/>
        </w:rPr>
        <w:t>со</w:t>
      </w:r>
      <w:r w:rsidRPr="00F5022C">
        <w:rPr>
          <w:lang w:val="en-US"/>
        </w:rPr>
        <w:t xml:space="preserve">- 53 </w:t>
      </w:r>
      <w:r w:rsidRPr="00F5022C">
        <w:rPr>
          <w:rFonts w:hint="eastAsia"/>
          <w:lang w:val="en-US"/>
        </w:rPr>
        <w:t>четанной</w:t>
      </w:r>
      <w:r w:rsidRPr="00F5022C">
        <w:rPr>
          <w:lang w:val="en-US"/>
        </w:rPr>
        <w:t xml:space="preserve"> </w:t>
      </w:r>
      <w:r w:rsidRPr="00F5022C">
        <w:rPr>
          <w:rFonts w:hint="eastAsia"/>
          <w:lang w:val="en-US"/>
        </w:rPr>
        <w:t>травмой</w:t>
      </w:r>
      <w:r w:rsidRPr="00F5022C">
        <w:rPr>
          <w:lang w:val="en-US"/>
        </w:rPr>
        <w:t xml:space="preserve"> </w:t>
      </w:r>
      <w:r w:rsidRPr="00F5022C">
        <w:rPr>
          <w:rFonts w:hint="eastAsia"/>
          <w:lang w:val="en-US"/>
        </w:rPr>
        <w:t>в</w:t>
      </w:r>
      <w:r w:rsidRPr="00F5022C">
        <w:rPr>
          <w:lang w:val="en-US"/>
        </w:rPr>
        <w:t xml:space="preserve"> </w:t>
      </w:r>
      <w:r w:rsidRPr="00F5022C">
        <w:rPr>
          <w:rFonts w:hint="eastAsia"/>
          <w:lang w:val="en-US"/>
        </w:rPr>
        <w:t>условиях</w:t>
      </w:r>
      <w:r w:rsidRPr="00F5022C">
        <w:rPr>
          <w:lang w:val="en-US"/>
        </w:rPr>
        <w:t xml:space="preserve"> </w:t>
      </w:r>
      <w:r w:rsidRPr="00F5022C">
        <w:rPr>
          <w:rFonts w:hint="eastAsia"/>
          <w:lang w:val="en-US"/>
        </w:rPr>
        <w:t>многопрофильного</w:t>
      </w:r>
      <w:r w:rsidRPr="00F5022C">
        <w:rPr>
          <w:lang w:val="en-US"/>
        </w:rPr>
        <w:t xml:space="preserve"> </w:t>
      </w:r>
      <w:r w:rsidRPr="00F5022C">
        <w:rPr>
          <w:rFonts w:hint="eastAsia"/>
          <w:lang w:val="en-US"/>
        </w:rPr>
        <w:t>стационара</w:t>
      </w:r>
    </w:p>
    <w:p w14:paraId="44B0E13B" w14:textId="77777777" w:rsidR="00F5022C" w:rsidRPr="00F5022C" w:rsidRDefault="00F5022C" w:rsidP="00F5022C">
      <w:pPr>
        <w:rPr>
          <w:lang w:val="en-US"/>
        </w:rPr>
      </w:pPr>
    </w:p>
    <w:p w14:paraId="50BD782A" w14:textId="77777777" w:rsidR="00F5022C" w:rsidRPr="00F5022C" w:rsidRDefault="00F5022C" w:rsidP="00F5022C">
      <w:pPr>
        <w:rPr>
          <w:lang w:val="en-US"/>
        </w:rPr>
      </w:pPr>
      <w:r w:rsidRPr="00F5022C">
        <w:rPr>
          <w:lang w:val="en-US"/>
        </w:rPr>
        <w:t xml:space="preserve">3.1. </w:t>
      </w:r>
      <w:r w:rsidRPr="00F5022C">
        <w:rPr>
          <w:rFonts w:hint="eastAsia"/>
          <w:lang w:val="en-US"/>
        </w:rPr>
        <w:t>Общая</w:t>
      </w:r>
      <w:r w:rsidRPr="00F5022C">
        <w:rPr>
          <w:lang w:val="en-US"/>
        </w:rPr>
        <w:t xml:space="preserve"> </w:t>
      </w:r>
      <w:r w:rsidRPr="00F5022C">
        <w:rPr>
          <w:rFonts w:hint="eastAsia"/>
          <w:lang w:val="en-US"/>
        </w:rPr>
        <w:t>характеристика</w:t>
      </w:r>
      <w:r w:rsidRPr="00F5022C">
        <w:rPr>
          <w:lang w:val="en-US"/>
        </w:rPr>
        <w:t xml:space="preserve"> </w:t>
      </w:r>
      <w:r w:rsidRPr="00F5022C">
        <w:rPr>
          <w:rFonts w:hint="eastAsia"/>
          <w:lang w:val="en-US"/>
        </w:rPr>
        <w:t>государственного</w:t>
      </w:r>
      <w:r w:rsidRPr="00F5022C">
        <w:rPr>
          <w:lang w:val="en-US"/>
        </w:rPr>
        <w:t xml:space="preserve"> </w:t>
      </w:r>
      <w:r w:rsidRPr="00F5022C">
        <w:rPr>
          <w:rFonts w:hint="eastAsia"/>
          <w:lang w:val="en-US"/>
        </w:rPr>
        <w:t>учреждения</w:t>
      </w:r>
      <w:r w:rsidRPr="00F5022C">
        <w:rPr>
          <w:lang w:val="en-US"/>
        </w:rPr>
        <w:t xml:space="preserve"> 53 </w:t>
      </w:r>
      <w:r w:rsidRPr="00F5022C">
        <w:rPr>
          <w:rFonts w:hint="eastAsia"/>
          <w:lang w:val="en-US"/>
        </w:rPr>
        <w:t>здравоохранения</w:t>
      </w:r>
      <w:r w:rsidRPr="00F5022C">
        <w:rPr>
          <w:lang w:val="en-US"/>
        </w:rPr>
        <w:t xml:space="preserve"> "</w:t>
      </w:r>
      <w:r w:rsidRPr="00F5022C">
        <w:rPr>
          <w:rFonts w:hint="eastAsia"/>
          <w:lang w:val="en-US"/>
        </w:rPr>
        <w:t>Краевая</w:t>
      </w:r>
      <w:r w:rsidRPr="00F5022C">
        <w:rPr>
          <w:lang w:val="en-US"/>
        </w:rPr>
        <w:t xml:space="preserve"> </w:t>
      </w:r>
      <w:r w:rsidRPr="00F5022C">
        <w:rPr>
          <w:rFonts w:hint="eastAsia"/>
          <w:lang w:val="en-US"/>
        </w:rPr>
        <w:t>клиническая</w:t>
      </w:r>
      <w:r w:rsidRPr="00F5022C">
        <w:rPr>
          <w:lang w:val="en-US"/>
        </w:rPr>
        <w:t xml:space="preserve"> </w:t>
      </w:r>
      <w:r w:rsidRPr="00F5022C">
        <w:rPr>
          <w:rFonts w:hint="eastAsia"/>
          <w:lang w:val="en-US"/>
        </w:rPr>
        <w:t>больница</w:t>
      </w:r>
      <w:r w:rsidRPr="00F5022C">
        <w:rPr>
          <w:lang w:val="en-US"/>
        </w:rPr>
        <w:t xml:space="preserve"> </w:t>
      </w:r>
      <w:r w:rsidRPr="00F5022C">
        <w:rPr>
          <w:rFonts w:hint="eastAsia"/>
          <w:lang w:val="en-US"/>
        </w:rPr>
        <w:t>№</w:t>
      </w:r>
      <w:r w:rsidRPr="00F5022C">
        <w:rPr>
          <w:lang w:val="en-US"/>
        </w:rPr>
        <w:t xml:space="preserve">2" </w:t>
      </w:r>
      <w:r w:rsidRPr="00F5022C">
        <w:rPr>
          <w:rFonts w:hint="eastAsia"/>
          <w:lang w:val="en-US"/>
        </w:rPr>
        <w:t>министерства</w:t>
      </w:r>
      <w:r w:rsidRPr="00F5022C">
        <w:rPr>
          <w:lang w:val="en-US"/>
        </w:rPr>
        <w:t xml:space="preserve"> </w:t>
      </w:r>
      <w:r w:rsidRPr="00F5022C">
        <w:rPr>
          <w:rFonts w:hint="eastAsia"/>
          <w:lang w:val="en-US"/>
        </w:rPr>
        <w:t>здравоохранения</w:t>
      </w:r>
      <w:r w:rsidRPr="00F5022C">
        <w:rPr>
          <w:lang w:val="en-US"/>
        </w:rPr>
        <w:t xml:space="preserve"> </w:t>
      </w:r>
      <w:r w:rsidRPr="00F5022C">
        <w:rPr>
          <w:rFonts w:hint="eastAsia"/>
          <w:lang w:val="en-US"/>
        </w:rPr>
        <w:t>Хабаровского</w:t>
      </w:r>
      <w:r w:rsidRPr="00F5022C">
        <w:rPr>
          <w:lang w:val="en-US"/>
        </w:rPr>
        <w:t xml:space="preserve"> </w:t>
      </w:r>
      <w:r w:rsidRPr="00F5022C">
        <w:rPr>
          <w:rFonts w:hint="eastAsia"/>
          <w:lang w:val="en-US"/>
        </w:rPr>
        <w:t>края</w:t>
      </w:r>
    </w:p>
    <w:p w14:paraId="0FB7B409" w14:textId="77777777" w:rsidR="00F5022C" w:rsidRPr="00F5022C" w:rsidRDefault="00F5022C" w:rsidP="00F5022C">
      <w:pPr>
        <w:rPr>
          <w:lang w:val="en-US"/>
        </w:rPr>
      </w:pPr>
    </w:p>
    <w:p w14:paraId="15826968" w14:textId="77777777" w:rsidR="00F5022C" w:rsidRPr="00F5022C" w:rsidRDefault="00F5022C" w:rsidP="00F5022C">
      <w:pPr>
        <w:rPr>
          <w:lang w:val="en-US"/>
        </w:rPr>
      </w:pPr>
      <w:r w:rsidRPr="00F5022C">
        <w:rPr>
          <w:lang w:val="en-US"/>
        </w:rPr>
        <w:t xml:space="preserve">3.2. </w:t>
      </w:r>
      <w:r w:rsidRPr="00F5022C">
        <w:rPr>
          <w:rFonts w:hint="eastAsia"/>
          <w:lang w:val="en-US"/>
        </w:rPr>
        <w:t>Характеристика</w:t>
      </w:r>
      <w:r w:rsidRPr="00F5022C">
        <w:rPr>
          <w:lang w:val="en-US"/>
        </w:rPr>
        <w:t xml:space="preserve"> </w:t>
      </w:r>
      <w:r w:rsidRPr="00F5022C">
        <w:rPr>
          <w:rFonts w:hint="eastAsia"/>
          <w:lang w:val="en-US"/>
        </w:rPr>
        <w:t>пострадавших</w:t>
      </w:r>
      <w:r w:rsidRPr="00F5022C">
        <w:rPr>
          <w:lang w:val="en-US"/>
        </w:rPr>
        <w:t xml:space="preserve"> </w:t>
      </w:r>
      <w:r w:rsidRPr="00F5022C">
        <w:rPr>
          <w:rFonts w:hint="eastAsia"/>
          <w:lang w:val="en-US"/>
        </w:rPr>
        <w:t>с</w:t>
      </w:r>
      <w:r w:rsidRPr="00F5022C">
        <w:rPr>
          <w:lang w:val="en-US"/>
        </w:rPr>
        <w:t xml:space="preserve"> </w:t>
      </w:r>
      <w:r w:rsidRPr="00F5022C">
        <w:rPr>
          <w:rFonts w:hint="eastAsia"/>
          <w:lang w:val="en-US"/>
        </w:rPr>
        <w:t>сочетанной</w:t>
      </w:r>
      <w:r w:rsidRPr="00F5022C">
        <w:rPr>
          <w:lang w:val="en-US"/>
        </w:rPr>
        <w:t xml:space="preserve"> </w:t>
      </w:r>
      <w:r w:rsidRPr="00F5022C">
        <w:rPr>
          <w:rFonts w:hint="eastAsia"/>
          <w:lang w:val="en-US"/>
        </w:rPr>
        <w:t>травмой</w:t>
      </w:r>
      <w:r w:rsidRPr="00F5022C">
        <w:rPr>
          <w:lang w:val="en-US"/>
        </w:rPr>
        <w:t xml:space="preserve"> 69 </w:t>
      </w:r>
      <w:r w:rsidRPr="00F5022C">
        <w:rPr>
          <w:rFonts w:hint="eastAsia"/>
          <w:lang w:val="en-US"/>
        </w:rPr>
        <w:t>по</w:t>
      </w:r>
      <w:r w:rsidRPr="00F5022C">
        <w:rPr>
          <w:lang w:val="en-US"/>
        </w:rPr>
        <w:t xml:space="preserve"> </w:t>
      </w:r>
      <w:r w:rsidRPr="00F5022C">
        <w:rPr>
          <w:rFonts w:hint="eastAsia"/>
          <w:lang w:val="en-US"/>
        </w:rPr>
        <w:t>материалам</w:t>
      </w:r>
      <w:r w:rsidRPr="00F5022C">
        <w:rPr>
          <w:lang w:val="en-US"/>
        </w:rPr>
        <w:t xml:space="preserve"> </w:t>
      </w:r>
      <w:r w:rsidRPr="00F5022C">
        <w:rPr>
          <w:rFonts w:hint="eastAsia"/>
          <w:lang w:val="en-US"/>
        </w:rPr>
        <w:t>многопрофильного</w:t>
      </w:r>
      <w:r w:rsidRPr="00F5022C">
        <w:rPr>
          <w:lang w:val="en-US"/>
        </w:rPr>
        <w:t xml:space="preserve"> </w:t>
      </w:r>
      <w:r w:rsidRPr="00F5022C">
        <w:rPr>
          <w:rFonts w:hint="eastAsia"/>
          <w:lang w:val="en-US"/>
        </w:rPr>
        <w:t>стационара</w:t>
      </w:r>
    </w:p>
    <w:p w14:paraId="47126DBB" w14:textId="77777777" w:rsidR="00F5022C" w:rsidRPr="00F5022C" w:rsidRDefault="00F5022C" w:rsidP="00F5022C">
      <w:pPr>
        <w:rPr>
          <w:lang w:val="en-US"/>
        </w:rPr>
      </w:pPr>
    </w:p>
    <w:p w14:paraId="29088C8E" w14:textId="77777777" w:rsidR="00F5022C" w:rsidRPr="00F5022C" w:rsidRDefault="00F5022C" w:rsidP="00F5022C">
      <w:pPr>
        <w:rPr>
          <w:lang w:val="en-US"/>
        </w:rPr>
      </w:pPr>
      <w:r w:rsidRPr="00F5022C">
        <w:rPr>
          <w:lang w:val="en-US"/>
        </w:rPr>
        <w:t xml:space="preserve">3.3. </w:t>
      </w:r>
      <w:r w:rsidRPr="00F5022C">
        <w:rPr>
          <w:rFonts w:hint="eastAsia"/>
          <w:lang w:val="en-US"/>
        </w:rPr>
        <w:t>Основные</w:t>
      </w:r>
      <w:r w:rsidRPr="00F5022C">
        <w:rPr>
          <w:lang w:val="en-US"/>
        </w:rPr>
        <w:t xml:space="preserve"> </w:t>
      </w:r>
      <w:r w:rsidRPr="00F5022C">
        <w:rPr>
          <w:rFonts w:hint="eastAsia"/>
          <w:lang w:val="en-US"/>
        </w:rPr>
        <w:t>риски</w:t>
      </w:r>
      <w:r w:rsidRPr="00F5022C">
        <w:rPr>
          <w:lang w:val="en-US"/>
        </w:rPr>
        <w:t xml:space="preserve"> </w:t>
      </w:r>
      <w:r w:rsidRPr="00F5022C">
        <w:rPr>
          <w:rFonts w:hint="eastAsia"/>
          <w:lang w:val="en-US"/>
        </w:rPr>
        <w:t>организации</w:t>
      </w:r>
      <w:r w:rsidRPr="00F5022C">
        <w:rPr>
          <w:lang w:val="en-US"/>
        </w:rPr>
        <w:t xml:space="preserve"> </w:t>
      </w:r>
      <w:r w:rsidRPr="00F5022C">
        <w:rPr>
          <w:rFonts w:hint="eastAsia"/>
          <w:lang w:val="en-US"/>
        </w:rPr>
        <w:t>медицинской</w:t>
      </w:r>
      <w:r w:rsidRPr="00F5022C">
        <w:rPr>
          <w:lang w:val="en-US"/>
        </w:rPr>
        <w:t xml:space="preserve"> </w:t>
      </w:r>
      <w:r w:rsidRPr="00F5022C">
        <w:rPr>
          <w:rFonts w:hint="eastAsia"/>
          <w:lang w:val="en-US"/>
        </w:rPr>
        <w:t>помощ</w:t>
      </w:r>
      <w:r w:rsidRPr="00F5022C">
        <w:rPr>
          <w:rFonts w:hint="eastAsia"/>
          <w:lang w:val="en-US"/>
        </w:rPr>
        <w:lastRenderedPageBreak/>
        <w:t>и</w:t>
      </w:r>
      <w:r w:rsidRPr="00F5022C">
        <w:rPr>
          <w:lang w:val="en-US"/>
        </w:rPr>
        <w:t xml:space="preserve"> 86 </w:t>
      </w:r>
      <w:r w:rsidRPr="00F5022C">
        <w:rPr>
          <w:rFonts w:hint="eastAsia"/>
          <w:lang w:val="en-US"/>
        </w:rPr>
        <w:t>пострадавшим</w:t>
      </w:r>
      <w:r w:rsidRPr="00F5022C">
        <w:rPr>
          <w:lang w:val="en-US"/>
        </w:rPr>
        <w:t xml:space="preserve"> </w:t>
      </w:r>
      <w:r w:rsidRPr="00F5022C">
        <w:rPr>
          <w:rFonts w:hint="eastAsia"/>
          <w:lang w:val="en-US"/>
        </w:rPr>
        <w:t>с</w:t>
      </w:r>
      <w:r w:rsidRPr="00F5022C">
        <w:rPr>
          <w:lang w:val="en-US"/>
        </w:rPr>
        <w:t xml:space="preserve"> </w:t>
      </w:r>
      <w:r w:rsidRPr="00F5022C">
        <w:rPr>
          <w:rFonts w:hint="eastAsia"/>
          <w:lang w:val="en-US"/>
        </w:rPr>
        <w:t>сочетанной</w:t>
      </w:r>
      <w:r w:rsidRPr="00F5022C">
        <w:rPr>
          <w:lang w:val="en-US"/>
        </w:rPr>
        <w:t xml:space="preserve"> </w:t>
      </w:r>
      <w:r w:rsidRPr="00F5022C">
        <w:rPr>
          <w:rFonts w:hint="eastAsia"/>
          <w:lang w:val="en-US"/>
        </w:rPr>
        <w:t>травмой</w:t>
      </w:r>
      <w:r w:rsidRPr="00F5022C">
        <w:rPr>
          <w:lang w:val="en-US"/>
        </w:rPr>
        <w:t xml:space="preserve"> </w:t>
      </w:r>
      <w:r w:rsidRPr="00F5022C">
        <w:rPr>
          <w:rFonts w:hint="eastAsia"/>
          <w:lang w:val="en-US"/>
        </w:rPr>
        <w:t>в</w:t>
      </w:r>
      <w:r w:rsidRPr="00F5022C">
        <w:rPr>
          <w:lang w:val="en-US"/>
        </w:rPr>
        <w:t xml:space="preserve"> </w:t>
      </w:r>
      <w:r w:rsidRPr="00F5022C">
        <w:rPr>
          <w:rFonts w:hint="eastAsia"/>
          <w:lang w:val="en-US"/>
        </w:rPr>
        <w:t>условиях</w:t>
      </w:r>
      <w:r w:rsidRPr="00F5022C">
        <w:rPr>
          <w:lang w:val="en-US"/>
        </w:rPr>
        <w:t xml:space="preserve"> </w:t>
      </w:r>
      <w:r w:rsidRPr="00F5022C">
        <w:rPr>
          <w:rFonts w:hint="eastAsia"/>
          <w:lang w:val="en-US"/>
        </w:rPr>
        <w:t>многопрофильного</w:t>
      </w:r>
      <w:r w:rsidRPr="00F5022C">
        <w:rPr>
          <w:lang w:val="en-US"/>
        </w:rPr>
        <w:t xml:space="preserve"> </w:t>
      </w:r>
      <w:r w:rsidRPr="00F5022C">
        <w:rPr>
          <w:rFonts w:hint="eastAsia"/>
          <w:lang w:val="en-US"/>
        </w:rPr>
        <w:t>стационара</w:t>
      </w:r>
    </w:p>
    <w:p w14:paraId="4804F376" w14:textId="77777777" w:rsidR="00F5022C" w:rsidRPr="00F5022C" w:rsidRDefault="00F5022C" w:rsidP="00F5022C">
      <w:pPr>
        <w:rPr>
          <w:lang w:val="en-US"/>
        </w:rPr>
      </w:pPr>
    </w:p>
    <w:p w14:paraId="00FCC179" w14:textId="77777777" w:rsidR="00F5022C" w:rsidRPr="00F5022C" w:rsidRDefault="00F5022C" w:rsidP="00F5022C">
      <w:pPr>
        <w:rPr>
          <w:lang w:val="en-US"/>
        </w:rPr>
      </w:pPr>
      <w:r w:rsidRPr="00F5022C">
        <w:rPr>
          <w:rFonts w:hint="eastAsia"/>
          <w:lang w:val="en-US"/>
        </w:rPr>
        <w:t>Глава</w:t>
      </w:r>
      <w:r w:rsidRPr="00F5022C">
        <w:rPr>
          <w:lang w:val="en-US"/>
        </w:rPr>
        <w:t xml:space="preserve"> 4. </w:t>
      </w:r>
      <w:r w:rsidRPr="00F5022C">
        <w:rPr>
          <w:rFonts w:hint="eastAsia"/>
          <w:lang w:val="en-US"/>
        </w:rPr>
        <w:t>Совершенствование</w:t>
      </w:r>
      <w:r w:rsidRPr="00F5022C">
        <w:rPr>
          <w:lang w:val="en-US"/>
        </w:rPr>
        <w:t xml:space="preserve"> </w:t>
      </w:r>
      <w:r w:rsidRPr="00F5022C">
        <w:rPr>
          <w:rFonts w:hint="eastAsia"/>
          <w:lang w:val="en-US"/>
        </w:rPr>
        <w:t>организации</w:t>
      </w:r>
      <w:r w:rsidRPr="00F5022C">
        <w:rPr>
          <w:lang w:val="en-US"/>
        </w:rPr>
        <w:t xml:space="preserve"> </w:t>
      </w:r>
      <w:r w:rsidRPr="00F5022C">
        <w:rPr>
          <w:rFonts w:hint="eastAsia"/>
          <w:lang w:val="en-US"/>
        </w:rPr>
        <w:t>медицинской</w:t>
      </w:r>
      <w:r w:rsidRPr="00F5022C">
        <w:rPr>
          <w:lang w:val="en-US"/>
        </w:rPr>
        <w:t xml:space="preserve"> </w:t>
      </w:r>
      <w:r w:rsidRPr="00F5022C">
        <w:rPr>
          <w:rFonts w:hint="eastAsia"/>
          <w:lang w:val="en-US"/>
        </w:rPr>
        <w:t>помощи</w:t>
      </w:r>
      <w:r w:rsidRPr="00F5022C">
        <w:rPr>
          <w:lang w:val="en-US"/>
        </w:rPr>
        <w:t xml:space="preserve"> </w:t>
      </w:r>
      <w:r w:rsidRPr="00F5022C">
        <w:rPr>
          <w:rFonts w:hint="eastAsia"/>
          <w:lang w:val="en-US"/>
        </w:rPr>
        <w:t>по</w:t>
      </w:r>
      <w:r w:rsidRPr="00F5022C">
        <w:rPr>
          <w:lang w:val="en-US"/>
        </w:rPr>
        <w:t xml:space="preserve">- 91 </w:t>
      </w:r>
      <w:r w:rsidRPr="00F5022C">
        <w:rPr>
          <w:rFonts w:hint="eastAsia"/>
          <w:lang w:val="en-US"/>
        </w:rPr>
        <w:t>страдавшим</w:t>
      </w:r>
      <w:r w:rsidRPr="00F5022C">
        <w:rPr>
          <w:lang w:val="en-US"/>
        </w:rPr>
        <w:t xml:space="preserve"> </w:t>
      </w:r>
      <w:r w:rsidRPr="00F5022C">
        <w:rPr>
          <w:rFonts w:hint="eastAsia"/>
          <w:lang w:val="en-US"/>
        </w:rPr>
        <w:t>с</w:t>
      </w:r>
      <w:r w:rsidRPr="00F5022C">
        <w:rPr>
          <w:lang w:val="en-US"/>
        </w:rPr>
        <w:t xml:space="preserve"> </w:t>
      </w:r>
      <w:r w:rsidRPr="00F5022C">
        <w:rPr>
          <w:rFonts w:hint="eastAsia"/>
          <w:lang w:val="en-US"/>
        </w:rPr>
        <w:t>сочетанной</w:t>
      </w:r>
      <w:r w:rsidRPr="00F5022C">
        <w:rPr>
          <w:lang w:val="en-US"/>
        </w:rPr>
        <w:t xml:space="preserve"> </w:t>
      </w:r>
      <w:r w:rsidRPr="00F5022C">
        <w:rPr>
          <w:rFonts w:hint="eastAsia"/>
          <w:lang w:val="en-US"/>
        </w:rPr>
        <w:t>травмой</w:t>
      </w:r>
      <w:r w:rsidRPr="00F5022C">
        <w:rPr>
          <w:lang w:val="en-US"/>
        </w:rPr>
        <w:t xml:space="preserve"> </w:t>
      </w:r>
      <w:r w:rsidRPr="00F5022C">
        <w:rPr>
          <w:rFonts w:hint="eastAsia"/>
          <w:lang w:val="en-US"/>
        </w:rPr>
        <w:t>в</w:t>
      </w:r>
      <w:r w:rsidRPr="00F5022C">
        <w:rPr>
          <w:lang w:val="en-US"/>
        </w:rPr>
        <w:t xml:space="preserve"> </w:t>
      </w:r>
      <w:r w:rsidRPr="00F5022C">
        <w:rPr>
          <w:rFonts w:hint="eastAsia"/>
          <w:lang w:val="en-US"/>
        </w:rPr>
        <w:t>условиях</w:t>
      </w:r>
      <w:r w:rsidRPr="00F5022C">
        <w:rPr>
          <w:lang w:val="en-US"/>
        </w:rPr>
        <w:t xml:space="preserve"> </w:t>
      </w:r>
      <w:r w:rsidRPr="00F5022C">
        <w:rPr>
          <w:rFonts w:hint="eastAsia"/>
          <w:lang w:val="en-US"/>
        </w:rPr>
        <w:t>травмоцентра</w:t>
      </w:r>
      <w:r w:rsidRPr="00F5022C">
        <w:rPr>
          <w:lang w:val="en-US"/>
        </w:rPr>
        <w:t xml:space="preserve"> </w:t>
      </w:r>
      <w:r w:rsidRPr="00F5022C">
        <w:rPr>
          <w:rFonts w:hint="eastAsia"/>
          <w:lang w:val="en-US"/>
        </w:rPr>
        <w:t>первого</w:t>
      </w:r>
      <w:r w:rsidRPr="00F5022C">
        <w:rPr>
          <w:lang w:val="en-US"/>
        </w:rPr>
        <w:t xml:space="preserve"> </w:t>
      </w:r>
      <w:r w:rsidRPr="00F5022C">
        <w:rPr>
          <w:rFonts w:hint="eastAsia"/>
          <w:lang w:val="en-US"/>
        </w:rPr>
        <w:t>уровня</w:t>
      </w:r>
      <w:r w:rsidRPr="00F5022C">
        <w:rPr>
          <w:lang w:val="en-US"/>
        </w:rPr>
        <w:t xml:space="preserve"> </w:t>
      </w:r>
      <w:r w:rsidRPr="00F5022C">
        <w:rPr>
          <w:rFonts w:hint="eastAsia"/>
          <w:lang w:val="en-US"/>
        </w:rPr>
        <w:t>на</w:t>
      </w:r>
      <w:r w:rsidRPr="00F5022C">
        <w:rPr>
          <w:lang w:val="en-US"/>
        </w:rPr>
        <w:t xml:space="preserve"> </w:t>
      </w:r>
      <w:r w:rsidRPr="00F5022C">
        <w:rPr>
          <w:rFonts w:hint="eastAsia"/>
          <w:lang w:val="en-US"/>
        </w:rPr>
        <w:t>базе</w:t>
      </w:r>
      <w:r w:rsidRPr="00F5022C">
        <w:rPr>
          <w:lang w:val="en-US"/>
        </w:rPr>
        <w:t xml:space="preserve"> </w:t>
      </w:r>
      <w:r w:rsidRPr="00F5022C">
        <w:rPr>
          <w:rFonts w:hint="eastAsia"/>
          <w:lang w:val="en-US"/>
        </w:rPr>
        <w:t>многопрофильной</w:t>
      </w:r>
      <w:r w:rsidRPr="00F5022C">
        <w:rPr>
          <w:lang w:val="en-US"/>
        </w:rPr>
        <w:t xml:space="preserve"> </w:t>
      </w:r>
      <w:r w:rsidRPr="00F5022C">
        <w:rPr>
          <w:rFonts w:hint="eastAsia"/>
          <w:lang w:val="en-US"/>
        </w:rPr>
        <w:t>больницы</w:t>
      </w:r>
    </w:p>
    <w:p w14:paraId="7B96FCFF" w14:textId="77777777" w:rsidR="00F5022C" w:rsidRPr="00F5022C" w:rsidRDefault="00F5022C" w:rsidP="00F5022C">
      <w:pPr>
        <w:rPr>
          <w:lang w:val="en-US"/>
        </w:rPr>
      </w:pPr>
    </w:p>
    <w:p w14:paraId="6A74ABC3" w14:textId="77777777" w:rsidR="00F5022C" w:rsidRPr="00F5022C" w:rsidRDefault="00F5022C" w:rsidP="00F5022C">
      <w:pPr>
        <w:rPr>
          <w:lang w:val="en-US"/>
        </w:rPr>
      </w:pPr>
      <w:r w:rsidRPr="00F5022C">
        <w:rPr>
          <w:lang w:val="en-US"/>
        </w:rPr>
        <w:t xml:space="preserve">4.1. </w:t>
      </w:r>
      <w:r w:rsidRPr="00F5022C">
        <w:rPr>
          <w:rFonts w:hint="eastAsia"/>
          <w:lang w:val="en-US"/>
        </w:rPr>
        <w:t>Концепция</w:t>
      </w:r>
      <w:r w:rsidRPr="00F5022C">
        <w:rPr>
          <w:lang w:val="en-US"/>
        </w:rPr>
        <w:t xml:space="preserve"> </w:t>
      </w:r>
      <w:r w:rsidRPr="00F5022C">
        <w:rPr>
          <w:rFonts w:hint="eastAsia"/>
          <w:lang w:val="en-US"/>
        </w:rPr>
        <w:t>совершенствования</w:t>
      </w:r>
      <w:r w:rsidRPr="00F5022C">
        <w:rPr>
          <w:lang w:val="en-US"/>
        </w:rPr>
        <w:t xml:space="preserve"> </w:t>
      </w:r>
      <w:r w:rsidRPr="00F5022C">
        <w:rPr>
          <w:rFonts w:hint="eastAsia"/>
          <w:lang w:val="en-US"/>
        </w:rPr>
        <w:t>организации</w:t>
      </w:r>
      <w:r w:rsidRPr="00F5022C">
        <w:rPr>
          <w:lang w:val="en-US"/>
        </w:rPr>
        <w:t xml:space="preserve"> </w:t>
      </w:r>
      <w:r w:rsidRPr="00F5022C">
        <w:rPr>
          <w:rFonts w:hint="eastAsia"/>
          <w:lang w:val="en-US"/>
        </w:rPr>
        <w:t>медицин</w:t>
      </w:r>
      <w:r w:rsidRPr="00F5022C">
        <w:rPr>
          <w:lang w:val="en-US"/>
        </w:rPr>
        <w:t xml:space="preserve">- 91 </w:t>
      </w:r>
      <w:r w:rsidRPr="00F5022C">
        <w:rPr>
          <w:rFonts w:hint="eastAsia"/>
          <w:lang w:val="en-US"/>
        </w:rPr>
        <w:t>ской</w:t>
      </w:r>
      <w:r w:rsidRPr="00F5022C">
        <w:rPr>
          <w:lang w:val="en-US"/>
        </w:rPr>
        <w:t xml:space="preserve"> </w:t>
      </w:r>
      <w:r w:rsidRPr="00F5022C">
        <w:rPr>
          <w:rFonts w:hint="eastAsia"/>
          <w:lang w:val="en-US"/>
        </w:rPr>
        <w:t>помощи</w:t>
      </w:r>
      <w:r w:rsidRPr="00F5022C">
        <w:rPr>
          <w:lang w:val="en-US"/>
        </w:rPr>
        <w:t xml:space="preserve"> </w:t>
      </w:r>
      <w:r w:rsidRPr="00F5022C">
        <w:rPr>
          <w:rFonts w:hint="eastAsia"/>
          <w:lang w:val="en-US"/>
        </w:rPr>
        <w:t>пострадавшим</w:t>
      </w:r>
      <w:r w:rsidRPr="00F5022C">
        <w:rPr>
          <w:lang w:val="en-US"/>
        </w:rPr>
        <w:t xml:space="preserve"> </w:t>
      </w:r>
      <w:r w:rsidRPr="00F5022C">
        <w:rPr>
          <w:rFonts w:hint="eastAsia"/>
          <w:lang w:val="en-US"/>
        </w:rPr>
        <w:t>с</w:t>
      </w:r>
      <w:r w:rsidRPr="00F5022C">
        <w:rPr>
          <w:lang w:val="en-US"/>
        </w:rPr>
        <w:t xml:space="preserve"> </w:t>
      </w:r>
      <w:r w:rsidRPr="00F5022C">
        <w:rPr>
          <w:rFonts w:hint="eastAsia"/>
          <w:lang w:val="en-US"/>
        </w:rPr>
        <w:t>сочетанной</w:t>
      </w:r>
      <w:r w:rsidRPr="00F5022C">
        <w:rPr>
          <w:lang w:val="en-US"/>
        </w:rPr>
        <w:t xml:space="preserve"> </w:t>
      </w:r>
      <w:r w:rsidRPr="00F5022C">
        <w:rPr>
          <w:rFonts w:hint="eastAsia"/>
          <w:lang w:val="en-US"/>
        </w:rPr>
        <w:t>травмой</w:t>
      </w:r>
      <w:r w:rsidRPr="00F5022C">
        <w:rPr>
          <w:lang w:val="en-US"/>
        </w:rPr>
        <w:t xml:space="preserve"> </w:t>
      </w:r>
      <w:r w:rsidRPr="00F5022C">
        <w:rPr>
          <w:rFonts w:hint="eastAsia"/>
          <w:lang w:val="en-US"/>
        </w:rPr>
        <w:t>в</w:t>
      </w:r>
      <w:r w:rsidRPr="00F5022C">
        <w:rPr>
          <w:lang w:val="en-US"/>
        </w:rPr>
        <w:t xml:space="preserve"> </w:t>
      </w:r>
      <w:r w:rsidRPr="00F5022C">
        <w:rPr>
          <w:rFonts w:hint="eastAsia"/>
          <w:lang w:val="en-US"/>
        </w:rPr>
        <w:t>условиях</w:t>
      </w:r>
      <w:r w:rsidRPr="00F5022C">
        <w:rPr>
          <w:lang w:val="en-US"/>
        </w:rPr>
        <w:t xml:space="preserve"> </w:t>
      </w:r>
      <w:r w:rsidRPr="00F5022C">
        <w:rPr>
          <w:rFonts w:hint="eastAsia"/>
          <w:lang w:val="en-US"/>
        </w:rPr>
        <w:t>травмоцентра</w:t>
      </w:r>
      <w:r w:rsidRPr="00F5022C">
        <w:rPr>
          <w:lang w:val="en-US"/>
        </w:rPr>
        <w:t xml:space="preserve"> I </w:t>
      </w:r>
      <w:r w:rsidRPr="00F5022C">
        <w:rPr>
          <w:rFonts w:hint="eastAsia"/>
          <w:lang w:val="en-US"/>
        </w:rPr>
        <w:t>уровня</w:t>
      </w:r>
    </w:p>
    <w:p w14:paraId="18EE373A" w14:textId="77777777" w:rsidR="00F5022C" w:rsidRPr="00F5022C" w:rsidRDefault="00F5022C" w:rsidP="00F5022C">
      <w:pPr>
        <w:rPr>
          <w:lang w:val="en-US"/>
        </w:rPr>
      </w:pPr>
    </w:p>
    <w:p w14:paraId="05C96851" w14:textId="77777777" w:rsidR="00F5022C" w:rsidRPr="00F5022C" w:rsidRDefault="00F5022C" w:rsidP="00F5022C">
      <w:pPr>
        <w:rPr>
          <w:lang w:val="en-US"/>
        </w:rPr>
      </w:pPr>
      <w:r w:rsidRPr="00F5022C">
        <w:rPr>
          <w:lang w:val="en-US"/>
        </w:rPr>
        <w:t xml:space="preserve">4.2. </w:t>
      </w:r>
      <w:r w:rsidRPr="00F5022C">
        <w:rPr>
          <w:rFonts w:hint="eastAsia"/>
          <w:lang w:val="en-US"/>
        </w:rPr>
        <w:t>Организационная</w:t>
      </w:r>
      <w:r w:rsidRPr="00F5022C">
        <w:rPr>
          <w:lang w:val="en-US"/>
        </w:rPr>
        <w:t xml:space="preserve"> </w:t>
      </w:r>
      <w:r w:rsidRPr="00F5022C">
        <w:rPr>
          <w:rFonts w:hint="eastAsia"/>
          <w:lang w:val="en-US"/>
        </w:rPr>
        <w:t>структура</w:t>
      </w:r>
      <w:r w:rsidRPr="00F5022C">
        <w:rPr>
          <w:lang w:val="en-US"/>
        </w:rPr>
        <w:t xml:space="preserve"> </w:t>
      </w:r>
      <w:r w:rsidRPr="00F5022C">
        <w:rPr>
          <w:rFonts w:hint="eastAsia"/>
          <w:lang w:val="en-US"/>
        </w:rPr>
        <w:t>и</w:t>
      </w:r>
      <w:r w:rsidRPr="00F5022C">
        <w:rPr>
          <w:lang w:val="en-US"/>
        </w:rPr>
        <w:t xml:space="preserve"> </w:t>
      </w:r>
      <w:r w:rsidRPr="00F5022C">
        <w:rPr>
          <w:rFonts w:hint="eastAsia"/>
          <w:lang w:val="en-US"/>
        </w:rPr>
        <w:t>ресурсное</w:t>
      </w:r>
      <w:r w:rsidRPr="00F5022C">
        <w:rPr>
          <w:lang w:val="en-US"/>
        </w:rPr>
        <w:t xml:space="preserve"> </w:t>
      </w:r>
      <w:r w:rsidRPr="00F5022C">
        <w:rPr>
          <w:rFonts w:hint="eastAsia"/>
          <w:lang w:val="en-US"/>
        </w:rPr>
        <w:t>обеспечение</w:t>
      </w:r>
      <w:r w:rsidRPr="00F5022C">
        <w:rPr>
          <w:lang w:val="en-US"/>
        </w:rPr>
        <w:t xml:space="preserve"> 96 </w:t>
      </w:r>
      <w:r w:rsidRPr="00F5022C">
        <w:rPr>
          <w:rFonts w:hint="eastAsia"/>
          <w:lang w:val="en-US"/>
        </w:rPr>
        <w:t>медицинской</w:t>
      </w:r>
      <w:r w:rsidRPr="00F5022C">
        <w:rPr>
          <w:lang w:val="en-US"/>
        </w:rPr>
        <w:t xml:space="preserve"> </w:t>
      </w:r>
      <w:r w:rsidRPr="00F5022C">
        <w:rPr>
          <w:rFonts w:hint="eastAsia"/>
          <w:lang w:val="en-US"/>
        </w:rPr>
        <w:t>помощи</w:t>
      </w:r>
      <w:r w:rsidRPr="00F5022C">
        <w:rPr>
          <w:lang w:val="en-US"/>
        </w:rPr>
        <w:t xml:space="preserve"> </w:t>
      </w:r>
      <w:r w:rsidRPr="00F5022C">
        <w:rPr>
          <w:rFonts w:hint="eastAsia"/>
          <w:lang w:val="en-US"/>
        </w:rPr>
        <w:t>пострадавшим</w:t>
      </w:r>
      <w:r w:rsidRPr="00F5022C">
        <w:rPr>
          <w:lang w:val="en-US"/>
        </w:rPr>
        <w:t xml:space="preserve"> </w:t>
      </w:r>
      <w:r w:rsidRPr="00F5022C">
        <w:rPr>
          <w:rFonts w:hint="eastAsia"/>
          <w:lang w:val="en-US"/>
        </w:rPr>
        <w:t>с</w:t>
      </w:r>
      <w:r w:rsidRPr="00F5022C">
        <w:rPr>
          <w:lang w:val="en-US"/>
        </w:rPr>
        <w:t xml:space="preserve"> </w:t>
      </w:r>
      <w:r w:rsidRPr="00F5022C">
        <w:rPr>
          <w:rFonts w:hint="eastAsia"/>
          <w:lang w:val="en-US"/>
        </w:rPr>
        <w:t>сочетанной</w:t>
      </w:r>
      <w:r w:rsidRPr="00F5022C">
        <w:rPr>
          <w:lang w:val="en-US"/>
        </w:rPr>
        <w:t xml:space="preserve"> </w:t>
      </w:r>
      <w:r w:rsidRPr="00F5022C">
        <w:rPr>
          <w:rFonts w:hint="eastAsia"/>
          <w:lang w:val="en-US"/>
        </w:rPr>
        <w:t>травмой</w:t>
      </w:r>
      <w:r w:rsidRPr="00F5022C">
        <w:rPr>
          <w:lang w:val="en-US"/>
        </w:rPr>
        <w:t xml:space="preserve"> </w:t>
      </w:r>
      <w:r w:rsidRPr="00F5022C">
        <w:rPr>
          <w:rFonts w:hint="eastAsia"/>
          <w:lang w:val="en-US"/>
        </w:rPr>
        <w:t>в</w:t>
      </w:r>
      <w:r w:rsidRPr="00F5022C">
        <w:rPr>
          <w:lang w:val="en-US"/>
        </w:rPr>
        <w:t xml:space="preserve"> </w:t>
      </w:r>
      <w:r w:rsidRPr="00F5022C">
        <w:rPr>
          <w:rFonts w:hint="eastAsia"/>
          <w:lang w:val="en-US"/>
        </w:rPr>
        <w:t>условиях</w:t>
      </w:r>
      <w:r w:rsidRPr="00F5022C">
        <w:rPr>
          <w:lang w:val="en-US"/>
        </w:rPr>
        <w:t xml:space="preserve"> </w:t>
      </w:r>
      <w:r w:rsidRPr="00F5022C">
        <w:rPr>
          <w:rFonts w:hint="eastAsia"/>
          <w:lang w:val="en-US"/>
        </w:rPr>
        <w:t>травмоцентра</w:t>
      </w:r>
      <w:r w:rsidRPr="00F5022C">
        <w:rPr>
          <w:lang w:val="en-US"/>
        </w:rPr>
        <w:t xml:space="preserve"> I </w:t>
      </w:r>
      <w:r w:rsidRPr="00F5022C">
        <w:rPr>
          <w:rFonts w:hint="eastAsia"/>
          <w:lang w:val="en-US"/>
        </w:rPr>
        <w:t>уровня</w:t>
      </w:r>
    </w:p>
    <w:p w14:paraId="1AB3A067" w14:textId="77777777" w:rsidR="00F5022C" w:rsidRPr="00F5022C" w:rsidRDefault="00F5022C" w:rsidP="00F5022C">
      <w:pPr>
        <w:rPr>
          <w:lang w:val="en-US"/>
        </w:rPr>
      </w:pPr>
    </w:p>
    <w:p w14:paraId="781D5300" w14:textId="77777777" w:rsidR="00F5022C" w:rsidRPr="00F5022C" w:rsidRDefault="00F5022C" w:rsidP="00F5022C">
      <w:pPr>
        <w:rPr>
          <w:lang w:val="en-US"/>
        </w:rPr>
      </w:pPr>
      <w:r w:rsidRPr="00F5022C">
        <w:rPr>
          <w:lang w:val="en-US"/>
        </w:rPr>
        <w:t xml:space="preserve">4.3. </w:t>
      </w:r>
      <w:r w:rsidRPr="00F5022C">
        <w:rPr>
          <w:rFonts w:hint="eastAsia"/>
          <w:lang w:val="en-US"/>
        </w:rPr>
        <w:t>Оценка</w:t>
      </w:r>
      <w:r w:rsidRPr="00F5022C">
        <w:rPr>
          <w:lang w:val="en-US"/>
        </w:rPr>
        <w:t xml:space="preserve"> </w:t>
      </w:r>
      <w:r w:rsidRPr="00F5022C">
        <w:rPr>
          <w:rFonts w:hint="eastAsia"/>
          <w:lang w:val="en-US"/>
        </w:rPr>
        <w:t>результативности</w:t>
      </w:r>
      <w:r w:rsidRPr="00F5022C">
        <w:rPr>
          <w:lang w:val="en-US"/>
        </w:rPr>
        <w:t xml:space="preserve"> </w:t>
      </w:r>
      <w:r w:rsidRPr="00F5022C">
        <w:rPr>
          <w:rFonts w:hint="eastAsia"/>
          <w:lang w:val="en-US"/>
        </w:rPr>
        <w:t>медицинской</w:t>
      </w:r>
      <w:r w:rsidRPr="00F5022C">
        <w:rPr>
          <w:lang w:val="en-US"/>
        </w:rPr>
        <w:t xml:space="preserve"> </w:t>
      </w:r>
      <w:r w:rsidRPr="00F5022C">
        <w:rPr>
          <w:rFonts w:hint="eastAsia"/>
          <w:lang w:val="en-US"/>
        </w:rPr>
        <w:t>помощи</w:t>
      </w:r>
      <w:r w:rsidRPr="00F5022C">
        <w:rPr>
          <w:lang w:val="en-US"/>
        </w:rPr>
        <w:t xml:space="preserve"> </w:t>
      </w:r>
      <w:r w:rsidRPr="00F5022C">
        <w:rPr>
          <w:rFonts w:hint="eastAsia"/>
          <w:lang w:val="en-US"/>
        </w:rPr>
        <w:t>по</w:t>
      </w:r>
      <w:r w:rsidRPr="00F5022C">
        <w:rPr>
          <w:lang w:val="en-US"/>
        </w:rPr>
        <w:t xml:space="preserve">- 121 </w:t>
      </w:r>
      <w:r w:rsidRPr="00F5022C">
        <w:rPr>
          <w:rFonts w:hint="eastAsia"/>
          <w:lang w:val="en-US"/>
        </w:rPr>
        <w:t>страдавшим</w:t>
      </w:r>
      <w:r w:rsidRPr="00F5022C">
        <w:rPr>
          <w:lang w:val="en-US"/>
        </w:rPr>
        <w:t xml:space="preserve"> </w:t>
      </w:r>
      <w:r w:rsidRPr="00F5022C">
        <w:rPr>
          <w:rFonts w:hint="eastAsia"/>
          <w:lang w:val="en-US"/>
        </w:rPr>
        <w:t>с</w:t>
      </w:r>
      <w:r w:rsidRPr="00F5022C">
        <w:rPr>
          <w:lang w:val="en-US"/>
        </w:rPr>
        <w:t xml:space="preserve"> </w:t>
      </w:r>
      <w:r w:rsidRPr="00F5022C">
        <w:rPr>
          <w:rFonts w:hint="eastAsia"/>
          <w:lang w:val="en-US"/>
        </w:rPr>
        <w:t>сочетанной</w:t>
      </w:r>
      <w:r w:rsidRPr="00F5022C">
        <w:rPr>
          <w:lang w:val="en-US"/>
        </w:rPr>
        <w:t xml:space="preserve"> </w:t>
      </w:r>
      <w:r w:rsidRPr="00F5022C">
        <w:rPr>
          <w:rFonts w:hint="eastAsia"/>
          <w:lang w:val="en-US"/>
        </w:rPr>
        <w:t>травмой</w:t>
      </w:r>
      <w:r w:rsidRPr="00F5022C">
        <w:rPr>
          <w:lang w:val="en-US"/>
        </w:rPr>
        <w:t xml:space="preserve"> </w:t>
      </w:r>
      <w:r w:rsidRPr="00F5022C">
        <w:rPr>
          <w:rFonts w:hint="eastAsia"/>
          <w:lang w:val="en-US"/>
        </w:rPr>
        <w:t>в</w:t>
      </w:r>
      <w:r w:rsidRPr="00F5022C">
        <w:rPr>
          <w:lang w:val="en-US"/>
        </w:rPr>
        <w:t xml:space="preserve"> </w:t>
      </w:r>
      <w:r w:rsidRPr="00F5022C">
        <w:rPr>
          <w:rFonts w:hint="eastAsia"/>
          <w:lang w:val="en-US"/>
        </w:rPr>
        <w:t>условиях</w:t>
      </w:r>
      <w:r w:rsidRPr="00F5022C">
        <w:rPr>
          <w:lang w:val="en-US"/>
        </w:rPr>
        <w:t xml:space="preserve"> </w:t>
      </w:r>
      <w:r w:rsidRPr="00F5022C">
        <w:rPr>
          <w:rFonts w:hint="eastAsia"/>
          <w:lang w:val="en-US"/>
        </w:rPr>
        <w:t>травмоцентра</w:t>
      </w:r>
      <w:r w:rsidRPr="00F5022C">
        <w:rPr>
          <w:lang w:val="en-US"/>
        </w:rPr>
        <w:t xml:space="preserve"> I </w:t>
      </w:r>
      <w:r w:rsidRPr="00F5022C">
        <w:rPr>
          <w:rFonts w:hint="eastAsia"/>
          <w:lang w:val="en-US"/>
        </w:rPr>
        <w:t>уровня</w:t>
      </w:r>
    </w:p>
    <w:p w14:paraId="18062110" w14:textId="77777777" w:rsidR="00F5022C" w:rsidRPr="00F5022C" w:rsidRDefault="00F5022C" w:rsidP="00F5022C">
      <w:pPr>
        <w:rPr>
          <w:lang w:val="en-US"/>
        </w:rPr>
      </w:pPr>
    </w:p>
    <w:p w14:paraId="76BC242B" w14:textId="3E2F123E" w:rsidR="00F5022C" w:rsidRPr="00F5022C" w:rsidRDefault="00F5022C" w:rsidP="00F5022C">
      <w:pPr>
        <w:rPr>
          <w:lang w:val="en-US"/>
        </w:rPr>
      </w:pPr>
      <w:r w:rsidRPr="00F5022C">
        <w:rPr>
          <w:rFonts w:hint="eastAsia"/>
          <w:lang w:val="en-US"/>
        </w:rPr>
        <w:t>Глава</w:t>
      </w:r>
      <w:r w:rsidRPr="00F5022C">
        <w:rPr>
          <w:lang w:val="en-US"/>
        </w:rPr>
        <w:t xml:space="preserve"> 5. </w:t>
      </w:r>
      <w:r w:rsidRPr="00F5022C">
        <w:rPr>
          <w:rFonts w:hint="eastAsia"/>
          <w:lang w:val="en-US"/>
        </w:rPr>
        <w:t>План</w:t>
      </w:r>
      <w:r w:rsidRPr="00F5022C">
        <w:rPr>
          <w:lang w:val="en-US"/>
        </w:rPr>
        <w:t xml:space="preserve"> </w:t>
      </w:r>
      <w:r w:rsidRPr="00F5022C">
        <w:rPr>
          <w:rFonts w:hint="eastAsia"/>
          <w:lang w:val="en-US"/>
        </w:rPr>
        <w:t>мероприятий</w:t>
      </w:r>
      <w:r w:rsidRPr="00F5022C">
        <w:rPr>
          <w:lang w:val="en-US"/>
        </w:rPr>
        <w:t xml:space="preserve"> </w:t>
      </w:r>
      <w:r w:rsidRPr="00F5022C">
        <w:rPr>
          <w:rFonts w:hint="eastAsia"/>
          <w:lang w:val="en-US"/>
        </w:rPr>
        <w:t>по</w:t>
      </w:r>
      <w:r w:rsidRPr="00F5022C">
        <w:rPr>
          <w:lang w:val="en-US"/>
        </w:rPr>
        <w:t xml:space="preserve"> </w:t>
      </w:r>
      <w:r w:rsidRPr="00F5022C">
        <w:rPr>
          <w:rFonts w:hint="eastAsia"/>
          <w:lang w:val="en-US"/>
        </w:rPr>
        <w:t>совершенствованию</w:t>
      </w:r>
      <w:r w:rsidRPr="00F5022C">
        <w:rPr>
          <w:lang w:val="en-US"/>
        </w:rPr>
        <w:t xml:space="preserve"> </w:t>
      </w:r>
      <w:r w:rsidRPr="00F5022C">
        <w:rPr>
          <w:rFonts w:hint="eastAsia"/>
          <w:lang w:val="en-US"/>
        </w:rPr>
        <w:t>медицинской</w:t>
      </w:r>
      <w:r w:rsidRPr="00F5022C">
        <w:rPr>
          <w:lang w:val="en-US"/>
        </w:rPr>
        <w:t xml:space="preserve"> </w:t>
      </w:r>
      <w:r w:rsidRPr="00F5022C">
        <w:rPr>
          <w:rFonts w:hint="eastAsia"/>
          <w:lang w:val="en-US"/>
        </w:rPr>
        <w:t>по</w:t>
      </w:r>
      <w:r w:rsidRPr="00F5022C">
        <w:rPr>
          <w:lang w:val="en-US"/>
        </w:rPr>
        <w:t xml:space="preserve">- 128 </w:t>
      </w:r>
      <w:r w:rsidRPr="00F5022C">
        <w:rPr>
          <w:rFonts w:hint="eastAsia"/>
          <w:lang w:val="en-US"/>
        </w:rPr>
        <w:t>мощи</w:t>
      </w:r>
      <w:r w:rsidRPr="00F5022C">
        <w:rPr>
          <w:lang w:val="en-US"/>
        </w:rPr>
        <w:t xml:space="preserve"> </w:t>
      </w:r>
      <w:r w:rsidRPr="00F5022C">
        <w:rPr>
          <w:rFonts w:hint="eastAsia"/>
          <w:lang w:val="en-US"/>
        </w:rPr>
        <w:t>пострадавшим</w:t>
      </w:r>
      <w:r w:rsidRPr="00F5022C">
        <w:rPr>
          <w:lang w:val="en-US"/>
        </w:rPr>
        <w:t xml:space="preserve"> </w:t>
      </w:r>
      <w:r w:rsidRPr="00F5022C">
        <w:rPr>
          <w:rFonts w:hint="eastAsia"/>
          <w:lang w:val="en-US"/>
        </w:rPr>
        <w:t>с</w:t>
      </w:r>
      <w:r w:rsidRPr="00F5022C">
        <w:rPr>
          <w:lang w:val="en-US"/>
        </w:rPr>
        <w:t xml:space="preserve"> </w:t>
      </w:r>
      <w:r w:rsidRPr="00F5022C">
        <w:rPr>
          <w:rFonts w:hint="eastAsia"/>
          <w:lang w:val="en-US"/>
        </w:rPr>
        <w:t>сочетанной</w:t>
      </w:r>
      <w:r w:rsidRPr="00F5022C">
        <w:rPr>
          <w:lang w:val="en-US"/>
        </w:rPr>
        <w:t xml:space="preserve"> </w:t>
      </w:r>
      <w:r w:rsidRPr="00F5022C">
        <w:rPr>
          <w:rFonts w:hint="eastAsia"/>
          <w:lang w:val="en-US"/>
        </w:rPr>
        <w:t>травмой</w:t>
      </w:r>
      <w:r w:rsidRPr="00F5022C">
        <w:rPr>
          <w:lang w:val="en-US"/>
        </w:rPr>
        <w:t xml:space="preserve"> </w:t>
      </w:r>
      <w:r w:rsidRPr="00F5022C">
        <w:rPr>
          <w:rFonts w:hint="eastAsia"/>
          <w:lang w:val="en-US"/>
        </w:rPr>
        <w:t>в</w:t>
      </w:r>
      <w:r w:rsidRPr="00F5022C">
        <w:rPr>
          <w:lang w:val="en-US"/>
        </w:rPr>
        <w:t xml:space="preserve"> </w:t>
      </w:r>
      <w:r w:rsidRPr="00F5022C">
        <w:rPr>
          <w:rFonts w:hint="eastAsia"/>
          <w:lang w:val="en-US"/>
        </w:rPr>
        <w:t>условиях</w:t>
      </w:r>
      <w:r w:rsidRPr="00F5022C">
        <w:rPr>
          <w:lang w:val="en-US"/>
        </w:rPr>
        <w:t xml:space="preserve"> </w:t>
      </w:r>
      <w:r w:rsidRPr="00F5022C">
        <w:rPr>
          <w:rFonts w:hint="eastAsia"/>
          <w:lang w:val="en-US"/>
        </w:rPr>
        <w:t>трав</w:t>
      </w:r>
      <w:r w:rsidRPr="00F5022C">
        <w:rPr>
          <w:lang w:val="en-US"/>
        </w:rPr>
        <w:t>-</w:t>
      </w:r>
      <w:r w:rsidRPr="00F5022C">
        <w:rPr>
          <w:rFonts w:hint="eastAsia"/>
          <w:lang w:val="en-US"/>
        </w:rPr>
        <w:t>моцентра</w:t>
      </w:r>
      <w:r w:rsidRPr="00F5022C">
        <w:rPr>
          <w:lang w:val="en-US"/>
        </w:rPr>
        <w:t xml:space="preserve"> </w:t>
      </w:r>
      <w:r w:rsidRPr="00F5022C">
        <w:rPr>
          <w:rFonts w:hint="eastAsia"/>
          <w:lang w:val="en-US"/>
        </w:rPr>
        <w:t>первого</w:t>
      </w:r>
      <w:r w:rsidRPr="00F5022C">
        <w:rPr>
          <w:lang w:val="en-US"/>
        </w:rPr>
        <w:t xml:space="preserve"> </w:t>
      </w:r>
      <w:r w:rsidRPr="00F5022C">
        <w:rPr>
          <w:rFonts w:hint="eastAsia"/>
          <w:lang w:val="en-US"/>
        </w:rPr>
        <w:t>уровня</w:t>
      </w:r>
      <w:r w:rsidRPr="00F5022C">
        <w:rPr>
          <w:lang w:val="en-US"/>
        </w:rPr>
        <w:t xml:space="preserve"> </w:t>
      </w:r>
      <w:r w:rsidRPr="00F5022C">
        <w:rPr>
          <w:rFonts w:hint="eastAsia"/>
          <w:lang w:val="en-US"/>
        </w:rPr>
        <w:t>на</w:t>
      </w:r>
      <w:r w:rsidRPr="00F5022C">
        <w:rPr>
          <w:lang w:val="en-US"/>
        </w:rPr>
        <w:t xml:space="preserve"> </w:t>
      </w:r>
      <w:r w:rsidRPr="00F5022C">
        <w:rPr>
          <w:rFonts w:hint="eastAsia"/>
          <w:lang w:val="en-US"/>
        </w:rPr>
        <w:t>базе</w:t>
      </w:r>
      <w:r w:rsidRPr="00F5022C">
        <w:rPr>
          <w:lang w:val="en-US"/>
        </w:rPr>
        <w:t xml:space="preserve"> </w:t>
      </w:r>
      <w:r w:rsidRPr="00F5022C">
        <w:rPr>
          <w:rFonts w:hint="eastAsia"/>
          <w:lang w:val="en-US"/>
        </w:rPr>
        <w:t>многопрофильной</w:t>
      </w:r>
      <w:r w:rsidRPr="00F5022C">
        <w:rPr>
          <w:lang w:val="en-US"/>
        </w:rPr>
        <w:t xml:space="preserve"> </w:t>
      </w:r>
      <w:r w:rsidRPr="00F5022C">
        <w:rPr>
          <w:rFonts w:hint="eastAsia"/>
          <w:lang w:val="en-US"/>
        </w:rPr>
        <w:t>больницы</w:t>
      </w:r>
    </w:p>
    <w:sectPr w:rsidR="00F5022C" w:rsidRPr="00F5022C"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B10CB" w14:textId="77777777" w:rsidR="00112453" w:rsidRPr="008D1934" w:rsidRDefault="00112453">
      <w:pPr>
        <w:spacing w:after="0" w:line="240" w:lineRule="auto"/>
      </w:pPr>
      <w:r w:rsidRPr="008D1934">
        <w:separator/>
      </w:r>
    </w:p>
  </w:endnote>
  <w:endnote w:type="continuationSeparator" w:id="0">
    <w:p w14:paraId="00AAB953" w14:textId="77777777" w:rsidR="00112453" w:rsidRPr="008D1934" w:rsidRDefault="00112453">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905B19" w14:textId="77777777" w:rsidR="00112453" w:rsidRPr="008D1934" w:rsidRDefault="00112453"/>
    <w:p w14:paraId="73039C3B" w14:textId="77777777" w:rsidR="00112453" w:rsidRPr="008D1934" w:rsidRDefault="00112453"/>
    <w:p w14:paraId="6C8D6E94" w14:textId="77777777" w:rsidR="00112453" w:rsidRPr="008D1934" w:rsidRDefault="00112453"/>
    <w:p w14:paraId="08D81A61" w14:textId="77777777" w:rsidR="00112453" w:rsidRPr="008D1934" w:rsidRDefault="00112453"/>
    <w:p w14:paraId="6578C364" w14:textId="77777777" w:rsidR="00112453" w:rsidRPr="008D1934" w:rsidRDefault="00112453"/>
    <w:p w14:paraId="64ECD075" w14:textId="77777777" w:rsidR="00112453" w:rsidRPr="008D1934" w:rsidRDefault="00112453"/>
    <w:p w14:paraId="6C05FF61" w14:textId="77777777" w:rsidR="00112453" w:rsidRPr="008D1934" w:rsidRDefault="00112453">
      <w:pPr>
        <w:rPr>
          <w:sz w:val="2"/>
          <w:szCs w:val="2"/>
        </w:rPr>
      </w:pPr>
      <w:r w:rsidRPr="008D1934">
        <w:rPr>
          <w:sz w:val="24"/>
          <w:szCs w:val="24"/>
          <w:lang w:eastAsia="ru-RU"/>
        </w:rPr>
        <mc:AlternateContent>
          <mc:Choice Requires="wps">
            <w:drawing>
              <wp:anchor distT="0" distB="0" distL="63500" distR="63500" simplePos="0" relativeHeight="251659264" behindDoc="1" locked="0" layoutInCell="1" allowOverlap="1" wp14:anchorId="59FEB598" wp14:editId="1B895CA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57D07" w14:textId="77777777" w:rsidR="00112453" w:rsidRPr="008D1934" w:rsidRDefault="0011245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FEB59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1D57D07" w14:textId="77777777" w:rsidR="00112453" w:rsidRPr="008D1934" w:rsidRDefault="0011245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D231523" w14:textId="77777777" w:rsidR="00112453" w:rsidRPr="008D1934" w:rsidRDefault="00112453"/>
    <w:p w14:paraId="05EEC4F2" w14:textId="77777777" w:rsidR="00112453" w:rsidRPr="008D1934" w:rsidRDefault="00112453"/>
    <w:p w14:paraId="34063A9A" w14:textId="77777777" w:rsidR="00112453" w:rsidRPr="008D1934" w:rsidRDefault="00112453">
      <w:pPr>
        <w:rPr>
          <w:sz w:val="2"/>
          <w:szCs w:val="2"/>
        </w:rPr>
      </w:pPr>
      <w:r w:rsidRPr="008D1934">
        <w:rPr>
          <w:sz w:val="24"/>
          <w:szCs w:val="24"/>
          <w:lang w:eastAsia="ru-RU"/>
        </w:rPr>
        <mc:AlternateContent>
          <mc:Choice Requires="wps">
            <w:drawing>
              <wp:anchor distT="0" distB="0" distL="63500" distR="63500" simplePos="0" relativeHeight="251660288" behindDoc="1" locked="0" layoutInCell="1" allowOverlap="1" wp14:anchorId="7FB4B46E" wp14:editId="527AD58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44F3C" w14:textId="77777777" w:rsidR="00112453" w:rsidRPr="008D1934" w:rsidRDefault="00112453"/>
                          <w:p w14:paraId="0A805C8F" w14:textId="77777777" w:rsidR="00112453" w:rsidRPr="008D1934" w:rsidRDefault="00112453">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B4B46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0A44F3C" w14:textId="77777777" w:rsidR="00112453" w:rsidRPr="008D1934" w:rsidRDefault="00112453"/>
                    <w:p w14:paraId="0A805C8F" w14:textId="77777777" w:rsidR="00112453" w:rsidRPr="008D1934" w:rsidRDefault="00112453">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v:textbox>
                <w10:wrap anchorx="page" anchory="page"/>
              </v:shape>
            </w:pict>
          </mc:Fallback>
        </mc:AlternateContent>
      </w:r>
    </w:p>
    <w:p w14:paraId="6E02F2BF" w14:textId="77777777" w:rsidR="00112453" w:rsidRPr="008D1934" w:rsidRDefault="00112453"/>
    <w:p w14:paraId="02276A33" w14:textId="77777777" w:rsidR="00112453" w:rsidRPr="008D1934" w:rsidRDefault="00112453">
      <w:pPr>
        <w:rPr>
          <w:sz w:val="2"/>
          <w:szCs w:val="2"/>
        </w:rPr>
      </w:pPr>
    </w:p>
    <w:p w14:paraId="3D21CDB7" w14:textId="77777777" w:rsidR="00112453" w:rsidRPr="008D1934" w:rsidRDefault="00112453"/>
    <w:p w14:paraId="54DDBF3F" w14:textId="77777777" w:rsidR="00112453" w:rsidRPr="008D1934" w:rsidRDefault="00112453">
      <w:pPr>
        <w:spacing w:after="0" w:line="240" w:lineRule="auto"/>
      </w:pPr>
    </w:p>
  </w:footnote>
  <w:footnote w:type="continuationSeparator" w:id="0">
    <w:p w14:paraId="3617B33F" w14:textId="77777777" w:rsidR="00112453" w:rsidRPr="008D1934" w:rsidRDefault="00112453">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53"/>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28201</TotalTime>
  <Pages>2</Pages>
  <Words>273</Words>
  <Characters>1562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4189</cp:revision>
  <cp:lastPrinted>2009-02-06T05:36:00Z</cp:lastPrinted>
  <dcterms:created xsi:type="dcterms:W3CDTF">2024-04-09T10:20:00Z</dcterms:created>
  <dcterms:modified xsi:type="dcterms:W3CDTF">2024-05-11T09:25:00Z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