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11D36" w14:textId="77777777" w:rsidR="00A00D48" w:rsidRDefault="00A00D48" w:rsidP="00A00D48">
      <w:pPr>
        <w:pStyle w:val="afffffffffffffffffffffffffff5"/>
        <w:rPr>
          <w:rFonts w:ascii="Verdana" w:hAnsi="Verdana"/>
          <w:color w:val="000000"/>
          <w:sz w:val="21"/>
          <w:szCs w:val="21"/>
        </w:rPr>
      </w:pPr>
      <w:r>
        <w:rPr>
          <w:rFonts w:ascii="Helvetica" w:hAnsi="Helvetica" w:cs="Helvetica"/>
          <w:b/>
          <w:bCs w:val="0"/>
          <w:color w:val="222222"/>
          <w:sz w:val="21"/>
          <w:szCs w:val="21"/>
        </w:rPr>
        <w:t>Маркарян, Никита Суренович.</w:t>
      </w:r>
    </w:p>
    <w:p w14:paraId="494A8698" w14:textId="77777777" w:rsidR="00A00D48" w:rsidRDefault="00A00D48" w:rsidP="00A00D4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Проективные структуры на комплексных кривых и уравнения </w:t>
      </w:r>
      <w:proofErr w:type="gramStart"/>
      <w:r>
        <w:rPr>
          <w:rFonts w:ascii="Helvetica" w:hAnsi="Helvetica" w:cs="Helvetica"/>
          <w:caps/>
          <w:color w:val="222222"/>
          <w:sz w:val="21"/>
          <w:szCs w:val="21"/>
        </w:rPr>
        <w:t>Хитчина :</w:t>
      </w:r>
      <w:proofErr w:type="gramEnd"/>
      <w:r>
        <w:rPr>
          <w:rFonts w:ascii="Helvetica" w:hAnsi="Helvetica" w:cs="Helvetica"/>
          <w:caps/>
          <w:color w:val="222222"/>
          <w:sz w:val="21"/>
          <w:szCs w:val="21"/>
        </w:rPr>
        <w:t xml:space="preserve"> диссертация ... кандидата физико-математических наук : 01.01.04. - [Б. м.], [19--?]. - 36 с.</w:t>
      </w:r>
    </w:p>
    <w:p w14:paraId="4B1A5739" w14:textId="77777777" w:rsidR="00A00D48" w:rsidRDefault="00A00D48" w:rsidP="00A00D4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Маркарян, Никита Суренович</w:t>
      </w:r>
    </w:p>
    <w:p w14:paraId="4C911606" w14:textId="77777777" w:rsidR="00A00D48" w:rsidRDefault="00A00D48" w:rsidP="00A00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Исторические замечания</w:t>
      </w:r>
    </w:p>
    <w:p w14:paraId="7506C8BB" w14:textId="77777777" w:rsidR="00A00D48" w:rsidRDefault="00A00D48" w:rsidP="00A00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Проективныектуры — топологический подход</w:t>
      </w:r>
    </w:p>
    <w:p w14:paraId="204FA4FF" w14:textId="77777777" w:rsidR="00A00D48" w:rsidRDefault="00A00D48" w:rsidP="00A00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Определение</w:t>
      </w:r>
    </w:p>
    <w:p w14:paraId="2A79963E" w14:textId="77777777" w:rsidR="00A00D48" w:rsidRDefault="00A00D48" w:rsidP="00A00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Монодромия проективной структуры</w:t>
      </w:r>
    </w:p>
    <w:p w14:paraId="15858691" w14:textId="77777777" w:rsidR="00A00D48" w:rsidRDefault="00A00D48" w:rsidP="00A00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Фуксова проективная структура</w:t>
      </w:r>
    </w:p>
    <w:p w14:paraId="3E882B70" w14:textId="77777777" w:rsidR="00A00D48" w:rsidRDefault="00A00D48" w:rsidP="00A00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Конструкция Терстона</w:t>
      </w:r>
    </w:p>
    <w:p w14:paraId="08F73B76" w14:textId="77777777" w:rsidR="00A00D48" w:rsidRDefault="00A00D48" w:rsidP="00A00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Проективные структуры — аналитический подход</w:t>
      </w:r>
    </w:p>
    <w:p w14:paraId="0FB0D432" w14:textId="77777777" w:rsidR="00A00D48" w:rsidRDefault="00A00D48" w:rsidP="00A00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Теория Атьи</w:t>
      </w:r>
    </w:p>
    <w:p w14:paraId="0DC929BB" w14:textId="77777777" w:rsidR="00A00D48" w:rsidRDefault="00A00D48" w:rsidP="00A00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Расслоение</w:t>
      </w:r>
    </w:p>
    <w:p w14:paraId="79529ACF" w14:textId="77777777" w:rsidR="00A00D48" w:rsidRDefault="00A00D48" w:rsidP="00A00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Производная Шварца</w:t>
      </w:r>
    </w:p>
    <w:p w14:paraId="7109FA05" w14:textId="77777777" w:rsidR="00A00D48" w:rsidRDefault="00A00D48" w:rsidP="00A00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Дифференциальный оператор Б</w:t>
      </w:r>
    </w:p>
    <w:p w14:paraId="26C997B7" w14:textId="77777777" w:rsidR="00A00D48" w:rsidRDefault="00A00D48" w:rsidP="00A00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Бидифференциал</w:t>
      </w:r>
    </w:p>
    <w:p w14:paraId="1ECE11BD" w14:textId="77777777" w:rsidR="00A00D48" w:rsidRDefault="00A00D48" w:rsidP="00A00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Аффинное расслоение</w:t>
      </w:r>
    </w:p>
    <w:p w14:paraId="628B335C" w14:textId="77777777" w:rsidR="00A00D48" w:rsidRDefault="00A00D48" w:rsidP="00A00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Проективные структуры — гармонический подход</w:t>
      </w:r>
    </w:p>
    <w:p w14:paraId="113E3700" w14:textId="77777777" w:rsidR="00A00D48" w:rsidRDefault="00A00D48" w:rsidP="00A00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Гармонические отображения</w:t>
      </w:r>
    </w:p>
    <w:p w14:paraId="1AD0C807" w14:textId="77777777" w:rsidR="00A00D48" w:rsidRDefault="00A00D48" w:rsidP="00A00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Уравнения Хитчина</w:t>
      </w:r>
    </w:p>
    <w:p w14:paraId="569683E4" w14:textId="77777777" w:rsidR="00A00D48" w:rsidRDefault="00A00D48" w:rsidP="00A00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Вещественные представления в М. с</w:t>
      </w:r>
    </w:p>
    <w:p w14:paraId="674EA960" w14:textId="77777777" w:rsidR="00A00D48" w:rsidRDefault="00A00D48" w:rsidP="00A00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Стабильные пары</w:t>
      </w:r>
    </w:p>
    <w:p w14:paraId="4FC4C920" w14:textId="77777777" w:rsidR="00A00D48" w:rsidRDefault="00A00D48" w:rsidP="00A00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 Алгебраическая интегрируемая система</w:t>
      </w:r>
    </w:p>
    <w:p w14:paraId="4B64B720" w14:textId="77777777" w:rsidR="00A00D48" w:rsidRDefault="00A00D48" w:rsidP="00A00D48">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6. .мшодптиш</w:t>
      </w:r>
      <w:proofErr w:type="gramEnd"/>
      <w:r>
        <w:rPr>
          <w:rFonts w:ascii="Arial" w:hAnsi="Arial" w:cs="Arial"/>
          <w:color w:val="333333"/>
          <w:sz w:val="21"/>
          <w:szCs w:val="21"/>
        </w:rPr>
        <w:t xml:space="preserve"> ------------------)уктур в</w:t>
      </w:r>
    </w:p>
    <w:p w14:paraId="71D2330B" w14:textId="77777777" w:rsidR="00A00D48" w:rsidRDefault="00A00D48" w:rsidP="00A00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Н.С. Маркарян</w:t>
      </w:r>
    </w:p>
    <w:p w14:paraId="27FD26D5" w14:textId="77777777" w:rsidR="00A00D48" w:rsidRDefault="00A00D48" w:rsidP="00A00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Диссертация на соискание ученой степени кандидата физико-математических наук</w:t>
      </w:r>
    </w:p>
    <w:p w14:paraId="35C77A58" w14:textId="77777777" w:rsidR="00A00D48" w:rsidRDefault="00A00D48" w:rsidP="00A00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40AD47F4" w14:textId="77777777" w:rsidR="00A00D48" w:rsidRDefault="00A00D48" w:rsidP="00A00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КНИГА ИМЕЕТ цественной монодромией тонические координаты ветвлением</w:t>
      </w:r>
    </w:p>
    <w:p w14:paraId="52AE2824" w14:textId="77777777" w:rsidR="00A00D48" w:rsidRDefault="00A00D48" w:rsidP="00A00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ТурезеЬ Ьу ЛМ6-ТеХ</w:t>
      </w:r>
    </w:p>
    <w:p w14:paraId="7E46D85F" w14:textId="77777777" w:rsidR="00A00D48" w:rsidRDefault="00A00D48" w:rsidP="00A00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 маркарян</w:t>
      </w:r>
    </w:p>
    <w:p w14:paraId="4FDAD129" w14:textId="699DE26E" w:rsidR="00BD642D" w:rsidRPr="00A00D48" w:rsidRDefault="00BD642D" w:rsidP="00A00D48"/>
    <w:sectPr w:rsidR="00BD642D" w:rsidRPr="00A00D4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BDE88" w14:textId="77777777" w:rsidR="00151845" w:rsidRDefault="00151845">
      <w:pPr>
        <w:spacing w:after="0" w:line="240" w:lineRule="auto"/>
      </w:pPr>
      <w:r>
        <w:separator/>
      </w:r>
    </w:p>
  </w:endnote>
  <w:endnote w:type="continuationSeparator" w:id="0">
    <w:p w14:paraId="7DE176F3" w14:textId="77777777" w:rsidR="00151845" w:rsidRDefault="00151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DBAD5" w14:textId="77777777" w:rsidR="00151845" w:rsidRDefault="00151845"/>
    <w:p w14:paraId="1C657245" w14:textId="77777777" w:rsidR="00151845" w:rsidRDefault="00151845"/>
    <w:p w14:paraId="7ADD8253" w14:textId="77777777" w:rsidR="00151845" w:rsidRDefault="00151845"/>
    <w:p w14:paraId="1EDDB260" w14:textId="77777777" w:rsidR="00151845" w:rsidRDefault="00151845"/>
    <w:p w14:paraId="3A10C90B" w14:textId="77777777" w:rsidR="00151845" w:rsidRDefault="00151845"/>
    <w:p w14:paraId="30FD7F5E" w14:textId="77777777" w:rsidR="00151845" w:rsidRDefault="00151845"/>
    <w:p w14:paraId="080C00DC" w14:textId="77777777" w:rsidR="00151845" w:rsidRDefault="001518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0DA133" wp14:editId="55EE0C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44A9B" w14:textId="77777777" w:rsidR="00151845" w:rsidRDefault="001518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0DA1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244A9B" w14:textId="77777777" w:rsidR="00151845" w:rsidRDefault="001518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89A4E1" w14:textId="77777777" w:rsidR="00151845" w:rsidRDefault="00151845"/>
    <w:p w14:paraId="6E8724FA" w14:textId="77777777" w:rsidR="00151845" w:rsidRDefault="00151845"/>
    <w:p w14:paraId="51A27179" w14:textId="77777777" w:rsidR="00151845" w:rsidRDefault="001518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749895" wp14:editId="1C0E43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693C5" w14:textId="77777777" w:rsidR="00151845" w:rsidRDefault="00151845"/>
                          <w:p w14:paraId="3C0FB71F" w14:textId="77777777" w:rsidR="00151845" w:rsidRDefault="001518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7498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7693C5" w14:textId="77777777" w:rsidR="00151845" w:rsidRDefault="00151845"/>
                    <w:p w14:paraId="3C0FB71F" w14:textId="77777777" w:rsidR="00151845" w:rsidRDefault="001518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E8031A" w14:textId="77777777" w:rsidR="00151845" w:rsidRDefault="00151845"/>
    <w:p w14:paraId="62CBD59C" w14:textId="77777777" w:rsidR="00151845" w:rsidRDefault="00151845">
      <w:pPr>
        <w:rPr>
          <w:sz w:val="2"/>
          <w:szCs w:val="2"/>
        </w:rPr>
      </w:pPr>
    </w:p>
    <w:p w14:paraId="40CEA15B" w14:textId="77777777" w:rsidR="00151845" w:rsidRDefault="00151845"/>
    <w:p w14:paraId="5210F82C" w14:textId="77777777" w:rsidR="00151845" w:rsidRDefault="00151845">
      <w:pPr>
        <w:spacing w:after="0" w:line="240" w:lineRule="auto"/>
      </w:pPr>
    </w:p>
  </w:footnote>
  <w:footnote w:type="continuationSeparator" w:id="0">
    <w:p w14:paraId="0EBFAC90" w14:textId="77777777" w:rsidR="00151845" w:rsidRDefault="00151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5"/>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99252</TotalTime>
  <Pages>2</Pages>
  <Words>159</Words>
  <Characters>907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905</cp:revision>
  <cp:lastPrinted>2009-02-06T05:36:00Z</cp:lastPrinted>
  <dcterms:created xsi:type="dcterms:W3CDTF">2024-01-07T13:43:00Z</dcterms:created>
  <dcterms:modified xsi:type="dcterms:W3CDTF">2025-05-27T08:36:00Z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