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F5" w:rsidRDefault="00C233F5" w:rsidP="00C233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Дуюн Ірина Федорівна</w:t>
      </w:r>
      <w:r>
        <w:rPr>
          <w:rFonts w:ascii="Arial" w:hAnsi="Arial" w:cs="Arial"/>
          <w:kern w:val="0"/>
          <w:sz w:val="28"/>
          <w:szCs w:val="28"/>
          <w:lang w:eastAsia="ru-RU"/>
        </w:rPr>
        <w:t>, асистентка Запорізького державного</w:t>
      </w:r>
    </w:p>
    <w:p w:rsidR="00C233F5" w:rsidRDefault="00C233F5" w:rsidP="00C233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медичного університету МОЗ України, тема дисертації:</w:t>
      </w:r>
    </w:p>
    <w:p w:rsidR="00C233F5" w:rsidRDefault="00C233F5" w:rsidP="00C233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«Фармакогностичне дослідження деревію пагорбового і деревію</w:t>
      </w:r>
    </w:p>
    <w:p w:rsidR="00C233F5" w:rsidRDefault="00C233F5" w:rsidP="00C233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подового та отримання субстанцій на їх основі», (226 Фармація,</w:t>
      </w:r>
    </w:p>
    <w:p w:rsidR="00C233F5" w:rsidRDefault="00C233F5" w:rsidP="00C233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промислова фармація). Спеціалізована вчена рада ДФ 17.600.042</w:t>
      </w:r>
    </w:p>
    <w:p w:rsidR="008625C9" w:rsidRPr="00C233F5" w:rsidRDefault="00C233F5" w:rsidP="00C233F5">
      <w:r>
        <w:rPr>
          <w:rFonts w:ascii="Arial" w:hAnsi="Arial" w:cs="Arial"/>
          <w:kern w:val="0"/>
          <w:sz w:val="28"/>
          <w:szCs w:val="28"/>
          <w:lang w:eastAsia="ru-RU"/>
        </w:rPr>
        <w:t>у Запорізькому державному медичному університеті</w:t>
      </w:r>
    </w:p>
    <w:sectPr w:rsidR="008625C9" w:rsidRPr="00C233F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C233F5" w:rsidRPr="00C233F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E2FB2-C69A-4021-87C7-A572FD9A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2022-01-28T18:02:00Z</dcterms:created>
  <dcterms:modified xsi:type="dcterms:W3CDTF">2022-01-29T16:42:00Z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