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3CD7C" w14:textId="194089F2" w:rsidR="009669ED" w:rsidRDefault="005A648F" w:rsidP="005A648F">
      <w:pPr>
        <w:rPr>
          <w:lang w:val="ru-RU"/>
        </w:rPr>
      </w:pPr>
      <w:r w:rsidRPr="005A648F">
        <w:rPr>
          <w:rFonts w:hint="eastAsia"/>
        </w:rPr>
        <w:t>Гордова</w:t>
      </w:r>
      <w:r w:rsidRPr="005A648F">
        <w:t xml:space="preserve"> </w:t>
      </w:r>
      <w:r w:rsidRPr="005A648F">
        <w:rPr>
          <w:rFonts w:hint="eastAsia"/>
        </w:rPr>
        <w:t>Людмила</w:t>
      </w:r>
      <w:r w:rsidRPr="005A648F">
        <w:t xml:space="preserve"> </w:t>
      </w:r>
      <w:r w:rsidRPr="005A648F">
        <w:rPr>
          <w:rFonts w:hint="eastAsia"/>
        </w:rPr>
        <w:t>Дмитриевна</w:t>
      </w:r>
      <w:r>
        <w:rPr>
          <w:lang w:val="ru-RU"/>
        </w:rPr>
        <w:t xml:space="preserve"> </w:t>
      </w:r>
      <w:r w:rsidRPr="005A648F">
        <w:rPr>
          <w:rFonts w:hint="eastAsia"/>
          <w:lang w:val="ru-RU"/>
        </w:rPr>
        <w:t>Совершенствование</w:t>
      </w:r>
      <w:r w:rsidRPr="005A648F">
        <w:rPr>
          <w:lang w:val="ru-RU"/>
        </w:rPr>
        <w:t xml:space="preserve"> </w:t>
      </w:r>
      <w:r w:rsidRPr="005A648F">
        <w:rPr>
          <w:rFonts w:hint="eastAsia"/>
          <w:lang w:val="ru-RU"/>
        </w:rPr>
        <w:t>качества</w:t>
      </w:r>
      <w:r w:rsidRPr="005A648F">
        <w:rPr>
          <w:lang w:val="ru-RU"/>
        </w:rPr>
        <w:t xml:space="preserve"> </w:t>
      </w:r>
      <w:r w:rsidRPr="005A648F">
        <w:rPr>
          <w:rFonts w:hint="eastAsia"/>
          <w:lang w:val="ru-RU"/>
        </w:rPr>
        <w:t>организации</w:t>
      </w:r>
      <w:r w:rsidRPr="005A648F">
        <w:rPr>
          <w:lang w:val="ru-RU"/>
        </w:rPr>
        <w:t xml:space="preserve"> </w:t>
      </w:r>
      <w:r w:rsidRPr="005A648F">
        <w:rPr>
          <w:rFonts w:hint="eastAsia"/>
          <w:lang w:val="ru-RU"/>
        </w:rPr>
        <w:t>и</w:t>
      </w:r>
      <w:r w:rsidRPr="005A648F">
        <w:rPr>
          <w:lang w:val="ru-RU"/>
        </w:rPr>
        <w:t xml:space="preserve"> </w:t>
      </w:r>
      <w:r w:rsidRPr="005A648F">
        <w:rPr>
          <w:rFonts w:hint="eastAsia"/>
          <w:lang w:val="ru-RU"/>
        </w:rPr>
        <w:t>оказания</w:t>
      </w:r>
      <w:r w:rsidRPr="005A648F">
        <w:rPr>
          <w:lang w:val="ru-RU"/>
        </w:rPr>
        <w:t xml:space="preserve"> </w:t>
      </w:r>
      <w:r w:rsidRPr="005A648F">
        <w:rPr>
          <w:rFonts w:hint="eastAsia"/>
          <w:lang w:val="ru-RU"/>
        </w:rPr>
        <w:t>медицинской</w:t>
      </w:r>
      <w:r w:rsidRPr="005A648F">
        <w:rPr>
          <w:lang w:val="ru-RU"/>
        </w:rPr>
        <w:t xml:space="preserve"> </w:t>
      </w:r>
      <w:r w:rsidRPr="005A648F">
        <w:rPr>
          <w:rFonts w:hint="eastAsia"/>
          <w:lang w:val="ru-RU"/>
        </w:rPr>
        <w:t>помощи</w:t>
      </w:r>
      <w:r w:rsidRPr="005A648F">
        <w:rPr>
          <w:lang w:val="ru-RU"/>
        </w:rPr>
        <w:t xml:space="preserve"> </w:t>
      </w:r>
      <w:r w:rsidRPr="005A648F">
        <w:rPr>
          <w:rFonts w:hint="eastAsia"/>
          <w:lang w:val="ru-RU"/>
        </w:rPr>
        <w:t>детям</w:t>
      </w:r>
      <w:r w:rsidRPr="005A648F">
        <w:rPr>
          <w:lang w:val="ru-RU"/>
        </w:rPr>
        <w:t xml:space="preserve">, </w:t>
      </w:r>
      <w:r w:rsidRPr="005A648F">
        <w:rPr>
          <w:rFonts w:hint="eastAsia"/>
          <w:lang w:val="ru-RU"/>
        </w:rPr>
        <w:t>получившим</w:t>
      </w:r>
      <w:r w:rsidRPr="005A648F">
        <w:rPr>
          <w:lang w:val="ru-RU"/>
        </w:rPr>
        <w:t xml:space="preserve"> </w:t>
      </w:r>
      <w:r w:rsidRPr="005A648F">
        <w:rPr>
          <w:rFonts w:hint="eastAsia"/>
          <w:lang w:val="ru-RU"/>
        </w:rPr>
        <w:t>травму</w:t>
      </w:r>
      <w:r w:rsidRPr="005A648F">
        <w:rPr>
          <w:lang w:val="ru-RU"/>
        </w:rPr>
        <w:t xml:space="preserve">, </w:t>
      </w:r>
      <w:r w:rsidRPr="005A648F">
        <w:rPr>
          <w:rFonts w:hint="eastAsia"/>
          <w:lang w:val="ru-RU"/>
        </w:rPr>
        <w:t>с</w:t>
      </w:r>
      <w:r w:rsidRPr="005A648F">
        <w:rPr>
          <w:lang w:val="ru-RU"/>
        </w:rPr>
        <w:t xml:space="preserve"> </w:t>
      </w:r>
      <w:r w:rsidRPr="005A648F">
        <w:rPr>
          <w:rFonts w:hint="eastAsia"/>
          <w:lang w:val="ru-RU"/>
        </w:rPr>
        <w:t>целью</w:t>
      </w:r>
      <w:r w:rsidRPr="005A648F">
        <w:rPr>
          <w:lang w:val="ru-RU"/>
        </w:rPr>
        <w:t xml:space="preserve"> </w:t>
      </w:r>
      <w:r w:rsidRPr="005A648F">
        <w:rPr>
          <w:rFonts w:hint="eastAsia"/>
          <w:lang w:val="ru-RU"/>
        </w:rPr>
        <w:t>снижения</w:t>
      </w:r>
      <w:r w:rsidRPr="005A648F">
        <w:rPr>
          <w:lang w:val="ru-RU"/>
        </w:rPr>
        <w:t xml:space="preserve"> </w:t>
      </w:r>
      <w:r w:rsidRPr="005A648F">
        <w:rPr>
          <w:rFonts w:hint="eastAsia"/>
          <w:lang w:val="ru-RU"/>
        </w:rPr>
        <w:t>их</w:t>
      </w:r>
      <w:r w:rsidRPr="005A648F">
        <w:rPr>
          <w:lang w:val="ru-RU"/>
        </w:rPr>
        <w:t xml:space="preserve"> </w:t>
      </w:r>
      <w:r w:rsidRPr="005A648F">
        <w:rPr>
          <w:rFonts w:hint="eastAsia"/>
          <w:lang w:val="ru-RU"/>
        </w:rPr>
        <w:t>инвалидизации</w:t>
      </w:r>
    </w:p>
    <w:p w14:paraId="28ADEAE1" w14:textId="77777777" w:rsidR="005A648F" w:rsidRPr="005A648F" w:rsidRDefault="005A648F" w:rsidP="005A648F">
      <w:pPr>
        <w:rPr>
          <w:lang w:val="ru-RU"/>
        </w:rPr>
      </w:pPr>
      <w:r w:rsidRPr="005A648F">
        <w:rPr>
          <w:rFonts w:hint="eastAsia"/>
          <w:lang w:val="ru-RU"/>
        </w:rPr>
        <w:t>ОГЛАВЛЕНИЕ</w:t>
      </w:r>
      <w:r w:rsidRPr="005A648F">
        <w:rPr>
          <w:lang w:val="ru-RU"/>
        </w:rPr>
        <w:t xml:space="preserve"> </w:t>
      </w:r>
      <w:r w:rsidRPr="005A648F">
        <w:rPr>
          <w:rFonts w:hint="eastAsia"/>
          <w:lang w:val="ru-RU"/>
        </w:rPr>
        <w:t>ДИССЕРТАЦИИ</w:t>
      </w:r>
    </w:p>
    <w:p w14:paraId="3318935B" w14:textId="77777777" w:rsidR="005A648F" w:rsidRPr="005A648F" w:rsidRDefault="005A648F" w:rsidP="005A648F">
      <w:pPr>
        <w:rPr>
          <w:lang w:val="ru-RU"/>
        </w:rPr>
      </w:pPr>
      <w:r w:rsidRPr="005A648F">
        <w:rPr>
          <w:rFonts w:hint="eastAsia"/>
          <w:lang w:val="ru-RU"/>
        </w:rPr>
        <w:t>кандидат</w:t>
      </w:r>
      <w:r w:rsidRPr="005A648F">
        <w:rPr>
          <w:lang w:val="ru-RU"/>
        </w:rPr>
        <w:t xml:space="preserve"> </w:t>
      </w:r>
      <w:r w:rsidRPr="005A648F">
        <w:rPr>
          <w:rFonts w:hint="eastAsia"/>
          <w:lang w:val="ru-RU"/>
        </w:rPr>
        <w:t>наук</w:t>
      </w:r>
      <w:r w:rsidRPr="005A648F">
        <w:rPr>
          <w:lang w:val="ru-RU"/>
        </w:rPr>
        <w:t xml:space="preserve"> </w:t>
      </w:r>
      <w:r w:rsidRPr="005A648F">
        <w:rPr>
          <w:rFonts w:hint="eastAsia"/>
          <w:lang w:val="ru-RU"/>
        </w:rPr>
        <w:t>Гордова</w:t>
      </w:r>
      <w:r w:rsidRPr="005A648F">
        <w:rPr>
          <w:lang w:val="ru-RU"/>
        </w:rPr>
        <w:t xml:space="preserve"> </w:t>
      </w:r>
      <w:r w:rsidRPr="005A648F">
        <w:rPr>
          <w:rFonts w:hint="eastAsia"/>
          <w:lang w:val="ru-RU"/>
        </w:rPr>
        <w:t>Людмила</w:t>
      </w:r>
      <w:r w:rsidRPr="005A648F">
        <w:rPr>
          <w:lang w:val="ru-RU"/>
        </w:rPr>
        <w:t xml:space="preserve"> </w:t>
      </w:r>
      <w:r w:rsidRPr="005A648F">
        <w:rPr>
          <w:rFonts w:hint="eastAsia"/>
          <w:lang w:val="ru-RU"/>
        </w:rPr>
        <w:t>Дмитриевна</w:t>
      </w:r>
    </w:p>
    <w:p w14:paraId="50D9C6D3" w14:textId="77777777" w:rsidR="005A648F" w:rsidRPr="005A648F" w:rsidRDefault="005A648F" w:rsidP="005A648F">
      <w:pPr>
        <w:rPr>
          <w:lang w:val="ru-RU"/>
        </w:rPr>
      </w:pPr>
      <w:r w:rsidRPr="005A648F">
        <w:rPr>
          <w:rFonts w:hint="eastAsia"/>
          <w:lang w:val="ru-RU"/>
        </w:rPr>
        <w:t>ПЕРЕЧЕНЬ</w:t>
      </w:r>
      <w:r w:rsidRPr="005A648F">
        <w:rPr>
          <w:lang w:val="ru-RU"/>
        </w:rPr>
        <w:t xml:space="preserve"> </w:t>
      </w:r>
      <w:r w:rsidRPr="005A648F">
        <w:rPr>
          <w:rFonts w:hint="eastAsia"/>
          <w:lang w:val="ru-RU"/>
        </w:rPr>
        <w:t>УСЛОВНЫХ</w:t>
      </w:r>
      <w:r w:rsidRPr="005A648F">
        <w:rPr>
          <w:lang w:val="ru-RU"/>
        </w:rPr>
        <w:t xml:space="preserve"> </w:t>
      </w:r>
      <w:r w:rsidRPr="005A648F">
        <w:rPr>
          <w:rFonts w:hint="eastAsia"/>
          <w:lang w:val="ru-RU"/>
        </w:rPr>
        <w:t>СОКРАЩЕНИЙ</w:t>
      </w:r>
    </w:p>
    <w:p w14:paraId="4DAD7268" w14:textId="77777777" w:rsidR="005A648F" w:rsidRPr="005A648F" w:rsidRDefault="005A648F" w:rsidP="005A648F">
      <w:pPr>
        <w:rPr>
          <w:lang w:val="ru-RU"/>
        </w:rPr>
      </w:pPr>
    </w:p>
    <w:p w14:paraId="120ACCE3" w14:textId="77777777" w:rsidR="005A648F" w:rsidRPr="005A648F" w:rsidRDefault="005A648F" w:rsidP="005A648F">
      <w:pPr>
        <w:rPr>
          <w:lang w:val="ru-RU"/>
        </w:rPr>
      </w:pPr>
      <w:r w:rsidRPr="005A648F">
        <w:rPr>
          <w:rFonts w:hint="eastAsia"/>
          <w:lang w:val="ru-RU"/>
        </w:rPr>
        <w:t>ВВЕДЕНИЕ</w:t>
      </w:r>
    </w:p>
    <w:p w14:paraId="4362D06B" w14:textId="77777777" w:rsidR="005A648F" w:rsidRPr="005A648F" w:rsidRDefault="005A648F" w:rsidP="005A648F">
      <w:pPr>
        <w:rPr>
          <w:lang w:val="ru-RU"/>
        </w:rPr>
      </w:pPr>
    </w:p>
    <w:p w14:paraId="40E27C4D" w14:textId="77777777" w:rsidR="005A648F" w:rsidRPr="005A648F" w:rsidRDefault="005A648F" w:rsidP="005A648F">
      <w:pPr>
        <w:rPr>
          <w:lang w:val="ru-RU"/>
        </w:rPr>
      </w:pPr>
      <w:r w:rsidRPr="005A648F">
        <w:rPr>
          <w:rFonts w:hint="eastAsia"/>
          <w:lang w:val="ru-RU"/>
        </w:rPr>
        <w:t>ГЛАВА</w:t>
      </w:r>
      <w:r w:rsidRPr="005A648F">
        <w:rPr>
          <w:lang w:val="ru-RU"/>
        </w:rPr>
        <w:t xml:space="preserve"> 1. </w:t>
      </w:r>
      <w:r w:rsidRPr="005A648F">
        <w:rPr>
          <w:rFonts w:hint="eastAsia"/>
          <w:lang w:val="ru-RU"/>
        </w:rPr>
        <w:t>ДЕТСКИЙ</w:t>
      </w:r>
      <w:r w:rsidRPr="005A648F">
        <w:rPr>
          <w:lang w:val="ru-RU"/>
        </w:rPr>
        <w:t xml:space="preserve"> </w:t>
      </w:r>
      <w:r w:rsidRPr="005A648F">
        <w:rPr>
          <w:rFonts w:hint="eastAsia"/>
          <w:lang w:val="ru-RU"/>
        </w:rPr>
        <w:t>ТРАВМАТИЗМ</w:t>
      </w:r>
      <w:r w:rsidRPr="005A648F">
        <w:rPr>
          <w:lang w:val="ru-RU"/>
        </w:rPr>
        <w:t xml:space="preserve"> </w:t>
      </w:r>
      <w:r w:rsidRPr="005A648F">
        <w:rPr>
          <w:rFonts w:hint="eastAsia"/>
          <w:lang w:val="ru-RU"/>
        </w:rPr>
        <w:t>И</w:t>
      </w:r>
      <w:r w:rsidRPr="005A648F">
        <w:rPr>
          <w:lang w:val="ru-RU"/>
        </w:rPr>
        <w:t xml:space="preserve"> </w:t>
      </w:r>
      <w:r w:rsidRPr="005A648F">
        <w:rPr>
          <w:rFonts w:hint="eastAsia"/>
          <w:lang w:val="ru-RU"/>
        </w:rPr>
        <w:t>СВЯЗАННАЯ</w:t>
      </w:r>
      <w:r w:rsidRPr="005A648F">
        <w:rPr>
          <w:lang w:val="ru-RU"/>
        </w:rPr>
        <w:t xml:space="preserve"> </w:t>
      </w:r>
      <w:r w:rsidRPr="005A648F">
        <w:rPr>
          <w:rFonts w:hint="eastAsia"/>
          <w:lang w:val="ru-RU"/>
        </w:rPr>
        <w:t>С</w:t>
      </w:r>
      <w:r w:rsidRPr="005A648F">
        <w:rPr>
          <w:lang w:val="ru-RU"/>
        </w:rPr>
        <w:t xml:space="preserve"> </w:t>
      </w:r>
      <w:r w:rsidRPr="005A648F">
        <w:rPr>
          <w:rFonts w:hint="eastAsia"/>
          <w:lang w:val="ru-RU"/>
        </w:rPr>
        <w:t>НИМ</w:t>
      </w:r>
      <w:r w:rsidRPr="005A648F">
        <w:rPr>
          <w:lang w:val="ru-RU"/>
        </w:rPr>
        <w:t xml:space="preserve"> </w:t>
      </w:r>
      <w:r w:rsidRPr="005A648F">
        <w:rPr>
          <w:rFonts w:hint="eastAsia"/>
          <w:lang w:val="ru-RU"/>
        </w:rPr>
        <w:t>ИНВАЛИДНОСТЬ</w:t>
      </w:r>
      <w:r w:rsidRPr="005A648F">
        <w:rPr>
          <w:lang w:val="ru-RU"/>
        </w:rPr>
        <w:t xml:space="preserve">. </w:t>
      </w:r>
      <w:r w:rsidRPr="005A648F">
        <w:rPr>
          <w:rFonts w:hint="eastAsia"/>
          <w:lang w:val="ru-RU"/>
        </w:rPr>
        <w:t>ОРГАНИЗАЦИЯ</w:t>
      </w:r>
      <w:r w:rsidRPr="005A648F">
        <w:rPr>
          <w:lang w:val="ru-RU"/>
        </w:rPr>
        <w:t xml:space="preserve"> </w:t>
      </w:r>
      <w:r w:rsidRPr="005A648F">
        <w:rPr>
          <w:rFonts w:hint="eastAsia"/>
          <w:lang w:val="ru-RU"/>
        </w:rPr>
        <w:t>И</w:t>
      </w:r>
      <w:r w:rsidRPr="005A648F">
        <w:rPr>
          <w:lang w:val="ru-RU"/>
        </w:rPr>
        <w:t xml:space="preserve"> </w:t>
      </w:r>
      <w:r w:rsidRPr="005A648F">
        <w:rPr>
          <w:rFonts w:hint="eastAsia"/>
          <w:lang w:val="ru-RU"/>
        </w:rPr>
        <w:t>ПРОБЛЕМЫ</w:t>
      </w:r>
      <w:r w:rsidRPr="005A648F">
        <w:rPr>
          <w:lang w:val="ru-RU"/>
        </w:rPr>
        <w:t xml:space="preserve"> </w:t>
      </w:r>
      <w:r w:rsidRPr="005A648F">
        <w:rPr>
          <w:rFonts w:hint="eastAsia"/>
          <w:lang w:val="ru-RU"/>
        </w:rPr>
        <w:t>ТРАВМАТОЛОГО</w:t>
      </w:r>
      <w:r w:rsidRPr="005A648F">
        <w:rPr>
          <w:lang w:val="ru-RU"/>
        </w:rPr>
        <w:t>-</w:t>
      </w:r>
      <w:r w:rsidRPr="005A648F">
        <w:rPr>
          <w:rFonts w:hint="eastAsia"/>
          <w:lang w:val="ru-RU"/>
        </w:rPr>
        <w:t>ОРТОПЕДИЧЕСКОЙ</w:t>
      </w:r>
      <w:r w:rsidRPr="005A648F">
        <w:rPr>
          <w:lang w:val="ru-RU"/>
        </w:rPr>
        <w:t xml:space="preserve"> </w:t>
      </w:r>
      <w:r w:rsidRPr="005A648F">
        <w:rPr>
          <w:rFonts w:hint="eastAsia"/>
          <w:lang w:val="ru-RU"/>
        </w:rPr>
        <w:t>ПОМОЩИ</w:t>
      </w:r>
      <w:r w:rsidRPr="005A648F">
        <w:rPr>
          <w:lang w:val="ru-RU"/>
        </w:rPr>
        <w:t xml:space="preserve"> </w:t>
      </w:r>
      <w:r w:rsidRPr="005A648F">
        <w:rPr>
          <w:rFonts w:hint="eastAsia"/>
          <w:lang w:val="ru-RU"/>
        </w:rPr>
        <w:t>ДЕТЯМ</w:t>
      </w:r>
      <w:r w:rsidRPr="005A648F">
        <w:rPr>
          <w:lang w:val="ru-RU"/>
        </w:rPr>
        <w:t xml:space="preserve"> </w:t>
      </w:r>
      <w:r w:rsidRPr="005A648F">
        <w:rPr>
          <w:rFonts w:hint="eastAsia"/>
          <w:lang w:val="ru-RU"/>
        </w:rPr>
        <w:t>В</w:t>
      </w:r>
      <w:r w:rsidRPr="005A648F">
        <w:rPr>
          <w:lang w:val="ru-RU"/>
        </w:rPr>
        <w:t xml:space="preserve"> </w:t>
      </w:r>
      <w:r w:rsidRPr="005A648F">
        <w:rPr>
          <w:rFonts w:hint="eastAsia"/>
          <w:lang w:val="ru-RU"/>
        </w:rPr>
        <w:t>РФ</w:t>
      </w:r>
      <w:r w:rsidRPr="005A648F">
        <w:rPr>
          <w:lang w:val="ru-RU"/>
        </w:rPr>
        <w:t xml:space="preserve"> </w:t>
      </w:r>
      <w:r w:rsidRPr="005A648F">
        <w:rPr>
          <w:rFonts w:hint="eastAsia"/>
          <w:lang w:val="ru-RU"/>
        </w:rPr>
        <w:t>И</w:t>
      </w:r>
      <w:r w:rsidRPr="005A648F">
        <w:rPr>
          <w:lang w:val="ru-RU"/>
        </w:rPr>
        <w:t xml:space="preserve"> </w:t>
      </w:r>
      <w:r w:rsidRPr="005A648F">
        <w:rPr>
          <w:rFonts w:hint="eastAsia"/>
          <w:lang w:val="ru-RU"/>
        </w:rPr>
        <w:t>ЗА</w:t>
      </w:r>
      <w:r w:rsidRPr="005A648F">
        <w:rPr>
          <w:lang w:val="ru-RU"/>
        </w:rPr>
        <w:t xml:space="preserve"> </w:t>
      </w:r>
      <w:r w:rsidRPr="005A648F">
        <w:rPr>
          <w:rFonts w:hint="eastAsia"/>
          <w:lang w:val="ru-RU"/>
        </w:rPr>
        <w:t>РУБЕЖОМ</w:t>
      </w:r>
      <w:r w:rsidRPr="005A648F">
        <w:rPr>
          <w:lang w:val="ru-RU"/>
        </w:rPr>
        <w:t xml:space="preserve"> (</w:t>
      </w:r>
      <w:r w:rsidRPr="005A648F">
        <w:rPr>
          <w:rFonts w:hint="eastAsia"/>
          <w:lang w:val="ru-RU"/>
        </w:rPr>
        <w:t>обзор</w:t>
      </w:r>
      <w:r w:rsidRPr="005A648F">
        <w:rPr>
          <w:lang w:val="ru-RU"/>
        </w:rPr>
        <w:t xml:space="preserve"> </w:t>
      </w:r>
      <w:r w:rsidRPr="005A648F">
        <w:rPr>
          <w:rFonts w:hint="eastAsia"/>
          <w:lang w:val="ru-RU"/>
        </w:rPr>
        <w:t>литературы</w:t>
      </w:r>
      <w:r w:rsidRPr="005A648F">
        <w:rPr>
          <w:lang w:val="ru-RU"/>
        </w:rPr>
        <w:t>)</w:t>
      </w:r>
    </w:p>
    <w:p w14:paraId="4BC7713C" w14:textId="77777777" w:rsidR="005A648F" w:rsidRPr="005A648F" w:rsidRDefault="005A648F" w:rsidP="005A648F">
      <w:pPr>
        <w:rPr>
          <w:lang w:val="ru-RU"/>
        </w:rPr>
      </w:pPr>
    </w:p>
    <w:p w14:paraId="3D4FEDC7" w14:textId="77777777" w:rsidR="005A648F" w:rsidRPr="005A648F" w:rsidRDefault="005A648F" w:rsidP="005A648F">
      <w:pPr>
        <w:rPr>
          <w:lang w:val="ru-RU"/>
        </w:rPr>
      </w:pPr>
      <w:r w:rsidRPr="005A648F">
        <w:rPr>
          <w:lang w:val="ru-RU"/>
        </w:rPr>
        <w:t xml:space="preserve">1.1. </w:t>
      </w:r>
      <w:r w:rsidRPr="005A648F">
        <w:rPr>
          <w:rFonts w:hint="eastAsia"/>
          <w:lang w:val="ru-RU"/>
        </w:rPr>
        <w:t>Детский</w:t>
      </w:r>
      <w:r w:rsidRPr="005A648F">
        <w:rPr>
          <w:lang w:val="ru-RU"/>
        </w:rPr>
        <w:t xml:space="preserve"> </w:t>
      </w:r>
      <w:r w:rsidRPr="005A648F">
        <w:rPr>
          <w:rFonts w:hint="eastAsia"/>
          <w:lang w:val="ru-RU"/>
        </w:rPr>
        <w:t>травматизм</w:t>
      </w:r>
      <w:r w:rsidRPr="005A648F">
        <w:rPr>
          <w:lang w:val="ru-RU"/>
        </w:rPr>
        <w:t xml:space="preserve"> </w:t>
      </w:r>
      <w:r w:rsidRPr="005A648F">
        <w:rPr>
          <w:rFonts w:hint="eastAsia"/>
          <w:lang w:val="ru-RU"/>
        </w:rPr>
        <w:t>и</w:t>
      </w:r>
      <w:r w:rsidRPr="005A648F">
        <w:rPr>
          <w:lang w:val="ru-RU"/>
        </w:rPr>
        <w:t xml:space="preserve"> </w:t>
      </w:r>
      <w:r w:rsidRPr="005A648F">
        <w:rPr>
          <w:rFonts w:hint="eastAsia"/>
          <w:lang w:val="ru-RU"/>
        </w:rPr>
        <w:t>связанная</w:t>
      </w:r>
      <w:r w:rsidRPr="005A648F">
        <w:rPr>
          <w:lang w:val="ru-RU"/>
        </w:rPr>
        <w:t xml:space="preserve"> </w:t>
      </w:r>
      <w:r w:rsidRPr="005A648F">
        <w:rPr>
          <w:rFonts w:hint="eastAsia"/>
          <w:lang w:val="ru-RU"/>
        </w:rPr>
        <w:t>с</w:t>
      </w:r>
      <w:r w:rsidRPr="005A648F">
        <w:rPr>
          <w:lang w:val="ru-RU"/>
        </w:rPr>
        <w:t xml:space="preserve"> </w:t>
      </w:r>
      <w:r w:rsidRPr="005A648F">
        <w:rPr>
          <w:rFonts w:hint="eastAsia"/>
          <w:lang w:val="ru-RU"/>
        </w:rPr>
        <w:t>ним</w:t>
      </w:r>
      <w:r w:rsidRPr="005A648F">
        <w:rPr>
          <w:lang w:val="ru-RU"/>
        </w:rPr>
        <w:t xml:space="preserve"> </w:t>
      </w:r>
      <w:r w:rsidRPr="005A648F">
        <w:rPr>
          <w:rFonts w:hint="eastAsia"/>
          <w:lang w:val="ru-RU"/>
        </w:rPr>
        <w:t>инвалидность</w:t>
      </w:r>
    </w:p>
    <w:p w14:paraId="3E61C31C" w14:textId="77777777" w:rsidR="005A648F" w:rsidRPr="005A648F" w:rsidRDefault="005A648F" w:rsidP="005A648F">
      <w:pPr>
        <w:rPr>
          <w:lang w:val="ru-RU"/>
        </w:rPr>
      </w:pPr>
    </w:p>
    <w:p w14:paraId="4786DE84" w14:textId="77777777" w:rsidR="005A648F" w:rsidRPr="005A648F" w:rsidRDefault="005A648F" w:rsidP="005A648F">
      <w:pPr>
        <w:rPr>
          <w:lang w:val="ru-RU"/>
        </w:rPr>
      </w:pPr>
      <w:r w:rsidRPr="005A648F">
        <w:rPr>
          <w:lang w:val="ru-RU"/>
        </w:rPr>
        <w:t xml:space="preserve">1.2. </w:t>
      </w:r>
      <w:r w:rsidRPr="005A648F">
        <w:rPr>
          <w:rFonts w:hint="eastAsia"/>
          <w:lang w:val="ru-RU"/>
        </w:rPr>
        <w:t>Организация</w:t>
      </w:r>
      <w:r w:rsidRPr="005A648F">
        <w:rPr>
          <w:lang w:val="ru-RU"/>
        </w:rPr>
        <w:t xml:space="preserve"> </w:t>
      </w:r>
      <w:r w:rsidRPr="005A648F">
        <w:rPr>
          <w:rFonts w:hint="eastAsia"/>
          <w:lang w:val="ru-RU"/>
        </w:rPr>
        <w:t>оказания</w:t>
      </w:r>
      <w:r w:rsidRPr="005A648F">
        <w:rPr>
          <w:lang w:val="ru-RU"/>
        </w:rPr>
        <w:t xml:space="preserve"> </w:t>
      </w:r>
      <w:r w:rsidRPr="005A648F">
        <w:rPr>
          <w:rFonts w:hint="eastAsia"/>
          <w:lang w:val="ru-RU"/>
        </w:rPr>
        <w:t>травматолого</w:t>
      </w:r>
      <w:r w:rsidRPr="005A648F">
        <w:rPr>
          <w:lang w:val="ru-RU"/>
        </w:rPr>
        <w:t>-</w:t>
      </w:r>
      <w:r w:rsidRPr="005A648F">
        <w:rPr>
          <w:rFonts w:hint="eastAsia"/>
          <w:lang w:val="ru-RU"/>
        </w:rPr>
        <w:t>ортопедической</w:t>
      </w:r>
      <w:r w:rsidRPr="005A648F">
        <w:rPr>
          <w:lang w:val="ru-RU"/>
        </w:rPr>
        <w:t xml:space="preserve"> </w:t>
      </w:r>
      <w:r w:rsidRPr="005A648F">
        <w:rPr>
          <w:rFonts w:hint="eastAsia"/>
          <w:lang w:val="ru-RU"/>
        </w:rPr>
        <w:t>помощи</w:t>
      </w:r>
    </w:p>
    <w:p w14:paraId="1C134386" w14:textId="77777777" w:rsidR="005A648F" w:rsidRPr="005A648F" w:rsidRDefault="005A648F" w:rsidP="005A648F">
      <w:pPr>
        <w:rPr>
          <w:lang w:val="ru-RU"/>
        </w:rPr>
      </w:pPr>
    </w:p>
    <w:p w14:paraId="2A122FCB" w14:textId="77777777" w:rsidR="005A648F" w:rsidRPr="005A648F" w:rsidRDefault="005A648F" w:rsidP="005A648F">
      <w:pPr>
        <w:rPr>
          <w:lang w:val="ru-RU"/>
        </w:rPr>
      </w:pPr>
      <w:r w:rsidRPr="005A648F">
        <w:rPr>
          <w:rFonts w:hint="eastAsia"/>
          <w:lang w:val="ru-RU"/>
        </w:rPr>
        <w:t>детям</w:t>
      </w:r>
      <w:r w:rsidRPr="005A648F">
        <w:rPr>
          <w:lang w:val="ru-RU"/>
        </w:rPr>
        <w:t xml:space="preserve"> </w:t>
      </w:r>
      <w:r w:rsidRPr="005A648F">
        <w:rPr>
          <w:rFonts w:hint="eastAsia"/>
          <w:lang w:val="ru-RU"/>
        </w:rPr>
        <w:t>в</w:t>
      </w:r>
      <w:r w:rsidRPr="005A648F">
        <w:rPr>
          <w:lang w:val="ru-RU"/>
        </w:rPr>
        <w:t xml:space="preserve"> </w:t>
      </w:r>
      <w:r w:rsidRPr="005A648F">
        <w:rPr>
          <w:rFonts w:hint="eastAsia"/>
          <w:lang w:val="ru-RU"/>
        </w:rPr>
        <w:t>РФ</w:t>
      </w:r>
      <w:r w:rsidRPr="005A648F">
        <w:rPr>
          <w:lang w:val="ru-RU"/>
        </w:rPr>
        <w:t xml:space="preserve"> </w:t>
      </w:r>
      <w:r w:rsidRPr="005A648F">
        <w:rPr>
          <w:rFonts w:hint="eastAsia"/>
          <w:lang w:val="ru-RU"/>
        </w:rPr>
        <w:t>и</w:t>
      </w:r>
      <w:r w:rsidRPr="005A648F">
        <w:rPr>
          <w:lang w:val="ru-RU"/>
        </w:rPr>
        <w:t xml:space="preserve"> </w:t>
      </w:r>
      <w:r w:rsidRPr="005A648F">
        <w:rPr>
          <w:rFonts w:hint="eastAsia"/>
          <w:lang w:val="ru-RU"/>
        </w:rPr>
        <w:t>за</w:t>
      </w:r>
      <w:r w:rsidRPr="005A648F">
        <w:rPr>
          <w:lang w:val="ru-RU"/>
        </w:rPr>
        <w:t xml:space="preserve"> </w:t>
      </w:r>
      <w:r w:rsidRPr="005A648F">
        <w:rPr>
          <w:rFonts w:hint="eastAsia"/>
          <w:lang w:val="ru-RU"/>
        </w:rPr>
        <w:t>рубежом</w:t>
      </w:r>
    </w:p>
    <w:p w14:paraId="16C0367F" w14:textId="77777777" w:rsidR="005A648F" w:rsidRPr="005A648F" w:rsidRDefault="005A648F" w:rsidP="005A648F">
      <w:pPr>
        <w:rPr>
          <w:lang w:val="ru-RU"/>
        </w:rPr>
      </w:pPr>
    </w:p>
    <w:p w14:paraId="66F75F01" w14:textId="77777777" w:rsidR="005A648F" w:rsidRPr="005A648F" w:rsidRDefault="005A648F" w:rsidP="005A648F">
      <w:pPr>
        <w:rPr>
          <w:lang w:val="ru-RU"/>
        </w:rPr>
      </w:pPr>
      <w:r w:rsidRPr="005A648F">
        <w:rPr>
          <w:lang w:val="ru-RU"/>
        </w:rPr>
        <w:t xml:space="preserve">1.3. </w:t>
      </w:r>
      <w:r w:rsidRPr="005A648F">
        <w:rPr>
          <w:rFonts w:hint="eastAsia"/>
          <w:lang w:val="ru-RU"/>
        </w:rPr>
        <w:t>Особенности</w:t>
      </w:r>
      <w:r w:rsidRPr="005A648F">
        <w:rPr>
          <w:lang w:val="ru-RU"/>
        </w:rPr>
        <w:t xml:space="preserve"> </w:t>
      </w:r>
      <w:r w:rsidRPr="005A648F">
        <w:rPr>
          <w:rFonts w:hint="eastAsia"/>
          <w:lang w:val="ru-RU"/>
        </w:rPr>
        <w:t>психологического</w:t>
      </w:r>
      <w:r w:rsidRPr="005A648F">
        <w:rPr>
          <w:lang w:val="ru-RU"/>
        </w:rPr>
        <w:t xml:space="preserve"> </w:t>
      </w:r>
      <w:r w:rsidRPr="005A648F">
        <w:rPr>
          <w:rFonts w:hint="eastAsia"/>
          <w:lang w:val="ru-RU"/>
        </w:rPr>
        <w:t>статуса</w:t>
      </w:r>
      <w:r w:rsidRPr="005A648F">
        <w:rPr>
          <w:lang w:val="ru-RU"/>
        </w:rPr>
        <w:t xml:space="preserve"> </w:t>
      </w:r>
      <w:r w:rsidRPr="005A648F">
        <w:rPr>
          <w:rFonts w:hint="eastAsia"/>
          <w:lang w:val="ru-RU"/>
        </w:rPr>
        <w:t>семьи</w:t>
      </w:r>
      <w:r w:rsidRPr="005A648F">
        <w:rPr>
          <w:lang w:val="ru-RU"/>
        </w:rPr>
        <w:t xml:space="preserve">, </w:t>
      </w:r>
      <w:r w:rsidRPr="005A648F">
        <w:rPr>
          <w:rFonts w:hint="eastAsia"/>
          <w:lang w:val="ru-RU"/>
        </w:rPr>
        <w:t>воспитывающей</w:t>
      </w:r>
    </w:p>
    <w:p w14:paraId="3B04A465" w14:textId="77777777" w:rsidR="005A648F" w:rsidRPr="005A648F" w:rsidRDefault="005A648F" w:rsidP="005A648F">
      <w:pPr>
        <w:rPr>
          <w:lang w:val="ru-RU"/>
        </w:rPr>
      </w:pPr>
    </w:p>
    <w:p w14:paraId="3C239A46" w14:textId="77777777" w:rsidR="005A648F" w:rsidRPr="005A648F" w:rsidRDefault="005A648F" w:rsidP="005A648F">
      <w:pPr>
        <w:rPr>
          <w:lang w:val="ru-RU"/>
        </w:rPr>
      </w:pPr>
      <w:r w:rsidRPr="005A648F">
        <w:rPr>
          <w:rFonts w:hint="eastAsia"/>
          <w:lang w:val="ru-RU"/>
        </w:rPr>
        <w:t>ребенка</w:t>
      </w:r>
      <w:r w:rsidRPr="005A648F">
        <w:rPr>
          <w:lang w:val="ru-RU"/>
        </w:rPr>
        <w:t>-</w:t>
      </w:r>
      <w:r w:rsidRPr="005A648F">
        <w:rPr>
          <w:rFonts w:hint="eastAsia"/>
          <w:lang w:val="ru-RU"/>
        </w:rPr>
        <w:t>инвалида</w:t>
      </w:r>
    </w:p>
    <w:p w14:paraId="3CE23244" w14:textId="77777777" w:rsidR="005A648F" w:rsidRPr="005A648F" w:rsidRDefault="005A648F" w:rsidP="005A648F">
      <w:pPr>
        <w:rPr>
          <w:lang w:val="ru-RU"/>
        </w:rPr>
      </w:pPr>
    </w:p>
    <w:p w14:paraId="4CAF3571" w14:textId="77777777" w:rsidR="005A648F" w:rsidRPr="005A648F" w:rsidRDefault="005A648F" w:rsidP="005A648F">
      <w:pPr>
        <w:rPr>
          <w:lang w:val="ru-RU"/>
        </w:rPr>
      </w:pPr>
      <w:r w:rsidRPr="005A648F">
        <w:rPr>
          <w:rFonts w:hint="eastAsia"/>
          <w:lang w:val="ru-RU"/>
        </w:rPr>
        <w:t>ГЛАВА</w:t>
      </w:r>
      <w:r w:rsidRPr="005A648F">
        <w:rPr>
          <w:lang w:val="ru-RU"/>
        </w:rPr>
        <w:t xml:space="preserve"> 2. </w:t>
      </w:r>
      <w:r w:rsidRPr="005A648F">
        <w:rPr>
          <w:rFonts w:hint="eastAsia"/>
          <w:lang w:val="ru-RU"/>
        </w:rPr>
        <w:t>МЕТОДИКА</w:t>
      </w:r>
      <w:r w:rsidRPr="005A648F">
        <w:rPr>
          <w:lang w:val="ru-RU"/>
        </w:rPr>
        <w:t xml:space="preserve"> </w:t>
      </w:r>
      <w:r w:rsidRPr="005A648F">
        <w:rPr>
          <w:rFonts w:hint="eastAsia"/>
          <w:lang w:val="ru-RU"/>
        </w:rPr>
        <w:t>И</w:t>
      </w:r>
      <w:r w:rsidRPr="005A648F">
        <w:rPr>
          <w:lang w:val="ru-RU"/>
        </w:rPr>
        <w:t xml:space="preserve"> </w:t>
      </w:r>
      <w:r w:rsidRPr="005A648F">
        <w:rPr>
          <w:rFonts w:hint="eastAsia"/>
          <w:lang w:val="ru-RU"/>
        </w:rPr>
        <w:t>ОРГАНИЗАЦИЯ</w:t>
      </w:r>
      <w:r w:rsidRPr="005A648F">
        <w:rPr>
          <w:lang w:val="ru-RU"/>
        </w:rPr>
        <w:t xml:space="preserve"> </w:t>
      </w:r>
      <w:r w:rsidRPr="005A648F">
        <w:rPr>
          <w:rFonts w:hint="eastAsia"/>
          <w:lang w:val="ru-RU"/>
        </w:rPr>
        <w:t>ИССЛЕДОВАНИЯ</w:t>
      </w:r>
    </w:p>
    <w:p w14:paraId="78A2089D" w14:textId="77777777" w:rsidR="005A648F" w:rsidRPr="005A648F" w:rsidRDefault="005A648F" w:rsidP="005A648F">
      <w:pPr>
        <w:rPr>
          <w:lang w:val="ru-RU"/>
        </w:rPr>
      </w:pPr>
    </w:p>
    <w:p w14:paraId="7B3163B2" w14:textId="77777777" w:rsidR="005A648F" w:rsidRPr="005A648F" w:rsidRDefault="005A648F" w:rsidP="005A648F">
      <w:pPr>
        <w:rPr>
          <w:lang w:val="ru-RU"/>
        </w:rPr>
      </w:pPr>
      <w:r w:rsidRPr="005A648F">
        <w:rPr>
          <w:rFonts w:hint="eastAsia"/>
          <w:lang w:val="ru-RU"/>
        </w:rPr>
        <w:t>ХАРАКТЕРИСТИКА</w:t>
      </w:r>
      <w:r w:rsidRPr="005A648F">
        <w:rPr>
          <w:lang w:val="ru-RU"/>
        </w:rPr>
        <w:t xml:space="preserve"> </w:t>
      </w:r>
      <w:r w:rsidRPr="005A648F">
        <w:rPr>
          <w:rFonts w:hint="eastAsia"/>
          <w:lang w:val="ru-RU"/>
        </w:rPr>
        <w:t>БАЗЫ</w:t>
      </w:r>
      <w:r w:rsidRPr="005A648F">
        <w:rPr>
          <w:lang w:val="ru-RU"/>
        </w:rPr>
        <w:t xml:space="preserve"> </w:t>
      </w:r>
      <w:r w:rsidRPr="005A648F">
        <w:rPr>
          <w:rFonts w:hint="eastAsia"/>
          <w:lang w:val="ru-RU"/>
        </w:rPr>
        <w:t>ИССЛЕДОВАНИЯ</w:t>
      </w:r>
    </w:p>
    <w:p w14:paraId="30CA9CD3" w14:textId="77777777" w:rsidR="005A648F" w:rsidRPr="005A648F" w:rsidRDefault="005A648F" w:rsidP="005A648F">
      <w:pPr>
        <w:rPr>
          <w:lang w:val="ru-RU"/>
        </w:rPr>
      </w:pPr>
    </w:p>
    <w:p w14:paraId="67EF198D" w14:textId="77777777" w:rsidR="005A648F" w:rsidRPr="005A648F" w:rsidRDefault="005A648F" w:rsidP="005A648F">
      <w:pPr>
        <w:rPr>
          <w:lang w:val="ru-RU"/>
        </w:rPr>
      </w:pPr>
      <w:r w:rsidRPr="005A648F">
        <w:rPr>
          <w:lang w:val="ru-RU"/>
        </w:rPr>
        <w:t xml:space="preserve">2.1. </w:t>
      </w:r>
      <w:r w:rsidRPr="005A648F">
        <w:rPr>
          <w:rFonts w:hint="eastAsia"/>
          <w:lang w:val="ru-RU"/>
        </w:rPr>
        <w:t>Основные</w:t>
      </w:r>
      <w:r w:rsidRPr="005A648F">
        <w:rPr>
          <w:lang w:val="ru-RU"/>
        </w:rPr>
        <w:t xml:space="preserve"> </w:t>
      </w:r>
      <w:r w:rsidRPr="005A648F">
        <w:rPr>
          <w:rFonts w:hint="eastAsia"/>
          <w:lang w:val="ru-RU"/>
        </w:rPr>
        <w:t>понятия</w:t>
      </w:r>
      <w:r w:rsidRPr="005A648F">
        <w:rPr>
          <w:lang w:val="ru-RU"/>
        </w:rPr>
        <w:t xml:space="preserve">, </w:t>
      </w:r>
      <w:r w:rsidRPr="005A648F">
        <w:rPr>
          <w:rFonts w:hint="eastAsia"/>
          <w:lang w:val="ru-RU"/>
        </w:rPr>
        <w:t>используемые</w:t>
      </w:r>
      <w:r w:rsidRPr="005A648F">
        <w:rPr>
          <w:lang w:val="ru-RU"/>
        </w:rPr>
        <w:t xml:space="preserve"> </w:t>
      </w:r>
      <w:r w:rsidRPr="005A648F">
        <w:rPr>
          <w:rFonts w:hint="eastAsia"/>
          <w:lang w:val="ru-RU"/>
        </w:rPr>
        <w:t>в</w:t>
      </w:r>
      <w:r w:rsidRPr="005A648F">
        <w:rPr>
          <w:lang w:val="ru-RU"/>
        </w:rPr>
        <w:t xml:space="preserve"> </w:t>
      </w:r>
      <w:r w:rsidRPr="005A648F">
        <w:rPr>
          <w:rFonts w:hint="eastAsia"/>
          <w:lang w:val="ru-RU"/>
        </w:rPr>
        <w:t>настоящей</w:t>
      </w:r>
      <w:r w:rsidRPr="005A648F">
        <w:rPr>
          <w:lang w:val="ru-RU"/>
        </w:rPr>
        <w:t xml:space="preserve"> </w:t>
      </w:r>
      <w:r w:rsidRPr="005A648F">
        <w:rPr>
          <w:rFonts w:hint="eastAsia"/>
          <w:lang w:val="ru-RU"/>
        </w:rPr>
        <w:t>работе</w:t>
      </w:r>
    </w:p>
    <w:p w14:paraId="5AB41A53" w14:textId="77777777" w:rsidR="005A648F" w:rsidRPr="005A648F" w:rsidRDefault="005A648F" w:rsidP="005A648F">
      <w:pPr>
        <w:rPr>
          <w:lang w:val="ru-RU"/>
        </w:rPr>
      </w:pPr>
    </w:p>
    <w:p w14:paraId="4A62D5C4" w14:textId="77777777" w:rsidR="005A648F" w:rsidRPr="005A648F" w:rsidRDefault="005A648F" w:rsidP="005A648F">
      <w:pPr>
        <w:rPr>
          <w:lang w:val="ru-RU"/>
        </w:rPr>
      </w:pPr>
      <w:r w:rsidRPr="005A648F">
        <w:rPr>
          <w:lang w:val="ru-RU"/>
        </w:rPr>
        <w:t xml:space="preserve">2.2. </w:t>
      </w:r>
      <w:r w:rsidRPr="005A648F">
        <w:rPr>
          <w:rFonts w:hint="eastAsia"/>
          <w:lang w:val="ru-RU"/>
        </w:rPr>
        <w:t>Программа</w:t>
      </w:r>
      <w:r w:rsidRPr="005A648F">
        <w:rPr>
          <w:lang w:val="ru-RU"/>
        </w:rPr>
        <w:t xml:space="preserve">, </w:t>
      </w:r>
      <w:r w:rsidRPr="005A648F">
        <w:rPr>
          <w:rFonts w:hint="eastAsia"/>
          <w:lang w:val="ru-RU"/>
        </w:rPr>
        <w:t>методика</w:t>
      </w:r>
      <w:r w:rsidRPr="005A648F">
        <w:rPr>
          <w:lang w:val="ru-RU"/>
        </w:rPr>
        <w:t xml:space="preserve"> </w:t>
      </w:r>
      <w:r w:rsidRPr="005A648F">
        <w:rPr>
          <w:rFonts w:hint="eastAsia"/>
          <w:lang w:val="ru-RU"/>
        </w:rPr>
        <w:t>и</w:t>
      </w:r>
      <w:r w:rsidRPr="005A648F">
        <w:rPr>
          <w:lang w:val="ru-RU"/>
        </w:rPr>
        <w:t xml:space="preserve"> </w:t>
      </w:r>
      <w:r w:rsidRPr="005A648F">
        <w:rPr>
          <w:rFonts w:hint="eastAsia"/>
          <w:lang w:val="ru-RU"/>
        </w:rPr>
        <w:t>организация</w:t>
      </w:r>
      <w:r w:rsidRPr="005A648F">
        <w:rPr>
          <w:lang w:val="ru-RU"/>
        </w:rPr>
        <w:t xml:space="preserve"> </w:t>
      </w:r>
      <w:r w:rsidRPr="005A648F">
        <w:rPr>
          <w:rFonts w:hint="eastAsia"/>
          <w:lang w:val="ru-RU"/>
        </w:rPr>
        <w:t>исследования</w:t>
      </w:r>
    </w:p>
    <w:p w14:paraId="4CAFA475" w14:textId="77777777" w:rsidR="005A648F" w:rsidRPr="005A648F" w:rsidRDefault="005A648F" w:rsidP="005A648F">
      <w:pPr>
        <w:rPr>
          <w:lang w:val="ru-RU"/>
        </w:rPr>
      </w:pPr>
    </w:p>
    <w:p w14:paraId="0944F7B2" w14:textId="77777777" w:rsidR="005A648F" w:rsidRPr="005A648F" w:rsidRDefault="005A648F" w:rsidP="005A648F">
      <w:pPr>
        <w:rPr>
          <w:lang w:val="ru-RU"/>
        </w:rPr>
      </w:pPr>
      <w:r w:rsidRPr="005A648F">
        <w:rPr>
          <w:lang w:val="ru-RU"/>
        </w:rPr>
        <w:t xml:space="preserve">2.3. </w:t>
      </w:r>
      <w:r w:rsidRPr="005A648F">
        <w:rPr>
          <w:rFonts w:hint="eastAsia"/>
          <w:lang w:val="ru-RU"/>
        </w:rPr>
        <w:t>Характеристика</w:t>
      </w:r>
      <w:r w:rsidRPr="005A648F">
        <w:rPr>
          <w:lang w:val="ru-RU"/>
        </w:rPr>
        <w:t xml:space="preserve"> </w:t>
      </w:r>
      <w:r w:rsidRPr="005A648F">
        <w:rPr>
          <w:rFonts w:hint="eastAsia"/>
          <w:lang w:val="ru-RU"/>
        </w:rPr>
        <w:t>базы</w:t>
      </w:r>
      <w:r w:rsidRPr="005A648F">
        <w:rPr>
          <w:lang w:val="ru-RU"/>
        </w:rPr>
        <w:t xml:space="preserve"> </w:t>
      </w:r>
      <w:r w:rsidRPr="005A648F">
        <w:rPr>
          <w:rFonts w:hint="eastAsia"/>
          <w:lang w:val="ru-RU"/>
        </w:rPr>
        <w:t>исследования</w:t>
      </w:r>
    </w:p>
    <w:p w14:paraId="35DF1D50" w14:textId="77777777" w:rsidR="005A648F" w:rsidRPr="005A648F" w:rsidRDefault="005A648F" w:rsidP="005A648F">
      <w:pPr>
        <w:rPr>
          <w:lang w:val="ru-RU"/>
        </w:rPr>
      </w:pPr>
    </w:p>
    <w:p w14:paraId="4B746200" w14:textId="77777777" w:rsidR="005A648F" w:rsidRPr="005A648F" w:rsidRDefault="005A648F" w:rsidP="005A648F">
      <w:pPr>
        <w:rPr>
          <w:lang w:val="ru-RU"/>
        </w:rPr>
      </w:pPr>
      <w:r w:rsidRPr="005A648F">
        <w:rPr>
          <w:rFonts w:hint="eastAsia"/>
          <w:lang w:val="ru-RU"/>
        </w:rPr>
        <w:t>ГЛАВА</w:t>
      </w:r>
      <w:r w:rsidRPr="005A648F">
        <w:rPr>
          <w:lang w:val="ru-RU"/>
        </w:rPr>
        <w:t xml:space="preserve"> 3. </w:t>
      </w:r>
      <w:r w:rsidRPr="005A648F">
        <w:rPr>
          <w:rFonts w:hint="eastAsia"/>
          <w:lang w:val="ru-RU"/>
        </w:rPr>
        <w:t>РЕЗУЛЬТАТЫ</w:t>
      </w:r>
      <w:r w:rsidRPr="005A648F">
        <w:rPr>
          <w:lang w:val="ru-RU"/>
        </w:rPr>
        <w:t xml:space="preserve"> </w:t>
      </w:r>
      <w:r w:rsidRPr="005A648F">
        <w:rPr>
          <w:rFonts w:hint="eastAsia"/>
          <w:lang w:val="ru-RU"/>
        </w:rPr>
        <w:t>АНАЛИЗА</w:t>
      </w:r>
      <w:r w:rsidRPr="005A648F">
        <w:rPr>
          <w:lang w:val="ru-RU"/>
        </w:rPr>
        <w:t xml:space="preserve"> </w:t>
      </w:r>
      <w:r w:rsidRPr="005A648F">
        <w:rPr>
          <w:rFonts w:hint="eastAsia"/>
          <w:lang w:val="ru-RU"/>
        </w:rPr>
        <w:t>ДЕТСКОГО</w:t>
      </w:r>
      <w:r w:rsidRPr="005A648F">
        <w:rPr>
          <w:lang w:val="ru-RU"/>
        </w:rPr>
        <w:t xml:space="preserve"> </w:t>
      </w:r>
      <w:r w:rsidRPr="005A648F">
        <w:rPr>
          <w:rFonts w:hint="eastAsia"/>
          <w:lang w:val="ru-RU"/>
        </w:rPr>
        <w:t>ТРАВМАТИЗМА</w:t>
      </w:r>
      <w:r w:rsidRPr="005A648F">
        <w:rPr>
          <w:lang w:val="ru-RU"/>
        </w:rPr>
        <w:t xml:space="preserve"> </w:t>
      </w:r>
      <w:r w:rsidRPr="005A648F">
        <w:rPr>
          <w:rFonts w:hint="eastAsia"/>
          <w:lang w:val="ru-RU"/>
        </w:rPr>
        <w:t>И</w:t>
      </w:r>
      <w:r w:rsidRPr="005A648F">
        <w:rPr>
          <w:lang w:val="ru-RU"/>
        </w:rPr>
        <w:t xml:space="preserve"> </w:t>
      </w:r>
      <w:r w:rsidRPr="005A648F">
        <w:rPr>
          <w:rFonts w:hint="eastAsia"/>
          <w:lang w:val="ru-RU"/>
        </w:rPr>
        <w:t>ИНВАЛИДНОСТИ</w:t>
      </w:r>
      <w:r w:rsidRPr="005A648F">
        <w:rPr>
          <w:lang w:val="ru-RU"/>
        </w:rPr>
        <w:t xml:space="preserve">, </w:t>
      </w:r>
      <w:r w:rsidRPr="005A648F">
        <w:rPr>
          <w:rFonts w:hint="eastAsia"/>
          <w:lang w:val="ru-RU"/>
        </w:rPr>
        <w:t>СВЯЗАННОЙ</w:t>
      </w:r>
      <w:r w:rsidRPr="005A648F">
        <w:rPr>
          <w:lang w:val="ru-RU"/>
        </w:rPr>
        <w:t xml:space="preserve"> </w:t>
      </w:r>
      <w:r w:rsidRPr="005A648F">
        <w:rPr>
          <w:rFonts w:hint="eastAsia"/>
          <w:lang w:val="ru-RU"/>
        </w:rPr>
        <w:t>С</w:t>
      </w:r>
      <w:r w:rsidRPr="005A648F">
        <w:rPr>
          <w:lang w:val="ru-RU"/>
        </w:rPr>
        <w:t xml:space="preserve"> </w:t>
      </w:r>
      <w:r w:rsidRPr="005A648F">
        <w:rPr>
          <w:rFonts w:hint="eastAsia"/>
          <w:lang w:val="ru-RU"/>
        </w:rPr>
        <w:t>НИМ</w:t>
      </w:r>
      <w:r w:rsidRPr="005A648F">
        <w:rPr>
          <w:lang w:val="ru-RU"/>
        </w:rPr>
        <w:t xml:space="preserve">, </w:t>
      </w:r>
      <w:r w:rsidRPr="005A648F">
        <w:rPr>
          <w:rFonts w:hint="eastAsia"/>
          <w:lang w:val="ru-RU"/>
        </w:rPr>
        <w:t>КАЧЕСТВА</w:t>
      </w:r>
      <w:r w:rsidRPr="005A648F">
        <w:rPr>
          <w:lang w:val="ru-RU"/>
        </w:rPr>
        <w:t xml:space="preserve"> </w:t>
      </w:r>
      <w:r w:rsidRPr="005A648F">
        <w:rPr>
          <w:rFonts w:hint="eastAsia"/>
          <w:lang w:val="ru-RU"/>
        </w:rPr>
        <w:t>ОРГАНИЗАЦИИ</w:t>
      </w:r>
      <w:r w:rsidRPr="005A648F">
        <w:rPr>
          <w:lang w:val="ru-RU"/>
        </w:rPr>
        <w:t xml:space="preserve"> </w:t>
      </w:r>
      <w:r w:rsidRPr="005A648F">
        <w:rPr>
          <w:rFonts w:hint="eastAsia"/>
          <w:lang w:val="ru-RU"/>
        </w:rPr>
        <w:t>И</w:t>
      </w:r>
      <w:r w:rsidRPr="005A648F">
        <w:rPr>
          <w:lang w:val="ru-RU"/>
        </w:rPr>
        <w:t xml:space="preserve"> </w:t>
      </w:r>
      <w:r w:rsidRPr="005A648F">
        <w:rPr>
          <w:rFonts w:hint="eastAsia"/>
          <w:lang w:val="ru-RU"/>
        </w:rPr>
        <w:t>ОКАЗАНИЯ</w:t>
      </w:r>
      <w:r w:rsidRPr="005A648F">
        <w:rPr>
          <w:lang w:val="ru-RU"/>
        </w:rPr>
        <w:t xml:space="preserve"> </w:t>
      </w:r>
      <w:r w:rsidRPr="005A648F">
        <w:rPr>
          <w:rFonts w:hint="eastAsia"/>
          <w:lang w:val="ru-RU"/>
        </w:rPr>
        <w:t>МЕДИЦИНСКОЙ</w:t>
      </w:r>
      <w:r w:rsidRPr="005A648F">
        <w:rPr>
          <w:lang w:val="ru-RU"/>
        </w:rPr>
        <w:t xml:space="preserve"> </w:t>
      </w:r>
      <w:r w:rsidRPr="005A648F">
        <w:rPr>
          <w:rFonts w:hint="eastAsia"/>
          <w:lang w:val="ru-RU"/>
        </w:rPr>
        <w:t>ПОМОЩИ</w:t>
      </w:r>
      <w:r w:rsidRPr="005A648F">
        <w:rPr>
          <w:lang w:val="ru-RU"/>
        </w:rPr>
        <w:t xml:space="preserve">, </w:t>
      </w:r>
      <w:r w:rsidRPr="005A648F">
        <w:rPr>
          <w:rFonts w:hint="eastAsia"/>
          <w:lang w:val="ru-RU"/>
        </w:rPr>
        <w:t>В</w:t>
      </w:r>
      <w:r w:rsidRPr="005A648F">
        <w:rPr>
          <w:lang w:val="ru-RU"/>
        </w:rPr>
        <w:t xml:space="preserve"> </w:t>
      </w:r>
      <w:r w:rsidRPr="005A648F">
        <w:rPr>
          <w:rFonts w:hint="eastAsia"/>
          <w:lang w:val="ru-RU"/>
        </w:rPr>
        <w:t>Т</w:t>
      </w:r>
      <w:r w:rsidRPr="005A648F">
        <w:rPr>
          <w:lang w:val="ru-RU"/>
        </w:rPr>
        <w:t>.</w:t>
      </w:r>
      <w:r w:rsidRPr="005A648F">
        <w:rPr>
          <w:rFonts w:hint="eastAsia"/>
          <w:lang w:val="ru-RU"/>
        </w:rPr>
        <w:t>Ч</w:t>
      </w:r>
      <w:r w:rsidRPr="005A648F">
        <w:rPr>
          <w:lang w:val="ru-RU"/>
        </w:rPr>
        <w:t xml:space="preserve">. </w:t>
      </w:r>
      <w:r w:rsidRPr="005A648F">
        <w:rPr>
          <w:rFonts w:hint="eastAsia"/>
          <w:lang w:val="ru-RU"/>
        </w:rPr>
        <w:t>РЕАБИЛИТАЦИОННОЙ</w:t>
      </w:r>
      <w:r w:rsidRPr="005A648F">
        <w:rPr>
          <w:lang w:val="ru-RU"/>
        </w:rPr>
        <w:t xml:space="preserve">, </w:t>
      </w:r>
      <w:r w:rsidRPr="005A648F">
        <w:rPr>
          <w:rFonts w:hint="eastAsia"/>
          <w:lang w:val="ru-RU"/>
        </w:rPr>
        <w:t>ДЕТЯМ</w:t>
      </w:r>
      <w:r w:rsidRPr="005A648F">
        <w:rPr>
          <w:lang w:val="ru-RU"/>
        </w:rPr>
        <w:t xml:space="preserve"> </w:t>
      </w:r>
      <w:r w:rsidRPr="005A648F">
        <w:rPr>
          <w:rFonts w:hint="eastAsia"/>
          <w:lang w:val="ru-RU"/>
        </w:rPr>
        <w:t>С</w:t>
      </w:r>
      <w:r w:rsidRPr="005A648F">
        <w:rPr>
          <w:lang w:val="ru-RU"/>
        </w:rPr>
        <w:t xml:space="preserve"> </w:t>
      </w:r>
      <w:r w:rsidRPr="005A648F">
        <w:rPr>
          <w:rFonts w:hint="eastAsia"/>
          <w:lang w:val="ru-RU"/>
        </w:rPr>
        <w:t>РАЗЛИЧНЫМИ</w:t>
      </w:r>
      <w:r w:rsidRPr="005A648F">
        <w:rPr>
          <w:lang w:val="ru-RU"/>
        </w:rPr>
        <w:t xml:space="preserve"> </w:t>
      </w:r>
      <w:r w:rsidRPr="005A648F">
        <w:rPr>
          <w:rFonts w:hint="eastAsia"/>
          <w:lang w:val="ru-RU"/>
        </w:rPr>
        <w:t>ВИДАМИ</w:t>
      </w:r>
      <w:r w:rsidRPr="005A648F">
        <w:rPr>
          <w:lang w:val="ru-RU"/>
        </w:rPr>
        <w:t xml:space="preserve"> </w:t>
      </w:r>
      <w:r w:rsidRPr="005A648F">
        <w:rPr>
          <w:rFonts w:hint="eastAsia"/>
          <w:lang w:val="ru-RU"/>
        </w:rPr>
        <w:t>ТРАВМ</w:t>
      </w:r>
    </w:p>
    <w:p w14:paraId="4AE06EF8" w14:textId="77777777" w:rsidR="005A648F" w:rsidRPr="005A648F" w:rsidRDefault="005A648F" w:rsidP="005A648F">
      <w:pPr>
        <w:rPr>
          <w:lang w:val="ru-RU"/>
        </w:rPr>
      </w:pPr>
    </w:p>
    <w:p w14:paraId="1F0DF930" w14:textId="77777777" w:rsidR="005A648F" w:rsidRPr="005A648F" w:rsidRDefault="005A648F" w:rsidP="005A648F">
      <w:pPr>
        <w:rPr>
          <w:lang w:val="ru-RU"/>
        </w:rPr>
      </w:pPr>
      <w:r w:rsidRPr="005A648F">
        <w:rPr>
          <w:lang w:val="ru-RU"/>
        </w:rPr>
        <w:t xml:space="preserve">3.1. </w:t>
      </w:r>
      <w:r w:rsidRPr="005A648F">
        <w:rPr>
          <w:rFonts w:hint="eastAsia"/>
          <w:lang w:val="ru-RU"/>
        </w:rPr>
        <w:t>Результаты</w:t>
      </w:r>
      <w:r w:rsidRPr="005A648F">
        <w:rPr>
          <w:lang w:val="ru-RU"/>
        </w:rPr>
        <w:t xml:space="preserve"> </w:t>
      </w:r>
      <w:r w:rsidRPr="005A648F">
        <w:rPr>
          <w:rFonts w:hint="eastAsia"/>
          <w:lang w:val="ru-RU"/>
        </w:rPr>
        <w:t>сравнительного</w:t>
      </w:r>
      <w:r w:rsidRPr="005A648F">
        <w:rPr>
          <w:lang w:val="ru-RU"/>
        </w:rPr>
        <w:t xml:space="preserve"> </w:t>
      </w:r>
      <w:r w:rsidRPr="005A648F">
        <w:rPr>
          <w:rFonts w:hint="eastAsia"/>
          <w:lang w:val="ru-RU"/>
        </w:rPr>
        <w:t>анализа</w:t>
      </w:r>
      <w:r w:rsidRPr="005A648F">
        <w:rPr>
          <w:lang w:val="ru-RU"/>
        </w:rPr>
        <w:t xml:space="preserve"> </w:t>
      </w:r>
      <w:r w:rsidRPr="005A648F">
        <w:rPr>
          <w:rFonts w:hint="eastAsia"/>
          <w:lang w:val="ru-RU"/>
        </w:rPr>
        <w:t>показателей</w:t>
      </w:r>
      <w:r w:rsidRPr="005A648F">
        <w:rPr>
          <w:lang w:val="ru-RU"/>
        </w:rPr>
        <w:t xml:space="preserve"> </w:t>
      </w:r>
      <w:r w:rsidRPr="005A648F">
        <w:rPr>
          <w:rFonts w:hint="eastAsia"/>
          <w:lang w:val="ru-RU"/>
        </w:rPr>
        <w:t>детского</w:t>
      </w:r>
      <w:r w:rsidRPr="005A648F">
        <w:rPr>
          <w:lang w:val="ru-RU"/>
        </w:rPr>
        <w:t xml:space="preserve"> </w:t>
      </w:r>
      <w:r w:rsidRPr="005A648F">
        <w:rPr>
          <w:rFonts w:hint="eastAsia"/>
          <w:lang w:val="ru-RU"/>
        </w:rPr>
        <w:t>травматизма</w:t>
      </w:r>
      <w:r w:rsidRPr="005A648F">
        <w:rPr>
          <w:lang w:val="ru-RU"/>
        </w:rPr>
        <w:t xml:space="preserve"> </w:t>
      </w:r>
      <w:r w:rsidRPr="005A648F">
        <w:rPr>
          <w:rFonts w:hint="eastAsia"/>
          <w:lang w:val="ru-RU"/>
        </w:rPr>
        <w:t>и</w:t>
      </w:r>
      <w:r w:rsidRPr="005A648F">
        <w:rPr>
          <w:lang w:val="ru-RU"/>
        </w:rPr>
        <w:t xml:space="preserve"> </w:t>
      </w:r>
      <w:r w:rsidRPr="005A648F">
        <w:rPr>
          <w:rFonts w:hint="eastAsia"/>
          <w:lang w:val="ru-RU"/>
        </w:rPr>
        <w:t>инвалидности</w:t>
      </w:r>
      <w:r w:rsidRPr="005A648F">
        <w:rPr>
          <w:lang w:val="ru-RU"/>
        </w:rPr>
        <w:t xml:space="preserve">, </w:t>
      </w:r>
      <w:r w:rsidRPr="005A648F">
        <w:rPr>
          <w:rFonts w:hint="eastAsia"/>
          <w:lang w:val="ru-RU"/>
        </w:rPr>
        <w:t>связанной</w:t>
      </w:r>
      <w:r w:rsidRPr="005A648F">
        <w:rPr>
          <w:lang w:val="ru-RU"/>
        </w:rPr>
        <w:t xml:space="preserve"> </w:t>
      </w:r>
      <w:r w:rsidRPr="005A648F">
        <w:rPr>
          <w:rFonts w:hint="eastAsia"/>
          <w:lang w:val="ru-RU"/>
        </w:rPr>
        <w:t>с</w:t>
      </w:r>
      <w:r w:rsidRPr="005A648F">
        <w:rPr>
          <w:lang w:val="ru-RU"/>
        </w:rPr>
        <w:t xml:space="preserve"> </w:t>
      </w:r>
      <w:r w:rsidRPr="005A648F">
        <w:rPr>
          <w:rFonts w:hint="eastAsia"/>
          <w:lang w:val="ru-RU"/>
        </w:rPr>
        <w:t>ним</w:t>
      </w:r>
      <w:r w:rsidRPr="005A648F">
        <w:rPr>
          <w:lang w:val="ru-RU"/>
        </w:rPr>
        <w:t xml:space="preserve">, </w:t>
      </w:r>
      <w:r w:rsidRPr="005A648F">
        <w:rPr>
          <w:rFonts w:hint="eastAsia"/>
          <w:lang w:val="ru-RU"/>
        </w:rPr>
        <w:t>в</w:t>
      </w:r>
      <w:r w:rsidRPr="005A648F">
        <w:rPr>
          <w:lang w:val="ru-RU"/>
        </w:rPr>
        <w:t xml:space="preserve"> </w:t>
      </w:r>
      <w:r w:rsidRPr="005A648F">
        <w:rPr>
          <w:rFonts w:hint="eastAsia"/>
          <w:lang w:val="ru-RU"/>
        </w:rPr>
        <w:t>РФ</w:t>
      </w:r>
      <w:r w:rsidRPr="005A648F">
        <w:rPr>
          <w:lang w:val="ru-RU"/>
        </w:rPr>
        <w:t xml:space="preserve"> </w:t>
      </w:r>
      <w:r w:rsidRPr="005A648F">
        <w:rPr>
          <w:rFonts w:hint="eastAsia"/>
          <w:lang w:val="ru-RU"/>
        </w:rPr>
        <w:t>и</w:t>
      </w:r>
      <w:r w:rsidRPr="005A648F">
        <w:rPr>
          <w:lang w:val="ru-RU"/>
        </w:rPr>
        <w:t xml:space="preserve"> </w:t>
      </w:r>
      <w:r w:rsidRPr="005A648F">
        <w:rPr>
          <w:rFonts w:hint="eastAsia"/>
          <w:lang w:val="ru-RU"/>
        </w:rPr>
        <w:t>Курской</w:t>
      </w:r>
      <w:r w:rsidRPr="005A648F">
        <w:rPr>
          <w:lang w:val="ru-RU"/>
        </w:rPr>
        <w:t xml:space="preserve"> </w:t>
      </w:r>
      <w:r w:rsidRPr="005A648F">
        <w:rPr>
          <w:rFonts w:hint="eastAsia"/>
          <w:lang w:val="ru-RU"/>
        </w:rPr>
        <w:t>области</w:t>
      </w:r>
    </w:p>
    <w:p w14:paraId="761D58C9" w14:textId="77777777" w:rsidR="005A648F" w:rsidRPr="005A648F" w:rsidRDefault="005A648F" w:rsidP="005A648F">
      <w:pPr>
        <w:rPr>
          <w:lang w:val="ru-RU"/>
        </w:rPr>
      </w:pPr>
    </w:p>
    <w:p w14:paraId="5EE4199E" w14:textId="77777777" w:rsidR="005A648F" w:rsidRPr="005A648F" w:rsidRDefault="005A648F" w:rsidP="005A648F">
      <w:pPr>
        <w:rPr>
          <w:lang w:val="ru-RU"/>
        </w:rPr>
      </w:pPr>
      <w:r w:rsidRPr="005A648F">
        <w:rPr>
          <w:lang w:val="ru-RU"/>
        </w:rPr>
        <w:t xml:space="preserve">3.2. </w:t>
      </w:r>
      <w:r w:rsidRPr="005A648F">
        <w:rPr>
          <w:rFonts w:hint="eastAsia"/>
          <w:lang w:val="ru-RU"/>
        </w:rPr>
        <w:t>Анализ</w:t>
      </w:r>
      <w:r w:rsidRPr="005A648F">
        <w:rPr>
          <w:lang w:val="ru-RU"/>
        </w:rPr>
        <w:t xml:space="preserve"> </w:t>
      </w:r>
      <w:r w:rsidRPr="005A648F">
        <w:rPr>
          <w:rFonts w:hint="eastAsia"/>
          <w:lang w:val="ru-RU"/>
        </w:rPr>
        <w:t>качества</w:t>
      </w:r>
      <w:r w:rsidRPr="005A648F">
        <w:rPr>
          <w:lang w:val="ru-RU"/>
        </w:rPr>
        <w:t xml:space="preserve"> </w:t>
      </w:r>
      <w:r w:rsidRPr="005A648F">
        <w:rPr>
          <w:rFonts w:hint="eastAsia"/>
          <w:lang w:val="ru-RU"/>
        </w:rPr>
        <w:t>медицинской</w:t>
      </w:r>
      <w:r w:rsidRPr="005A648F">
        <w:rPr>
          <w:lang w:val="ru-RU"/>
        </w:rPr>
        <w:t xml:space="preserve"> </w:t>
      </w:r>
      <w:r w:rsidRPr="005A648F">
        <w:rPr>
          <w:rFonts w:hint="eastAsia"/>
          <w:lang w:val="ru-RU"/>
        </w:rPr>
        <w:t>помощи</w:t>
      </w:r>
      <w:r w:rsidRPr="005A648F">
        <w:rPr>
          <w:lang w:val="ru-RU"/>
        </w:rPr>
        <w:t xml:space="preserve">, </w:t>
      </w:r>
      <w:r w:rsidRPr="005A648F">
        <w:rPr>
          <w:rFonts w:hint="eastAsia"/>
          <w:lang w:val="ru-RU"/>
        </w:rPr>
        <w:t>оказанной</w:t>
      </w:r>
      <w:r w:rsidRPr="005A648F">
        <w:rPr>
          <w:lang w:val="ru-RU"/>
        </w:rPr>
        <w:t xml:space="preserve"> </w:t>
      </w:r>
      <w:r w:rsidRPr="005A648F">
        <w:rPr>
          <w:rFonts w:hint="eastAsia"/>
          <w:lang w:val="ru-RU"/>
        </w:rPr>
        <w:t>детям</w:t>
      </w:r>
      <w:r w:rsidRPr="005A648F">
        <w:rPr>
          <w:lang w:val="ru-RU"/>
        </w:rPr>
        <w:t xml:space="preserve"> </w:t>
      </w:r>
      <w:r w:rsidRPr="005A648F">
        <w:rPr>
          <w:rFonts w:hint="eastAsia"/>
          <w:lang w:val="ru-RU"/>
        </w:rPr>
        <w:t>с</w:t>
      </w:r>
      <w:r w:rsidRPr="005A648F">
        <w:rPr>
          <w:lang w:val="ru-RU"/>
        </w:rPr>
        <w:t xml:space="preserve"> </w:t>
      </w:r>
      <w:r w:rsidRPr="005A648F">
        <w:rPr>
          <w:rFonts w:hint="eastAsia"/>
          <w:lang w:val="ru-RU"/>
        </w:rPr>
        <w:t>травмами</w:t>
      </w:r>
    </w:p>
    <w:p w14:paraId="6FB7B350" w14:textId="77777777" w:rsidR="005A648F" w:rsidRPr="005A648F" w:rsidRDefault="005A648F" w:rsidP="005A648F">
      <w:pPr>
        <w:rPr>
          <w:lang w:val="ru-RU"/>
        </w:rPr>
      </w:pPr>
    </w:p>
    <w:p w14:paraId="7566F9FF" w14:textId="77777777" w:rsidR="005A648F" w:rsidRPr="005A648F" w:rsidRDefault="005A648F" w:rsidP="005A648F">
      <w:pPr>
        <w:rPr>
          <w:lang w:val="ru-RU"/>
        </w:rPr>
      </w:pPr>
      <w:r w:rsidRPr="005A648F">
        <w:rPr>
          <w:lang w:val="ru-RU"/>
        </w:rPr>
        <w:t xml:space="preserve">3.2.1. </w:t>
      </w:r>
      <w:r w:rsidRPr="005A648F">
        <w:rPr>
          <w:rFonts w:hint="eastAsia"/>
          <w:lang w:val="ru-RU"/>
        </w:rPr>
        <w:t>Анализ</w:t>
      </w:r>
      <w:r w:rsidRPr="005A648F">
        <w:rPr>
          <w:lang w:val="ru-RU"/>
        </w:rPr>
        <w:t xml:space="preserve"> </w:t>
      </w:r>
      <w:r w:rsidRPr="005A648F">
        <w:rPr>
          <w:rFonts w:hint="eastAsia"/>
          <w:lang w:val="ru-RU"/>
        </w:rPr>
        <w:t>качества</w:t>
      </w:r>
      <w:r w:rsidRPr="005A648F">
        <w:rPr>
          <w:lang w:val="ru-RU"/>
        </w:rPr>
        <w:t xml:space="preserve"> </w:t>
      </w:r>
      <w:r w:rsidRPr="005A648F">
        <w:rPr>
          <w:rFonts w:hint="eastAsia"/>
          <w:lang w:val="ru-RU"/>
        </w:rPr>
        <w:t>медицинской</w:t>
      </w:r>
      <w:r w:rsidRPr="005A648F">
        <w:rPr>
          <w:lang w:val="ru-RU"/>
        </w:rPr>
        <w:t xml:space="preserve"> </w:t>
      </w:r>
      <w:r w:rsidRPr="005A648F">
        <w:rPr>
          <w:rFonts w:hint="eastAsia"/>
          <w:lang w:val="ru-RU"/>
        </w:rPr>
        <w:t>помощи</w:t>
      </w:r>
      <w:r w:rsidRPr="005A648F">
        <w:rPr>
          <w:lang w:val="ru-RU"/>
        </w:rPr>
        <w:t xml:space="preserve">, </w:t>
      </w:r>
      <w:r w:rsidRPr="005A648F">
        <w:rPr>
          <w:rFonts w:hint="eastAsia"/>
          <w:lang w:val="ru-RU"/>
        </w:rPr>
        <w:t>оказанной</w:t>
      </w:r>
      <w:r w:rsidRPr="005A648F">
        <w:rPr>
          <w:lang w:val="ru-RU"/>
        </w:rPr>
        <w:t xml:space="preserve"> </w:t>
      </w:r>
      <w:r w:rsidRPr="005A648F">
        <w:rPr>
          <w:rFonts w:hint="eastAsia"/>
          <w:lang w:val="ru-RU"/>
        </w:rPr>
        <w:t>детям</w:t>
      </w:r>
      <w:r w:rsidRPr="005A648F">
        <w:rPr>
          <w:lang w:val="ru-RU"/>
        </w:rPr>
        <w:t xml:space="preserve"> </w:t>
      </w:r>
      <w:r w:rsidRPr="005A648F">
        <w:rPr>
          <w:rFonts w:hint="eastAsia"/>
          <w:lang w:val="ru-RU"/>
        </w:rPr>
        <w:t>с</w:t>
      </w:r>
      <w:r w:rsidRPr="005A648F">
        <w:rPr>
          <w:lang w:val="ru-RU"/>
        </w:rPr>
        <w:t xml:space="preserve"> </w:t>
      </w:r>
      <w:r w:rsidRPr="005A648F">
        <w:rPr>
          <w:rFonts w:hint="eastAsia"/>
          <w:lang w:val="ru-RU"/>
        </w:rPr>
        <w:t>черепно</w:t>
      </w:r>
      <w:r w:rsidRPr="005A648F">
        <w:rPr>
          <w:lang w:val="ru-RU"/>
        </w:rPr>
        <w:t>-</w:t>
      </w:r>
      <w:r w:rsidRPr="005A648F">
        <w:rPr>
          <w:rFonts w:hint="eastAsia"/>
          <w:lang w:val="ru-RU"/>
        </w:rPr>
        <w:t>мозговыми</w:t>
      </w:r>
      <w:r w:rsidRPr="005A648F">
        <w:rPr>
          <w:lang w:val="ru-RU"/>
        </w:rPr>
        <w:t xml:space="preserve"> </w:t>
      </w:r>
      <w:r w:rsidRPr="005A648F">
        <w:rPr>
          <w:rFonts w:hint="eastAsia"/>
          <w:lang w:val="ru-RU"/>
        </w:rPr>
        <w:t>травмами</w:t>
      </w:r>
    </w:p>
    <w:p w14:paraId="0A91A83F" w14:textId="77777777" w:rsidR="005A648F" w:rsidRPr="005A648F" w:rsidRDefault="005A648F" w:rsidP="005A648F">
      <w:pPr>
        <w:rPr>
          <w:lang w:val="ru-RU"/>
        </w:rPr>
      </w:pPr>
    </w:p>
    <w:p w14:paraId="10F02F10" w14:textId="77777777" w:rsidR="005A648F" w:rsidRPr="005A648F" w:rsidRDefault="005A648F" w:rsidP="005A648F">
      <w:pPr>
        <w:rPr>
          <w:lang w:val="ru-RU"/>
        </w:rPr>
      </w:pPr>
      <w:r w:rsidRPr="005A648F">
        <w:rPr>
          <w:lang w:val="ru-RU"/>
        </w:rPr>
        <w:t xml:space="preserve">3.2.2. </w:t>
      </w:r>
      <w:r w:rsidRPr="005A648F">
        <w:rPr>
          <w:rFonts w:hint="eastAsia"/>
          <w:lang w:val="ru-RU"/>
        </w:rPr>
        <w:t>Анализ</w:t>
      </w:r>
      <w:r w:rsidRPr="005A648F">
        <w:rPr>
          <w:lang w:val="ru-RU"/>
        </w:rPr>
        <w:t xml:space="preserve"> </w:t>
      </w:r>
      <w:r w:rsidRPr="005A648F">
        <w:rPr>
          <w:rFonts w:hint="eastAsia"/>
          <w:lang w:val="ru-RU"/>
        </w:rPr>
        <w:t>качества</w:t>
      </w:r>
      <w:r w:rsidRPr="005A648F">
        <w:rPr>
          <w:lang w:val="ru-RU"/>
        </w:rPr>
        <w:t xml:space="preserve"> </w:t>
      </w:r>
      <w:r w:rsidRPr="005A648F">
        <w:rPr>
          <w:rFonts w:hint="eastAsia"/>
          <w:lang w:val="ru-RU"/>
        </w:rPr>
        <w:t>медицинской</w:t>
      </w:r>
      <w:r w:rsidRPr="005A648F">
        <w:rPr>
          <w:lang w:val="ru-RU"/>
        </w:rPr>
        <w:t xml:space="preserve"> </w:t>
      </w:r>
      <w:r w:rsidRPr="005A648F">
        <w:rPr>
          <w:rFonts w:hint="eastAsia"/>
          <w:lang w:val="ru-RU"/>
        </w:rPr>
        <w:t>помощи</w:t>
      </w:r>
      <w:r w:rsidRPr="005A648F">
        <w:rPr>
          <w:lang w:val="ru-RU"/>
        </w:rPr>
        <w:t xml:space="preserve">, </w:t>
      </w:r>
      <w:r w:rsidRPr="005A648F">
        <w:rPr>
          <w:rFonts w:hint="eastAsia"/>
          <w:lang w:val="ru-RU"/>
        </w:rPr>
        <w:t>оказанной</w:t>
      </w:r>
      <w:r w:rsidRPr="005A648F">
        <w:rPr>
          <w:lang w:val="ru-RU"/>
        </w:rPr>
        <w:t xml:space="preserve"> </w:t>
      </w:r>
      <w:r w:rsidRPr="005A648F">
        <w:rPr>
          <w:rFonts w:hint="eastAsia"/>
          <w:lang w:val="ru-RU"/>
        </w:rPr>
        <w:t>детям</w:t>
      </w:r>
      <w:r w:rsidRPr="005A648F">
        <w:rPr>
          <w:lang w:val="ru-RU"/>
        </w:rPr>
        <w:t xml:space="preserve"> </w:t>
      </w:r>
      <w:r w:rsidRPr="005A648F">
        <w:rPr>
          <w:rFonts w:hint="eastAsia"/>
          <w:lang w:val="ru-RU"/>
        </w:rPr>
        <w:t>с</w:t>
      </w:r>
      <w:r w:rsidRPr="005A648F">
        <w:rPr>
          <w:lang w:val="ru-RU"/>
        </w:rPr>
        <w:t xml:space="preserve"> </w:t>
      </w:r>
      <w:r w:rsidRPr="005A648F">
        <w:rPr>
          <w:rFonts w:hint="eastAsia"/>
          <w:lang w:val="ru-RU"/>
        </w:rPr>
        <w:t>термической</w:t>
      </w:r>
      <w:r w:rsidRPr="005A648F">
        <w:rPr>
          <w:lang w:val="ru-RU"/>
        </w:rPr>
        <w:t xml:space="preserve"> </w:t>
      </w:r>
      <w:r w:rsidRPr="005A648F">
        <w:rPr>
          <w:rFonts w:hint="eastAsia"/>
          <w:lang w:val="ru-RU"/>
        </w:rPr>
        <w:t>травмой</w:t>
      </w:r>
    </w:p>
    <w:p w14:paraId="694A38CD" w14:textId="77777777" w:rsidR="005A648F" w:rsidRPr="005A648F" w:rsidRDefault="005A648F" w:rsidP="005A648F">
      <w:pPr>
        <w:rPr>
          <w:lang w:val="ru-RU"/>
        </w:rPr>
      </w:pPr>
    </w:p>
    <w:p w14:paraId="5F71EEF5" w14:textId="77777777" w:rsidR="005A648F" w:rsidRPr="005A648F" w:rsidRDefault="005A648F" w:rsidP="005A648F">
      <w:pPr>
        <w:rPr>
          <w:lang w:val="ru-RU"/>
        </w:rPr>
      </w:pPr>
      <w:r w:rsidRPr="005A648F">
        <w:rPr>
          <w:lang w:val="ru-RU"/>
        </w:rPr>
        <w:t xml:space="preserve">3.2.3. </w:t>
      </w:r>
      <w:r w:rsidRPr="005A648F">
        <w:rPr>
          <w:rFonts w:hint="eastAsia"/>
          <w:lang w:val="ru-RU"/>
        </w:rPr>
        <w:t>Анализ</w:t>
      </w:r>
      <w:r w:rsidRPr="005A648F">
        <w:rPr>
          <w:lang w:val="ru-RU"/>
        </w:rPr>
        <w:t xml:space="preserve"> </w:t>
      </w:r>
      <w:r w:rsidRPr="005A648F">
        <w:rPr>
          <w:rFonts w:hint="eastAsia"/>
          <w:lang w:val="ru-RU"/>
        </w:rPr>
        <w:t>качества</w:t>
      </w:r>
      <w:r w:rsidRPr="005A648F">
        <w:rPr>
          <w:lang w:val="ru-RU"/>
        </w:rPr>
        <w:t xml:space="preserve"> </w:t>
      </w:r>
      <w:r w:rsidRPr="005A648F">
        <w:rPr>
          <w:rFonts w:hint="eastAsia"/>
          <w:lang w:val="ru-RU"/>
        </w:rPr>
        <w:t>медицинской</w:t>
      </w:r>
      <w:r w:rsidRPr="005A648F">
        <w:rPr>
          <w:lang w:val="ru-RU"/>
        </w:rPr>
        <w:t xml:space="preserve"> </w:t>
      </w:r>
      <w:r w:rsidRPr="005A648F">
        <w:rPr>
          <w:rFonts w:hint="eastAsia"/>
          <w:lang w:val="ru-RU"/>
        </w:rPr>
        <w:t>помощи</w:t>
      </w:r>
      <w:r w:rsidRPr="005A648F">
        <w:rPr>
          <w:lang w:val="ru-RU"/>
        </w:rPr>
        <w:t xml:space="preserve">, </w:t>
      </w:r>
      <w:r w:rsidRPr="005A648F">
        <w:rPr>
          <w:rFonts w:hint="eastAsia"/>
          <w:lang w:val="ru-RU"/>
        </w:rPr>
        <w:t>оказанной</w:t>
      </w:r>
      <w:r w:rsidRPr="005A648F">
        <w:rPr>
          <w:lang w:val="ru-RU"/>
        </w:rPr>
        <w:t xml:space="preserve"> </w:t>
      </w:r>
      <w:r w:rsidRPr="005A648F">
        <w:rPr>
          <w:rFonts w:hint="eastAsia"/>
          <w:lang w:val="ru-RU"/>
        </w:rPr>
        <w:t>детям</w:t>
      </w:r>
      <w:r w:rsidRPr="005A648F">
        <w:rPr>
          <w:lang w:val="ru-RU"/>
        </w:rPr>
        <w:t xml:space="preserve"> </w:t>
      </w:r>
      <w:r w:rsidRPr="005A648F">
        <w:rPr>
          <w:rFonts w:hint="eastAsia"/>
          <w:lang w:val="ru-RU"/>
        </w:rPr>
        <w:t>с</w:t>
      </w:r>
      <w:r w:rsidRPr="005A648F">
        <w:rPr>
          <w:lang w:val="ru-RU"/>
        </w:rPr>
        <w:t xml:space="preserve"> </w:t>
      </w:r>
      <w:r w:rsidRPr="005A648F">
        <w:rPr>
          <w:rFonts w:hint="eastAsia"/>
          <w:lang w:val="ru-RU"/>
        </w:rPr>
        <w:t>травмами</w:t>
      </w:r>
      <w:r w:rsidRPr="005A648F">
        <w:rPr>
          <w:lang w:val="ru-RU"/>
        </w:rPr>
        <w:t xml:space="preserve"> </w:t>
      </w:r>
      <w:r w:rsidRPr="005A648F">
        <w:rPr>
          <w:rFonts w:hint="eastAsia"/>
          <w:lang w:val="ru-RU"/>
        </w:rPr>
        <w:t>опорно</w:t>
      </w:r>
      <w:r w:rsidRPr="005A648F">
        <w:rPr>
          <w:lang w:val="ru-RU"/>
        </w:rPr>
        <w:t>-</w:t>
      </w:r>
      <w:r w:rsidRPr="005A648F">
        <w:rPr>
          <w:rFonts w:hint="eastAsia"/>
          <w:lang w:val="ru-RU"/>
        </w:rPr>
        <w:t>двигательной</w:t>
      </w:r>
      <w:r w:rsidRPr="005A648F">
        <w:rPr>
          <w:lang w:val="ru-RU"/>
        </w:rPr>
        <w:t xml:space="preserve"> </w:t>
      </w:r>
      <w:r w:rsidRPr="005A648F">
        <w:rPr>
          <w:rFonts w:hint="eastAsia"/>
          <w:lang w:val="ru-RU"/>
        </w:rPr>
        <w:t>системы</w:t>
      </w:r>
    </w:p>
    <w:p w14:paraId="30E908B8" w14:textId="77777777" w:rsidR="005A648F" w:rsidRPr="005A648F" w:rsidRDefault="005A648F" w:rsidP="005A648F">
      <w:pPr>
        <w:rPr>
          <w:lang w:val="ru-RU"/>
        </w:rPr>
      </w:pPr>
    </w:p>
    <w:p w14:paraId="77003AE8" w14:textId="77777777" w:rsidR="005A648F" w:rsidRPr="005A648F" w:rsidRDefault="005A648F" w:rsidP="005A648F">
      <w:pPr>
        <w:rPr>
          <w:lang w:val="ru-RU"/>
        </w:rPr>
      </w:pPr>
      <w:r w:rsidRPr="005A648F">
        <w:rPr>
          <w:rFonts w:hint="eastAsia"/>
          <w:lang w:val="ru-RU"/>
        </w:rPr>
        <w:t>ГЛАВА</w:t>
      </w:r>
      <w:r w:rsidRPr="005A648F">
        <w:rPr>
          <w:lang w:val="ru-RU"/>
        </w:rPr>
        <w:t xml:space="preserve"> 4. </w:t>
      </w:r>
      <w:r w:rsidRPr="005A648F">
        <w:rPr>
          <w:rFonts w:hint="eastAsia"/>
          <w:lang w:val="ru-RU"/>
        </w:rPr>
        <w:t>ВЛИЯНИЕ</w:t>
      </w:r>
      <w:r w:rsidRPr="005A648F">
        <w:rPr>
          <w:lang w:val="ru-RU"/>
        </w:rPr>
        <w:t xml:space="preserve"> </w:t>
      </w:r>
      <w:r w:rsidRPr="005A648F">
        <w:rPr>
          <w:rFonts w:hint="eastAsia"/>
          <w:lang w:val="ru-RU"/>
        </w:rPr>
        <w:t>ТИПА</w:t>
      </w:r>
      <w:r w:rsidRPr="005A648F">
        <w:rPr>
          <w:lang w:val="ru-RU"/>
        </w:rPr>
        <w:t xml:space="preserve"> </w:t>
      </w:r>
      <w:r w:rsidRPr="005A648F">
        <w:rPr>
          <w:rFonts w:hint="eastAsia"/>
          <w:lang w:val="ru-RU"/>
        </w:rPr>
        <w:t>РЕАГИРОВАНИЯ</w:t>
      </w:r>
      <w:r w:rsidRPr="005A648F">
        <w:rPr>
          <w:lang w:val="ru-RU"/>
        </w:rPr>
        <w:t xml:space="preserve"> </w:t>
      </w:r>
      <w:r w:rsidRPr="005A648F">
        <w:rPr>
          <w:rFonts w:hint="eastAsia"/>
          <w:lang w:val="ru-RU"/>
        </w:rPr>
        <w:t>СЕМЬИ</w:t>
      </w:r>
      <w:r w:rsidRPr="005A648F">
        <w:rPr>
          <w:lang w:val="ru-RU"/>
        </w:rPr>
        <w:t xml:space="preserve"> </w:t>
      </w:r>
      <w:r w:rsidRPr="005A648F">
        <w:rPr>
          <w:rFonts w:hint="eastAsia"/>
          <w:lang w:val="ru-RU"/>
        </w:rPr>
        <w:t>НА</w:t>
      </w:r>
      <w:r w:rsidRPr="005A648F">
        <w:rPr>
          <w:lang w:val="ru-RU"/>
        </w:rPr>
        <w:t xml:space="preserve"> </w:t>
      </w:r>
      <w:r w:rsidRPr="005A648F">
        <w:rPr>
          <w:rFonts w:hint="eastAsia"/>
          <w:lang w:val="ru-RU"/>
        </w:rPr>
        <w:t>РЕАБИЛИТАЦИЮ</w:t>
      </w:r>
      <w:r w:rsidRPr="005A648F">
        <w:rPr>
          <w:lang w:val="ru-RU"/>
        </w:rPr>
        <w:t xml:space="preserve"> </w:t>
      </w:r>
      <w:r w:rsidRPr="005A648F">
        <w:rPr>
          <w:rFonts w:hint="eastAsia"/>
          <w:lang w:val="ru-RU"/>
        </w:rPr>
        <w:t>ДЕТЕЙ</w:t>
      </w:r>
      <w:r w:rsidRPr="005A648F">
        <w:rPr>
          <w:lang w:val="ru-RU"/>
        </w:rPr>
        <w:t xml:space="preserve"> </w:t>
      </w:r>
      <w:r w:rsidRPr="005A648F">
        <w:rPr>
          <w:rFonts w:hint="eastAsia"/>
          <w:lang w:val="ru-RU"/>
        </w:rPr>
        <w:t>ПРИ</w:t>
      </w:r>
      <w:r w:rsidRPr="005A648F">
        <w:rPr>
          <w:lang w:val="ru-RU"/>
        </w:rPr>
        <w:t xml:space="preserve"> </w:t>
      </w:r>
      <w:r w:rsidRPr="005A648F">
        <w:rPr>
          <w:rFonts w:hint="eastAsia"/>
          <w:lang w:val="ru-RU"/>
        </w:rPr>
        <w:t>ТРАВМАХ</w:t>
      </w:r>
      <w:r w:rsidRPr="005A648F">
        <w:rPr>
          <w:lang w:val="ru-RU"/>
        </w:rPr>
        <w:t xml:space="preserve">, </w:t>
      </w:r>
      <w:r w:rsidRPr="005A648F">
        <w:rPr>
          <w:rFonts w:hint="eastAsia"/>
          <w:lang w:val="ru-RU"/>
        </w:rPr>
        <w:t>ПРИВЕДШИХ</w:t>
      </w:r>
      <w:r w:rsidRPr="005A648F">
        <w:rPr>
          <w:lang w:val="ru-RU"/>
        </w:rPr>
        <w:t xml:space="preserve"> </w:t>
      </w:r>
      <w:r w:rsidRPr="005A648F">
        <w:rPr>
          <w:rFonts w:hint="eastAsia"/>
          <w:lang w:val="ru-RU"/>
        </w:rPr>
        <w:t>К</w:t>
      </w:r>
      <w:r w:rsidRPr="005A648F">
        <w:rPr>
          <w:lang w:val="ru-RU"/>
        </w:rPr>
        <w:t xml:space="preserve"> </w:t>
      </w:r>
      <w:r w:rsidRPr="005A648F">
        <w:rPr>
          <w:rFonts w:hint="eastAsia"/>
          <w:lang w:val="ru-RU"/>
        </w:rPr>
        <w:t>ИНВАЛИДНОСТИ</w:t>
      </w:r>
    </w:p>
    <w:p w14:paraId="5EE0BBBC" w14:textId="77777777" w:rsidR="005A648F" w:rsidRPr="005A648F" w:rsidRDefault="005A648F" w:rsidP="005A648F">
      <w:pPr>
        <w:rPr>
          <w:lang w:val="ru-RU"/>
        </w:rPr>
      </w:pPr>
    </w:p>
    <w:p w14:paraId="6E8EF309" w14:textId="77777777" w:rsidR="005A648F" w:rsidRPr="005A648F" w:rsidRDefault="005A648F" w:rsidP="005A648F">
      <w:pPr>
        <w:rPr>
          <w:lang w:val="ru-RU"/>
        </w:rPr>
      </w:pPr>
      <w:r w:rsidRPr="005A648F">
        <w:rPr>
          <w:lang w:val="ru-RU"/>
        </w:rPr>
        <w:t xml:space="preserve">4.1. </w:t>
      </w:r>
      <w:r w:rsidRPr="005A648F">
        <w:rPr>
          <w:rFonts w:hint="eastAsia"/>
          <w:lang w:val="ru-RU"/>
        </w:rPr>
        <w:t>Влияние</w:t>
      </w:r>
      <w:r w:rsidRPr="005A648F">
        <w:rPr>
          <w:lang w:val="ru-RU"/>
        </w:rPr>
        <w:t xml:space="preserve"> </w:t>
      </w:r>
      <w:r w:rsidRPr="005A648F">
        <w:rPr>
          <w:rFonts w:hint="eastAsia"/>
          <w:lang w:val="ru-RU"/>
        </w:rPr>
        <w:t>типа</w:t>
      </w:r>
      <w:r w:rsidRPr="005A648F">
        <w:rPr>
          <w:lang w:val="ru-RU"/>
        </w:rPr>
        <w:t xml:space="preserve"> </w:t>
      </w:r>
      <w:r w:rsidRPr="005A648F">
        <w:rPr>
          <w:rFonts w:hint="eastAsia"/>
          <w:lang w:val="ru-RU"/>
        </w:rPr>
        <w:t>реагирования</w:t>
      </w:r>
      <w:r w:rsidRPr="005A648F">
        <w:rPr>
          <w:lang w:val="ru-RU"/>
        </w:rPr>
        <w:t xml:space="preserve"> </w:t>
      </w:r>
      <w:r w:rsidRPr="005A648F">
        <w:rPr>
          <w:rFonts w:hint="eastAsia"/>
          <w:lang w:val="ru-RU"/>
        </w:rPr>
        <w:t>семьи</w:t>
      </w:r>
      <w:r w:rsidRPr="005A648F">
        <w:rPr>
          <w:lang w:val="ru-RU"/>
        </w:rPr>
        <w:t xml:space="preserve"> </w:t>
      </w:r>
      <w:r w:rsidRPr="005A648F">
        <w:rPr>
          <w:rFonts w:hint="eastAsia"/>
          <w:lang w:val="ru-RU"/>
        </w:rPr>
        <w:t>на</w:t>
      </w:r>
      <w:r w:rsidRPr="005A648F">
        <w:rPr>
          <w:lang w:val="ru-RU"/>
        </w:rPr>
        <w:t xml:space="preserve"> </w:t>
      </w:r>
      <w:r w:rsidRPr="005A648F">
        <w:rPr>
          <w:rFonts w:hint="eastAsia"/>
          <w:lang w:val="ru-RU"/>
        </w:rPr>
        <w:t>выполнение</w:t>
      </w:r>
      <w:r w:rsidRPr="005A648F">
        <w:rPr>
          <w:lang w:val="ru-RU"/>
        </w:rPr>
        <w:t xml:space="preserve"> </w:t>
      </w:r>
      <w:r w:rsidRPr="005A648F">
        <w:rPr>
          <w:rFonts w:hint="eastAsia"/>
          <w:lang w:val="ru-RU"/>
        </w:rPr>
        <w:t>лечебно</w:t>
      </w:r>
      <w:r w:rsidRPr="005A648F">
        <w:rPr>
          <w:lang w:val="ru-RU"/>
        </w:rPr>
        <w:t>-</w:t>
      </w:r>
      <w:r w:rsidRPr="005A648F">
        <w:rPr>
          <w:rFonts w:hint="eastAsia"/>
          <w:lang w:val="ru-RU"/>
        </w:rPr>
        <w:t>восстановительных</w:t>
      </w:r>
      <w:r w:rsidRPr="005A648F">
        <w:rPr>
          <w:lang w:val="ru-RU"/>
        </w:rPr>
        <w:t xml:space="preserve"> </w:t>
      </w:r>
      <w:r w:rsidRPr="005A648F">
        <w:rPr>
          <w:rFonts w:hint="eastAsia"/>
          <w:lang w:val="ru-RU"/>
        </w:rPr>
        <w:t>мероприятий</w:t>
      </w:r>
      <w:r w:rsidRPr="005A648F">
        <w:rPr>
          <w:lang w:val="ru-RU"/>
        </w:rPr>
        <w:t xml:space="preserve"> </w:t>
      </w:r>
      <w:r w:rsidRPr="005A648F">
        <w:rPr>
          <w:rFonts w:hint="eastAsia"/>
          <w:lang w:val="ru-RU"/>
        </w:rPr>
        <w:t>у</w:t>
      </w:r>
      <w:r w:rsidRPr="005A648F">
        <w:rPr>
          <w:lang w:val="ru-RU"/>
        </w:rPr>
        <w:t xml:space="preserve"> </w:t>
      </w:r>
      <w:r w:rsidRPr="005A648F">
        <w:rPr>
          <w:rFonts w:hint="eastAsia"/>
          <w:lang w:val="ru-RU"/>
        </w:rPr>
        <w:t>детей</w:t>
      </w:r>
      <w:r w:rsidRPr="005A648F">
        <w:rPr>
          <w:lang w:val="ru-RU"/>
        </w:rPr>
        <w:t>-</w:t>
      </w:r>
      <w:r w:rsidRPr="005A648F">
        <w:rPr>
          <w:rFonts w:hint="eastAsia"/>
          <w:lang w:val="ru-RU"/>
        </w:rPr>
        <w:t>инвалидов</w:t>
      </w:r>
      <w:r w:rsidRPr="005A648F">
        <w:rPr>
          <w:lang w:val="ru-RU"/>
        </w:rPr>
        <w:t xml:space="preserve"> </w:t>
      </w:r>
      <w:r w:rsidRPr="005A648F">
        <w:rPr>
          <w:rFonts w:hint="eastAsia"/>
          <w:lang w:val="ru-RU"/>
        </w:rPr>
        <w:t>с</w:t>
      </w:r>
      <w:r w:rsidRPr="005A648F">
        <w:rPr>
          <w:lang w:val="ru-RU"/>
        </w:rPr>
        <w:t xml:space="preserve"> </w:t>
      </w:r>
      <w:r w:rsidRPr="005A648F">
        <w:rPr>
          <w:rFonts w:hint="eastAsia"/>
          <w:lang w:val="ru-RU"/>
        </w:rPr>
        <w:t>черепно</w:t>
      </w:r>
      <w:r w:rsidRPr="005A648F">
        <w:rPr>
          <w:lang w:val="ru-RU"/>
        </w:rPr>
        <w:t>-</w:t>
      </w:r>
      <w:r w:rsidRPr="005A648F">
        <w:rPr>
          <w:rFonts w:hint="eastAsia"/>
          <w:lang w:val="ru-RU"/>
        </w:rPr>
        <w:t>мозговой</w:t>
      </w:r>
      <w:r w:rsidRPr="005A648F">
        <w:rPr>
          <w:lang w:val="ru-RU"/>
        </w:rPr>
        <w:t xml:space="preserve"> </w:t>
      </w:r>
      <w:r w:rsidRPr="005A648F">
        <w:rPr>
          <w:rFonts w:hint="eastAsia"/>
          <w:lang w:val="ru-RU"/>
        </w:rPr>
        <w:t>травмой</w:t>
      </w:r>
    </w:p>
    <w:p w14:paraId="7D0E9501" w14:textId="77777777" w:rsidR="005A648F" w:rsidRPr="005A648F" w:rsidRDefault="005A648F" w:rsidP="005A648F">
      <w:pPr>
        <w:rPr>
          <w:lang w:val="ru-RU"/>
        </w:rPr>
      </w:pPr>
    </w:p>
    <w:p w14:paraId="33774791" w14:textId="77777777" w:rsidR="005A648F" w:rsidRPr="005A648F" w:rsidRDefault="005A648F" w:rsidP="005A648F">
      <w:pPr>
        <w:rPr>
          <w:lang w:val="ru-RU"/>
        </w:rPr>
      </w:pPr>
      <w:r w:rsidRPr="005A648F">
        <w:rPr>
          <w:lang w:val="ru-RU"/>
        </w:rPr>
        <w:t xml:space="preserve">4.2. </w:t>
      </w:r>
      <w:r w:rsidRPr="005A648F">
        <w:rPr>
          <w:rFonts w:hint="eastAsia"/>
          <w:lang w:val="ru-RU"/>
        </w:rPr>
        <w:t>Влияние</w:t>
      </w:r>
      <w:r w:rsidRPr="005A648F">
        <w:rPr>
          <w:lang w:val="ru-RU"/>
        </w:rPr>
        <w:t xml:space="preserve"> </w:t>
      </w:r>
      <w:r w:rsidRPr="005A648F">
        <w:rPr>
          <w:rFonts w:hint="eastAsia"/>
          <w:lang w:val="ru-RU"/>
        </w:rPr>
        <w:t>типа</w:t>
      </w:r>
      <w:r w:rsidRPr="005A648F">
        <w:rPr>
          <w:lang w:val="ru-RU"/>
        </w:rPr>
        <w:t xml:space="preserve"> </w:t>
      </w:r>
      <w:r w:rsidRPr="005A648F">
        <w:rPr>
          <w:rFonts w:hint="eastAsia"/>
          <w:lang w:val="ru-RU"/>
        </w:rPr>
        <w:t>реагирования</w:t>
      </w:r>
      <w:r w:rsidRPr="005A648F">
        <w:rPr>
          <w:lang w:val="ru-RU"/>
        </w:rPr>
        <w:t xml:space="preserve"> </w:t>
      </w:r>
      <w:r w:rsidRPr="005A648F">
        <w:rPr>
          <w:rFonts w:hint="eastAsia"/>
          <w:lang w:val="ru-RU"/>
        </w:rPr>
        <w:t>семьи</w:t>
      </w:r>
      <w:r w:rsidRPr="005A648F">
        <w:rPr>
          <w:lang w:val="ru-RU"/>
        </w:rPr>
        <w:t xml:space="preserve"> </w:t>
      </w:r>
      <w:r w:rsidRPr="005A648F">
        <w:rPr>
          <w:rFonts w:hint="eastAsia"/>
          <w:lang w:val="ru-RU"/>
        </w:rPr>
        <w:t>на</w:t>
      </w:r>
      <w:r w:rsidRPr="005A648F">
        <w:rPr>
          <w:lang w:val="ru-RU"/>
        </w:rPr>
        <w:t xml:space="preserve"> </w:t>
      </w:r>
      <w:r w:rsidRPr="005A648F">
        <w:rPr>
          <w:rFonts w:hint="eastAsia"/>
          <w:lang w:val="ru-RU"/>
        </w:rPr>
        <w:t>выполнение</w:t>
      </w:r>
      <w:r w:rsidRPr="005A648F">
        <w:rPr>
          <w:lang w:val="ru-RU"/>
        </w:rPr>
        <w:lastRenderedPageBreak/>
        <w:t xml:space="preserve"> </w:t>
      </w:r>
      <w:r w:rsidRPr="005A648F">
        <w:rPr>
          <w:rFonts w:hint="eastAsia"/>
          <w:lang w:val="ru-RU"/>
        </w:rPr>
        <w:t>реабилитационных</w:t>
      </w:r>
      <w:r w:rsidRPr="005A648F">
        <w:rPr>
          <w:lang w:val="ru-RU"/>
        </w:rPr>
        <w:t xml:space="preserve"> </w:t>
      </w:r>
      <w:r w:rsidRPr="005A648F">
        <w:rPr>
          <w:rFonts w:hint="eastAsia"/>
          <w:lang w:val="ru-RU"/>
        </w:rPr>
        <w:t>мероприятий</w:t>
      </w:r>
      <w:r w:rsidRPr="005A648F">
        <w:rPr>
          <w:lang w:val="ru-RU"/>
        </w:rPr>
        <w:t xml:space="preserve"> </w:t>
      </w:r>
      <w:r w:rsidRPr="005A648F">
        <w:rPr>
          <w:rFonts w:hint="eastAsia"/>
          <w:lang w:val="ru-RU"/>
        </w:rPr>
        <w:t>у</w:t>
      </w:r>
      <w:r w:rsidRPr="005A648F">
        <w:rPr>
          <w:lang w:val="ru-RU"/>
        </w:rPr>
        <w:t xml:space="preserve"> </w:t>
      </w:r>
      <w:r w:rsidRPr="005A648F">
        <w:rPr>
          <w:rFonts w:hint="eastAsia"/>
          <w:lang w:val="ru-RU"/>
        </w:rPr>
        <w:t>детей</w:t>
      </w:r>
      <w:r w:rsidRPr="005A648F">
        <w:rPr>
          <w:lang w:val="ru-RU"/>
        </w:rPr>
        <w:t>-</w:t>
      </w:r>
      <w:r w:rsidRPr="005A648F">
        <w:rPr>
          <w:rFonts w:hint="eastAsia"/>
          <w:lang w:val="ru-RU"/>
        </w:rPr>
        <w:t>инвалидов</w:t>
      </w:r>
      <w:r w:rsidRPr="005A648F">
        <w:rPr>
          <w:lang w:val="ru-RU"/>
        </w:rPr>
        <w:t xml:space="preserve"> </w:t>
      </w:r>
      <w:r w:rsidRPr="005A648F">
        <w:rPr>
          <w:rFonts w:hint="eastAsia"/>
          <w:lang w:val="ru-RU"/>
        </w:rPr>
        <w:t>с</w:t>
      </w:r>
      <w:r w:rsidRPr="005A648F">
        <w:rPr>
          <w:lang w:val="ru-RU"/>
        </w:rPr>
        <w:t xml:space="preserve"> </w:t>
      </w:r>
      <w:r w:rsidRPr="005A648F">
        <w:rPr>
          <w:rFonts w:hint="eastAsia"/>
          <w:lang w:val="ru-RU"/>
        </w:rPr>
        <w:t>термическими</w:t>
      </w:r>
      <w:r w:rsidRPr="005A648F">
        <w:rPr>
          <w:lang w:val="ru-RU"/>
        </w:rPr>
        <w:t xml:space="preserve"> </w:t>
      </w:r>
      <w:r w:rsidRPr="005A648F">
        <w:rPr>
          <w:rFonts w:hint="eastAsia"/>
          <w:lang w:val="ru-RU"/>
        </w:rPr>
        <w:t>поражениями</w:t>
      </w:r>
    </w:p>
    <w:p w14:paraId="0201576D" w14:textId="77777777" w:rsidR="005A648F" w:rsidRPr="005A648F" w:rsidRDefault="005A648F" w:rsidP="005A648F">
      <w:pPr>
        <w:rPr>
          <w:lang w:val="ru-RU"/>
        </w:rPr>
      </w:pPr>
    </w:p>
    <w:p w14:paraId="0883AA99" w14:textId="77777777" w:rsidR="005A648F" w:rsidRPr="005A648F" w:rsidRDefault="005A648F" w:rsidP="005A648F">
      <w:pPr>
        <w:rPr>
          <w:lang w:val="ru-RU"/>
        </w:rPr>
      </w:pPr>
      <w:r w:rsidRPr="005A648F">
        <w:rPr>
          <w:lang w:val="ru-RU"/>
        </w:rPr>
        <w:t xml:space="preserve">4.3. </w:t>
      </w:r>
      <w:r w:rsidRPr="005A648F">
        <w:rPr>
          <w:rFonts w:hint="eastAsia"/>
          <w:lang w:val="ru-RU"/>
        </w:rPr>
        <w:t>Влияние</w:t>
      </w:r>
      <w:r w:rsidRPr="005A648F">
        <w:rPr>
          <w:lang w:val="ru-RU"/>
        </w:rPr>
        <w:t xml:space="preserve"> </w:t>
      </w:r>
      <w:r w:rsidRPr="005A648F">
        <w:rPr>
          <w:rFonts w:hint="eastAsia"/>
          <w:lang w:val="ru-RU"/>
        </w:rPr>
        <w:t>типа</w:t>
      </w:r>
      <w:r w:rsidRPr="005A648F">
        <w:rPr>
          <w:lang w:val="ru-RU"/>
        </w:rPr>
        <w:t xml:space="preserve"> </w:t>
      </w:r>
      <w:r w:rsidRPr="005A648F">
        <w:rPr>
          <w:rFonts w:hint="eastAsia"/>
          <w:lang w:val="ru-RU"/>
        </w:rPr>
        <w:t>реагирования</w:t>
      </w:r>
      <w:r w:rsidRPr="005A648F">
        <w:rPr>
          <w:lang w:val="ru-RU"/>
        </w:rPr>
        <w:t xml:space="preserve"> </w:t>
      </w:r>
      <w:r w:rsidRPr="005A648F">
        <w:rPr>
          <w:rFonts w:hint="eastAsia"/>
          <w:lang w:val="ru-RU"/>
        </w:rPr>
        <w:t>семьи</w:t>
      </w:r>
      <w:r w:rsidRPr="005A648F">
        <w:rPr>
          <w:lang w:val="ru-RU"/>
        </w:rPr>
        <w:t xml:space="preserve"> </w:t>
      </w:r>
      <w:r w:rsidRPr="005A648F">
        <w:rPr>
          <w:rFonts w:hint="eastAsia"/>
          <w:lang w:val="ru-RU"/>
        </w:rPr>
        <w:t>на</w:t>
      </w:r>
      <w:r w:rsidRPr="005A648F">
        <w:rPr>
          <w:lang w:val="ru-RU"/>
        </w:rPr>
        <w:t xml:space="preserve"> </w:t>
      </w:r>
      <w:r w:rsidRPr="005A648F">
        <w:rPr>
          <w:rFonts w:hint="eastAsia"/>
          <w:lang w:val="ru-RU"/>
        </w:rPr>
        <w:t>уровень</w:t>
      </w:r>
      <w:r w:rsidRPr="005A648F">
        <w:rPr>
          <w:lang w:val="ru-RU"/>
        </w:rPr>
        <w:t xml:space="preserve"> </w:t>
      </w:r>
      <w:r w:rsidRPr="005A648F">
        <w:rPr>
          <w:rFonts w:hint="eastAsia"/>
          <w:lang w:val="ru-RU"/>
        </w:rPr>
        <w:t>проведенных</w:t>
      </w:r>
      <w:r w:rsidRPr="005A648F">
        <w:rPr>
          <w:lang w:val="ru-RU"/>
        </w:rPr>
        <w:t xml:space="preserve"> </w:t>
      </w:r>
      <w:r w:rsidRPr="005A648F">
        <w:rPr>
          <w:rFonts w:hint="eastAsia"/>
          <w:lang w:val="ru-RU"/>
        </w:rPr>
        <w:t>реабилитационных</w:t>
      </w:r>
    </w:p>
    <w:p w14:paraId="3E345353" w14:textId="77777777" w:rsidR="005A648F" w:rsidRPr="005A648F" w:rsidRDefault="005A648F" w:rsidP="005A648F">
      <w:pPr>
        <w:rPr>
          <w:lang w:val="ru-RU"/>
        </w:rPr>
      </w:pPr>
    </w:p>
    <w:p w14:paraId="786D7A45" w14:textId="77777777" w:rsidR="005A648F" w:rsidRPr="005A648F" w:rsidRDefault="005A648F" w:rsidP="005A648F">
      <w:pPr>
        <w:rPr>
          <w:lang w:val="ru-RU"/>
        </w:rPr>
      </w:pPr>
      <w:r w:rsidRPr="005A648F">
        <w:rPr>
          <w:rFonts w:hint="eastAsia"/>
          <w:lang w:val="ru-RU"/>
        </w:rPr>
        <w:t>мероприятий</w:t>
      </w:r>
      <w:r w:rsidRPr="005A648F">
        <w:rPr>
          <w:lang w:val="ru-RU"/>
        </w:rPr>
        <w:t xml:space="preserve"> </w:t>
      </w:r>
      <w:r w:rsidRPr="005A648F">
        <w:rPr>
          <w:rFonts w:hint="eastAsia"/>
          <w:lang w:val="ru-RU"/>
        </w:rPr>
        <w:t>у</w:t>
      </w:r>
      <w:r w:rsidRPr="005A648F">
        <w:rPr>
          <w:lang w:val="ru-RU"/>
        </w:rPr>
        <w:t xml:space="preserve"> </w:t>
      </w:r>
      <w:r w:rsidRPr="005A648F">
        <w:rPr>
          <w:rFonts w:hint="eastAsia"/>
          <w:lang w:val="ru-RU"/>
        </w:rPr>
        <w:t>детей</w:t>
      </w:r>
      <w:r w:rsidRPr="005A648F">
        <w:rPr>
          <w:lang w:val="ru-RU"/>
        </w:rPr>
        <w:t>-</w:t>
      </w:r>
      <w:r w:rsidRPr="005A648F">
        <w:rPr>
          <w:rFonts w:hint="eastAsia"/>
          <w:lang w:val="ru-RU"/>
        </w:rPr>
        <w:t>инвалидов</w:t>
      </w:r>
      <w:r w:rsidRPr="005A648F">
        <w:rPr>
          <w:lang w:val="ru-RU"/>
        </w:rPr>
        <w:t xml:space="preserve"> </w:t>
      </w:r>
      <w:r w:rsidRPr="005A648F">
        <w:rPr>
          <w:rFonts w:hint="eastAsia"/>
          <w:lang w:val="ru-RU"/>
        </w:rPr>
        <w:t>с</w:t>
      </w:r>
      <w:r w:rsidRPr="005A648F">
        <w:rPr>
          <w:lang w:val="ru-RU"/>
        </w:rPr>
        <w:t xml:space="preserve"> </w:t>
      </w:r>
      <w:r w:rsidRPr="005A648F">
        <w:rPr>
          <w:rFonts w:hint="eastAsia"/>
          <w:lang w:val="ru-RU"/>
        </w:rPr>
        <w:t>травмами</w:t>
      </w:r>
      <w:r w:rsidRPr="005A648F">
        <w:rPr>
          <w:lang w:val="ru-RU"/>
        </w:rPr>
        <w:t xml:space="preserve"> </w:t>
      </w:r>
      <w:r w:rsidRPr="005A648F">
        <w:rPr>
          <w:rFonts w:hint="eastAsia"/>
          <w:lang w:val="ru-RU"/>
        </w:rPr>
        <w:t>опорно</w:t>
      </w:r>
      <w:r w:rsidRPr="005A648F">
        <w:rPr>
          <w:lang w:val="ru-RU"/>
        </w:rPr>
        <w:t>-</w:t>
      </w:r>
      <w:r w:rsidRPr="005A648F">
        <w:rPr>
          <w:rFonts w:hint="eastAsia"/>
          <w:lang w:val="ru-RU"/>
        </w:rPr>
        <w:t>двигательной</w:t>
      </w:r>
      <w:r w:rsidRPr="005A648F">
        <w:rPr>
          <w:lang w:val="ru-RU"/>
        </w:rPr>
        <w:t xml:space="preserve"> </w:t>
      </w:r>
      <w:r w:rsidRPr="005A648F">
        <w:rPr>
          <w:rFonts w:hint="eastAsia"/>
          <w:lang w:val="ru-RU"/>
        </w:rPr>
        <w:t>системы</w:t>
      </w:r>
    </w:p>
    <w:p w14:paraId="1AF8A5E6" w14:textId="77777777" w:rsidR="005A648F" w:rsidRPr="005A648F" w:rsidRDefault="005A648F" w:rsidP="005A648F">
      <w:pPr>
        <w:rPr>
          <w:lang w:val="ru-RU"/>
        </w:rPr>
      </w:pPr>
    </w:p>
    <w:p w14:paraId="500133B5" w14:textId="77777777" w:rsidR="005A648F" w:rsidRPr="005A648F" w:rsidRDefault="005A648F" w:rsidP="005A648F">
      <w:pPr>
        <w:rPr>
          <w:lang w:val="ru-RU"/>
        </w:rPr>
      </w:pPr>
      <w:r w:rsidRPr="005A648F">
        <w:rPr>
          <w:rFonts w:hint="eastAsia"/>
          <w:lang w:val="ru-RU"/>
        </w:rPr>
        <w:t>ГЛАВА</w:t>
      </w:r>
      <w:r w:rsidRPr="005A648F">
        <w:rPr>
          <w:lang w:val="ru-RU"/>
        </w:rPr>
        <w:t xml:space="preserve"> 5. </w:t>
      </w:r>
      <w:r w:rsidRPr="005A648F">
        <w:rPr>
          <w:rFonts w:hint="eastAsia"/>
          <w:lang w:val="ru-RU"/>
        </w:rPr>
        <w:t>ПРИОРИТЕТНЫЕ</w:t>
      </w:r>
      <w:r w:rsidRPr="005A648F">
        <w:rPr>
          <w:lang w:val="ru-RU"/>
        </w:rPr>
        <w:t xml:space="preserve"> </w:t>
      </w:r>
      <w:r w:rsidRPr="005A648F">
        <w:rPr>
          <w:rFonts w:hint="eastAsia"/>
          <w:lang w:val="ru-RU"/>
        </w:rPr>
        <w:t>МЕРОПРИЯТИЯ</w:t>
      </w:r>
      <w:r w:rsidRPr="005A648F">
        <w:rPr>
          <w:lang w:val="ru-RU"/>
        </w:rPr>
        <w:t xml:space="preserve">, </w:t>
      </w:r>
      <w:r w:rsidRPr="005A648F">
        <w:rPr>
          <w:rFonts w:hint="eastAsia"/>
          <w:lang w:val="ru-RU"/>
        </w:rPr>
        <w:t>НАПРАВЛЕННЫЕ</w:t>
      </w:r>
      <w:r w:rsidRPr="005A648F">
        <w:rPr>
          <w:lang w:val="ru-RU"/>
        </w:rPr>
        <w:t xml:space="preserve"> </w:t>
      </w:r>
      <w:r w:rsidRPr="005A648F">
        <w:rPr>
          <w:rFonts w:hint="eastAsia"/>
          <w:lang w:val="ru-RU"/>
        </w:rPr>
        <w:t>НА</w:t>
      </w:r>
      <w:r w:rsidRPr="005A648F">
        <w:rPr>
          <w:lang w:val="ru-RU"/>
        </w:rPr>
        <w:t xml:space="preserve"> </w:t>
      </w:r>
      <w:r w:rsidRPr="005A648F">
        <w:rPr>
          <w:rFonts w:hint="eastAsia"/>
          <w:lang w:val="ru-RU"/>
        </w:rPr>
        <w:t>СНИЖЕНИЕ</w:t>
      </w:r>
      <w:r w:rsidRPr="005A648F">
        <w:rPr>
          <w:lang w:val="ru-RU"/>
        </w:rPr>
        <w:t xml:space="preserve"> </w:t>
      </w:r>
      <w:r w:rsidRPr="005A648F">
        <w:rPr>
          <w:rFonts w:hint="eastAsia"/>
          <w:lang w:val="ru-RU"/>
        </w:rPr>
        <w:t>ИНВАЛИДИЗАЦИИ</w:t>
      </w:r>
      <w:r w:rsidRPr="005A648F">
        <w:rPr>
          <w:lang w:val="ru-RU"/>
        </w:rPr>
        <w:t xml:space="preserve"> </w:t>
      </w:r>
      <w:r w:rsidRPr="005A648F">
        <w:rPr>
          <w:rFonts w:hint="eastAsia"/>
          <w:lang w:val="ru-RU"/>
        </w:rPr>
        <w:t>У</w:t>
      </w:r>
      <w:r w:rsidRPr="005A648F">
        <w:rPr>
          <w:lang w:val="ru-RU"/>
        </w:rPr>
        <w:t xml:space="preserve"> </w:t>
      </w:r>
      <w:r w:rsidRPr="005A648F">
        <w:rPr>
          <w:rFonts w:hint="eastAsia"/>
          <w:lang w:val="ru-RU"/>
        </w:rPr>
        <w:t>ДЕТЕЙ</w:t>
      </w:r>
      <w:r w:rsidRPr="005A648F">
        <w:rPr>
          <w:lang w:val="ru-RU"/>
        </w:rPr>
        <w:t xml:space="preserve">, </w:t>
      </w:r>
      <w:r w:rsidRPr="005A648F">
        <w:rPr>
          <w:rFonts w:hint="eastAsia"/>
          <w:lang w:val="ru-RU"/>
        </w:rPr>
        <w:t>ПОЛУЧИВШИХ</w:t>
      </w:r>
      <w:r w:rsidRPr="005A648F">
        <w:rPr>
          <w:lang w:val="ru-RU"/>
        </w:rPr>
        <w:t xml:space="preserve"> </w:t>
      </w:r>
      <w:r w:rsidRPr="005A648F">
        <w:rPr>
          <w:rFonts w:hint="eastAsia"/>
          <w:lang w:val="ru-RU"/>
        </w:rPr>
        <w:t>ТРАВМУ</w:t>
      </w:r>
    </w:p>
    <w:p w14:paraId="592987B6" w14:textId="77777777" w:rsidR="005A648F" w:rsidRPr="005A648F" w:rsidRDefault="005A648F" w:rsidP="005A648F">
      <w:pPr>
        <w:rPr>
          <w:lang w:val="ru-RU"/>
        </w:rPr>
      </w:pPr>
    </w:p>
    <w:p w14:paraId="29482C9B" w14:textId="77777777" w:rsidR="005A648F" w:rsidRPr="005A648F" w:rsidRDefault="005A648F" w:rsidP="005A648F">
      <w:pPr>
        <w:rPr>
          <w:lang w:val="ru-RU"/>
        </w:rPr>
      </w:pPr>
      <w:r w:rsidRPr="005A648F">
        <w:rPr>
          <w:rFonts w:hint="eastAsia"/>
          <w:lang w:val="ru-RU"/>
        </w:rPr>
        <w:t>ЗАКЛЮЧЕНИЕ</w:t>
      </w:r>
    </w:p>
    <w:p w14:paraId="50E407D4" w14:textId="77777777" w:rsidR="005A648F" w:rsidRPr="005A648F" w:rsidRDefault="005A648F" w:rsidP="005A648F">
      <w:pPr>
        <w:rPr>
          <w:lang w:val="ru-RU"/>
        </w:rPr>
      </w:pPr>
    </w:p>
    <w:p w14:paraId="570D41D5" w14:textId="77777777" w:rsidR="005A648F" w:rsidRPr="005A648F" w:rsidRDefault="005A648F" w:rsidP="005A648F">
      <w:pPr>
        <w:rPr>
          <w:lang w:val="ru-RU"/>
        </w:rPr>
      </w:pPr>
      <w:r w:rsidRPr="005A648F">
        <w:rPr>
          <w:rFonts w:hint="eastAsia"/>
          <w:lang w:val="ru-RU"/>
        </w:rPr>
        <w:t>СПИСОК</w:t>
      </w:r>
      <w:r w:rsidRPr="005A648F">
        <w:rPr>
          <w:lang w:val="ru-RU"/>
        </w:rPr>
        <w:t xml:space="preserve"> </w:t>
      </w:r>
      <w:r w:rsidRPr="005A648F">
        <w:rPr>
          <w:rFonts w:hint="eastAsia"/>
          <w:lang w:val="ru-RU"/>
        </w:rPr>
        <w:t>ЛИТЕРАТУРЫ</w:t>
      </w:r>
    </w:p>
    <w:p w14:paraId="32A35ED9" w14:textId="77777777" w:rsidR="005A648F" w:rsidRPr="005A648F" w:rsidRDefault="005A648F" w:rsidP="005A648F">
      <w:pPr>
        <w:rPr>
          <w:lang w:val="ru-RU"/>
        </w:rPr>
      </w:pPr>
    </w:p>
    <w:p w14:paraId="743CED82" w14:textId="407A75D6" w:rsidR="005A648F" w:rsidRPr="005A648F" w:rsidRDefault="005A648F" w:rsidP="005A648F">
      <w:pPr>
        <w:rPr>
          <w:lang w:val="ru-RU"/>
        </w:rPr>
      </w:pPr>
      <w:r w:rsidRPr="005A648F">
        <w:rPr>
          <w:rFonts w:hint="eastAsia"/>
          <w:lang w:val="ru-RU"/>
        </w:rPr>
        <w:t>ПРИЛОЖЕНИЕ</w:t>
      </w:r>
    </w:p>
    <w:sectPr w:rsidR="005A648F" w:rsidRPr="005A648F" w:rsidSect="00324F4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BDF19" w14:textId="77777777" w:rsidR="00324F40" w:rsidRPr="00C66E52" w:rsidRDefault="00324F40">
      <w:pPr>
        <w:spacing w:after="0" w:line="240" w:lineRule="auto"/>
      </w:pPr>
      <w:r w:rsidRPr="00C66E52">
        <w:separator/>
      </w:r>
    </w:p>
  </w:endnote>
  <w:endnote w:type="continuationSeparator" w:id="0">
    <w:p w14:paraId="261EF6B5" w14:textId="77777777" w:rsidR="00324F40" w:rsidRPr="00C66E52" w:rsidRDefault="00324F4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5BEF3" w14:textId="77777777" w:rsidR="00324F40" w:rsidRPr="00C66E52" w:rsidRDefault="00324F40"/>
    <w:p w14:paraId="176B56DB" w14:textId="77777777" w:rsidR="00324F40" w:rsidRPr="00C66E52" w:rsidRDefault="00324F40"/>
    <w:p w14:paraId="0BEFDC97" w14:textId="77777777" w:rsidR="00324F40" w:rsidRPr="00C66E52" w:rsidRDefault="00324F40"/>
    <w:p w14:paraId="0BEE35D8" w14:textId="77777777" w:rsidR="00324F40" w:rsidRPr="00C66E52" w:rsidRDefault="00324F40"/>
    <w:p w14:paraId="4C9460A8" w14:textId="77777777" w:rsidR="00324F40" w:rsidRPr="00C66E52" w:rsidRDefault="00324F40"/>
    <w:p w14:paraId="734CE7EB" w14:textId="77777777" w:rsidR="00324F40" w:rsidRPr="00C66E52" w:rsidRDefault="00324F40"/>
    <w:p w14:paraId="686A08DF" w14:textId="77777777" w:rsidR="00324F40" w:rsidRPr="00C66E52" w:rsidRDefault="00324F4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399A638" wp14:editId="488A87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6191C" w14:textId="77777777" w:rsidR="00324F40" w:rsidRPr="00C66E52" w:rsidRDefault="00324F4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99A6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26191C" w14:textId="77777777" w:rsidR="00324F40" w:rsidRPr="00C66E52" w:rsidRDefault="00324F4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6E33F6F" w14:textId="77777777" w:rsidR="00324F40" w:rsidRPr="00C66E52" w:rsidRDefault="00324F40"/>
    <w:p w14:paraId="170558CC" w14:textId="77777777" w:rsidR="00324F40" w:rsidRPr="00C66E52" w:rsidRDefault="00324F40"/>
    <w:p w14:paraId="432C4AEC" w14:textId="77777777" w:rsidR="00324F40" w:rsidRPr="00C66E52" w:rsidRDefault="00324F4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578C107" wp14:editId="0491D7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E2DFE" w14:textId="77777777" w:rsidR="00324F40" w:rsidRPr="00C66E52" w:rsidRDefault="00324F40"/>
                          <w:p w14:paraId="5787389F" w14:textId="77777777" w:rsidR="00324F40" w:rsidRPr="00C66E52" w:rsidRDefault="00324F4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78C1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8E2DFE" w14:textId="77777777" w:rsidR="00324F40" w:rsidRPr="00C66E52" w:rsidRDefault="00324F40"/>
                    <w:p w14:paraId="5787389F" w14:textId="77777777" w:rsidR="00324F40" w:rsidRPr="00C66E52" w:rsidRDefault="00324F4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5431E26" w14:textId="77777777" w:rsidR="00324F40" w:rsidRPr="00C66E52" w:rsidRDefault="00324F40"/>
    <w:p w14:paraId="4AE8462F" w14:textId="77777777" w:rsidR="00324F40" w:rsidRPr="00C66E52" w:rsidRDefault="00324F40">
      <w:pPr>
        <w:rPr>
          <w:sz w:val="2"/>
          <w:szCs w:val="2"/>
        </w:rPr>
      </w:pPr>
    </w:p>
    <w:p w14:paraId="4BD9639F" w14:textId="77777777" w:rsidR="00324F40" w:rsidRPr="00C66E52" w:rsidRDefault="00324F40"/>
    <w:p w14:paraId="6DCFAFD6" w14:textId="77777777" w:rsidR="00324F40" w:rsidRPr="00C66E52" w:rsidRDefault="00324F40">
      <w:pPr>
        <w:spacing w:after="0" w:line="240" w:lineRule="auto"/>
      </w:pPr>
    </w:p>
  </w:footnote>
  <w:footnote w:type="continuationSeparator" w:id="0">
    <w:p w14:paraId="7501D273" w14:textId="77777777" w:rsidR="00324F40" w:rsidRPr="00C66E52" w:rsidRDefault="00324F4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40"/>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24196</TotalTime>
  <Pages>3</Pages>
  <Words>326</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3554</cp:revision>
  <cp:lastPrinted>2009-02-06T05:36:00Z</cp:lastPrinted>
  <dcterms:created xsi:type="dcterms:W3CDTF">2024-04-09T10:20:00Z</dcterms:created>
  <dcterms:modified xsi:type="dcterms:W3CDTF">2024-05-07T15:44:00Z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