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B1920" w14:textId="77777777" w:rsidR="00E01E27" w:rsidRPr="00E01E27" w:rsidRDefault="00E01E27" w:rsidP="00E01E27">
      <w:pPr>
        <w:rPr>
          <w:rFonts w:ascii="Helvetica" w:hAnsi="Helvetica" w:cs="Helvetica"/>
          <w:b/>
          <w:bCs/>
          <w:color w:val="222222"/>
          <w:sz w:val="21"/>
          <w:szCs w:val="21"/>
        </w:rPr>
      </w:pPr>
      <w:r w:rsidRPr="00E01E27">
        <w:rPr>
          <w:rFonts w:ascii="Helvetica" w:hAnsi="Helvetica" w:cs="Helvetica" w:hint="eastAsia"/>
          <w:b/>
          <w:bCs/>
          <w:color w:val="222222"/>
          <w:sz w:val="21"/>
          <w:szCs w:val="21"/>
        </w:rPr>
        <w:t>Камзолова</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Светлана</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Григорьевна</w:t>
      </w:r>
      <w:r w:rsidRPr="00E01E27">
        <w:rPr>
          <w:rFonts w:ascii="Helvetica" w:hAnsi="Helvetica" w:cs="Helvetica"/>
          <w:b/>
          <w:bCs/>
          <w:color w:val="222222"/>
          <w:sz w:val="21"/>
          <w:szCs w:val="21"/>
        </w:rPr>
        <w:t>.</w:t>
      </w:r>
    </w:p>
    <w:p w14:paraId="1DBFC3FB" w14:textId="77777777" w:rsidR="00E01E27" w:rsidRPr="00E01E27" w:rsidRDefault="00E01E27" w:rsidP="00E01E27">
      <w:pPr>
        <w:rPr>
          <w:rFonts w:ascii="Helvetica" w:hAnsi="Helvetica" w:cs="Helvetica"/>
          <w:b/>
          <w:bCs/>
          <w:color w:val="222222"/>
          <w:sz w:val="21"/>
          <w:szCs w:val="21"/>
        </w:rPr>
      </w:pPr>
      <w:r w:rsidRPr="00E01E27">
        <w:rPr>
          <w:rFonts w:ascii="Helvetica" w:hAnsi="Helvetica" w:cs="Helvetica" w:hint="eastAsia"/>
          <w:b/>
          <w:bCs/>
          <w:color w:val="222222"/>
          <w:sz w:val="21"/>
          <w:szCs w:val="21"/>
        </w:rPr>
        <w:t>РНК</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полимераза</w:t>
      </w:r>
      <w:r w:rsidRPr="00E01E27">
        <w:rPr>
          <w:rFonts w:ascii="Helvetica" w:hAnsi="Helvetica" w:cs="Helvetica"/>
          <w:b/>
          <w:bCs/>
          <w:color w:val="222222"/>
          <w:sz w:val="21"/>
          <w:szCs w:val="21"/>
        </w:rPr>
        <w:t xml:space="preserve"> E. coli </w:t>
      </w:r>
      <w:r w:rsidRPr="00E01E27">
        <w:rPr>
          <w:rFonts w:ascii="Helvetica" w:hAnsi="Helvetica" w:cs="Helvetica" w:hint="eastAsia"/>
          <w:b/>
          <w:bCs/>
          <w:color w:val="222222"/>
          <w:sz w:val="21"/>
          <w:szCs w:val="21"/>
        </w:rPr>
        <w:t>и</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регуляция</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транскрипции</w:t>
      </w:r>
      <w:r w:rsidRPr="00E01E27">
        <w:rPr>
          <w:rFonts w:ascii="Helvetica" w:hAnsi="Helvetica" w:cs="Helvetica"/>
          <w:b/>
          <w:bCs/>
          <w:color w:val="222222"/>
          <w:sz w:val="21"/>
          <w:szCs w:val="21"/>
        </w:rPr>
        <w:t xml:space="preserve"> : </w:t>
      </w:r>
      <w:r w:rsidRPr="00E01E27">
        <w:rPr>
          <w:rFonts w:ascii="Helvetica" w:hAnsi="Helvetica" w:cs="Helvetica" w:hint="eastAsia"/>
          <w:b/>
          <w:bCs/>
          <w:color w:val="222222"/>
          <w:sz w:val="21"/>
          <w:szCs w:val="21"/>
        </w:rPr>
        <w:t>диссертация</w:t>
      </w:r>
      <w:r w:rsidRPr="00E01E27">
        <w:rPr>
          <w:rFonts w:ascii="Helvetica" w:hAnsi="Helvetica" w:cs="Helvetica"/>
          <w:b/>
          <w:bCs/>
          <w:color w:val="222222"/>
          <w:sz w:val="21"/>
          <w:szCs w:val="21"/>
        </w:rPr>
        <w:t xml:space="preserve"> ... </w:t>
      </w:r>
      <w:r w:rsidRPr="00E01E27">
        <w:rPr>
          <w:rFonts w:ascii="Helvetica" w:hAnsi="Helvetica" w:cs="Helvetica" w:hint="eastAsia"/>
          <w:b/>
          <w:bCs/>
          <w:color w:val="222222"/>
          <w:sz w:val="21"/>
          <w:szCs w:val="21"/>
        </w:rPr>
        <w:t>доктора</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биологических</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наук</w:t>
      </w:r>
      <w:r w:rsidRPr="00E01E27">
        <w:rPr>
          <w:rFonts w:ascii="Helvetica" w:hAnsi="Helvetica" w:cs="Helvetica"/>
          <w:b/>
          <w:bCs/>
          <w:color w:val="222222"/>
          <w:sz w:val="21"/>
          <w:szCs w:val="21"/>
        </w:rPr>
        <w:t xml:space="preserve"> : 03.00.03. - </w:t>
      </w:r>
      <w:r w:rsidRPr="00E01E27">
        <w:rPr>
          <w:rFonts w:ascii="Helvetica" w:hAnsi="Helvetica" w:cs="Helvetica" w:hint="eastAsia"/>
          <w:b/>
          <w:bCs/>
          <w:color w:val="222222"/>
          <w:sz w:val="21"/>
          <w:szCs w:val="21"/>
        </w:rPr>
        <w:t>Пущино</w:t>
      </w:r>
      <w:r w:rsidRPr="00E01E27">
        <w:rPr>
          <w:rFonts w:ascii="Helvetica" w:hAnsi="Helvetica" w:cs="Helvetica"/>
          <w:b/>
          <w:bCs/>
          <w:color w:val="222222"/>
          <w:sz w:val="21"/>
          <w:szCs w:val="21"/>
        </w:rPr>
        <w:t xml:space="preserve">, 1983. - 371 </w:t>
      </w:r>
      <w:r w:rsidRPr="00E01E27">
        <w:rPr>
          <w:rFonts w:ascii="Helvetica" w:hAnsi="Helvetica" w:cs="Helvetica" w:hint="eastAsia"/>
          <w:b/>
          <w:bCs/>
          <w:color w:val="222222"/>
          <w:sz w:val="21"/>
          <w:szCs w:val="21"/>
        </w:rPr>
        <w:t>с</w:t>
      </w:r>
      <w:r w:rsidRPr="00E01E27">
        <w:rPr>
          <w:rFonts w:ascii="Helvetica" w:hAnsi="Helvetica" w:cs="Helvetica"/>
          <w:b/>
          <w:bCs/>
          <w:color w:val="222222"/>
          <w:sz w:val="21"/>
          <w:szCs w:val="21"/>
        </w:rPr>
        <w:t xml:space="preserve">. : </w:t>
      </w:r>
      <w:r w:rsidRPr="00E01E27">
        <w:rPr>
          <w:rFonts w:ascii="Helvetica" w:hAnsi="Helvetica" w:cs="Helvetica" w:hint="eastAsia"/>
          <w:b/>
          <w:bCs/>
          <w:color w:val="222222"/>
          <w:sz w:val="21"/>
          <w:szCs w:val="21"/>
        </w:rPr>
        <w:t>ил</w:t>
      </w:r>
      <w:r w:rsidRPr="00E01E27">
        <w:rPr>
          <w:rFonts w:ascii="Helvetica" w:hAnsi="Helvetica" w:cs="Helvetica"/>
          <w:b/>
          <w:bCs/>
          <w:color w:val="222222"/>
          <w:sz w:val="21"/>
          <w:szCs w:val="21"/>
        </w:rPr>
        <w:t>.</w:t>
      </w:r>
    </w:p>
    <w:p w14:paraId="60CE487A" w14:textId="77777777" w:rsidR="00E01E27" w:rsidRPr="00E01E27" w:rsidRDefault="00E01E27" w:rsidP="00E01E27">
      <w:pPr>
        <w:rPr>
          <w:rFonts w:ascii="Helvetica" w:hAnsi="Helvetica" w:cs="Helvetica"/>
          <w:b/>
          <w:bCs/>
          <w:color w:val="222222"/>
          <w:sz w:val="21"/>
          <w:szCs w:val="21"/>
        </w:rPr>
      </w:pPr>
      <w:r w:rsidRPr="00E01E27">
        <w:rPr>
          <w:rFonts w:ascii="Helvetica" w:hAnsi="Helvetica" w:cs="Helvetica" w:hint="eastAsia"/>
          <w:b/>
          <w:bCs/>
          <w:color w:val="222222"/>
          <w:sz w:val="21"/>
          <w:szCs w:val="21"/>
        </w:rPr>
        <w:t>больше</w:t>
      </w:r>
    </w:p>
    <w:p w14:paraId="64BF576B" w14:textId="77777777" w:rsidR="00E01E27" w:rsidRPr="00E01E27" w:rsidRDefault="00E01E27" w:rsidP="00E01E27">
      <w:pPr>
        <w:rPr>
          <w:rFonts w:ascii="Helvetica" w:hAnsi="Helvetica" w:cs="Helvetica"/>
          <w:b/>
          <w:bCs/>
          <w:color w:val="222222"/>
          <w:sz w:val="21"/>
          <w:szCs w:val="21"/>
        </w:rPr>
      </w:pPr>
      <w:r w:rsidRPr="00E01E27">
        <w:rPr>
          <w:rFonts w:ascii="Helvetica" w:hAnsi="Helvetica" w:cs="Helvetica" w:hint="eastAsia"/>
          <w:b/>
          <w:bCs/>
          <w:color w:val="222222"/>
          <w:sz w:val="21"/>
          <w:szCs w:val="21"/>
        </w:rPr>
        <w:t>Цитаты</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из</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текста</w:t>
      </w:r>
      <w:r w:rsidRPr="00E01E27">
        <w:rPr>
          <w:rFonts w:ascii="Helvetica" w:hAnsi="Helvetica" w:cs="Helvetica"/>
          <w:b/>
          <w:bCs/>
          <w:color w:val="222222"/>
          <w:sz w:val="21"/>
          <w:szCs w:val="21"/>
        </w:rPr>
        <w:t>:</w:t>
      </w:r>
    </w:p>
    <w:p w14:paraId="1B89A1AE" w14:textId="77777777" w:rsidR="00E01E27" w:rsidRPr="00E01E27" w:rsidRDefault="00E01E27" w:rsidP="00E01E27">
      <w:pPr>
        <w:rPr>
          <w:rFonts w:ascii="Helvetica" w:hAnsi="Helvetica" w:cs="Helvetica"/>
          <w:b/>
          <w:bCs/>
          <w:color w:val="222222"/>
          <w:sz w:val="21"/>
          <w:szCs w:val="21"/>
        </w:rPr>
      </w:pPr>
      <w:r w:rsidRPr="00E01E27">
        <w:rPr>
          <w:rFonts w:ascii="Helvetica" w:hAnsi="Helvetica" w:cs="Helvetica" w:hint="eastAsia"/>
          <w:b/>
          <w:bCs/>
          <w:color w:val="222222"/>
          <w:sz w:val="21"/>
          <w:szCs w:val="21"/>
        </w:rPr>
        <w:t>стр</w:t>
      </w:r>
      <w:r w:rsidRPr="00E01E27">
        <w:rPr>
          <w:rFonts w:ascii="Helvetica" w:hAnsi="Helvetica" w:cs="Helvetica"/>
          <w:b/>
          <w:bCs/>
          <w:color w:val="222222"/>
          <w:sz w:val="21"/>
          <w:szCs w:val="21"/>
        </w:rPr>
        <w:t>. 1</w:t>
      </w:r>
    </w:p>
    <w:p w14:paraId="0A0C42B7" w14:textId="77777777" w:rsidR="00E01E27" w:rsidRPr="00E01E27" w:rsidRDefault="00E01E27" w:rsidP="00E01E27">
      <w:pPr>
        <w:rPr>
          <w:rFonts w:ascii="Helvetica" w:hAnsi="Helvetica" w:cs="Helvetica"/>
          <w:b/>
          <w:bCs/>
          <w:color w:val="222222"/>
          <w:sz w:val="21"/>
          <w:szCs w:val="21"/>
        </w:rPr>
      </w:pPr>
      <w:r w:rsidRPr="00E01E27">
        <w:rPr>
          <w:rFonts w:ascii="Helvetica" w:hAnsi="Helvetica" w:cs="Helvetica"/>
          <w:b/>
          <w:bCs/>
          <w:color w:val="222222"/>
          <w:sz w:val="21"/>
          <w:szCs w:val="21"/>
        </w:rPr>
        <w:t xml:space="preserve">(fir ^3, </w:t>
      </w:r>
      <w:r w:rsidRPr="00E01E27">
        <w:rPr>
          <w:rFonts w:ascii="Helvetica" w:hAnsi="Helvetica" w:cs="Helvetica" w:hint="eastAsia"/>
          <w:b/>
          <w:bCs/>
          <w:color w:val="222222"/>
          <w:sz w:val="21"/>
          <w:szCs w:val="21"/>
        </w:rPr>
        <w:t>АКАДЕМИЯ</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НАУК</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СССР</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ИНСТИТУТ</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БИОЛОГИЧЕСКОЙ</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ШЗИКИ</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На</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правах</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рукописи</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УДК</w:t>
      </w:r>
      <w:r w:rsidRPr="00E01E27">
        <w:rPr>
          <w:rFonts w:ascii="Helvetica" w:hAnsi="Helvetica" w:cs="Helvetica"/>
          <w:b/>
          <w:bCs/>
          <w:color w:val="222222"/>
          <w:sz w:val="21"/>
          <w:szCs w:val="21"/>
        </w:rPr>
        <w:t xml:space="preserve"> 547.963.3 </w:t>
      </w:r>
      <w:r w:rsidRPr="00E01E27">
        <w:rPr>
          <w:rFonts w:ascii="Helvetica" w:hAnsi="Helvetica" w:cs="Helvetica" w:hint="eastAsia"/>
          <w:b/>
          <w:bCs/>
          <w:color w:val="222222"/>
          <w:sz w:val="21"/>
          <w:szCs w:val="21"/>
        </w:rPr>
        <w:t>Камзолова</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Светлана</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Григорьевна</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РНК</w:t>
      </w:r>
      <w:r w:rsidRPr="00E01E27">
        <w:rPr>
          <w:rFonts w:ascii="Helvetica" w:hAnsi="Helvetica" w:cs="Helvetica"/>
          <w:b/>
          <w:bCs/>
          <w:color w:val="222222"/>
          <w:sz w:val="21"/>
          <w:szCs w:val="21"/>
        </w:rPr>
        <w:t>-</w:t>
      </w:r>
      <w:r w:rsidRPr="00E01E27">
        <w:rPr>
          <w:rFonts w:ascii="Helvetica" w:hAnsi="Helvetica" w:cs="Helvetica" w:hint="eastAsia"/>
          <w:b/>
          <w:bCs/>
          <w:color w:val="222222"/>
          <w:sz w:val="21"/>
          <w:szCs w:val="21"/>
        </w:rPr>
        <w:t>ПОЛИМЕРАЗА</w:t>
      </w:r>
      <w:r w:rsidRPr="00E01E27">
        <w:rPr>
          <w:rFonts w:ascii="Helvetica" w:hAnsi="Helvetica" w:cs="Helvetica"/>
          <w:b/>
          <w:bCs/>
          <w:color w:val="222222"/>
          <w:sz w:val="21"/>
          <w:szCs w:val="21"/>
        </w:rPr>
        <w:t xml:space="preserve"> ieoU </w:t>
      </w:r>
      <w:r w:rsidRPr="00E01E27">
        <w:rPr>
          <w:rFonts w:ascii="Helvetica" w:hAnsi="Helvetica" w:cs="Helvetica" w:hint="eastAsia"/>
          <w:b/>
          <w:bCs/>
          <w:color w:val="222222"/>
          <w:sz w:val="21"/>
          <w:szCs w:val="21"/>
        </w:rPr>
        <w:t>И</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РЕГУЛЯЦИЯ</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ТРАНСКРИПЦИИ</w:t>
      </w:r>
      <w:r w:rsidRPr="00E01E27">
        <w:rPr>
          <w:rFonts w:ascii="Helvetica" w:hAnsi="Helvetica" w:cs="Helvetica"/>
          <w:b/>
          <w:bCs/>
          <w:color w:val="222222"/>
          <w:sz w:val="21"/>
          <w:szCs w:val="21"/>
        </w:rPr>
        <w:t xml:space="preserve"> 03.00.03 - </w:t>
      </w:r>
      <w:r w:rsidRPr="00E01E27">
        <w:rPr>
          <w:rFonts w:ascii="Helvetica" w:hAnsi="Helvetica" w:cs="Helvetica" w:hint="eastAsia"/>
          <w:b/>
          <w:bCs/>
          <w:color w:val="222222"/>
          <w:sz w:val="21"/>
          <w:szCs w:val="21"/>
        </w:rPr>
        <w:t>Молекулярная</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биология</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Д</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и</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с</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с</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е</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р</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т</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а</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ц</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и</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я</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на</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соискание</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ученой</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степени</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доктора</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биологических</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наук</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Пущине</w:t>
      </w:r>
      <w:r w:rsidRPr="00E01E27">
        <w:rPr>
          <w:rFonts w:ascii="Helvetica" w:hAnsi="Helvetica" w:cs="Helvetica"/>
          <w:b/>
          <w:bCs/>
          <w:color w:val="222222"/>
          <w:sz w:val="21"/>
          <w:szCs w:val="21"/>
        </w:rPr>
        <w:t xml:space="preserve"> - 1983 - 2 - </w:t>
      </w:r>
      <w:r w:rsidRPr="00E01E27">
        <w:rPr>
          <w:rFonts w:ascii="Helvetica" w:hAnsi="Helvetica" w:cs="Helvetica" w:hint="eastAsia"/>
          <w:b/>
          <w:bCs/>
          <w:color w:val="222222"/>
          <w:sz w:val="21"/>
          <w:szCs w:val="21"/>
        </w:rPr>
        <w:t>ОГЛАВЛЕНИЕ</w:t>
      </w:r>
    </w:p>
    <w:p w14:paraId="13682A4B" w14:textId="77777777" w:rsidR="00E01E27" w:rsidRPr="00E01E27" w:rsidRDefault="00E01E27" w:rsidP="00E01E27">
      <w:pPr>
        <w:rPr>
          <w:rFonts w:ascii="Helvetica" w:hAnsi="Helvetica" w:cs="Helvetica"/>
          <w:b/>
          <w:bCs/>
          <w:color w:val="222222"/>
          <w:sz w:val="21"/>
          <w:szCs w:val="21"/>
        </w:rPr>
      </w:pPr>
      <w:r w:rsidRPr="00E01E27">
        <w:rPr>
          <w:rFonts w:ascii="Helvetica" w:hAnsi="Helvetica" w:cs="Helvetica" w:hint="eastAsia"/>
          <w:b/>
          <w:bCs/>
          <w:color w:val="222222"/>
          <w:sz w:val="21"/>
          <w:szCs w:val="21"/>
        </w:rPr>
        <w:t>стр</w:t>
      </w:r>
      <w:r w:rsidRPr="00E01E27">
        <w:rPr>
          <w:rFonts w:ascii="Helvetica" w:hAnsi="Helvetica" w:cs="Helvetica"/>
          <w:b/>
          <w:bCs/>
          <w:color w:val="222222"/>
          <w:sz w:val="21"/>
          <w:szCs w:val="21"/>
        </w:rPr>
        <w:t>. 2</w:t>
      </w:r>
    </w:p>
    <w:p w14:paraId="1E2B417C" w14:textId="77777777" w:rsidR="00E01E27" w:rsidRPr="00E01E27" w:rsidRDefault="00E01E27" w:rsidP="00E01E27">
      <w:pPr>
        <w:rPr>
          <w:rFonts w:ascii="Helvetica" w:hAnsi="Helvetica" w:cs="Helvetica"/>
          <w:b/>
          <w:bCs/>
          <w:color w:val="222222"/>
          <w:sz w:val="21"/>
          <w:szCs w:val="21"/>
        </w:rPr>
      </w:pPr>
      <w:r w:rsidRPr="00E01E27">
        <w:rPr>
          <w:rFonts w:ascii="Helvetica" w:hAnsi="Helvetica" w:cs="Helvetica" w:hint="eastAsia"/>
          <w:b/>
          <w:bCs/>
          <w:color w:val="222222"/>
          <w:sz w:val="21"/>
          <w:szCs w:val="21"/>
        </w:rPr>
        <w:t>промотора</w:t>
      </w:r>
      <w:r w:rsidRPr="00E01E27">
        <w:rPr>
          <w:rFonts w:ascii="Helvetica" w:hAnsi="Helvetica" w:cs="Helvetica"/>
          <w:b/>
          <w:bCs/>
          <w:color w:val="222222"/>
          <w:sz w:val="21"/>
          <w:szCs w:val="21"/>
        </w:rPr>
        <w:t xml:space="preserve"> 1.1.2. </w:t>
      </w:r>
      <w:r w:rsidRPr="00E01E27">
        <w:rPr>
          <w:rFonts w:ascii="Helvetica" w:hAnsi="Helvetica" w:cs="Helvetica" w:hint="eastAsia"/>
          <w:b/>
          <w:bCs/>
          <w:color w:val="222222"/>
          <w:sz w:val="21"/>
          <w:szCs w:val="21"/>
        </w:rPr>
        <w:t>Негативная</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и</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позитивная</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регуляция</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транскрипции</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в</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промоторах</w:t>
      </w:r>
      <w:r w:rsidRPr="00E01E27">
        <w:rPr>
          <w:rFonts w:ascii="Helvetica" w:hAnsi="Helvetica" w:cs="Helvetica"/>
          <w:b/>
          <w:bCs/>
          <w:color w:val="222222"/>
          <w:sz w:val="21"/>
          <w:szCs w:val="21"/>
        </w:rPr>
        <w:t xml:space="preserve"> 1 . 1 . 2 . 1 . </w:t>
      </w:r>
      <w:r w:rsidRPr="00E01E27">
        <w:rPr>
          <w:rFonts w:ascii="Helvetica" w:hAnsi="Helvetica" w:cs="Helvetica" w:hint="eastAsia"/>
          <w:b/>
          <w:bCs/>
          <w:color w:val="222222"/>
          <w:sz w:val="21"/>
          <w:szCs w:val="21"/>
        </w:rPr>
        <w:t>Регуляция</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транскрипции</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лактозного</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оперона</w:t>
      </w:r>
      <w:r w:rsidRPr="00E01E27">
        <w:rPr>
          <w:rFonts w:ascii="Helvetica" w:hAnsi="Helvetica" w:cs="Helvetica"/>
          <w:b/>
          <w:bCs/>
          <w:color w:val="222222"/>
          <w:sz w:val="21"/>
          <w:szCs w:val="21"/>
        </w:rPr>
        <w:t xml:space="preserve"> 1.1.2.2, </w:t>
      </w:r>
      <w:r w:rsidRPr="00E01E27">
        <w:rPr>
          <w:rFonts w:ascii="Helvetica" w:hAnsi="Helvetica" w:cs="Helvetica" w:hint="eastAsia"/>
          <w:b/>
          <w:bCs/>
          <w:color w:val="222222"/>
          <w:sz w:val="21"/>
          <w:szCs w:val="21"/>
        </w:rPr>
        <w:t>Регуляция</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транскрипции</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галактозного</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оперона</w:t>
      </w:r>
      <w:r w:rsidRPr="00E01E27">
        <w:rPr>
          <w:rFonts w:ascii="Helvetica" w:hAnsi="Helvetica" w:cs="Helvetica"/>
          <w:b/>
          <w:bCs/>
          <w:color w:val="222222"/>
          <w:sz w:val="21"/>
          <w:szCs w:val="21"/>
        </w:rPr>
        <w:t xml:space="preserve"> . . . . 1.2. </w:t>
      </w:r>
      <w:r w:rsidRPr="00E01E27">
        <w:rPr>
          <w:rFonts w:ascii="Helvetica" w:hAnsi="Helvetica" w:cs="Helvetica" w:hint="eastAsia"/>
          <w:b/>
          <w:bCs/>
          <w:color w:val="222222"/>
          <w:sz w:val="21"/>
          <w:szCs w:val="21"/>
        </w:rPr>
        <w:t>Регуляция</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транскрипции</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в</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терминаторах</w:t>
      </w:r>
      <w:r w:rsidRPr="00E01E27">
        <w:rPr>
          <w:rFonts w:ascii="Helvetica" w:hAnsi="Helvetica" w:cs="Helvetica"/>
          <w:b/>
          <w:bCs/>
          <w:color w:val="222222"/>
          <w:sz w:val="21"/>
          <w:szCs w:val="21"/>
        </w:rPr>
        <w:t xml:space="preserve"> 1 . 2 . 1 . </w:t>
      </w:r>
      <w:r w:rsidRPr="00E01E27">
        <w:rPr>
          <w:rFonts w:ascii="Helvetica" w:hAnsi="Helvetica" w:cs="Helvetica" w:hint="eastAsia"/>
          <w:b/>
          <w:bCs/>
          <w:color w:val="222222"/>
          <w:sz w:val="21"/>
          <w:szCs w:val="21"/>
        </w:rPr>
        <w:t>Структура</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терминаторов</w:t>
      </w:r>
      <w:r w:rsidRPr="00E01E27">
        <w:rPr>
          <w:rFonts w:ascii="Helvetica" w:hAnsi="Helvetica" w:cs="Helvetica"/>
          <w:b/>
          <w:bCs/>
          <w:color w:val="222222"/>
          <w:sz w:val="21"/>
          <w:szCs w:val="21"/>
        </w:rPr>
        <w:t xml:space="preserve"> 1.2.2. </w:t>
      </w:r>
      <w:r w:rsidRPr="00E01E27">
        <w:rPr>
          <w:rFonts w:ascii="Helvetica" w:hAnsi="Helvetica" w:cs="Helvetica" w:hint="eastAsia"/>
          <w:b/>
          <w:bCs/>
          <w:color w:val="222222"/>
          <w:sz w:val="21"/>
          <w:szCs w:val="21"/>
        </w:rPr>
        <w:t>Регуляция</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терминации</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транскрипции</w:t>
      </w:r>
    </w:p>
    <w:p w14:paraId="7C7BFB66" w14:textId="77777777" w:rsidR="00E01E27" w:rsidRPr="00E01E27" w:rsidRDefault="00E01E27" w:rsidP="00E01E27">
      <w:pPr>
        <w:rPr>
          <w:rFonts w:ascii="Helvetica" w:hAnsi="Helvetica" w:cs="Helvetica"/>
          <w:b/>
          <w:bCs/>
          <w:color w:val="222222"/>
          <w:sz w:val="21"/>
          <w:szCs w:val="21"/>
        </w:rPr>
      </w:pPr>
      <w:r w:rsidRPr="00E01E27">
        <w:rPr>
          <w:rFonts w:ascii="Helvetica" w:hAnsi="Helvetica" w:cs="Helvetica" w:hint="eastAsia"/>
          <w:b/>
          <w:bCs/>
          <w:color w:val="222222"/>
          <w:sz w:val="21"/>
          <w:szCs w:val="21"/>
        </w:rPr>
        <w:t>стр</w:t>
      </w:r>
      <w:r w:rsidRPr="00E01E27">
        <w:rPr>
          <w:rFonts w:ascii="Helvetica" w:hAnsi="Helvetica" w:cs="Helvetica"/>
          <w:b/>
          <w:bCs/>
          <w:color w:val="222222"/>
          <w:sz w:val="21"/>
          <w:szCs w:val="21"/>
        </w:rPr>
        <w:t>. 71</w:t>
      </w:r>
    </w:p>
    <w:p w14:paraId="3B687197" w14:textId="77777777" w:rsidR="00E01E27" w:rsidRPr="00E01E27" w:rsidRDefault="00E01E27" w:rsidP="00E01E27">
      <w:pPr>
        <w:rPr>
          <w:rFonts w:ascii="Helvetica" w:hAnsi="Helvetica" w:cs="Helvetica"/>
          <w:b/>
          <w:bCs/>
          <w:color w:val="222222"/>
          <w:sz w:val="21"/>
          <w:szCs w:val="21"/>
        </w:rPr>
      </w:pPr>
      <w:r w:rsidRPr="00E01E27">
        <w:rPr>
          <w:rFonts w:ascii="Helvetica" w:hAnsi="Helvetica" w:cs="Helvetica" w:hint="eastAsia"/>
          <w:b/>
          <w:bCs/>
          <w:color w:val="222222"/>
          <w:sz w:val="21"/>
          <w:szCs w:val="21"/>
        </w:rPr>
        <w:t>накопления</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соответствующих</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РНК</w:t>
      </w:r>
      <w:r w:rsidRPr="00E01E27">
        <w:rPr>
          <w:rFonts w:ascii="Helvetica" w:hAnsi="Helvetica" w:cs="Helvetica"/>
          <w:b/>
          <w:bCs/>
          <w:color w:val="222222"/>
          <w:sz w:val="21"/>
          <w:szCs w:val="21"/>
        </w:rPr>
        <w:t xml:space="preserve">. 1.2,2. </w:t>
      </w:r>
      <w:r w:rsidRPr="00E01E27">
        <w:rPr>
          <w:rFonts w:ascii="Helvetica" w:hAnsi="Helvetica" w:cs="Helvetica" w:hint="eastAsia"/>
          <w:b/>
          <w:bCs/>
          <w:color w:val="222222"/>
          <w:sz w:val="21"/>
          <w:szCs w:val="21"/>
        </w:rPr>
        <w:t>Регуляция</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терминации</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транскрипции</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с</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помощью</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специальных</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белков</w:t>
      </w:r>
      <w:r w:rsidRPr="00E01E27">
        <w:rPr>
          <w:rFonts w:ascii="Helvetica" w:hAnsi="Helvetica" w:cs="Helvetica"/>
          <w:b/>
          <w:bCs/>
          <w:color w:val="222222"/>
          <w:sz w:val="21"/>
          <w:szCs w:val="21"/>
        </w:rPr>
        <w:t xml:space="preserve"> / </w:t>
      </w:r>
      <w:r w:rsidRPr="00E01E27">
        <w:rPr>
          <w:rFonts w:ascii="Helvetica" w:hAnsi="Helvetica" w:cs="Helvetica" w:hint="eastAsia"/>
          <w:b/>
          <w:bCs/>
          <w:color w:val="222222"/>
          <w:sz w:val="21"/>
          <w:szCs w:val="21"/>
        </w:rPr>
        <w:t>антитерминация</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транскрипции</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Особый</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интерес</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к</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регуляции</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транскрипции</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на</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уровне</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терминации</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синтеза</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РНК</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возник</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около</w:t>
      </w:r>
      <w:r w:rsidRPr="00E01E27">
        <w:rPr>
          <w:rFonts w:ascii="Helvetica" w:hAnsi="Helvetica" w:cs="Helvetica"/>
          <w:b/>
          <w:bCs/>
          <w:color w:val="222222"/>
          <w:sz w:val="21"/>
          <w:szCs w:val="21"/>
        </w:rPr>
        <w:t xml:space="preserve"> 10 </w:t>
      </w:r>
      <w:r w:rsidRPr="00E01E27">
        <w:rPr>
          <w:rFonts w:ascii="Helvetica" w:hAnsi="Helvetica" w:cs="Helvetica" w:hint="eastAsia"/>
          <w:b/>
          <w:bCs/>
          <w:color w:val="222222"/>
          <w:sz w:val="21"/>
          <w:szCs w:val="21"/>
        </w:rPr>
        <w:t>лет</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то</w:t>
      </w:r>
      <w:r w:rsidRPr="00E01E27">
        <w:rPr>
          <w:rFonts w:ascii="Helvetica" w:hAnsi="Helvetica" w:cs="Helvetica"/>
          <w:b/>
          <w:bCs/>
          <w:color w:val="222222"/>
          <w:sz w:val="21"/>
          <w:szCs w:val="21"/>
        </w:rPr>
        <w:t>1</w:t>
      </w:r>
      <w:r w:rsidRPr="00E01E27">
        <w:rPr>
          <w:rFonts w:ascii="Helvetica" w:hAnsi="Helvetica" w:cs="Helvetica" w:hint="eastAsia"/>
          <w:b/>
          <w:bCs/>
          <w:color w:val="222222"/>
          <w:sz w:val="21"/>
          <w:szCs w:val="21"/>
        </w:rPr>
        <w:t>лу</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назад</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когда</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стало</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ясно</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что</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терминаторные</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участки</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могут</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быть</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локализовали</w:t>
      </w:r>
    </w:p>
    <w:p w14:paraId="30DA794F" w14:textId="77777777" w:rsidR="00E01E27" w:rsidRPr="00E01E27" w:rsidRDefault="00E01E27" w:rsidP="00E01E27">
      <w:pPr>
        <w:rPr>
          <w:rFonts w:ascii="Helvetica" w:hAnsi="Helvetica" w:cs="Helvetica"/>
          <w:b/>
          <w:bCs/>
          <w:color w:val="222222"/>
          <w:sz w:val="21"/>
          <w:szCs w:val="21"/>
        </w:rPr>
      </w:pPr>
      <w:r w:rsidRPr="00E01E27">
        <w:rPr>
          <w:rFonts w:ascii="Helvetica" w:hAnsi="Helvetica" w:cs="Helvetica"/>
          <w:b/>
          <w:bCs/>
          <w:color w:val="222222"/>
          <w:sz w:val="21"/>
          <w:szCs w:val="21"/>
        </w:rPr>
        <w:t xml:space="preserve"> </w:t>
      </w:r>
    </w:p>
    <w:p w14:paraId="486CA22B" w14:textId="77777777" w:rsidR="00E01E27" w:rsidRPr="00E01E27" w:rsidRDefault="00E01E27" w:rsidP="00E01E27">
      <w:pPr>
        <w:rPr>
          <w:rFonts w:ascii="Helvetica" w:hAnsi="Helvetica" w:cs="Helvetica"/>
          <w:b/>
          <w:bCs/>
          <w:color w:val="222222"/>
          <w:sz w:val="21"/>
          <w:szCs w:val="21"/>
        </w:rPr>
      </w:pPr>
      <w:r w:rsidRPr="00E01E27">
        <w:rPr>
          <w:rFonts w:ascii="Helvetica" w:hAnsi="Helvetica" w:cs="Helvetica" w:hint="eastAsia"/>
          <w:b/>
          <w:bCs/>
          <w:color w:val="222222"/>
          <w:sz w:val="21"/>
          <w:szCs w:val="21"/>
        </w:rPr>
        <w:t>Оглавление</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диссертации</w:t>
      </w:r>
    </w:p>
    <w:p w14:paraId="0A9616A1" w14:textId="77777777" w:rsidR="00E01E27" w:rsidRPr="00E01E27" w:rsidRDefault="00E01E27" w:rsidP="00E01E27">
      <w:pPr>
        <w:rPr>
          <w:rFonts w:ascii="Helvetica" w:hAnsi="Helvetica" w:cs="Helvetica"/>
          <w:b/>
          <w:bCs/>
          <w:color w:val="222222"/>
          <w:sz w:val="21"/>
          <w:szCs w:val="21"/>
        </w:rPr>
      </w:pPr>
      <w:r w:rsidRPr="00E01E27">
        <w:rPr>
          <w:rFonts w:ascii="Helvetica" w:hAnsi="Helvetica" w:cs="Helvetica" w:hint="eastAsia"/>
          <w:b/>
          <w:bCs/>
          <w:color w:val="222222"/>
          <w:sz w:val="21"/>
          <w:szCs w:val="21"/>
        </w:rPr>
        <w:t>доктор</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биологических</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наук</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Камзолова</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Светлана</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Григорьевна</w:t>
      </w:r>
    </w:p>
    <w:p w14:paraId="3AEECB25" w14:textId="77777777" w:rsidR="00E01E27" w:rsidRPr="00E01E27" w:rsidRDefault="00E01E27" w:rsidP="00E01E27">
      <w:pPr>
        <w:rPr>
          <w:rFonts w:ascii="Helvetica" w:hAnsi="Helvetica" w:cs="Helvetica"/>
          <w:b/>
          <w:bCs/>
          <w:color w:val="222222"/>
          <w:sz w:val="21"/>
          <w:szCs w:val="21"/>
        </w:rPr>
      </w:pPr>
      <w:r w:rsidRPr="00E01E27">
        <w:rPr>
          <w:rFonts w:ascii="Helvetica" w:hAnsi="Helvetica" w:cs="Helvetica" w:hint="eastAsia"/>
          <w:b/>
          <w:bCs/>
          <w:color w:val="222222"/>
          <w:sz w:val="21"/>
          <w:szCs w:val="21"/>
        </w:rPr>
        <w:t>ВЕЕДЕНЙЕ</w:t>
      </w:r>
    </w:p>
    <w:p w14:paraId="75F42E2B" w14:textId="77777777" w:rsidR="00E01E27" w:rsidRPr="00E01E27" w:rsidRDefault="00E01E27" w:rsidP="00E01E27">
      <w:pPr>
        <w:rPr>
          <w:rFonts w:ascii="Helvetica" w:hAnsi="Helvetica" w:cs="Helvetica"/>
          <w:b/>
          <w:bCs/>
          <w:color w:val="222222"/>
          <w:sz w:val="21"/>
          <w:szCs w:val="21"/>
        </w:rPr>
      </w:pPr>
    </w:p>
    <w:p w14:paraId="339C1EC2" w14:textId="77777777" w:rsidR="00E01E27" w:rsidRPr="00E01E27" w:rsidRDefault="00E01E27" w:rsidP="00E01E27">
      <w:pPr>
        <w:rPr>
          <w:rFonts w:ascii="Helvetica" w:hAnsi="Helvetica" w:cs="Helvetica"/>
          <w:b/>
          <w:bCs/>
          <w:color w:val="222222"/>
          <w:sz w:val="21"/>
          <w:szCs w:val="21"/>
        </w:rPr>
      </w:pPr>
      <w:r w:rsidRPr="00E01E27">
        <w:rPr>
          <w:rFonts w:ascii="Helvetica" w:hAnsi="Helvetica" w:cs="Helvetica"/>
          <w:b/>
          <w:bCs/>
          <w:color w:val="222222"/>
          <w:sz w:val="21"/>
          <w:szCs w:val="21"/>
        </w:rPr>
        <w:lastRenderedPageBreak/>
        <w:t xml:space="preserve">1. </w:t>
      </w:r>
      <w:r w:rsidRPr="00E01E27">
        <w:rPr>
          <w:rFonts w:ascii="Helvetica" w:hAnsi="Helvetica" w:cs="Helvetica" w:hint="eastAsia"/>
          <w:b/>
          <w:bCs/>
          <w:color w:val="222222"/>
          <w:sz w:val="21"/>
          <w:szCs w:val="21"/>
        </w:rPr>
        <w:t>РЕГУЛЯЦИЯ</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АКТИВНОСТИ</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ГЕНОВ</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У</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Ь</w:t>
      </w:r>
      <w:r w:rsidRPr="00E01E27">
        <w:rPr>
          <w:rFonts w:ascii="Helvetica" w:hAnsi="Helvetica" w:cs="Helvetica"/>
          <w:b/>
          <w:bCs/>
          <w:color w:val="222222"/>
          <w:sz w:val="21"/>
          <w:szCs w:val="21"/>
        </w:rPr>
        <w:t xml:space="preserve">. cdi </w:t>
      </w:r>
      <w:r w:rsidRPr="00E01E27">
        <w:rPr>
          <w:rFonts w:ascii="Helvetica" w:hAnsi="Helvetica" w:cs="Helvetica" w:hint="eastAsia"/>
          <w:b/>
          <w:bCs/>
          <w:color w:val="222222"/>
          <w:sz w:val="21"/>
          <w:szCs w:val="21"/>
        </w:rPr>
        <w:t>обзор</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литературы</w:t>
      </w:r>
      <w:r w:rsidRPr="00E01E27">
        <w:rPr>
          <w:rFonts w:ascii="Helvetica" w:hAnsi="Helvetica" w:cs="Helvetica"/>
          <w:b/>
          <w:bCs/>
          <w:color w:val="222222"/>
          <w:sz w:val="21"/>
          <w:szCs w:val="21"/>
        </w:rPr>
        <w:t xml:space="preserve"> / . II</w:t>
      </w:r>
    </w:p>
    <w:p w14:paraId="0754CB20" w14:textId="77777777" w:rsidR="00E01E27" w:rsidRPr="00E01E27" w:rsidRDefault="00E01E27" w:rsidP="00E01E27">
      <w:pPr>
        <w:rPr>
          <w:rFonts w:ascii="Helvetica" w:hAnsi="Helvetica" w:cs="Helvetica"/>
          <w:b/>
          <w:bCs/>
          <w:color w:val="222222"/>
          <w:sz w:val="21"/>
          <w:szCs w:val="21"/>
        </w:rPr>
      </w:pPr>
    </w:p>
    <w:p w14:paraId="5B014B83" w14:textId="77777777" w:rsidR="00E01E27" w:rsidRPr="00E01E27" w:rsidRDefault="00E01E27" w:rsidP="00E01E27">
      <w:pPr>
        <w:rPr>
          <w:rFonts w:ascii="Helvetica" w:hAnsi="Helvetica" w:cs="Helvetica"/>
          <w:b/>
          <w:bCs/>
          <w:color w:val="222222"/>
          <w:sz w:val="21"/>
          <w:szCs w:val="21"/>
        </w:rPr>
      </w:pPr>
      <w:r w:rsidRPr="00E01E27">
        <w:rPr>
          <w:rFonts w:ascii="Helvetica" w:hAnsi="Helvetica" w:cs="Helvetica"/>
          <w:b/>
          <w:bCs/>
          <w:color w:val="222222"/>
          <w:sz w:val="21"/>
          <w:szCs w:val="21"/>
        </w:rPr>
        <w:t xml:space="preserve">1.1. </w:t>
      </w:r>
      <w:r w:rsidRPr="00E01E27">
        <w:rPr>
          <w:rFonts w:ascii="Helvetica" w:hAnsi="Helvetica" w:cs="Helvetica" w:hint="eastAsia"/>
          <w:b/>
          <w:bCs/>
          <w:color w:val="222222"/>
          <w:sz w:val="21"/>
          <w:szCs w:val="21"/>
        </w:rPr>
        <w:t>Регуляция</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транскрипции</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в</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промоторах</w:t>
      </w:r>
      <w:r w:rsidRPr="00E01E27">
        <w:rPr>
          <w:rFonts w:ascii="Helvetica" w:hAnsi="Helvetica" w:cs="Helvetica"/>
          <w:b/>
          <w:bCs/>
          <w:color w:val="222222"/>
          <w:sz w:val="21"/>
          <w:szCs w:val="21"/>
        </w:rPr>
        <w:t>.</w:t>
      </w:r>
    </w:p>
    <w:p w14:paraId="5BBAC5F7" w14:textId="77777777" w:rsidR="00E01E27" w:rsidRPr="00E01E27" w:rsidRDefault="00E01E27" w:rsidP="00E01E27">
      <w:pPr>
        <w:rPr>
          <w:rFonts w:ascii="Helvetica" w:hAnsi="Helvetica" w:cs="Helvetica"/>
          <w:b/>
          <w:bCs/>
          <w:color w:val="222222"/>
          <w:sz w:val="21"/>
          <w:szCs w:val="21"/>
        </w:rPr>
      </w:pPr>
    </w:p>
    <w:p w14:paraId="27498BB8" w14:textId="77777777" w:rsidR="00E01E27" w:rsidRPr="00E01E27" w:rsidRDefault="00E01E27" w:rsidP="00E01E27">
      <w:pPr>
        <w:rPr>
          <w:rFonts w:ascii="Helvetica" w:hAnsi="Helvetica" w:cs="Helvetica"/>
          <w:b/>
          <w:bCs/>
          <w:color w:val="222222"/>
          <w:sz w:val="21"/>
          <w:szCs w:val="21"/>
        </w:rPr>
      </w:pPr>
      <w:r w:rsidRPr="00E01E27">
        <w:rPr>
          <w:rFonts w:ascii="Helvetica" w:hAnsi="Helvetica" w:cs="Helvetica"/>
          <w:b/>
          <w:bCs/>
          <w:color w:val="222222"/>
          <w:sz w:val="21"/>
          <w:szCs w:val="21"/>
        </w:rPr>
        <w:t xml:space="preserve">1.1.1. </w:t>
      </w:r>
      <w:r w:rsidRPr="00E01E27">
        <w:rPr>
          <w:rFonts w:ascii="Helvetica" w:hAnsi="Helvetica" w:cs="Helvetica" w:hint="eastAsia"/>
          <w:b/>
          <w:bCs/>
          <w:color w:val="222222"/>
          <w:sz w:val="21"/>
          <w:szCs w:val="21"/>
        </w:rPr>
        <w:t>Структура</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основного</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промотора</w:t>
      </w:r>
      <w:r w:rsidRPr="00E01E27">
        <w:rPr>
          <w:rFonts w:ascii="Helvetica" w:hAnsi="Helvetica" w:cs="Helvetica"/>
          <w:b/>
          <w:bCs/>
          <w:color w:val="222222"/>
          <w:sz w:val="21"/>
          <w:szCs w:val="21"/>
        </w:rPr>
        <w:t>.</w:t>
      </w:r>
    </w:p>
    <w:p w14:paraId="4B81D667" w14:textId="77777777" w:rsidR="00E01E27" w:rsidRPr="00E01E27" w:rsidRDefault="00E01E27" w:rsidP="00E01E27">
      <w:pPr>
        <w:rPr>
          <w:rFonts w:ascii="Helvetica" w:hAnsi="Helvetica" w:cs="Helvetica"/>
          <w:b/>
          <w:bCs/>
          <w:color w:val="222222"/>
          <w:sz w:val="21"/>
          <w:szCs w:val="21"/>
        </w:rPr>
      </w:pPr>
    </w:p>
    <w:p w14:paraId="4F0B0EF9" w14:textId="77777777" w:rsidR="00E01E27" w:rsidRPr="00E01E27" w:rsidRDefault="00E01E27" w:rsidP="00E01E27">
      <w:pPr>
        <w:rPr>
          <w:rFonts w:ascii="Helvetica" w:hAnsi="Helvetica" w:cs="Helvetica"/>
          <w:b/>
          <w:bCs/>
          <w:color w:val="222222"/>
          <w:sz w:val="21"/>
          <w:szCs w:val="21"/>
        </w:rPr>
      </w:pPr>
      <w:r w:rsidRPr="00E01E27">
        <w:rPr>
          <w:rFonts w:ascii="Helvetica" w:hAnsi="Helvetica" w:cs="Helvetica"/>
          <w:b/>
          <w:bCs/>
          <w:color w:val="222222"/>
          <w:sz w:val="21"/>
          <w:szCs w:val="21"/>
        </w:rPr>
        <w:t xml:space="preserve">1.1.2. </w:t>
      </w:r>
      <w:r w:rsidRPr="00E01E27">
        <w:rPr>
          <w:rFonts w:ascii="Helvetica" w:hAnsi="Helvetica" w:cs="Helvetica" w:hint="eastAsia"/>
          <w:b/>
          <w:bCs/>
          <w:color w:val="222222"/>
          <w:sz w:val="21"/>
          <w:szCs w:val="21"/>
        </w:rPr>
        <w:t>Негативная</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и</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позитивная</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регуляция</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транскрипции</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в</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промоторах</w:t>
      </w:r>
    </w:p>
    <w:p w14:paraId="764A5353" w14:textId="77777777" w:rsidR="00E01E27" w:rsidRPr="00E01E27" w:rsidRDefault="00E01E27" w:rsidP="00E01E27">
      <w:pPr>
        <w:rPr>
          <w:rFonts w:ascii="Helvetica" w:hAnsi="Helvetica" w:cs="Helvetica"/>
          <w:b/>
          <w:bCs/>
          <w:color w:val="222222"/>
          <w:sz w:val="21"/>
          <w:szCs w:val="21"/>
        </w:rPr>
      </w:pPr>
    </w:p>
    <w:p w14:paraId="1C6B946F" w14:textId="77777777" w:rsidR="00E01E27" w:rsidRPr="00E01E27" w:rsidRDefault="00E01E27" w:rsidP="00E01E27">
      <w:pPr>
        <w:rPr>
          <w:rFonts w:ascii="Helvetica" w:hAnsi="Helvetica" w:cs="Helvetica"/>
          <w:b/>
          <w:bCs/>
          <w:color w:val="222222"/>
          <w:sz w:val="21"/>
          <w:szCs w:val="21"/>
        </w:rPr>
      </w:pPr>
      <w:r w:rsidRPr="00E01E27">
        <w:rPr>
          <w:rFonts w:ascii="Helvetica" w:hAnsi="Helvetica" w:cs="Helvetica"/>
          <w:b/>
          <w:bCs/>
          <w:color w:val="222222"/>
          <w:sz w:val="21"/>
          <w:szCs w:val="21"/>
        </w:rPr>
        <w:t xml:space="preserve">1.1.2.1. </w:t>
      </w:r>
      <w:r w:rsidRPr="00E01E27">
        <w:rPr>
          <w:rFonts w:ascii="Helvetica" w:hAnsi="Helvetica" w:cs="Helvetica" w:hint="eastAsia"/>
          <w:b/>
          <w:bCs/>
          <w:color w:val="222222"/>
          <w:sz w:val="21"/>
          <w:szCs w:val="21"/>
        </w:rPr>
        <w:t>Регуляция</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транскрипции</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лактозного</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оперона</w:t>
      </w:r>
    </w:p>
    <w:p w14:paraId="662A34C6" w14:textId="77777777" w:rsidR="00E01E27" w:rsidRPr="00E01E27" w:rsidRDefault="00E01E27" w:rsidP="00E01E27">
      <w:pPr>
        <w:rPr>
          <w:rFonts w:ascii="Helvetica" w:hAnsi="Helvetica" w:cs="Helvetica"/>
          <w:b/>
          <w:bCs/>
          <w:color w:val="222222"/>
          <w:sz w:val="21"/>
          <w:szCs w:val="21"/>
        </w:rPr>
      </w:pPr>
    </w:p>
    <w:p w14:paraId="7C377095" w14:textId="77777777" w:rsidR="00E01E27" w:rsidRPr="00E01E27" w:rsidRDefault="00E01E27" w:rsidP="00E01E27">
      <w:pPr>
        <w:rPr>
          <w:rFonts w:ascii="Helvetica" w:hAnsi="Helvetica" w:cs="Helvetica"/>
          <w:b/>
          <w:bCs/>
          <w:color w:val="222222"/>
          <w:sz w:val="21"/>
          <w:szCs w:val="21"/>
        </w:rPr>
      </w:pPr>
      <w:r w:rsidRPr="00E01E27">
        <w:rPr>
          <w:rFonts w:ascii="Helvetica" w:hAnsi="Helvetica" w:cs="Helvetica"/>
          <w:b/>
          <w:bCs/>
          <w:color w:val="222222"/>
          <w:sz w:val="21"/>
          <w:szCs w:val="21"/>
        </w:rPr>
        <w:t xml:space="preserve">1.1.2.2. </w:t>
      </w:r>
      <w:r w:rsidRPr="00E01E27">
        <w:rPr>
          <w:rFonts w:ascii="Helvetica" w:hAnsi="Helvetica" w:cs="Helvetica" w:hint="eastAsia"/>
          <w:b/>
          <w:bCs/>
          <w:color w:val="222222"/>
          <w:sz w:val="21"/>
          <w:szCs w:val="21"/>
        </w:rPr>
        <w:t>Регуляция</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транскрипции</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галактозного</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оперона</w:t>
      </w:r>
    </w:p>
    <w:p w14:paraId="75E71077" w14:textId="77777777" w:rsidR="00E01E27" w:rsidRPr="00E01E27" w:rsidRDefault="00E01E27" w:rsidP="00E01E27">
      <w:pPr>
        <w:rPr>
          <w:rFonts w:ascii="Helvetica" w:hAnsi="Helvetica" w:cs="Helvetica"/>
          <w:b/>
          <w:bCs/>
          <w:color w:val="222222"/>
          <w:sz w:val="21"/>
          <w:szCs w:val="21"/>
        </w:rPr>
      </w:pPr>
    </w:p>
    <w:p w14:paraId="3C6FADAD" w14:textId="77777777" w:rsidR="00E01E27" w:rsidRPr="00E01E27" w:rsidRDefault="00E01E27" w:rsidP="00E01E27">
      <w:pPr>
        <w:rPr>
          <w:rFonts w:ascii="Helvetica" w:hAnsi="Helvetica" w:cs="Helvetica"/>
          <w:b/>
          <w:bCs/>
          <w:color w:val="222222"/>
          <w:sz w:val="21"/>
          <w:szCs w:val="21"/>
        </w:rPr>
      </w:pPr>
      <w:r w:rsidRPr="00E01E27">
        <w:rPr>
          <w:rFonts w:ascii="Helvetica" w:hAnsi="Helvetica" w:cs="Helvetica"/>
          <w:b/>
          <w:bCs/>
          <w:color w:val="222222"/>
          <w:sz w:val="21"/>
          <w:szCs w:val="21"/>
        </w:rPr>
        <w:t xml:space="preserve">1.2. </w:t>
      </w:r>
      <w:r w:rsidRPr="00E01E27">
        <w:rPr>
          <w:rFonts w:ascii="Helvetica" w:hAnsi="Helvetica" w:cs="Helvetica" w:hint="eastAsia"/>
          <w:b/>
          <w:bCs/>
          <w:color w:val="222222"/>
          <w:sz w:val="21"/>
          <w:szCs w:val="21"/>
        </w:rPr>
        <w:t>Регуляция</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транскрипции</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в</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терминаторах</w:t>
      </w:r>
      <w:r w:rsidRPr="00E01E27">
        <w:rPr>
          <w:rFonts w:ascii="Helvetica" w:hAnsi="Helvetica" w:cs="Helvetica"/>
          <w:b/>
          <w:bCs/>
          <w:color w:val="222222"/>
          <w:sz w:val="21"/>
          <w:szCs w:val="21"/>
        </w:rPr>
        <w:t>.</w:t>
      </w:r>
    </w:p>
    <w:p w14:paraId="236696D9" w14:textId="77777777" w:rsidR="00E01E27" w:rsidRPr="00E01E27" w:rsidRDefault="00E01E27" w:rsidP="00E01E27">
      <w:pPr>
        <w:rPr>
          <w:rFonts w:ascii="Helvetica" w:hAnsi="Helvetica" w:cs="Helvetica"/>
          <w:b/>
          <w:bCs/>
          <w:color w:val="222222"/>
          <w:sz w:val="21"/>
          <w:szCs w:val="21"/>
        </w:rPr>
      </w:pPr>
    </w:p>
    <w:p w14:paraId="31B5C3DF" w14:textId="77777777" w:rsidR="00E01E27" w:rsidRPr="00E01E27" w:rsidRDefault="00E01E27" w:rsidP="00E01E27">
      <w:pPr>
        <w:rPr>
          <w:rFonts w:ascii="Helvetica" w:hAnsi="Helvetica" w:cs="Helvetica"/>
          <w:b/>
          <w:bCs/>
          <w:color w:val="222222"/>
          <w:sz w:val="21"/>
          <w:szCs w:val="21"/>
        </w:rPr>
      </w:pPr>
      <w:r w:rsidRPr="00E01E27">
        <w:rPr>
          <w:rFonts w:ascii="Helvetica" w:hAnsi="Helvetica" w:cs="Helvetica"/>
          <w:b/>
          <w:bCs/>
          <w:color w:val="222222"/>
          <w:sz w:val="21"/>
          <w:szCs w:val="21"/>
        </w:rPr>
        <w:t xml:space="preserve">1.2.1. </w:t>
      </w:r>
      <w:r w:rsidRPr="00E01E27">
        <w:rPr>
          <w:rFonts w:ascii="Helvetica" w:hAnsi="Helvetica" w:cs="Helvetica" w:hint="eastAsia"/>
          <w:b/>
          <w:bCs/>
          <w:color w:val="222222"/>
          <w:sz w:val="21"/>
          <w:szCs w:val="21"/>
        </w:rPr>
        <w:t>Структура</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терминаторов</w:t>
      </w:r>
    </w:p>
    <w:p w14:paraId="25280EF7" w14:textId="77777777" w:rsidR="00E01E27" w:rsidRPr="00E01E27" w:rsidRDefault="00E01E27" w:rsidP="00E01E27">
      <w:pPr>
        <w:rPr>
          <w:rFonts w:ascii="Helvetica" w:hAnsi="Helvetica" w:cs="Helvetica"/>
          <w:b/>
          <w:bCs/>
          <w:color w:val="222222"/>
          <w:sz w:val="21"/>
          <w:szCs w:val="21"/>
        </w:rPr>
      </w:pPr>
    </w:p>
    <w:p w14:paraId="0CD2E21D" w14:textId="77777777" w:rsidR="00E01E27" w:rsidRPr="00E01E27" w:rsidRDefault="00E01E27" w:rsidP="00E01E27">
      <w:pPr>
        <w:rPr>
          <w:rFonts w:ascii="Helvetica" w:hAnsi="Helvetica" w:cs="Helvetica"/>
          <w:b/>
          <w:bCs/>
          <w:color w:val="222222"/>
          <w:sz w:val="21"/>
          <w:szCs w:val="21"/>
        </w:rPr>
      </w:pPr>
      <w:r w:rsidRPr="00E01E27">
        <w:rPr>
          <w:rFonts w:ascii="Helvetica" w:hAnsi="Helvetica" w:cs="Helvetica"/>
          <w:b/>
          <w:bCs/>
          <w:color w:val="222222"/>
          <w:sz w:val="21"/>
          <w:szCs w:val="21"/>
        </w:rPr>
        <w:t xml:space="preserve">1.2.2. </w:t>
      </w:r>
      <w:r w:rsidRPr="00E01E27">
        <w:rPr>
          <w:rFonts w:ascii="Helvetica" w:hAnsi="Helvetica" w:cs="Helvetica" w:hint="eastAsia"/>
          <w:b/>
          <w:bCs/>
          <w:color w:val="222222"/>
          <w:sz w:val="21"/>
          <w:szCs w:val="21"/>
        </w:rPr>
        <w:t>Регуляция</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терминации</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транскрипции</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с</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помощью</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специальных</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белков</w:t>
      </w:r>
      <w:r w:rsidRPr="00E01E27">
        <w:rPr>
          <w:rFonts w:ascii="Helvetica" w:hAnsi="Helvetica" w:cs="Helvetica"/>
          <w:b/>
          <w:bCs/>
          <w:color w:val="222222"/>
          <w:sz w:val="21"/>
          <w:szCs w:val="21"/>
        </w:rPr>
        <w:t xml:space="preserve"> / </w:t>
      </w:r>
      <w:r w:rsidRPr="00E01E27">
        <w:rPr>
          <w:rFonts w:ascii="Helvetica" w:hAnsi="Helvetica" w:cs="Helvetica" w:hint="eastAsia"/>
          <w:b/>
          <w:bCs/>
          <w:color w:val="222222"/>
          <w:sz w:val="21"/>
          <w:szCs w:val="21"/>
        </w:rPr>
        <w:t>антитермицащя</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транскрипции</w:t>
      </w:r>
      <w:r w:rsidRPr="00E01E27">
        <w:rPr>
          <w:rFonts w:ascii="Helvetica" w:hAnsi="Helvetica" w:cs="Helvetica"/>
          <w:b/>
          <w:bCs/>
          <w:color w:val="222222"/>
          <w:sz w:val="21"/>
          <w:szCs w:val="21"/>
        </w:rPr>
        <w:t>/.</w:t>
      </w:r>
    </w:p>
    <w:p w14:paraId="113937D9" w14:textId="77777777" w:rsidR="00E01E27" w:rsidRPr="00E01E27" w:rsidRDefault="00E01E27" w:rsidP="00E01E27">
      <w:pPr>
        <w:rPr>
          <w:rFonts w:ascii="Helvetica" w:hAnsi="Helvetica" w:cs="Helvetica"/>
          <w:b/>
          <w:bCs/>
          <w:color w:val="222222"/>
          <w:sz w:val="21"/>
          <w:szCs w:val="21"/>
        </w:rPr>
      </w:pPr>
    </w:p>
    <w:p w14:paraId="5B2033FB" w14:textId="77777777" w:rsidR="00E01E27" w:rsidRPr="00E01E27" w:rsidRDefault="00E01E27" w:rsidP="00E01E27">
      <w:pPr>
        <w:rPr>
          <w:rFonts w:ascii="Helvetica" w:hAnsi="Helvetica" w:cs="Helvetica"/>
          <w:b/>
          <w:bCs/>
          <w:color w:val="222222"/>
          <w:sz w:val="21"/>
          <w:szCs w:val="21"/>
        </w:rPr>
      </w:pPr>
      <w:r w:rsidRPr="00E01E27">
        <w:rPr>
          <w:rFonts w:ascii="Helvetica" w:hAnsi="Helvetica" w:cs="Helvetica"/>
          <w:b/>
          <w:bCs/>
          <w:color w:val="222222"/>
          <w:sz w:val="21"/>
          <w:szCs w:val="21"/>
        </w:rPr>
        <w:t xml:space="preserve">1.2.3. </w:t>
      </w:r>
      <w:r w:rsidRPr="00E01E27">
        <w:rPr>
          <w:rFonts w:ascii="Helvetica" w:hAnsi="Helvetica" w:cs="Helvetica" w:hint="eastAsia"/>
          <w:b/>
          <w:bCs/>
          <w:color w:val="222222"/>
          <w:sz w:val="21"/>
          <w:szCs w:val="21"/>
        </w:rPr>
        <w:t>Аттенюация</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как</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контроль</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экспрессии</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бактериальных</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оперонов</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Регуляция</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терминации</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синтеза</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РНК</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в</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триптофановом</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опероне</w:t>
      </w:r>
    </w:p>
    <w:p w14:paraId="7D770E34" w14:textId="77777777" w:rsidR="00E01E27" w:rsidRPr="00E01E27" w:rsidRDefault="00E01E27" w:rsidP="00E01E27">
      <w:pPr>
        <w:rPr>
          <w:rFonts w:ascii="Helvetica" w:hAnsi="Helvetica" w:cs="Helvetica"/>
          <w:b/>
          <w:bCs/>
          <w:color w:val="222222"/>
          <w:sz w:val="21"/>
          <w:szCs w:val="21"/>
        </w:rPr>
      </w:pPr>
    </w:p>
    <w:p w14:paraId="5B68E1EA" w14:textId="77777777" w:rsidR="00E01E27" w:rsidRPr="00E01E27" w:rsidRDefault="00E01E27" w:rsidP="00E01E27">
      <w:pPr>
        <w:rPr>
          <w:rFonts w:ascii="Helvetica" w:hAnsi="Helvetica" w:cs="Helvetica"/>
          <w:b/>
          <w:bCs/>
          <w:color w:val="222222"/>
          <w:sz w:val="21"/>
          <w:szCs w:val="21"/>
        </w:rPr>
      </w:pPr>
      <w:r w:rsidRPr="00E01E27">
        <w:rPr>
          <w:rFonts w:ascii="Helvetica" w:hAnsi="Helvetica" w:cs="Helvetica"/>
          <w:b/>
          <w:bCs/>
          <w:color w:val="222222"/>
          <w:sz w:val="21"/>
          <w:szCs w:val="21"/>
        </w:rPr>
        <w:t xml:space="preserve">1.2.4. </w:t>
      </w:r>
      <w:r w:rsidRPr="00E01E27">
        <w:rPr>
          <w:rFonts w:ascii="Helvetica" w:hAnsi="Helvetica" w:cs="Helvetica" w:hint="eastAsia"/>
          <w:b/>
          <w:bCs/>
          <w:color w:val="222222"/>
          <w:sz w:val="21"/>
          <w:szCs w:val="21"/>
        </w:rPr>
        <w:t>Ретрорегуляция</w:t>
      </w:r>
      <w:r w:rsidRPr="00E01E27">
        <w:rPr>
          <w:rFonts w:ascii="Helvetica" w:hAnsi="Helvetica" w:cs="Helvetica"/>
          <w:b/>
          <w:bCs/>
          <w:color w:val="222222"/>
          <w:sz w:val="21"/>
          <w:szCs w:val="21"/>
        </w:rPr>
        <w:t xml:space="preserve"> - </w:t>
      </w:r>
      <w:r w:rsidRPr="00E01E27">
        <w:rPr>
          <w:rFonts w:ascii="Helvetica" w:hAnsi="Helvetica" w:cs="Helvetica" w:hint="eastAsia"/>
          <w:b/>
          <w:bCs/>
          <w:color w:val="222222"/>
          <w:sz w:val="21"/>
          <w:szCs w:val="21"/>
        </w:rPr>
        <w:t>контроль</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экспрессии</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генов</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в</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терминаторах</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на</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расстоянии</w:t>
      </w:r>
    </w:p>
    <w:p w14:paraId="61AFC61E" w14:textId="77777777" w:rsidR="00E01E27" w:rsidRPr="00E01E27" w:rsidRDefault="00E01E27" w:rsidP="00E01E27">
      <w:pPr>
        <w:rPr>
          <w:rFonts w:ascii="Helvetica" w:hAnsi="Helvetica" w:cs="Helvetica"/>
          <w:b/>
          <w:bCs/>
          <w:color w:val="222222"/>
          <w:sz w:val="21"/>
          <w:szCs w:val="21"/>
        </w:rPr>
      </w:pPr>
    </w:p>
    <w:p w14:paraId="2F504D42" w14:textId="77777777" w:rsidR="00E01E27" w:rsidRPr="00E01E27" w:rsidRDefault="00E01E27" w:rsidP="00E01E27">
      <w:pPr>
        <w:rPr>
          <w:rFonts w:ascii="Helvetica" w:hAnsi="Helvetica" w:cs="Helvetica"/>
          <w:b/>
          <w:bCs/>
          <w:color w:val="222222"/>
          <w:sz w:val="21"/>
          <w:szCs w:val="21"/>
        </w:rPr>
      </w:pPr>
      <w:r w:rsidRPr="00E01E27">
        <w:rPr>
          <w:rFonts w:ascii="Helvetica" w:hAnsi="Helvetica" w:cs="Helvetica"/>
          <w:b/>
          <w:bCs/>
          <w:color w:val="222222"/>
          <w:sz w:val="21"/>
          <w:szCs w:val="21"/>
        </w:rPr>
        <w:lastRenderedPageBreak/>
        <w:t xml:space="preserve">1.3. </w:t>
      </w:r>
      <w:r w:rsidRPr="00E01E27">
        <w:rPr>
          <w:rFonts w:ascii="Helvetica" w:hAnsi="Helvetica" w:cs="Helvetica" w:hint="eastAsia"/>
          <w:b/>
          <w:bCs/>
          <w:color w:val="222222"/>
          <w:sz w:val="21"/>
          <w:szCs w:val="21"/>
        </w:rPr>
        <w:t>Интегрирующие</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механизмы</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регуляции</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транскрипции</w:t>
      </w:r>
      <w:r w:rsidRPr="00E01E27">
        <w:rPr>
          <w:rFonts w:ascii="Helvetica" w:hAnsi="Helvetica" w:cs="Helvetica"/>
          <w:b/>
          <w:bCs/>
          <w:color w:val="222222"/>
          <w:sz w:val="21"/>
          <w:szCs w:val="21"/>
        </w:rPr>
        <w:t>.</w:t>
      </w:r>
    </w:p>
    <w:p w14:paraId="36B0A715" w14:textId="77777777" w:rsidR="00E01E27" w:rsidRPr="00E01E27" w:rsidRDefault="00E01E27" w:rsidP="00E01E27">
      <w:pPr>
        <w:rPr>
          <w:rFonts w:ascii="Helvetica" w:hAnsi="Helvetica" w:cs="Helvetica"/>
          <w:b/>
          <w:bCs/>
          <w:color w:val="222222"/>
          <w:sz w:val="21"/>
          <w:szCs w:val="21"/>
        </w:rPr>
      </w:pPr>
    </w:p>
    <w:p w14:paraId="32069CC2" w14:textId="77777777" w:rsidR="00E01E27" w:rsidRPr="00E01E27" w:rsidRDefault="00E01E27" w:rsidP="00E01E27">
      <w:pPr>
        <w:rPr>
          <w:rFonts w:ascii="Helvetica" w:hAnsi="Helvetica" w:cs="Helvetica"/>
          <w:b/>
          <w:bCs/>
          <w:color w:val="222222"/>
          <w:sz w:val="21"/>
          <w:szCs w:val="21"/>
        </w:rPr>
      </w:pPr>
      <w:r w:rsidRPr="00E01E27">
        <w:rPr>
          <w:rFonts w:ascii="Helvetica" w:hAnsi="Helvetica" w:cs="Helvetica"/>
          <w:b/>
          <w:bCs/>
          <w:color w:val="222222"/>
          <w:sz w:val="21"/>
          <w:szCs w:val="21"/>
        </w:rPr>
        <w:t xml:space="preserve">1.3.1. </w:t>
      </w:r>
      <w:r w:rsidRPr="00E01E27">
        <w:rPr>
          <w:rFonts w:ascii="Helvetica" w:hAnsi="Helvetica" w:cs="Helvetica" w:hint="eastAsia"/>
          <w:b/>
          <w:bCs/>
          <w:color w:val="222222"/>
          <w:sz w:val="21"/>
          <w:szCs w:val="21"/>
        </w:rPr>
        <w:t>Роль</w:t>
      </w:r>
      <w:r w:rsidRPr="00E01E27">
        <w:rPr>
          <w:rFonts w:ascii="Helvetica" w:hAnsi="Helvetica" w:cs="Helvetica"/>
          <w:b/>
          <w:bCs/>
          <w:color w:val="222222"/>
          <w:sz w:val="21"/>
          <w:szCs w:val="21"/>
        </w:rPr>
        <w:t xml:space="preserve"> cAMP- CRP </w:t>
      </w:r>
      <w:r w:rsidRPr="00E01E27">
        <w:rPr>
          <w:rFonts w:ascii="Helvetica" w:hAnsi="Helvetica" w:cs="Helvetica" w:hint="eastAsia"/>
          <w:b/>
          <w:bCs/>
          <w:color w:val="222222"/>
          <w:sz w:val="21"/>
          <w:szCs w:val="21"/>
        </w:rPr>
        <w:t>в</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транскрипции</w:t>
      </w:r>
    </w:p>
    <w:p w14:paraId="42B886EF" w14:textId="77777777" w:rsidR="00E01E27" w:rsidRPr="00E01E27" w:rsidRDefault="00E01E27" w:rsidP="00E01E27">
      <w:pPr>
        <w:rPr>
          <w:rFonts w:ascii="Helvetica" w:hAnsi="Helvetica" w:cs="Helvetica"/>
          <w:b/>
          <w:bCs/>
          <w:color w:val="222222"/>
          <w:sz w:val="21"/>
          <w:szCs w:val="21"/>
        </w:rPr>
      </w:pPr>
    </w:p>
    <w:p w14:paraId="3C1D4B1A" w14:textId="77777777" w:rsidR="00E01E27" w:rsidRPr="00E01E27" w:rsidRDefault="00E01E27" w:rsidP="00E01E27">
      <w:pPr>
        <w:rPr>
          <w:rFonts w:ascii="Helvetica" w:hAnsi="Helvetica" w:cs="Helvetica"/>
          <w:b/>
          <w:bCs/>
          <w:color w:val="222222"/>
          <w:sz w:val="21"/>
          <w:szCs w:val="21"/>
        </w:rPr>
      </w:pPr>
      <w:r w:rsidRPr="00E01E27">
        <w:rPr>
          <w:rFonts w:ascii="Helvetica" w:hAnsi="Helvetica" w:cs="Helvetica"/>
          <w:b/>
          <w:bCs/>
          <w:color w:val="222222"/>
          <w:sz w:val="21"/>
          <w:szCs w:val="21"/>
        </w:rPr>
        <w:t xml:space="preserve">1.3.2. </w:t>
      </w:r>
      <w:r w:rsidRPr="00E01E27">
        <w:rPr>
          <w:rFonts w:ascii="Helvetica" w:hAnsi="Helvetica" w:cs="Helvetica" w:hint="eastAsia"/>
          <w:b/>
          <w:bCs/>
          <w:color w:val="222222"/>
          <w:sz w:val="21"/>
          <w:szCs w:val="21"/>
        </w:rPr>
        <w:t>Изменение</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селективных</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свойств</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РНК</w:t>
      </w:r>
      <w:r w:rsidRPr="00E01E27">
        <w:rPr>
          <w:rFonts w:ascii="Helvetica" w:hAnsi="Helvetica" w:cs="Helvetica"/>
          <w:b/>
          <w:bCs/>
          <w:color w:val="222222"/>
          <w:sz w:val="21"/>
          <w:szCs w:val="21"/>
        </w:rPr>
        <w:t>-</w:t>
      </w:r>
      <w:r w:rsidRPr="00E01E27">
        <w:rPr>
          <w:rFonts w:ascii="Helvetica" w:hAnsi="Helvetica" w:cs="Helvetica" w:hint="eastAsia"/>
          <w:b/>
          <w:bCs/>
          <w:color w:val="222222"/>
          <w:sz w:val="21"/>
          <w:szCs w:val="21"/>
        </w:rPr>
        <w:t>полимеразы</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с</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помощью</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эффекторов</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небелковой</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природы</w:t>
      </w:r>
      <w:r w:rsidRPr="00E01E27">
        <w:rPr>
          <w:rFonts w:ascii="Helvetica" w:hAnsi="Helvetica" w:cs="Helvetica"/>
          <w:b/>
          <w:bCs/>
          <w:color w:val="222222"/>
          <w:sz w:val="21"/>
          <w:szCs w:val="21"/>
        </w:rPr>
        <w:t>. ppGpp -</w:t>
      </w:r>
      <w:r w:rsidRPr="00E01E27">
        <w:rPr>
          <w:rFonts w:ascii="Helvetica" w:hAnsi="Helvetica" w:cs="Helvetica" w:hint="eastAsia"/>
          <w:b/>
          <w:bCs/>
          <w:color w:val="222222"/>
          <w:sz w:val="21"/>
          <w:szCs w:val="21"/>
        </w:rPr>
        <w:t>супермодулятор</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РНК</w:t>
      </w:r>
      <w:r w:rsidRPr="00E01E27">
        <w:rPr>
          <w:rFonts w:ascii="Helvetica" w:hAnsi="Helvetica" w:cs="Helvetica"/>
          <w:b/>
          <w:bCs/>
          <w:color w:val="222222"/>
          <w:sz w:val="21"/>
          <w:szCs w:val="21"/>
        </w:rPr>
        <w:t>-</w:t>
      </w:r>
      <w:r w:rsidRPr="00E01E27">
        <w:rPr>
          <w:rFonts w:ascii="Helvetica" w:hAnsi="Helvetica" w:cs="Helvetica" w:hint="eastAsia"/>
          <w:b/>
          <w:bCs/>
          <w:color w:val="222222"/>
          <w:sz w:val="21"/>
          <w:szCs w:val="21"/>
        </w:rPr>
        <w:t>полимеразы</w:t>
      </w:r>
    </w:p>
    <w:p w14:paraId="4AD6FAD6" w14:textId="77777777" w:rsidR="00E01E27" w:rsidRPr="00E01E27" w:rsidRDefault="00E01E27" w:rsidP="00E01E27">
      <w:pPr>
        <w:rPr>
          <w:rFonts w:ascii="Helvetica" w:hAnsi="Helvetica" w:cs="Helvetica"/>
          <w:b/>
          <w:bCs/>
          <w:color w:val="222222"/>
          <w:sz w:val="21"/>
          <w:szCs w:val="21"/>
        </w:rPr>
      </w:pPr>
    </w:p>
    <w:p w14:paraId="3461CE24" w14:textId="77777777" w:rsidR="00E01E27" w:rsidRPr="00E01E27" w:rsidRDefault="00E01E27" w:rsidP="00E01E27">
      <w:pPr>
        <w:rPr>
          <w:rFonts w:ascii="Helvetica" w:hAnsi="Helvetica" w:cs="Helvetica"/>
          <w:b/>
          <w:bCs/>
          <w:color w:val="222222"/>
          <w:sz w:val="21"/>
          <w:szCs w:val="21"/>
        </w:rPr>
      </w:pPr>
      <w:r w:rsidRPr="00E01E27">
        <w:rPr>
          <w:rFonts w:ascii="Helvetica" w:hAnsi="Helvetica" w:cs="Helvetica" w:hint="eastAsia"/>
          <w:b/>
          <w:bCs/>
          <w:color w:val="222222"/>
          <w:sz w:val="21"/>
          <w:szCs w:val="21"/>
        </w:rPr>
        <w:t>ОБОСНОВАНИЕ</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И</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ЩЛЬ</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РАБОТЫ</w:t>
      </w:r>
      <w:r w:rsidRPr="00E01E27">
        <w:rPr>
          <w:rFonts w:ascii="Helvetica" w:hAnsi="Helvetica" w:cs="Helvetica"/>
          <w:b/>
          <w:bCs/>
          <w:color w:val="222222"/>
          <w:sz w:val="21"/>
          <w:szCs w:val="21"/>
        </w:rPr>
        <w:t xml:space="preserve"> . </w:t>
      </w:r>
      <w:r w:rsidRPr="00E01E27">
        <w:rPr>
          <w:rFonts w:ascii="Helvetica" w:hAnsi="Helvetica" w:cs="Helvetica" w:hint="eastAsia"/>
          <w:b/>
          <w:bCs/>
          <w:color w:val="222222"/>
          <w:sz w:val="21"/>
          <w:szCs w:val="21"/>
        </w:rPr>
        <w:t>ИЗ</w:t>
      </w:r>
    </w:p>
    <w:p w14:paraId="272E1239" w14:textId="77777777" w:rsidR="00E01E27" w:rsidRPr="00E01E27" w:rsidRDefault="00E01E27" w:rsidP="00E01E27">
      <w:pPr>
        <w:rPr>
          <w:rFonts w:ascii="Helvetica" w:hAnsi="Helvetica" w:cs="Helvetica"/>
          <w:b/>
          <w:bCs/>
          <w:color w:val="222222"/>
          <w:sz w:val="21"/>
          <w:szCs w:val="21"/>
        </w:rPr>
      </w:pPr>
    </w:p>
    <w:p w14:paraId="2D7DD1B3" w14:textId="77777777" w:rsidR="00E01E27" w:rsidRPr="00E01E27" w:rsidRDefault="00E01E27" w:rsidP="00E01E27">
      <w:pPr>
        <w:rPr>
          <w:rFonts w:ascii="Helvetica" w:hAnsi="Helvetica" w:cs="Helvetica"/>
          <w:b/>
          <w:bCs/>
          <w:color w:val="222222"/>
          <w:sz w:val="21"/>
          <w:szCs w:val="21"/>
        </w:rPr>
      </w:pPr>
      <w:r w:rsidRPr="00E01E27">
        <w:rPr>
          <w:rFonts w:ascii="Helvetica" w:hAnsi="Helvetica" w:cs="Helvetica"/>
          <w:b/>
          <w:bCs/>
          <w:color w:val="222222"/>
          <w:sz w:val="21"/>
          <w:szCs w:val="21"/>
        </w:rPr>
        <w:t xml:space="preserve">2. </w:t>
      </w:r>
      <w:r w:rsidRPr="00E01E27">
        <w:rPr>
          <w:rFonts w:ascii="Helvetica" w:hAnsi="Helvetica" w:cs="Helvetica" w:hint="eastAsia"/>
          <w:b/>
          <w:bCs/>
          <w:color w:val="222222"/>
          <w:sz w:val="21"/>
          <w:szCs w:val="21"/>
        </w:rPr>
        <w:t>МАТЕРИАЛЫ</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И</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МЕТОДЫ</w:t>
      </w:r>
      <w:r w:rsidRPr="00E01E27">
        <w:rPr>
          <w:rFonts w:ascii="Helvetica" w:hAnsi="Helvetica" w:cs="Helvetica"/>
          <w:b/>
          <w:bCs/>
          <w:color w:val="222222"/>
          <w:sz w:val="21"/>
          <w:szCs w:val="21"/>
        </w:rPr>
        <w:t xml:space="preserve"> .■.</w:t>
      </w:r>
    </w:p>
    <w:p w14:paraId="4EE29452" w14:textId="77777777" w:rsidR="00E01E27" w:rsidRPr="00E01E27" w:rsidRDefault="00E01E27" w:rsidP="00E01E27">
      <w:pPr>
        <w:rPr>
          <w:rFonts w:ascii="Helvetica" w:hAnsi="Helvetica" w:cs="Helvetica"/>
          <w:b/>
          <w:bCs/>
          <w:color w:val="222222"/>
          <w:sz w:val="21"/>
          <w:szCs w:val="21"/>
        </w:rPr>
      </w:pPr>
    </w:p>
    <w:p w14:paraId="6560F4E3" w14:textId="77777777" w:rsidR="00E01E27" w:rsidRPr="00E01E27" w:rsidRDefault="00E01E27" w:rsidP="00E01E27">
      <w:pPr>
        <w:rPr>
          <w:rFonts w:ascii="Helvetica" w:hAnsi="Helvetica" w:cs="Helvetica"/>
          <w:b/>
          <w:bCs/>
          <w:color w:val="222222"/>
          <w:sz w:val="21"/>
          <w:szCs w:val="21"/>
        </w:rPr>
      </w:pPr>
      <w:r w:rsidRPr="00E01E27">
        <w:rPr>
          <w:rFonts w:ascii="Helvetica" w:hAnsi="Helvetica" w:cs="Helvetica"/>
          <w:b/>
          <w:bCs/>
          <w:color w:val="222222"/>
          <w:sz w:val="21"/>
          <w:szCs w:val="21"/>
        </w:rPr>
        <w:t xml:space="preserve">3. </w:t>
      </w:r>
      <w:r w:rsidRPr="00E01E27">
        <w:rPr>
          <w:rFonts w:ascii="Helvetica" w:hAnsi="Helvetica" w:cs="Helvetica" w:hint="eastAsia"/>
          <w:b/>
          <w:bCs/>
          <w:color w:val="222222"/>
          <w:sz w:val="21"/>
          <w:szCs w:val="21"/>
        </w:rPr>
        <w:t>РЕЗУЛЬТАТЫ</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И</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ОБСУЖДЕНИЕ</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РЕЗУЛЬТАТОВ</w:t>
      </w:r>
      <w:r w:rsidRPr="00E01E27">
        <w:rPr>
          <w:rFonts w:ascii="Helvetica" w:hAnsi="Helvetica" w:cs="Helvetica"/>
          <w:b/>
          <w:bCs/>
          <w:color w:val="222222"/>
          <w:sz w:val="21"/>
          <w:szCs w:val="21"/>
        </w:rPr>
        <w:t>.</w:t>
      </w:r>
    </w:p>
    <w:p w14:paraId="539FA645" w14:textId="77777777" w:rsidR="00E01E27" w:rsidRPr="00E01E27" w:rsidRDefault="00E01E27" w:rsidP="00E01E27">
      <w:pPr>
        <w:rPr>
          <w:rFonts w:ascii="Helvetica" w:hAnsi="Helvetica" w:cs="Helvetica"/>
          <w:b/>
          <w:bCs/>
          <w:color w:val="222222"/>
          <w:sz w:val="21"/>
          <w:szCs w:val="21"/>
        </w:rPr>
      </w:pPr>
    </w:p>
    <w:p w14:paraId="2EBA7DEF" w14:textId="77777777" w:rsidR="00E01E27" w:rsidRPr="00E01E27" w:rsidRDefault="00E01E27" w:rsidP="00E01E27">
      <w:pPr>
        <w:rPr>
          <w:rFonts w:ascii="Helvetica" w:hAnsi="Helvetica" w:cs="Helvetica"/>
          <w:b/>
          <w:bCs/>
          <w:color w:val="222222"/>
          <w:sz w:val="21"/>
          <w:szCs w:val="21"/>
        </w:rPr>
      </w:pPr>
      <w:r w:rsidRPr="00E01E27">
        <w:rPr>
          <w:rFonts w:ascii="Helvetica" w:hAnsi="Helvetica" w:cs="Helvetica"/>
          <w:b/>
          <w:bCs/>
          <w:color w:val="222222"/>
          <w:sz w:val="21"/>
          <w:szCs w:val="21"/>
        </w:rPr>
        <w:t xml:space="preserve">3.1. </w:t>
      </w:r>
      <w:r w:rsidRPr="00E01E27">
        <w:rPr>
          <w:rFonts w:ascii="Helvetica" w:hAnsi="Helvetica" w:cs="Helvetica" w:hint="eastAsia"/>
          <w:b/>
          <w:bCs/>
          <w:color w:val="222222"/>
          <w:sz w:val="21"/>
          <w:szCs w:val="21"/>
        </w:rPr>
        <w:t>Избирательный</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синтез</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РНК</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на</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Т</w:t>
      </w:r>
      <w:r w:rsidRPr="00E01E27">
        <w:rPr>
          <w:rFonts w:ascii="Helvetica" w:hAnsi="Helvetica" w:cs="Helvetica"/>
          <w:b/>
          <w:bCs/>
          <w:color w:val="222222"/>
          <w:sz w:val="21"/>
          <w:szCs w:val="21"/>
        </w:rPr>
        <w:t>2-</w:t>
      </w:r>
      <w:r w:rsidRPr="00E01E27">
        <w:rPr>
          <w:rFonts w:ascii="Helvetica" w:hAnsi="Helvetica" w:cs="Helvetica" w:hint="eastAsia"/>
          <w:b/>
          <w:bCs/>
          <w:color w:val="222222"/>
          <w:sz w:val="21"/>
          <w:szCs w:val="21"/>
        </w:rPr>
        <w:t>ДНК</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РНК</w:t>
      </w:r>
      <w:r w:rsidRPr="00E01E27">
        <w:rPr>
          <w:rFonts w:ascii="Helvetica" w:hAnsi="Helvetica" w:cs="Helvetica"/>
          <w:b/>
          <w:bCs/>
          <w:color w:val="222222"/>
          <w:sz w:val="21"/>
          <w:szCs w:val="21"/>
        </w:rPr>
        <w:t>-</w:t>
      </w:r>
      <w:r w:rsidRPr="00E01E27">
        <w:rPr>
          <w:rFonts w:ascii="Helvetica" w:hAnsi="Helvetica" w:cs="Helvetica" w:hint="eastAsia"/>
          <w:b/>
          <w:bCs/>
          <w:color w:val="222222"/>
          <w:sz w:val="21"/>
          <w:szCs w:val="21"/>
        </w:rPr>
        <w:t>полимеразой</w:t>
      </w:r>
      <w:r w:rsidRPr="00E01E27">
        <w:rPr>
          <w:rFonts w:ascii="Helvetica" w:hAnsi="Helvetica" w:cs="Helvetica"/>
          <w:b/>
          <w:bCs/>
          <w:color w:val="222222"/>
          <w:sz w:val="21"/>
          <w:szCs w:val="21"/>
        </w:rPr>
        <w:t xml:space="preserve"> b.tdi w vdro . </w:t>
      </w:r>
      <w:r w:rsidRPr="00E01E27">
        <w:rPr>
          <w:rFonts w:ascii="Helvetica" w:hAnsi="Helvetica" w:cs="Helvetica" w:hint="eastAsia"/>
          <w:b/>
          <w:bCs/>
          <w:color w:val="222222"/>
          <w:sz w:val="21"/>
          <w:szCs w:val="21"/>
        </w:rPr>
        <w:t>РНК</w:t>
      </w:r>
      <w:r w:rsidRPr="00E01E27">
        <w:rPr>
          <w:rFonts w:ascii="Helvetica" w:hAnsi="Helvetica" w:cs="Helvetica"/>
          <w:b/>
          <w:bCs/>
          <w:color w:val="222222"/>
          <w:sz w:val="21"/>
          <w:szCs w:val="21"/>
        </w:rPr>
        <w:t>-</w:t>
      </w:r>
      <w:r w:rsidRPr="00E01E27">
        <w:rPr>
          <w:rFonts w:ascii="Helvetica" w:hAnsi="Helvetica" w:cs="Helvetica" w:hint="eastAsia"/>
          <w:b/>
          <w:bCs/>
          <w:color w:val="222222"/>
          <w:sz w:val="21"/>
          <w:szCs w:val="21"/>
        </w:rPr>
        <w:t>полимераза</w:t>
      </w:r>
      <w:r w:rsidRPr="00E01E27">
        <w:rPr>
          <w:rFonts w:ascii="Helvetica" w:hAnsi="Helvetica" w:cs="Helvetica"/>
          <w:b/>
          <w:bCs/>
          <w:color w:val="222222"/>
          <w:sz w:val="21"/>
          <w:szCs w:val="21"/>
        </w:rPr>
        <w:t xml:space="preserve"> - </w:t>
      </w:r>
      <w:r w:rsidRPr="00E01E27">
        <w:rPr>
          <w:rFonts w:ascii="Helvetica" w:hAnsi="Helvetica" w:cs="Helvetica" w:hint="eastAsia"/>
          <w:b/>
          <w:bCs/>
          <w:color w:val="222222"/>
          <w:sz w:val="21"/>
          <w:szCs w:val="21"/>
        </w:rPr>
        <w:t>регулятор</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генной</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активности</w:t>
      </w:r>
    </w:p>
    <w:p w14:paraId="437DFDA2" w14:textId="77777777" w:rsidR="00E01E27" w:rsidRPr="00E01E27" w:rsidRDefault="00E01E27" w:rsidP="00E01E27">
      <w:pPr>
        <w:rPr>
          <w:rFonts w:ascii="Helvetica" w:hAnsi="Helvetica" w:cs="Helvetica"/>
          <w:b/>
          <w:bCs/>
          <w:color w:val="222222"/>
          <w:sz w:val="21"/>
          <w:szCs w:val="21"/>
        </w:rPr>
      </w:pPr>
    </w:p>
    <w:p w14:paraId="53781873" w14:textId="77777777" w:rsidR="00E01E27" w:rsidRPr="00E01E27" w:rsidRDefault="00E01E27" w:rsidP="00E01E27">
      <w:pPr>
        <w:rPr>
          <w:rFonts w:ascii="Helvetica" w:hAnsi="Helvetica" w:cs="Helvetica"/>
          <w:b/>
          <w:bCs/>
          <w:color w:val="222222"/>
          <w:sz w:val="21"/>
          <w:szCs w:val="21"/>
        </w:rPr>
      </w:pPr>
      <w:r w:rsidRPr="00E01E27">
        <w:rPr>
          <w:rFonts w:ascii="Helvetica" w:hAnsi="Helvetica" w:cs="Helvetica"/>
          <w:b/>
          <w:bCs/>
          <w:color w:val="222222"/>
          <w:sz w:val="21"/>
          <w:szCs w:val="21"/>
        </w:rPr>
        <w:t xml:space="preserve">3.1 </w:t>
      </w:r>
      <w:r w:rsidRPr="00E01E27">
        <w:rPr>
          <w:rFonts w:ascii="Helvetica" w:hAnsi="Helvetica" w:cs="Helvetica" w:hint="eastAsia"/>
          <w:b/>
          <w:bCs/>
          <w:color w:val="222222"/>
          <w:sz w:val="21"/>
          <w:szCs w:val="21"/>
        </w:rPr>
        <w:t>Л</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Взаимодействие</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РНК</w:t>
      </w:r>
      <w:r w:rsidRPr="00E01E27">
        <w:rPr>
          <w:rFonts w:ascii="Helvetica" w:hAnsi="Helvetica" w:cs="Helvetica"/>
          <w:b/>
          <w:bCs/>
          <w:color w:val="222222"/>
          <w:sz w:val="21"/>
          <w:szCs w:val="21"/>
        </w:rPr>
        <w:t>-</w:t>
      </w:r>
      <w:r w:rsidRPr="00E01E27">
        <w:rPr>
          <w:rFonts w:ascii="Helvetica" w:hAnsi="Helvetica" w:cs="Helvetica" w:hint="eastAsia"/>
          <w:b/>
          <w:bCs/>
          <w:color w:val="222222"/>
          <w:sz w:val="21"/>
          <w:szCs w:val="21"/>
        </w:rPr>
        <w:t>полимеразы</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Ь</w:t>
      </w:r>
      <w:r w:rsidRPr="00E01E27">
        <w:rPr>
          <w:rFonts w:ascii="Helvetica" w:hAnsi="Helvetica" w:cs="Helvetica"/>
          <w:b/>
          <w:bCs/>
          <w:color w:val="222222"/>
          <w:sz w:val="21"/>
          <w:szCs w:val="21"/>
        </w:rPr>
        <w:t>.</w:t>
      </w:r>
      <w:r w:rsidRPr="00E01E27">
        <w:rPr>
          <w:rFonts w:ascii="Helvetica" w:hAnsi="Helvetica" w:cs="Helvetica" w:hint="eastAsia"/>
          <w:b/>
          <w:bCs/>
          <w:color w:val="222222"/>
          <w:sz w:val="21"/>
          <w:szCs w:val="21"/>
        </w:rPr>
        <w:t>сой</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В</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с</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фрагментированной</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фаговой</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ДНК</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матрицей</w:t>
      </w:r>
    </w:p>
    <w:p w14:paraId="414EE37F" w14:textId="77777777" w:rsidR="00E01E27" w:rsidRPr="00E01E27" w:rsidRDefault="00E01E27" w:rsidP="00E01E27">
      <w:pPr>
        <w:rPr>
          <w:rFonts w:ascii="Helvetica" w:hAnsi="Helvetica" w:cs="Helvetica"/>
          <w:b/>
          <w:bCs/>
          <w:color w:val="222222"/>
          <w:sz w:val="21"/>
          <w:szCs w:val="21"/>
        </w:rPr>
      </w:pPr>
    </w:p>
    <w:p w14:paraId="0A7A5250" w14:textId="77777777" w:rsidR="00E01E27" w:rsidRPr="00E01E27" w:rsidRDefault="00E01E27" w:rsidP="00E01E27">
      <w:pPr>
        <w:rPr>
          <w:rFonts w:ascii="Helvetica" w:hAnsi="Helvetica" w:cs="Helvetica"/>
          <w:b/>
          <w:bCs/>
          <w:color w:val="222222"/>
          <w:sz w:val="21"/>
          <w:szCs w:val="21"/>
        </w:rPr>
      </w:pPr>
      <w:r w:rsidRPr="00E01E27">
        <w:rPr>
          <w:rFonts w:ascii="Helvetica" w:hAnsi="Helvetica" w:cs="Helvetica"/>
          <w:b/>
          <w:bCs/>
          <w:color w:val="222222"/>
          <w:sz w:val="21"/>
          <w:szCs w:val="21"/>
        </w:rPr>
        <w:t xml:space="preserve">3.1.2. </w:t>
      </w:r>
      <w:r w:rsidRPr="00E01E27">
        <w:rPr>
          <w:rFonts w:ascii="Helvetica" w:hAnsi="Helvetica" w:cs="Helvetica" w:hint="eastAsia"/>
          <w:b/>
          <w:bCs/>
          <w:color w:val="222222"/>
          <w:sz w:val="21"/>
          <w:szCs w:val="21"/>
        </w:rPr>
        <w:t>Взаимодействие</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РНК</w:t>
      </w:r>
      <w:r w:rsidRPr="00E01E27">
        <w:rPr>
          <w:rFonts w:ascii="Helvetica" w:hAnsi="Helvetica" w:cs="Helvetica"/>
          <w:b/>
          <w:bCs/>
          <w:color w:val="222222"/>
          <w:sz w:val="21"/>
          <w:szCs w:val="21"/>
        </w:rPr>
        <w:t>-</w:t>
      </w:r>
      <w:r w:rsidRPr="00E01E27">
        <w:rPr>
          <w:rFonts w:ascii="Helvetica" w:hAnsi="Helvetica" w:cs="Helvetica" w:hint="eastAsia"/>
          <w:b/>
          <w:bCs/>
          <w:color w:val="222222"/>
          <w:sz w:val="21"/>
          <w:szCs w:val="21"/>
        </w:rPr>
        <w:t>полимеразы</w:t>
      </w:r>
      <w:r w:rsidRPr="00E01E27">
        <w:rPr>
          <w:rFonts w:ascii="Helvetica" w:hAnsi="Helvetica" w:cs="Helvetica"/>
          <w:b/>
          <w:bCs/>
          <w:color w:val="222222"/>
          <w:sz w:val="21"/>
          <w:szCs w:val="21"/>
        </w:rPr>
        <w:t xml:space="preserve"> S. eofi </w:t>
      </w:r>
      <w:r w:rsidRPr="00E01E27">
        <w:rPr>
          <w:rFonts w:ascii="Helvetica" w:hAnsi="Helvetica" w:cs="Helvetica" w:hint="eastAsia"/>
          <w:b/>
          <w:bCs/>
          <w:color w:val="222222"/>
          <w:sz w:val="21"/>
          <w:szCs w:val="21"/>
        </w:rPr>
        <w:t>В</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с</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высокополимерной</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Т</w:t>
      </w:r>
      <w:r w:rsidRPr="00E01E27">
        <w:rPr>
          <w:rFonts w:ascii="Helvetica" w:hAnsi="Helvetica" w:cs="Helvetica"/>
          <w:b/>
          <w:bCs/>
          <w:color w:val="222222"/>
          <w:sz w:val="21"/>
          <w:szCs w:val="21"/>
        </w:rPr>
        <w:t>2-</w:t>
      </w:r>
      <w:r w:rsidRPr="00E01E27">
        <w:rPr>
          <w:rFonts w:ascii="Helvetica" w:hAnsi="Helvetica" w:cs="Helvetica" w:hint="eastAsia"/>
          <w:b/>
          <w:bCs/>
          <w:color w:val="222222"/>
          <w:sz w:val="21"/>
          <w:szCs w:val="21"/>
        </w:rPr>
        <w:t>ДНК</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содержащей</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однонитевые</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разрывы</w:t>
      </w:r>
      <w:r w:rsidRPr="00E01E27">
        <w:rPr>
          <w:rFonts w:ascii="Helvetica" w:hAnsi="Helvetica" w:cs="Helvetica"/>
          <w:b/>
          <w:bCs/>
          <w:color w:val="222222"/>
          <w:sz w:val="21"/>
          <w:szCs w:val="21"/>
        </w:rPr>
        <w:t>.</w:t>
      </w:r>
    </w:p>
    <w:p w14:paraId="11B46C01" w14:textId="77777777" w:rsidR="00E01E27" w:rsidRPr="00E01E27" w:rsidRDefault="00E01E27" w:rsidP="00E01E27">
      <w:pPr>
        <w:rPr>
          <w:rFonts w:ascii="Helvetica" w:hAnsi="Helvetica" w:cs="Helvetica"/>
          <w:b/>
          <w:bCs/>
          <w:color w:val="222222"/>
          <w:sz w:val="21"/>
          <w:szCs w:val="21"/>
        </w:rPr>
      </w:pPr>
    </w:p>
    <w:p w14:paraId="51A02AE5" w14:textId="77777777" w:rsidR="00E01E27" w:rsidRPr="00E01E27" w:rsidRDefault="00E01E27" w:rsidP="00E01E27">
      <w:pPr>
        <w:rPr>
          <w:rFonts w:ascii="Helvetica" w:hAnsi="Helvetica" w:cs="Helvetica"/>
          <w:b/>
          <w:bCs/>
          <w:color w:val="222222"/>
          <w:sz w:val="21"/>
          <w:szCs w:val="21"/>
        </w:rPr>
      </w:pPr>
      <w:r w:rsidRPr="00E01E27">
        <w:rPr>
          <w:rFonts w:ascii="Helvetica" w:hAnsi="Helvetica" w:cs="Helvetica"/>
          <w:b/>
          <w:bCs/>
          <w:color w:val="222222"/>
          <w:sz w:val="21"/>
          <w:szCs w:val="21"/>
        </w:rPr>
        <w:t xml:space="preserve">4. </w:t>
      </w:r>
      <w:r w:rsidRPr="00E01E27">
        <w:rPr>
          <w:rFonts w:ascii="Helvetica" w:hAnsi="Helvetica" w:cs="Helvetica" w:hint="eastAsia"/>
          <w:b/>
          <w:bCs/>
          <w:color w:val="222222"/>
          <w:sz w:val="21"/>
          <w:szCs w:val="21"/>
        </w:rPr>
        <w:t>Конформационные</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изменения</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РНК</w:t>
      </w:r>
      <w:r w:rsidRPr="00E01E27">
        <w:rPr>
          <w:rFonts w:ascii="Helvetica" w:hAnsi="Helvetica" w:cs="Helvetica"/>
          <w:b/>
          <w:bCs/>
          <w:color w:val="222222"/>
          <w:sz w:val="21"/>
          <w:szCs w:val="21"/>
        </w:rPr>
        <w:t>-</w:t>
      </w:r>
      <w:r w:rsidRPr="00E01E27">
        <w:rPr>
          <w:rFonts w:ascii="Helvetica" w:hAnsi="Helvetica" w:cs="Helvetica" w:hint="eastAsia"/>
          <w:b/>
          <w:bCs/>
          <w:color w:val="222222"/>
          <w:sz w:val="21"/>
          <w:szCs w:val="21"/>
        </w:rPr>
        <w:t>полимеразы</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на</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различных</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этапах</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синтеза</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РНК</w:t>
      </w:r>
    </w:p>
    <w:p w14:paraId="089A6671" w14:textId="77777777" w:rsidR="00E01E27" w:rsidRPr="00E01E27" w:rsidRDefault="00E01E27" w:rsidP="00E01E27">
      <w:pPr>
        <w:rPr>
          <w:rFonts w:ascii="Helvetica" w:hAnsi="Helvetica" w:cs="Helvetica"/>
          <w:b/>
          <w:bCs/>
          <w:color w:val="222222"/>
          <w:sz w:val="21"/>
          <w:szCs w:val="21"/>
        </w:rPr>
      </w:pPr>
    </w:p>
    <w:p w14:paraId="2658A8F6" w14:textId="77777777" w:rsidR="00E01E27" w:rsidRPr="00E01E27" w:rsidRDefault="00E01E27" w:rsidP="00E01E27">
      <w:pPr>
        <w:rPr>
          <w:rFonts w:ascii="Helvetica" w:hAnsi="Helvetica" w:cs="Helvetica"/>
          <w:b/>
          <w:bCs/>
          <w:color w:val="222222"/>
          <w:sz w:val="21"/>
          <w:szCs w:val="21"/>
        </w:rPr>
      </w:pPr>
      <w:r w:rsidRPr="00E01E27">
        <w:rPr>
          <w:rFonts w:ascii="Helvetica" w:hAnsi="Helvetica" w:cs="Helvetica"/>
          <w:b/>
          <w:bCs/>
          <w:color w:val="222222"/>
          <w:sz w:val="21"/>
          <w:szCs w:val="21"/>
        </w:rPr>
        <w:t xml:space="preserve">4.1.1. </w:t>
      </w:r>
      <w:r w:rsidRPr="00E01E27">
        <w:rPr>
          <w:rFonts w:ascii="Helvetica" w:hAnsi="Helvetica" w:cs="Helvetica" w:hint="eastAsia"/>
          <w:b/>
          <w:bCs/>
          <w:color w:val="222222"/>
          <w:sz w:val="21"/>
          <w:szCs w:val="21"/>
        </w:rPr>
        <w:t>Модификация</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РНК</w:t>
      </w:r>
      <w:r w:rsidRPr="00E01E27">
        <w:rPr>
          <w:rFonts w:ascii="Helvetica" w:hAnsi="Helvetica" w:cs="Helvetica"/>
          <w:b/>
          <w:bCs/>
          <w:color w:val="222222"/>
          <w:sz w:val="21"/>
          <w:szCs w:val="21"/>
        </w:rPr>
        <w:t>-</w:t>
      </w:r>
      <w:r w:rsidRPr="00E01E27">
        <w:rPr>
          <w:rFonts w:ascii="Helvetica" w:hAnsi="Helvetica" w:cs="Helvetica" w:hint="eastAsia"/>
          <w:b/>
          <w:bCs/>
          <w:color w:val="222222"/>
          <w:sz w:val="21"/>
          <w:szCs w:val="21"/>
        </w:rPr>
        <w:t>полимеразы</w:t>
      </w:r>
      <w:r w:rsidRPr="00E01E27">
        <w:rPr>
          <w:rFonts w:ascii="Helvetica" w:hAnsi="Helvetica" w:cs="Helvetica"/>
          <w:b/>
          <w:bCs/>
          <w:color w:val="222222"/>
          <w:sz w:val="21"/>
          <w:szCs w:val="21"/>
        </w:rPr>
        <w:t xml:space="preserve"> 2,2',6,</w:t>
      </w:r>
      <w:r w:rsidRPr="00E01E27">
        <w:rPr>
          <w:rFonts w:ascii="Helvetica" w:hAnsi="Helvetica" w:cs="Helvetica" w:hint="eastAsia"/>
          <w:b/>
          <w:bCs/>
          <w:color w:val="222222"/>
          <w:sz w:val="21"/>
          <w:szCs w:val="21"/>
        </w:rPr>
        <w:t>б</w:t>
      </w:r>
      <w:r w:rsidRPr="00E01E27">
        <w:rPr>
          <w:rFonts w:ascii="Helvetica" w:hAnsi="Helvetica" w:cs="Helvetica"/>
          <w:b/>
          <w:bCs/>
          <w:color w:val="222222"/>
          <w:sz w:val="21"/>
          <w:szCs w:val="21"/>
        </w:rPr>
        <w:t xml:space="preserve">' - </w:t>
      </w:r>
      <w:r w:rsidRPr="00E01E27">
        <w:rPr>
          <w:rFonts w:ascii="Helvetica" w:hAnsi="Helvetica" w:cs="Helvetica" w:hint="eastAsia"/>
          <w:b/>
          <w:bCs/>
          <w:color w:val="222222"/>
          <w:sz w:val="21"/>
          <w:szCs w:val="21"/>
        </w:rPr>
        <w:t>тетраметил</w:t>
      </w:r>
      <w:r w:rsidRPr="00E01E27">
        <w:rPr>
          <w:rFonts w:ascii="Helvetica" w:hAnsi="Helvetica" w:cs="Helvetica"/>
          <w:b/>
          <w:bCs/>
          <w:color w:val="222222"/>
          <w:sz w:val="21"/>
          <w:szCs w:val="21"/>
        </w:rPr>
        <w:t>- 4-</w:t>
      </w:r>
      <w:r w:rsidRPr="00E01E27">
        <w:rPr>
          <w:rFonts w:ascii="Helvetica" w:hAnsi="Helvetica" w:cs="Helvetica" w:hint="eastAsia"/>
          <w:b/>
          <w:bCs/>
          <w:color w:val="222222"/>
          <w:sz w:val="21"/>
          <w:szCs w:val="21"/>
        </w:rPr>
        <w:t>хлормеркуркарбобензоксипиперидин</w:t>
      </w:r>
      <w:r w:rsidRPr="00E01E27">
        <w:rPr>
          <w:rFonts w:ascii="Helvetica" w:hAnsi="Helvetica" w:cs="Helvetica"/>
          <w:b/>
          <w:bCs/>
          <w:color w:val="222222"/>
          <w:sz w:val="21"/>
          <w:szCs w:val="21"/>
        </w:rPr>
        <w:t>-1</w:t>
      </w:r>
      <w:r w:rsidRPr="00E01E27">
        <w:rPr>
          <w:rFonts w:ascii="Helvetica" w:hAnsi="Helvetica" w:cs="Helvetica" w:hint="eastAsia"/>
          <w:b/>
          <w:bCs/>
          <w:color w:val="222222"/>
          <w:sz w:val="21"/>
          <w:szCs w:val="21"/>
        </w:rPr>
        <w:t>оксилом</w:t>
      </w:r>
    </w:p>
    <w:p w14:paraId="3256A9C7" w14:textId="77777777" w:rsidR="00E01E27" w:rsidRPr="00E01E27" w:rsidRDefault="00E01E27" w:rsidP="00E01E27">
      <w:pPr>
        <w:rPr>
          <w:rFonts w:ascii="Helvetica" w:hAnsi="Helvetica" w:cs="Helvetica"/>
          <w:b/>
          <w:bCs/>
          <w:color w:val="222222"/>
          <w:sz w:val="21"/>
          <w:szCs w:val="21"/>
        </w:rPr>
      </w:pPr>
    </w:p>
    <w:p w14:paraId="41BC0AEA" w14:textId="77777777" w:rsidR="00E01E27" w:rsidRPr="00E01E27" w:rsidRDefault="00E01E27" w:rsidP="00E01E27">
      <w:pPr>
        <w:rPr>
          <w:rFonts w:ascii="Helvetica" w:hAnsi="Helvetica" w:cs="Helvetica"/>
          <w:b/>
          <w:bCs/>
          <w:color w:val="222222"/>
          <w:sz w:val="21"/>
          <w:szCs w:val="21"/>
        </w:rPr>
      </w:pPr>
      <w:r w:rsidRPr="00E01E27">
        <w:rPr>
          <w:rFonts w:ascii="Helvetica" w:hAnsi="Helvetica" w:cs="Helvetica"/>
          <w:b/>
          <w:bCs/>
          <w:color w:val="222222"/>
          <w:sz w:val="21"/>
          <w:szCs w:val="21"/>
        </w:rPr>
        <w:lastRenderedPageBreak/>
        <w:t xml:space="preserve">4.1.2. </w:t>
      </w:r>
      <w:r w:rsidRPr="00E01E27">
        <w:rPr>
          <w:rFonts w:ascii="Helvetica" w:hAnsi="Helvetica" w:cs="Helvetica" w:hint="eastAsia"/>
          <w:b/>
          <w:bCs/>
          <w:color w:val="222222"/>
          <w:sz w:val="21"/>
          <w:szCs w:val="21"/>
        </w:rPr>
        <w:t>Изучение</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конформационных</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изменений</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РНК</w:t>
      </w:r>
      <w:r w:rsidRPr="00E01E27">
        <w:rPr>
          <w:rFonts w:ascii="Helvetica" w:hAnsi="Helvetica" w:cs="Helvetica"/>
          <w:b/>
          <w:bCs/>
          <w:color w:val="222222"/>
          <w:sz w:val="21"/>
          <w:szCs w:val="21"/>
        </w:rPr>
        <w:t>-</w:t>
      </w:r>
      <w:r w:rsidRPr="00E01E27">
        <w:rPr>
          <w:rFonts w:ascii="Helvetica" w:hAnsi="Helvetica" w:cs="Helvetica" w:hint="eastAsia"/>
          <w:b/>
          <w:bCs/>
          <w:color w:val="222222"/>
          <w:sz w:val="21"/>
          <w:szCs w:val="21"/>
        </w:rPr>
        <w:t>полимеразы</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модифицированной</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спиновой</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меткой</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на</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разных</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этапах</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синтеза</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РНК</w:t>
      </w:r>
    </w:p>
    <w:p w14:paraId="65FB81C1" w14:textId="77777777" w:rsidR="00E01E27" w:rsidRPr="00E01E27" w:rsidRDefault="00E01E27" w:rsidP="00E01E27">
      <w:pPr>
        <w:rPr>
          <w:rFonts w:ascii="Helvetica" w:hAnsi="Helvetica" w:cs="Helvetica"/>
          <w:b/>
          <w:bCs/>
          <w:color w:val="222222"/>
          <w:sz w:val="21"/>
          <w:szCs w:val="21"/>
        </w:rPr>
      </w:pPr>
    </w:p>
    <w:p w14:paraId="7CADC5A4" w14:textId="77777777" w:rsidR="00E01E27" w:rsidRPr="00E01E27" w:rsidRDefault="00E01E27" w:rsidP="00E01E27">
      <w:pPr>
        <w:rPr>
          <w:rFonts w:ascii="Helvetica" w:hAnsi="Helvetica" w:cs="Helvetica"/>
          <w:b/>
          <w:bCs/>
          <w:color w:val="222222"/>
          <w:sz w:val="21"/>
          <w:szCs w:val="21"/>
        </w:rPr>
      </w:pPr>
      <w:r w:rsidRPr="00E01E27">
        <w:rPr>
          <w:rFonts w:ascii="Helvetica" w:hAnsi="Helvetica" w:cs="Helvetica"/>
          <w:b/>
          <w:bCs/>
          <w:color w:val="222222"/>
          <w:sz w:val="21"/>
          <w:szCs w:val="21"/>
        </w:rPr>
        <w:t xml:space="preserve">4.2.1. </w:t>
      </w:r>
      <w:r w:rsidRPr="00E01E27">
        <w:rPr>
          <w:rFonts w:ascii="Helvetica" w:hAnsi="Helvetica" w:cs="Helvetica" w:hint="eastAsia"/>
          <w:b/>
          <w:bCs/>
          <w:color w:val="222222"/>
          <w:sz w:val="21"/>
          <w:szCs w:val="21"/>
        </w:rPr>
        <w:t>Модификация</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РНК</w:t>
      </w:r>
      <w:r w:rsidRPr="00E01E27">
        <w:rPr>
          <w:rFonts w:ascii="Helvetica" w:hAnsi="Helvetica" w:cs="Helvetica"/>
          <w:b/>
          <w:bCs/>
          <w:color w:val="222222"/>
          <w:sz w:val="21"/>
          <w:szCs w:val="21"/>
        </w:rPr>
        <w:t>-</w:t>
      </w:r>
      <w:r w:rsidRPr="00E01E27">
        <w:rPr>
          <w:rFonts w:ascii="Helvetica" w:hAnsi="Helvetica" w:cs="Helvetica" w:hint="eastAsia"/>
          <w:b/>
          <w:bCs/>
          <w:color w:val="222222"/>
          <w:sz w:val="21"/>
          <w:szCs w:val="21"/>
        </w:rPr>
        <w:t>полимеразы</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флуоресцентной</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меткой</w:t>
      </w:r>
      <w:r w:rsidRPr="00E01E27">
        <w:rPr>
          <w:rFonts w:ascii="Helvetica" w:hAnsi="Helvetica" w:cs="Helvetica"/>
          <w:b/>
          <w:bCs/>
          <w:color w:val="222222"/>
          <w:sz w:val="21"/>
          <w:szCs w:val="21"/>
        </w:rPr>
        <w:t>-</w:t>
      </w:r>
      <w:r w:rsidRPr="00E01E27">
        <w:rPr>
          <w:rFonts w:ascii="Helvetica" w:hAnsi="Helvetica" w:cs="Helvetica" w:hint="eastAsia"/>
          <w:b/>
          <w:bCs/>
          <w:color w:val="222222"/>
          <w:sz w:val="21"/>
          <w:szCs w:val="21"/>
        </w:rPr>
        <w:t>флуоресцеинмеркурацетатом</w:t>
      </w:r>
      <w:r w:rsidRPr="00E01E27">
        <w:rPr>
          <w:rFonts w:ascii="Helvetica" w:hAnsi="Helvetica" w:cs="Helvetica"/>
          <w:b/>
          <w:bCs/>
          <w:color w:val="222222"/>
          <w:sz w:val="21"/>
          <w:szCs w:val="21"/>
        </w:rPr>
        <w:t xml:space="preserve"> / </w:t>
      </w:r>
      <w:r w:rsidRPr="00E01E27">
        <w:rPr>
          <w:rFonts w:ascii="Helvetica" w:hAnsi="Helvetica" w:cs="Helvetica" w:hint="eastAsia"/>
          <w:b/>
          <w:bCs/>
          <w:color w:val="222222"/>
          <w:sz w:val="21"/>
          <w:szCs w:val="21"/>
        </w:rPr>
        <w:t>ФМА</w:t>
      </w:r>
      <w:r w:rsidRPr="00E01E27">
        <w:rPr>
          <w:rFonts w:ascii="Helvetica" w:hAnsi="Helvetica" w:cs="Helvetica"/>
          <w:b/>
          <w:bCs/>
          <w:color w:val="222222"/>
          <w:sz w:val="21"/>
          <w:szCs w:val="21"/>
        </w:rPr>
        <w:t xml:space="preserve"> /</w:t>
      </w:r>
    </w:p>
    <w:p w14:paraId="31842070" w14:textId="77777777" w:rsidR="00E01E27" w:rsidRPr="00E01E27" w:rsidRDefault="00E01E27" w:rsidP="00E01E27">
      <w:pPr>
        <w:rPr>
          <w:rFonts w:ascii="Helvetica" w:hAnsi="Helvetica" w:cs="Helvetica"/>
          <w:b/>
          <w:bCs/>
          <w:color w:val="222222"/>
          <w:sz w:val="21"/>
          <w:szCs w:val="21"/>
        </w:rPr>
      </w:pPr>
    </w:p>
    <w:p w14:paraId="34DD25E8" w14:textId="77777777" w:rsidR="00E01E27" w:rsidRPr="00E01E27" w:rsidRDefault="00E01E27" w:rsidP="00E01E27">
      <w:pPr>
        <w:rPr>
          <w:rFonts w:ascii="Helvetica" w:hAnsi="Helvetica" w:cs="Helvetica"/>
          <w:b/>
          <w:bCs/>
          <w:color w:val="222222"/>
          <w:sz w:val="21"/>
          <w:szCs w:val="21"/>
        </w:rPr>
      </w:pPr>
      <w:r w:rsidRPr="00E01E27">
        <w:rPr>
          <w:rFonts w:ascii="Helvetica" w:hAnsi="Helvetica" w:cs="Helvetica"/>
          <w:b/>
          <w:bCs/>
          <w:color w:val="222222"/>
          <w:sz w:val="21"/>
          <w:szCs w:val="21"/>
        </w:rPr>
        <w:t xml:space="preserve">4.2.2. </w:t>
      </w:r>
      <w:r w:rsidRPr="00E01E27">
        <w:rPr>
          <w:rFonts w:ascii="Helvetica" w:hAnsi="Helvetica" w:cs="Helvetica" w:hint="eastAsia"/>
          <w:b/>
          <w:bCs/>
          <w:color w:val="222222"/>
          <w:sz w:val="21"/>
          <w:szCs w:val="21"/>
        </w:rPr>
        <w:t>Использование</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РНК</w:t>
      </w:r>
      <w:r w:rsidRPr="00E01E27">
        <w:rPr>
          <w:rFonts w:ascii="Helvetica" w:hAnsi="Helvetica" w:cs="Helvetica"/>
          <w:b/>
          <w:bCs/>
          <w:color w:val="222222"/>
          <w:sz w:val="21"/>
          <w:szCs w:val="21"/>
        </w:rPr>
        <w:t>-</w:t>
      </w:r>
      <w:r w:rsidRPr="00E01E27">
        <w:rPr>
          <w:rFonts w:ascii="Helvetica" w:hAnsi="Helvetica" w:cs="Helvetica" w:hint="eastAsia"/>
          <w:b/>
          <w:bCs/>
          <w:color w:val="222222"/>
          <w:sz w:val="21"/>
          <w:szCs w:val="21"/>
        </w:rPr>
        <w:t>полимеразы</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модифицированной</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Шк</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для</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изучения</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конформационных</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изменений</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фермента</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на</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различных</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стадиях</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синтеза</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РНК</w:t>
      </w:r>
      <w:r w:rsidRPr="00E01E27">
        <w:rPr>
          <w:rFonts w:ascii="Helvetica" w:hAnsi="Helvetica" w:cs="Helvetica"/>
          <w:b/>
          <w:bCs/>
          <w:color w:val="222222"/>
          <w:sz w:val="21"/>
          <w:szCs w:val="21"/>
        </w:rPr>
        <w:t>.</w:t>
      </w:r>
    </w:p>
    <w:p w14:paraId="2303F81F" w14:textId="77777777" w:rsidR="00E01E27" w:rsidRPr="00E01E27" w:rsidRDefault="00E01E27" w:rsidP="00E01E27">
      <w:pPr>
        <w:rPr>
          <w:rFonts w:ascii="Helvetica" w:hAnsi="Helvetica" w:cs="Helvetica"/>
          <w:b/>
          <w:bCs/>
          <w:color w:val="222222"/>
          <w:sz w:val="21"/>
          <w:szCs w:val="21"/>
        </w:rPr>
      </w:pPr>
    </w:p>
    <w:p w14:paraId="6A5271A2" w14:textId="77777777" w:rsidR="00E01E27" w:rsidRPr="00E01E27" w:rsidRDefault="00E01E27" w:rsidP="00E01E27">
      <w:pPr>
        <w:rPr>
          <w:rFonts w:ascii="Helvetica" w:hAnsi="Helvetica" w:cs="Helvetica"/>
          <w:b/>
          <w:bCs/>
          <w:color w:val="222222"/>
          <w:sz w:val="21"/>
          <w:szCs w:val="21"/>
        </w:rPr>
      </w:pPr>
      <w:r w:rsidRPr="00E01E27">
        <w:rPr>
          <w:rFonts w:ascii="Helvetica" w:hAnsi="Helvetica" w:cs="Helvetica"/>
          <w:b/>
          <w:bCs/>
          <w:color w:val="222222"/>
          <w:sz w:val="21"/>
          <w:szCs w:val="21"/>
        </w:rPr>
        <w:t xml:space="preserve">5. </w:t>
      </w:r>
      <w:r w:rsidRPr="00E01E27">
        <w:rPr>
          <w:rFonts w:ascii="Helvetica" w:hAnsi="Helvetica" w:cs="Helvetica" w:hint="eastAsia"/>
          <w:b/>
          <w:bCs/>
          <w:color w:val="222222"/>
          <w:sz w:val="21"/>
          <w:szCs w:val="21"/>
        </w:rPr>
        <w:t>Применение</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метода</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спиновых</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меток</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к</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исследованию</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функционирования</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ДНК</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в</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РНК</w:t>
      </w:r>
      <w:r w:rsidRPr="00E01E27">
        <w:rPr>
          <w:rFonts w:ascii="Helvetica" w:hAnsi="Helvetica" w:cs="Helvetica"/>
          <w:b/>
          <w:bCs/>
          <w:color w:val="222222"/>
          <w:sz w:val="21"/>
          <w:szCs w:val="21"/>
        </w:rPr>
        <w:t>-</w:t>
      </w:r>
      <w:r w:rsidRPr="00E01E27">
        <w:rPr>
          <w:rFonts w:ascii="Helvetica" w:hAnsi="Helvetica" w:cs="Helvetica" w:hint="eastAsia"/>
          <w:b/>
          <w:bCs/>
          <w:color w:val="222222"/>
          <w:sz w:val="21"/>
          <w:szCs w:val="21"/>
        </w:rPr>
        <w:t>полимеразной</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системе</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Конформационные</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изменения</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ДНК</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в</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комплексе</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с</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РНК</w:t>
      </w:r>
      <w:r w:rsidRPr="00E01E27">
        <w:rPr>
          <w:rFonts w:ascii="Helvetica" w:hAnsi="Helvetica" w:cs="Helvetica"/>
          <w:b/>
          <w:bCs/>
          <w:color w:val="222222"/>
          <w:sz w:val="21"/>
          <w:szCs w:val="21"/>
        </w:rPr>
        <w:t>-</w:t>
      </w:r>
      <w:r w:rsidRPr="00E01E27">
        <w:rPr>
          <w:rFonts w:ascii="Helvetica" w:hAnsi="Helvetica" w:cs="Helvetica" w:hint="eastAsia"/>
          <w:b/>
          <w:bCs/>
          <w:color w:val="222222"/>
          <w:sz w:val="21"/>
          <w:szCs w:val="21"/>
        </w:rPr>
        <w:t>полимеразой</w:t>
      </w:r>
      <w:r w:rsidRPr="00E01E27">
        <w:rPr>
          <w:rFonts w:ascii="Helvetica" w:hAnsi="Helvetica" w:cs="Helvetica"/>
          <w:b/>
          <w:bCs/>
          <w:color w:val="222222"/>
          <w:sz w:val="21"/>
          <w:szCs w:val="21"/>
        </w:rPr>
        <w:t xml:space="preserve"> - </w:t>
      </w:r>
      <w:r w:rsidRPr="00E01E27">
        <w:rPr>
          <w:rFonts w:ascii="Helvetica" w:hAnsi="Helvetica" w:cs="Helvetica" w:hint="eastAsia"/>
          <w:b/>
          <w:bCs/>
          <w:color w:val="222222"/>
          <w:sz w:val="21"/>
          <w:szCs w:val="21"/>
        </w:rPr>
        <w:t>эффект</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дальнодействия</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в</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ДНК</w:t>
      </w:r>
      <w:r w:rsidRPr="00E01E27">
        <w:rPr>
          <w:rFonts w:ascii="Helvetica" w:hAnsi="Helvetica" w:cs="Helvetica"/>
          <w:b/>
          <w:bCs/>
          <w:color w:val="222222"/>
          <w:sz w:val="21"/>
          <w:szCs w:val="21"/>
        </w:rPr>
        <w:t>.</w:t>
      </w:r>
    </w:p>
    <w:p w14:paraId="77DE52C7" w14:textId="77777777" w:rsidR="00E01E27" w:rsidRPr="00E01E27" w:rsidRDefault="00E01E27" w:rsidP="00E01E27">
      <w:pPr>
        <w:rPr>
          <w:rFonts w:ascii="Helvetica" w:hAnsi="Helvetica" w:cs="Helvetica"/>
          <w:b/>
          <w:bCs/>
          <w:color w:val="222222"/>
          <w:sz w:val="21"/>
          <w:szCs w:val="21"/>
        </w:rPr>
      </w:pPr>
    </w:p>
    <w:p w14:paraId="271A90F5" w14:textId="77777777" w:rsidR="00E01E27" w:rsidRPr="00E01E27" w:rsidRDefault="00E01E27" w:rsidP="00E01E27">
      <w:pPr>
        <w:rPr>
          <w:rFonts w:ascii="Helvetica" w:hAnsi="Helvetica" w:cs="Helvetica"/>
          <w:b/>
          <w:bCs/>
          <w:color w:val="222222"/>
          <w:sz w:val="21"/>
          <w:szCs w:val="21"/>
        </w:rPr>
      </w:pPr>
      <w:r w:rsidRPr="00E01E27">
        <w:rPr>
          <w:rFonts w:ascii="Helvetica" w:hAnsi="Helvetica" w:cs="Helvetica"/>
          <w:b/>
          <w:bCs/>
          <w:color w:val="222222"/>
          <w:sz w:val="21"/>
          <w:szCs w:val="21"/>
        </w:rPr>
        <w:t xml:space="preserve">5.1.1. </w:t>
      </w:r>
      <w:r w:rsidRPr="00E01E27">
        <w:rPr>
          <w:rFonts w:ascii="Helvetica" w:hAnsi="Helvetica" w:cs="Helvetica" w:hint="eastAsia"/>
          <w:b/>
          <w:bCs/>
          <w:color w:val="222222"/>
          <w:sz w:val="21"/>
          <w:szCs w:val="21"/>
        </w:rPr>
        <w:t>Модификация</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Т</w:t>
      </w:r>
      <w:r w:rsidRPr="00E01E27">
        <w:rPr>
          <w:rFonts w:ascii="Helvetica" w:hAnsi="Helvetica" w:cs="Helvetica"/>
          <w:b/>
          <w:bCs/>
          <w:color w:val="222222"/>
          <w:sz w:val="21"/>
          <w:szCs w:val="21"/>
        </w:rPr>
        <w:t>2-</w:t>
      </w:r>
      <w:r w:rsidRPr="00E01E27">
        <w:rPr>
          <w:rFonts w:ascii="Helvetica" w:hAnsi="Helvetica" w:cs="Helvetica" w:hint="eastAsia"/>
          <w:b/>
          <w:bCs/>
          <w:color w:val="222222"/>
          <w:sz w:val="21"/>
          <w:szCs w:val="21"/>
        </w:rPr>
        <w:t>ДНК</w:t>
      </w:r>
      <w:r w:rsidRPr="00E01E27">
        <w:rPr>
          <w:rFonts w:ascii="Helvetica" w:hAnsi="Helvetica" w:cs="Helvetica"/>
          <w:b/>
          <w:bCs/>
          <w:color w:val="222222"/>
          <w:sz w:val="21"/>
          <w:szCs w:val="21"/>
        </w:rPr>
        <w:t xml:space="preserve"> 2,2',6,6'-</w:t>
      </w:r>
      <w:r w:rsidRPr="00E01E27">
        <w:rPr>
          <w:rFonts w:ascii="Helvetica" w:hAnsi="Helvetica" w:cs="Helvetica" w:hint="eastAsia"/>
          <w:b/>
          <w:bCs/>
          <w:color w:val="222222"/>
          <w:sz w:val="21"/>
          <w:szCs w:val="21"/>
        </w:rPr>
        <w:t>тетраметил</w:t>
      </w:r>
      <w:r w:rsidRPr="00E01E27">
        <w:rPr>
          <w:rFonts w:ascii="Helvetica" w:hAnsi="Helvetica" w:cs="Helvetica"/>
          <w:b/>
          <w:bCs/>
          <w:color w:val="222222"/>
          <w:sz w:val="21"/>
          <w:szCs w:val="21"/>
        </w:rPr>
        <w:t>-4-</w:t>
      </w:r>
      <w:r w:rsidRPr="00E01E27">
        <w:rPr>
          <w:rFonts w:ascii="Helvetica" w:hAnsi="Helvetica" w:cs="Helvetica" w:hint="eastAsia"/>
          <w:b/>
          <w:bCs/>
          <w:color w:val="222222"/>
          <w:sz w:val="21"/>
          <w:szCs w:val="21"/>
        </w:rPr>
        <w:t>бромацетокси</w:t>
      </w:r>
      <w:r w:rsidRPr="00E01E27">
        <w:rPr>
          <w:rFonts w:ascii="Helvetica" w:hAnsi="Helvetica" w:cs="Helvetica"/>
          <w:b/>
          <w:bCs/>
          <w:color w:val="222222"/>
          <w:sz w:val="21"/>
          <w:szCs w:val="21"/>
        </w:rPr>
        <w:t>-</w:t>
      </w:r>
      <w:r w:rsidRPr="00E01E27">
        <w:rPr>
          <w:rFonts w:ascii="Helvetica" w:hAnsi="Helvetica" w:cs="Helvetica" w:hint="eastAsia"/>
          <w:b/>
          <w:bCs/>
          <w:color w:val="222222"/>
          <w:sz w:val="21"/>
          <w:szCs w:val="21"/>
        </w:rPr>
        <w:t>пиперидин</w:t>
      </w:r>
      <w:r w:rsidRPr="00E01E27">
        <w:rPr>
          <w:rFonts w:ascii="Helvetica" w:hAnsi="Helvetica" w:cs="Helvetica"/>
          <w:b/>
          <w:bCs/>
          <w:color w:val="222222"/>
          <w:sz w:val="21"/>
          <w:szCs w:val="21"/>
        </w:rPr>
        <w:t>-1</w:t>
      </w:r>
      <w:r w:rsidRPr="00E01E27">
        <w:rPr>
          <w:rFonts w:ascii="Helvetica" w:hAnsi="Helvetica" w:cs="Helvetica" w:hint="eastAsia"/>
          <w:b/>
          <w:bCs/>
          <w:color w:val="222222"/>
          <w:sz w:val="21"/>
          <w:szCs w:val="21"/>
        </w:rPr>
        <w:t>оксилом</w:t>
      </w:r>
      <w:r w:rsidRPr="00E01E27">
        <w:rPr>
          <w:rFonts w:ascii="Helvetica" w:hAnsi="Helvetica" w:cs="Helvetica"/>
          <w:b/>
          <w:bCs/>
          <w:color w:val="222222"/>
          <w:sz w:val="21"/>
          <w:szCs w:val="21"/>
        </w:rPr>
        <w:t xml:space="preserve"> 1.</w:t>
      </w:r>
    </w:p>
    <w:p w14:paraId="4137D9CD" w14:textId="77777777" w:rsidR="00E01E27" w:rsidRPr="00E01E27" w:rsidRDefault="00E01E27" w:rsidP="00E01E27">
      <w:pPr>
        <w:rPr>
          <w:rFonts w:ascii="Helvetica" w:hAnsi="Helvetica" w:cs="Helvetica"/>
          <w:b/>
          <w:bCs/>
          <w:color w:val="222222"/>
          <w:sz w:val="21"/>
          <w:szCs w:val="21"/>
        </w:rPr>
      </w:pPr>
    </w:p>
    <w:p w14:paraId="16AB5C4D" w14:textId="77777777" w:rsidR="00E01E27" w:rsidRPr="00E01E27" w:rsidRDefault="00E01E27" w:rsidP="00E01E27">
      <w:pPr>
        <w:rPr>
          <w:rFonts w:ascii="Helvetica" w:hAnsi="Helvetica" w:cs="Helvetica"/>
          <w:b/>
          <w:bCs/>
          <w:color w:val="222222"/>
          <w:sz w:val="21"/>
          <w:szCs w:val="21"/>
        </w:rPr>
      </w:pPr>
      <w:r w:rsidRPr="00E01E27">
        <w:rPr>
          <w:rFonts w:ascii="Helvetica" w:hAnsi="Helvetica" w:cs="Helvetica"/>
          <w:b/>
          <w:bCs/>
          <w:color w:val="222222"/>
          <w:sz w:val="21"/>
          <w:szCs w:val="21"/>
        </w:rPr>
        <w:t xml:space="preserve">5.1.2. </w:t>
      </w:r>
      <w:r w:rsidRPr="00E01E27">
        <w:rPr>
          <w:rFonts w:ascii="Helvetica" w:hAnsi="Helvetica" w:cs="Helvetica" w:hint="eastAsia"/>
          <w:b/>
          <w:bCs/>
          <w:color w:val="222222"/>
          <w:sz w:val="21"/>
          <w:szCs w:val="21"/>
        </w:rPr>
        <w:t>Изучение</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матричных</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свойств</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Т</w:t>
      </w:r>
      <w:r w:rsidRPr="00E01E27">
        <w:rPr>
          <w:rFonts w:ascii="Helvetica" w:hAnsi="Helvetica" w:cs="Helvetica"/>
          <w:b/>
          <w:bCs/>
          <w:color w:val="222222"/>
          <w:sz w:val="21"/>
          <w:szCs w:val="21"/>
        </w:rPr>
        <w:t>2-</w:t>
      </w:r>
      <w:r w:rsidRPr="00E01E27">
        <w:rPr>
          <w:rFonts w:ascii="Helvetica" w:hAnsi="Helvetica" w:cs="Helvetica" w:hint="eastAsia"/>
          <w:b/>
          <w:bCs/>
          <w:color w:val="222222"/>
          <w:sz w:val="21"/>
          <w:szCs w:val="21"/>
        </w:rPr>
        <w:t>ДНК</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модифицированных</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спин</w:t>
      </w:r>
      <w:r w:rsidRPr="00E01E27">
        <w:rPr>
          <w:rFonts w:ascii="Helvetica" w:hAnsi="Helvetica" w:cs="Helvetica"/>
          <w:b/>
          <w:bCs/>
          <w:color w:val="222222"/>
          <w:sz w:val="21"/>
          <w:szCs w:val="21"/>
        </w:rPr>
        <w:t>-</w:t>
      </w:r>
      <w:r w:rsidRPr="00E01E27">
        <w:rPr>
          <w:rFonts w:ascii="Helvetica" w:hAnsi="Helvetica" w:cs="Helvetica" w:hint="eastAsia"/>
          <w:b/>
          <w:bCs/>
          <w:color w:val="222222"/>
          <w:sz w:val="21"/>
          <w:szCs w:val="21"/>
        </w:rPr>
        <w:t>меткой</w:t>
      </w:r>
      <w:r w:rsidRPr="00E01E27">
        <w:rPr>
          <w:rFonts w:ascii="Helvetica" w:hAnsi="Helvetica" w:cs="Helvetica"/>
          <w:b/>
          <w:bCs/>
          <w:color w:val="222222"/>
          <w:sz w:val="21"/>
          <w:szCs w:val="21"/>
        </w:rPr>
        <w:t xml:space="preserve"> I, </w:t>
      </w:r>
      <w:r w:rsidRPr="00E01E27">
        <w:rPr>
          <w:rFonts w:ascii="Helvetica" w:hAnsi="Helvetica" w:cs="Helvetica" w:hint="eastAsia"/>
          <w:b/>
          <w:bCs/>
          <w:color w:val="222222"/>
          <w:sz w:val="21"/>
          <w:szCs w:val="21"/>
        </w:rPr>
        <w:t>в</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РНК</w:t>
      </w:r>
      <w:r w:rsidRPr="00E01E27">
        <w:rPr>
          <w:rFonts w:ascii="Helvetica" w:hAnsi="Helvetica" w:cs="Helvetica"/>
          <w:b/>
          <w:bCs/>
          <w:color w:val="222222"/>
          <w:sz w:val="21"/>
          <w:szCs w:val="21"/>
        </w:rPr>
        <w:t>-</w:t>
      </w:r>
      <w:r w:rsidRPr="00E01E27">
        <w:rPr>
          <w:rFonts w:ascii="Helvetica" w:hAnsi="Helvetica" w:cs="Helvetica" w:hint="eastAsia"/>
          <w:b/>
          <w:bCs/>
          <w:color w:val="222222"/>
          <w:sz w:val="21"/>
          <w:szCs w:val="21"/>
        </w:rPr>
        <w:t>полимеразной</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системе</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Роль</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легкоплавких</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участков</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ДНК</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в</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инициации</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синтеза</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РНК</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с</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ранних</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генов</w:t>
      </w:r>
    </w:p>
    <w:p w14:paraId="4700ACBF" w14:textId="77777777" w:rsidR="00E01E27" w:rsidRPr="00E01E27" w:rsidRDefault="00E01E27" w:rsidP="00E01E27">
      <w:pPr>
        <w:rPr>
          <w:rFonts w:ascii="Helvetica" w:hAnsi="Helvetica" w:cs="Helvetica"/>
          <w:b/>
          <w:bCs/>
          <w:color w:val="222222"/>
          <w:sz w:val="21"/>
          <w:szCs w:val="21"/>
        </w:rPr>
      </w:pPr>
    </w:p>
    <w:p w14:paraId="7FEFECC1" w14:textId="77777777" w:rsidR="00E01E27" w:rsidRPr="00E01E27" w:rsidRDefault="00E01E27" w:rsidP="00E01E27">
      <w:pPr>
        <w:rPr>
          <w:rFonts w:ascii="Helvetica" w:hAnsi="Helvetica" w:cs="Helvetica"/>
          <w:b/>
          <w:bCs/>
          <w:color w:val="222222"/>
          <w:sz w:val="21"/>
          <w:szCs w:val="21"/>
        </w:rPr>
      </w:pPr>
      <w:r w:rsidRPr="00E01E27">
        <w:rPr>
          <w:rFonts w:ascii="Helvetica" w:hAnsi="Helvetica" w:cs="Helvetica"/>
          <w:b/>
          <w:bCs/>
          <w:color w:val="222222"/>
          <w:sz w:val="21"/>
          <w:szCs w:val="21"/>
        </w:rPr>
        <w:t xml:space="preserve">5.2.1. </w:t>
      </w:r>
      <w:r w:rsidRPr="00E01E27">
        <w:rPr>
          <w:rFonts w:ascii="Helvetica" w:hAnsi="Helvetica" w:cs="Helvetica" w:hint="eastAsia"/>
          <w:b/>
          <w:bCs/>
          <w:color w:val="222222"/>
          <w:sz w:val="21"/>
          <w:szCs w:val="21"/>
        </w:rPr>
        <w:t>Модификация</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Т</w:t>
      </w:r>
      <w:r w:rsidRPr="00E01E27">
        <w:rPr>
          <w:rFonts w:ascii="Helvetica" w:hAnsi="Helvetica" w:cs="Helvetica"/>
          <w:b/>
          <w:bCs/>
          <w:color w:val="222222"/>
          <w:sz w:val="21"/>
          <w:szCs w:val="21"/>
        </w:rPr>
        <w:t>2-</w:t>
      </w:r>
      <w:r w:rsidRPr="00E01E27">
        <w:rPr>
          <w:rFonts w:ascii="Helvetica" w:hAnsi="Helvetica" w:cs="Helvetica" w:hint="eastAsia"/>
          <w:b/>
          <w:bCs/>
          <w:color w:val="222222"/>
          <w:sz w:val="21"/>
          <w:szCs w:val="21"/>
        </w:rPr>
        <w:t>ДНК</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спиновой</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меткой</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по</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ОН</w:t>
      </w:r>
      <w:r w:rsidRPr="00E01E27">
        <w:rPr>
          <w:rFonts w:ascii="Helvetica" w:hAnsi="Helvetica" w:cs="Helvetica"/>
          <w:b/>
          <w:bCs/>
          <w:color w:val="222222"/>
          <w:sz w:val="21"/>
          <w:szCs w:val="21"/>
        </w:rPr>
        <w:t>-</w:t>
      </w:r>
      <w:r w:rsidRPr="00E01E27">
        <w:rPr>
          <w:rFonts w:ascii="Helvetica" w:hAnsi="Helvetica" w:cs="Helvetica" w:hint="eastAsia"/>
          <w:b/>
          <w:bCs/>
          <w:color w:val="222222"/>
          <w:sz w:val="21"/>
          <w:szCs w:val="21"/>
        </w:rPr>
        <w:t>группам</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глюкозы</w:t>
      </w:r>
    </w:p>
    <w:p w14:paraId="325AB25B" w14:textId="77777777" w:rsidR="00E01E27" w:rsidRPr="00E01E27" w:rsidRDefault="00E01E27" w:rsidP="00E01E27">
      <w:pPr>
        <w:rPr>
          <w:rFonts w:ascii="Helvetica" w:hAnsi="Helvetica" w:cs="Helvetica"/>
          <w:b/>
          <w:bCs/>
          <w:color w:val="222222"/>
          <w:sz w:val="21"/>
          <w:szCs w:val="21"/>
        </w:rPr>
      </w:pPr>
    </w:p>
    <w:p w14:paraId="5C792BD7" w14:textId="77777777" w:rsidR="00E01E27" w:rsidRPr="00E01E27" w:rsidRDefault="00E01E27" w:rsidP="00E01E27">
      <w:pPr>
        <w:rPr>
          <w:rFonts w:ascii="Helvetica" w:hAnsi="Helvetica" w:cs="Helvetica"/>
          <w:b/>
          <w:bCs/>
          <w:color w:val="222222"/>
          <w:sz w:val="21"/>
          <w:szCs w:val="21"/>
        </w:rPr>
      </w:pPr>
      <w:r w:rsidRPr="00E01E27">
        <w:rPr>
          <w:rFonts w:ascii="Helvetica" w:hAnsi="Helvetica" w:cs="Helvetica"/>
          <w:b/>
          <w:bCs/>
          <w:color w:val="222222"/>
          <w:sz w:val="21"/>
          <w:szCs w:val="21"/>
        </w:rPr>
        <w:t xml:space="preserve">5.2.2. </w:t>
      </w:r>
      <w:r w:rsidRPr="00E01E27">
        <w:rPr>
          <w:rFonts w:ascii="Helvetica" w:hAnsi="Helvetica" w:cs="Helvetica" w:hint="eastAsia"/>
          <w:b/>
          <w:bCs/>
          <w:color w:val="222222"/>
          <w:sz w:val="21"/>
          <w:szCs w:val="21"/>
        </w:rPr>
        <w:t>Конформационные</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изменения</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ДНК</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при</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образовании</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комплексов</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с</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РНК</w:t>
      </w:r>
      <w:r w:rsidRPr="00E01E27">
        <w:rPr>
          <w:rFonts w:ascii="Helvetica" w:hAnsi="Helvetica" w:cs="Helvetica"/>
          <w:b/>
          <w:bCs/>
          <w:color w:val="222222"/>
          <w:sz w:val="21"/>
          <w:szCs w:val="21"/>
        </w:rPr>
        <w:t>-</w:t>
      </w:r>
      <w:r w:rsidRPr="00E01E27">
        <w:rPr>
          <w:rFonts w:ascii="Helvetica" w:hAnsi="Helvetica" w:cs="Helvetica" w:hint="eastAsia"/>
          <w:b/>
          <w:bCs/>
          <w:color w:val="222222"/>
          <w:sz w:val="21"/>
          <w:szCs w:val="21"/>
        </w:rPr>
        <w:t>полимеразой</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Эффект</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дальнодействия</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в</w:t>
      </w:r>
    </w:p>
    <w:p w14:paraId="2F93CEB1" w14:textId="77777777" w:rsidR="00E01E27" w:rsidRPr="00E01E27" w:rsidRDefault="00E01E27" w:rsidP="00E01E27">
      <w:pPr>
        <w:rPr>
          <w:rFonts w:ascii="Helvetica" w:hAnsi="Helvetica" w:cs="Helvetica"/>
          <w:b/>
          <w:bCs/>
          <w:color w:val="222222"/>
          <w:sz w:val="21"/>
          <w:szCs w:val="21"/>
        </w:rPr>
      </w:pPr>
    </w:p>
    <w:p w14:paraId="546D323E" w14:textId="77777777" w:rsidR="00E01E27" w:rsidRPr="00E01E27" w:rsidRDefault="00E01E27" w:rsidP="00E01E27">
      <w:pPr>
        <w:rPr>
          <w:rFonts w:ascii="Helvetica" w:hAnsi="Helvetica" w:cs="Helvetica"/>
          <w:b/>
          <w:bCs/>
          <w:color w:val="222222"/>
          <w:sz w:val="21"/>
          <w:szCs w:val="21"/>
        </w:rPr>
      </w:pPr>
      <w:r w:rsidRPr="00E01E27">
        <w:rPr>
          <w:rFonts w:ascii="Helvetica" w:hAnsi="Helvetica" w:cs="Helvetica"/>
          <w:b/>
          <w:bCs/>
          <w:color w:val="222222"/>
          <w:sz w:val="21"/>
          <w:szCs w:val="21"/>
        </w:rPr>
        <w:t xml:space="preserve">6. </w:t>
      </w:r>
      <w:r w:rsidRPr="00E01E27">
        <w:rPr>
          <w:rFonts w:ascii="Helvetica" w:hAnsi="Helvetica" w:cs="Helvetica" w:hint="eastAsia"/>
          <w:b/>
          <w:bCs/>
          <w:color w:val="222222"/>
          <w:sz w:val="21"/>
          <w:szCs w:val="21"/>
        </w:rPr>
        <w:t>Роль</w:t>
      </w:r>
      <w:r w:rsidRPr="00E01E27">
        <w:rPr>
          <w:rFonts w:ascii="Helvetica" w:hAnsi="Helvetica" w:cs="Helvetica"/>
          <w:b/>
          <w:bCs/>
          <w:color w:val="222222"/>
          <w:sz w:val="21"/>
          <w:szCs w:val="21"/>
        </w:rPr>
        <w:t xml:space="preserve"> ji -</w:t>
      </w:r>
      <w:r w:rsidRPr="00E01E27">
        <w:rPr>
          <w:rFonts w:ascii="Helvetica" w:hAnsi="Helvetica" w:cs="Helvetica" w:hint="eastAsia"/>
          <w:b/>
          <w:bCs/>
          <w:color w:val="222222"/>
          <w:sz w:val="21"/>
          <w:szCs w:val="21"/>
        </w:rPr>
        <w:t>субъединицы</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РНК</w:t>
      </w:r>
      <w:r w:rsidRPr="00E01E27">
        <w:rPr>
          <w:rFonts w:ascii="Helvetica" w:hAnsi="Helvetica" w:cs="Helvetica"/>
          <w:b/>
          <w:bCs/>
          <w:color w:val="222222"/>
          <w:sz w:val="21"/>
          <w:szCs w:val="21"/>
        </w:rPr>
        <w:t>-</w:t>
      </w:r>
      <w:r w:rsidRPr="00E01E27">
        <w:rPr>
          <w:rFonts w:ascii="Helvetica" w:hAnsi="Helvetica" w:cs="Helvetica" w:hint="eastAsia"/>
          <w:b/>
          <w:bCs/>
          <w:color w:val="222222"/>
          <w:sz w:val="21"/>
          <w:szCs w:val="21"/>
        </w:rPr>
        <w:t>полимеразы</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в</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регуляции</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транскрипции</w:t>
      </w:r>
    </w:p>
    <w:p w14:paraId="7C2D5B79" w14:textId="77777777" w:rsidR="00E01E27" w:rsidRPr="00E01E27" w:rsidRDefault="00E01E27" w:rsidP="00E01E27">
      <w:pPr>
        <w:rPr>
          <w:rFonts w:ascii="Helvetica" w:hAnsi="Helvetica" w:cs="Helvetica"/>
          <w:b/>
          <w:bCs/>
          <w:color w:val="222222"/>
          <w:sz w:val="21"/>
          <w:szCs w:val="21"/>
        </w:rPr>
      </w:pPr>
    </w:p>
    <w:p w14:paraId="731B20D2" w14:textId="77777777" w:rsidR="00E01E27" w:rsidRPr="00E01E27" w:rsidRDefault="00E01E27" w:rsidP="00E01E27">
      <w:pPr>
        <w:rPr>
          <w:rFonts w:ascii="Helvetica" w:hAnsi="Helvetica" w:cs="Helvetica"/>
          <w:b/>
          <w:bCs/>
          <w:color w:val="222222"/>
          <w:sz w:val="21"/>
          <w:szCs w:val="21"/>
        </w:rPr>
      </w:pPr>
      <w:r w:rsidRPr="00E01E27">
        <w:rPr>
          <w:rFonts w:ascii="Helvetica" w:hAnsi="Helvetica" w:cs="Helvetica"/>
          <w:b/>
          <w:bCs/>
          <w:color w:val="222222"/>
          <w:sz w:val="21"/>
          <w:szCs w:val="21"/>
        </w:rPr>
        <w:lastRenderedPageBreak/>
        <w:t xml:space="preserve">6.1.1. </w:t>
      </w:r>
      <w:r w:rsidRPr="00E01E27">
        <w:rPr>
          <w:rFonts w:ascii="Helvetica" w:hAnsi="Helvetica" w:cs="Helvetica" w:hint="eastAsia"/>
          <w:b/>
          <w:bCs/>
          <w:color w:val="222222"/>
          <w:sz w:val="21"/>
          <w:szCs w:val="21"/>
        </w:rPr>
        <w:t>Генетическая</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характеристика</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рифампицинустойчивых</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мутантов</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è</w:t>
      </w:r>
      <w:r w:rsidRPr="00E01E27">
        <w:rPr>
          <w:rFonts w:ascii="Helvetica" w:hAnsi="Helvetica" w:cs="Helvetica"/>
          <w:b/>
          <w:bCs/>
          <w:color w:val="222222"/>
          <w:sz w:val="21"/>
          <w:szCs w:val="21"/>
        </w:rPr>
        <w:t xml:space="preserve">. tdi </w:t>
      </w:r>
      <w:r w:rsidRPr="00E01E27">
        <w:rPr>
          <w:rFonts w:ascii="Helvetica" w:hAnsi="Helvetica" w:cs="Helvetica" w:hint="eastAsia"/>
          <w:b/>
          <w:bCs/>
          <w:color w:val="222222"/>
          <w:sz w:val="21"/>
          <w:szCs w:val="21"/>
        </w:rPr>
        <w:t>с</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высокоплейотропным</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эффектом</w:t>
      </w:r>
    </w:p>
    <w:p w14:paraId="72C71FD5" w14:textId="77777777" w:rsidR="00E01E27" w:rsidRPr="00E01E27" w:rsidRDefault="00E01E27" w:rsidP="00E01E27">
      <w:pPr>
        <w:rPr>
          <w:rFonts w:ascii="Helvetica" w:hAnsi="Helvetica" w:cs="Helvetica"/>
          <w:b/>
          <w:bCs/>
          <w:color w:val="222222"/>
          <w:sz w:val="21"/>
          <w:szCs w:val="21"/>
        </w:rPr>
      </w:pPr>
    </w:p>
    <w:p w14:paraId="5C1D1ED8" w14:textId="77777777" w:rsidR="00E01E27" w:rsidRPr="00E01E27" w:rsidRDefault="00E01E27" w:rsidP="00E01E27">
      <w:pPr>
        <w:rPr>
          <w:rFonts w:ascii="Helvetica" w:hAnsi="Helvetica" w:cs="Helvetica"/>
          <w:b/>
          <w:bCs/>
          <w:color w:val="222222"/>
          <w:sz w:val="21"/>
          <w:szCs w:val="21"/>
        </w:rPr>
      </w:pPr>
      <w:r w:rsidRPr="00E01E27">
        <w:rPr>
          <w:rFonts w:ascii="Helvetica" w:hAnsi="Helvetica" w:cs="Helvetica"/>
          <w:b/>
          <w:bCs/>
          <w:color w:val="222222"/>
          <w:sz w:val="21"/>
          <w:szCs w:val="21"/>
        </w:rPr>
        <w:t xml:space="preserve">6.1.2. </w:t>
      </w:r>
      <w:r w:rsidRPr="00E01E27">
        <w:rPr>
          <w:rFonts w:ascii="Helvetica" w:hAnsi="Helvetica" w:cs="Helvetica" w:hint="eastAsia"/>
          <w:b/>
          <w:bCs/>
          <w:color w:val="222222"/>
          <w:sz w:val="21"/>
          <w:szCs w:val="21"/>
        </w:rPr>
        <w:t>Биохимический</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анализ</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РНК</w:t>
      </w:r>
      <w:r w:rsidRPr="00E01E27">
        <w:rPr>
          <w:rFonts w:ascii="Helvetica" w:hAnsi="Helvetica" w:cs="Helvetica"/>
          <w:b/>
          <w:bCs/>
          <w:color w:val="222222"/>
          <w:sz w:val="21"/>
          <w:szCs w:val="21"/>
        </w:rPr>
        <w:t>-</w:t>
      </w:r>
      <w:r w:rsidRPr="00E01E27">
        <w:rPr>
          <w:rFonts w:ascii="Helvetica" w:hAnsi="Helvetica" w:cs="Helvetica" w:hint="eastAsia"/>
          <w:b/>
          <w:bCs/>
          <w:color w:val="222222"/>
          <w:sz w:val="21"/>
          <w:szCs w:val="21"/>
        </w:rPr>
        <w:t>полимераз</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выделенных</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из</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рифампицинустойчивых</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мутантов</w:t>
      </w:r>
      <w:r w:rsidRPr="00E01E27">
        <w:rPr>
          <w:rFonts w:ascii="Helvetica" w:hAnsi="Helvetica" w:cs="Helvetica"/>
          <w:b/>
          <w:bCs/>
          <w:color w:val="222222"/>
          <w:sz w:val="21"/>
          <w:szCs w:val="21"/>
        </w:rPr>
        <w:t xml:space="preserve"> &amp; 6</w:t>
      </w:r>
      <w:r w:rsidRPr="00E01E27">
        <w:rPr>
          <w:rFonts w:ascii="Helvetica" w:hAnsi="Helvetica" w:cs="Helvetica" w:hint="eastAsia"/>
          <w:b/>
          <w:bCs/>
          <w:color w:val="222222"/>
          <w:sz w:val="21"/>
          <w:szCs w:val="21"/>
        </w:rPr>
        <w:t>û£</w:t>
      </w:r>
      <w:r w:rsidRPr="00E01E27">
        <w:rPr>
          <w:rFonts w:ascii="Helvetica" w:hAnsi="Helvetica" w:cs="Helvetica"/>
          <w:b/>
          <w:bCs/>
          <w:color w:val="222222"/>
          <w:sz w:val="21"/>
          <w:szCs w:val="21"/>
        </w:rPr>
        <w:t xml:space="preserve">i </w:t>
      </w:r>
      <w:r w:rsidRPr="00E01E27">
        <w:rPr>
          <w:rFonts w:ascii="Helvetica" w:hAnsi="Helvetica" w:cs="Helvetica" w:hint="eastAsia"/>
          <w:b/>
          <w:bCs/>
          <w:color w:val="222222"/>
          <w:sz w:val="21"/>
          <w:szCs w:val="21"/>
        </w:rPr>
        <w:t>с</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плейотропным</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эффектом</w:t>
      </w:r>
      <w:r w:rsidRPr="00E01E27">
        <w:rPr>
          <w:rFonts w:ascii="Helvetica" w:hAnsi="Helvetica" w:cs="Helvetica"/>
          <w:b/>
          <w:bCs/>
          <w:color w:val="222222"/>
          <w:sz w:val="21"/>
          <w:szCs w:val="21"/>
        </w:rPr>
        <w:t>.</w:t>
      </w:r>
    </w:p>
    <w:p w14:paraId="64353708" w14:textId="77777777" w:rsidR="00E01E27" w:rsidRPr="00E01E27" w:rsidRDefault="00E01E27" w:rsidP="00E01E27">
      <w:pPr>
        <w:rPr>
          <w:rFonts w:ascii="Helvetica" w:hAnsi="Helvetica" w:cs="Helvetica"/>
          <w:b/>
          <w:bCs/>
          <w:color w:val="222222"/>
          <w:sz w:val="21"/>
          <w:szCs w:val="21"/>
        </w:rPr>
      </w:pPr>
    </w:p>
    <w:p w14:paraId="688D23B1" w14:textId="77777777" w:rsidR="00E01E27" w:rsidRPr="00E01E27" w:rsidRDefault="00E01E27" w:rsidP="00E01E27">
      <w:pPr>
        <w:rPr>
          <w:rFonts w:ascii="Helvetica" w:hAnsi="Helvetica" w:cs="Helvetica"/>
          <w:b/>
          <w:bCs/>
          <w:color w:val="222222"/>
          <w:sz w:val="21"/>
          <w:szCs w:val="21"/>
        </w:rPr>
      </w:pPr>
      <w:r w:rsidRPr="00E01E27">
        <w:rPr>
          <w:rFonts w:ascii="Helvetica" w:hAnsi="Helvetica" w:cs="Helvetica"/>
          <w:b/>
          <w:bCs/>
          <w:color w:val="222222"/>
          <w:sz w:val="21"/>
          <w:szCs w:val="21"/>
        </w:rPr>
        <w:t xml:space="preserve">6.1.3. </w:t>
      </w:r>
      <w:r w:rsidRPr="00E01E27">
        <w:rPr>
          <w:rFonts w:ascii="Helvetica" w:hAnsi="Helvetica" w:cs="Helvetica" w:hint="eastAsia"/>
          <w:b/>
          <w:bCs/>
          <w:color w:val="222222"/>
          <w:sz w:val="21"/>
          <w:szCs w:val="21"/>
        </w:rPr>
        <w:t>Влияние</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риф</w:t>
      </w:r>
      <w:r w:rsidRPr="00E01E27">
        <w:rPr>
          <w:rFonts w:ascii="Helvetica" w:hAnsi="Helvetica" w:cs="Helvetica"/>
          <w:b/>
          <w:bCs/>
          <w:color w:val="222222"/>
          <w:sz w:val="21"/>
          <w:szCs w:val="21"/>
        </w:rPr>
        <w:t>-</w:t>
      </w:r>
      <w:r w:rsidRPr="00E01E27">
        <w:rPr>
          <w:rFonts w:ascii="Helvetica" w:hAnsi="Helvetica" w:cs="Helvetica" w:hint="eastAsia"/>
          <w:b/>
          <w:bCs/>
          <w:color w:val="222222"/>
          <w:sz w:val="21"/>
          <w:szCs w:val="21"/>
        </w:rPr>
        <w:t>р</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мутаций</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на</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специфичность</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синтеза</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РНК</w:t>
      </w:r>
      <w:r w:rsidRPr="00E01E27">
        <w:rPr>
          <w:rFonts w:ascii="Helvetica" w:hAnsi="Helvetica" w:cs="Helvetica"/>
          <w:b/>
          <w:bCs/>
          <w:color w:val="222222"/>
          <w:sz w:val="21"/>
          <w:szCs w:val="21"/>
        </w:rPr>
        <w:t xml:space="preserve"> . 262 6.2. </w:t>
      </w:r>
      <w:r w:rsidRPr="00E01E27">
        <w:rPr>
          <w:rFonts w:ascii="Helvetica" w:hAnsi="Helvetica" w:cs="Helvetica" w:hint="eastAsia"/>
          <w:b/>
          <w:bCs/>
          <w:color w:val="222222"/>
          <w:sz w:val="21"/>
          <w:szCs w:val="21"/>
        </w:rPr>
        <w:t>Изучение</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молекулярных</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механизмов</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изменения</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регуляторных</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свойств</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у</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г</w:t>
      </w:r>
      <w:r w:rsidRPr="00E01E27">
        <w:rPr>
          <w:rFonts w:ascii="Helvetica" w:hAnsi="Helvetica" w:cs="Helvetica"/>
          <w:b/>
          <w:bCs/>
          <w:color w:val="222222"/>
          <w:sz w:val="21"/>
          <w:szCs w:val="21"/>
        </w:rPr>
        <w:t xml:space="preserve">/&gt;0 </w:t>
      </w:r>
      <w:r w:rsidRPr="00E01E27">
        <w:rPr>
          <w:rFonts w:ascii="Helvetica" w:hAnsi="Helvetica" w:cs="Helvetica" w:hint="eastAsia"/>
          <w:b/>
          <w:bCs/>
          <w:color w:val="222222"/>
          <w:sz w:val="21"/>
          <w:szCs w:val="21"/>
        </w:rPr>
        <w:t>В</w:t>
      </w:r>
      <w:r w:rsidRPr="00E01E27">
        <w:rPr>
          <w:rFonts w:ascii="Helvetica" w:hAnsi="Helvetica" w:cs="Helvetica"/>
          <w:b/>
          <w:bCs/>
          <w:color w:val="222222"/>
          <w:sz w:val="21"/>
          <w:szCs w:val="21"/>
        </w:rPr>
        <w:t xml:space="preserve">409 </w:t>
      </w:r>
      <w:r w:rsidRPr="00E01E27">
        <w:rPr>
          <w:rFonts w:ascii="Helvetica" w:hAnsi="Helvetica" w:cs="Helvetica" w:hint="eastAsia"/>
          <w:b/>
          <w:bCs/>
          <w:color w:val="222222"/>
          <w:sz w:val="21"/>
          <w:szCs w:val="21"/>
        </w:rPr>
        <w:t>РНК</w:t>
      </w:r>
      <w:r w:rsidRPr="00E01E27">
        <w:rPr>
          <w:rFonts w:ascii="Helvetica" w:hAnsi="Helvetica" w:cs="Helvetica"/>
          <w:b/>
          <w:bCs/>
          <w:color w:val="222222"/>
          <w:sz w:val="21"/>
          <w:szCs w:val="21"/>
        </w:rPr>
        <w:t>-</w:t>
      </w:r>
      <w:r w:rsidRPr="00E01E27">
        <w:rPr>
          <w:rFonts w:ascii="Helvetica" w:hAnsi="Helvetica" w:cs="Helvetica" w:hint="eastAsia"/>
          <w:b/>
          <w:bCs/>
          <w:color w:val="222222"/>
          <w:sz w:val="21"/>
          <w:szCs w:val="21"/>
        </w:rPr>
        <w:t>полимеразы</w:t>
      </w:r>
    </w:p>
    <w:p w14:paraId="099F2BD3" w14:textId="77777777" w:rsidR="00E01E27" w:rsidRPr="00E01E27" w:rsidRDefault="00E01E27" w:rsidP="00E01E27">
      <w:pPr>
        <w:rPr>
          <w:rFonts w:ascii="Helvetica" w:hAnsi="Helvetica" w:cs="Helvetica"/>
          <w:b/>
          <w:bCs/>
          <w:color w:val="222222"/>
          <w:sz w:val="21"/>
          <w:szCs w:val="21"/>
        </w:rPr>
      </w:pPr>
    </w:p>
    <w:p w14:paraId="3A60EE0F" w14:textId="77777777" w:rsidR="00E01E27" w:rsidRPr="00E01E27" w:rsidRDefault="00E01E27" w:rsidP="00E01E27">
      <w:pPr>
        <w:rPr>
          <w:rFonts w:ascii="Helvetica" w:hAnsi="Helvetica" w:cs="Helvetica"/>
          <w:b/>
          <w:bCs/>
          <w:color w:val="222222"/>
          <w:sz w:val="21"/>
          <w:szCs w:val="21"/>
        </w:rPr>
      </w:pPr>
      <w:r w:rsidRPr="00E01E27">
        <w:rPr>
          <w:rFonts w:ascii="Helvetica" w:hAnsi="Helvetica" w:cs="Helvetica"/>
          <w:b/>
          <w:bCs/>
          <w:color w:val="222222"/>
          <w:sz w:val="21"/>
          <w:szCs w:val="21"/>
        </w:rPr>
        <w:t xml:space="preserve">7. </w:t>
      </w:r>
      <w:r w:rsidRPr="00E01E27">
        <w:rPr>
          <w:rFonts w:ascii="Helvetica" w:hAnsi="Helvetica" w:cs="Helvetica" w:hint="eastAsia"/>
          <w:b/>
          <w:bCs/>
          <w:color w:val="222222"/>
          <w:sz w:val="21"/>
          <w:szCs w:val="21"/>
        </w:rPr>
        <w:t>Роль</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субъединицы</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РНК</w:t>
      </w:r>
      <w:r w:rsidRPr="00E01E27">
        <w:rPr>
          <w:rFonts w:ascii="Helvetica" w:hAnsi="Helvetica" w:cs="Helvetica"/>
          <w:b/>
          <w:bCs/>
          <w:color w:val="222222"/>
          <w:sz w:val="21"/>
          <w:szCs w:val="21"/>
        </w:rPr>
        <w:t>-</w:t>
      </w:r>
      <w:r w:rsidRPr="00E01E27">
        <w:rPr>
          <w:rFonts w:ascii="Helvetica" w:hAnsi="Helvetica" w:cs="Helvetica" w:hint="eastAsia"/>
          <w:b/>
          <w:bCs/>
          <w:color w:val="222222"/>
          <w:sz w:val="21"/>
          <w:szCs w:val="21"/>
        </w:rPr>
        <w:t>полимеразы</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в</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обеспечении</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точности</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копирования</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матрицы</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при</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транскрипции</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у</w:t>
      </w:r>
      <w:r w:rsidRPr="00E01E27">
        <w:rPr>
          <w:rFonts w:ascii="Helvetica" w:hAnsi="Helvetica" w:cs="Helvetica"/>
          <w:b/>
          <w:bCs/>
          <w:color w:val="222222"/>
          <w:sz w:val="21"/>
          <w:szCs w:val="21"/>
        </w:rPr>
        <w:t xml:space="preserve"> coii</w:t>
      </w:r>
    </w:p>
    <w:p w14:paraId="339975F7" w14:textId="77777777" w:rsidR="00E01E27" w:rsidRPr="00E01E27" w:rsidRDefault="00E01E27" w:rsidP="00E01E27">
      <w:pPr>
        <w:rPr>
          <w:rFonts w:ascii="Helvetica" w:hAnsi="Helvetica" w:cs="Helvetica"/>
          <w:b/>
          <w:bCs/>
          <w:color w:val="222222"/>
          <w:sz w:val="21"/>
          <w:szCs w:val="21"/>
        </w:rPr>
      </w:pPr>
    </w:p>
    <w:p w14:paraId="214F4745" w14:textId="77777777" w:rsidR="00E01E27" w:rsidRPr="00E01E27" w:rsidRDefault="00E01E27" w:rsidP="00E01E27">
      <w:pPr>
        <w:rPr>
          <w:rFonts w:ascii="Helvetica" w:hAnsi="Helvetica" w:cs="Helvetica"/>
          <w:b/>
          <w:bCs/>
          <w:color w:val="222222"/>
          <w:sz w:val="21"/>
          <w:szCs w:val="21"/>
        </w:rPr>
      </w:pPr>
      <w:r w:rsidRPr="00E01E27">
        <w:rPr>
          <w:rFonts w:ascii="Helvetica" w:hAnsi="Helvetica" w:cs="Helvetica"/>
          <w:b/>
          <w:bCs/>
          <w:color w:val="222222"/>
          <w:sz w:val="21"/>
          <w:szCs w:val="21"/>
        </w:rPr>
        <w:t xml:space="preserve">7.1. </w:t>
      </w:r>
      <w:r w:rsidRPr="00E01E27">
        <w:rPr>
          <w:rFonts w:ascii="Helvetica" w:hAnsi="Helvetica" w:cs="Helvetica" w:hint="eastAsia"/>
          <w:b/>
          <w:bCs/>
          <w:color w:val="222222"/>
          <w:sz w:val="21"/>
          <w:szCs w:val="21"/>
        </w:rPr>
        <w:t>Направленный</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поиск</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штамма</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с</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измененной</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точностью</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транскрипции</w:t>
      </w:r>
      <w:r w:rsidRPr="00E01E27">
        <w:rPr>
          <w:rFonts w:ascii="Helvetica" w:hAnsi="Helvetica" w:cs="Helvetica"/>
          <w:b/>
          <w:bCs/>
          <w:color w:val="222222"/>
          <w:sz w:val="21"/>
          <w:szCs w:val="21"/>
        </w:rPr>
        <w:t xml:space="preserve"> . SOI</w:t>
      </w:r>
    </w:p>
    <w:p w14:paraId="796DE0EE" w14:textId="77777777" w:rsidR="00E01E27" w:rsidRPr="00E01E27" w:rsidRDefault="00E01E27" w:rsidP="00E01E27">
      <w:pPr>
        <w:rPr>
          <w:rFonts w:ascii="Helvetica" w:hAnsi="Helvetica" w:cs="Helvetica"/>
          <w:b/>
          <w:bCs/>
          <w:color w:val="222222"/>
          <w:sz w:val="21"/>
          <w:szCs w:val="21"/>
        </w:rPr>
      </w:pPr>
    </w:p>
    <w:p w14:paraId="109CC004" w14:textId="075AF384" w:rsidR="00484EB4" w:rsidRPr="00E01E27" w:rsidRDefault="00E01E27" w:rsidP="00E01E27">
      <w:r w:rsidRPr="00E01E27">
        <w:rPr>
          <w:rFonts w:ascii="Helvetica" w:hAnsi="Helvetica" w:cs="Helvetica"/>
          <w:b/>
          <w:bCs/>
          <w:color w:val="222222"/>
          <w:sz w:val="21"/>
          <w:szCs w:val="21"/>
        </w:rPr>
        <w:t xml:space="preserve">7.2. </w:t>
      </w:r>
      <w:r w:rsidRPr="00E01E27">
        <w:rPr>
          <w:rFonts w:ascii="Helvetica" w:hAnsi="Helvetica" w:cs="Helvetica" w:hint="eastAsia"/>
          <w:b/>
          <w:bCs/>
          <w:color w:val="222222"/>
          <w:sz w:val="21"/>
          <w:szCs w:val="21"/>
        </w:rPr>
        <w:t>Определение</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точности</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транскрипции</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проводимой</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РНК</w:t>
      </w:r>
      <w:r w:rsidRPr="00E01E27">
        <w:rPr>
          <w:rFonts w:ascii="Helvetica" w:hAnsi="Helvetica" w:cs="Helvetica"/>
          <w:b/>
          <w:bCs/>
          <w:color w:val="222222"/>
          <w:sz w:val="21"/>
          <w:szCs w:val="21"/>
        </w:rPr>
        <w:t>-</w:t>
      </w:r>
      <w:r w:rsidRPr="00E01E27">
        <w:rPr>
          <w:rFonts w:ascii="Helvetica" w:hAnsi="Helvetica" w:cs="Helvetica" w:hint="eastAsia"/>
          <w:b/>
          <w:bCs/>
          <w:color w:val="222222"/>
          <w:sz w:val="21"/>
          <w:szCs w:val="21"/>
        </w:rPr>
        <w:t>полиме</w:t>
      </w:r>
      <w:r w:rsidRPr="00E01E27">
        <w:rPr>
          <w:rFonts w:ascii="Helvetica" w:hAnsi="Helvetica" w:cs="Helvetica"/>
          <w:b/>
          <w:bCs/>
          <w:color w:val="222222"/>
          <w:sz w:val="21"/>
          <w:szCs w:val="21"/>
        </w:rPr>
        <w:t xml:space="preserve">- . </w:t>
      </w:r>
      <w:r w:rsidRPr="00E01E27">
        <w:rPr>
          <w:rFonts w:ascii="Helvetica" w:hAnsi="Helvetica" w:cs="Helvetica" w:hint="eastAsia"/>
          <w:b/>
          <w:bCs/>
          <w:color w:val="222222"/>
          <w:sz w:val="21"/>
          <w:szCs w:val="21"/>
        </w:rPr>
        <w:t>разами</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ïùû</w:t>
      </w:r>
      <w:r w:rsidRPr="00E01E27">
        <w:rPr>
          <w:rFonts w:ascii="Helvetica" w:hAnsi="Helvetica" w:cs="Helvetica"/>
          <w:b/>
          <w:bCs/>
          <w:color w:val="222222"/>
          <w:sz w:val="21"/>
          <w:szCs w:val="21"/>
        </w:rPr>
        <w:t xml:space="preserve">itWii </w:t>
      </w:r>
      <w:r w:rsidRPr="00E01E27">
        <w:rPr>
          <w:rFonts w:ascii="Helvetica" w:hAnsi="Helvetica" w:cs="Helvetica" w:hint="eastAsia"/>
          <w:b/>
          <w:bCs/>
          <w:color w:val="222222"/>
          <w:sz w:val="21"/>
          <w:szCs w:val="21"/>
        </w:rPr>
        <w:t>и</w:t>
      </w:r>
      <w:r w:rsidRPr="00E01E27">
        <w:rPr>
          <w:rFonts w:ascii="Helvetica" w:hAnsi="Helvetica" w:cs="Helvetica"/>
          <w:b/>
          <w:bCs/>
          <w:color w:val="222222"/>
          <w:sz w:val="21"/>
          <w:szCs w:val="21"/>
        </w:rPr>
        <w:t xml:space="preserve"> rf&gt;0 </w:t>
      </w:r>
      <w:r w:rsidRPr="00E01E27">
        <w:rPr>
          <w:rFonts w:ascii="Helvetica" w:hAnsi="Helvetica" w:cs="Helvetica" w:hint="eastAsia"/>
          <w:b/>
          <w:bCs/>
          <w:color w:val="222222"/>
          <w:sz w:val="21"/>
          <w:szCs w:val="21"/>
        </w:rPr>
        <w:t>В</w:t>
      </w:r>
      <w:r w:rsidRPr="00E01E27">
        <w:rPr>
          <w:rFonts w:ascii="Helvetica" w:hAnsi="Helvetica" w:cs="Helvetica"/>
          <w:b/>
          <w:bCs/>
          <w:color w:val="222222"/>
          <w:sz w:val="21"/>
          <w:szCs w:val="21"/>
        </w:rPr>
        <w:t xml:space="preserve"> </w:t>
      </w:r>
      <w:r w:rsidRPr="00E01E27">
        <w:rPr>
          <w:rFonts w:ascii="Helvetica" w:hAnsi="Helvetica" w:cs="Helvetica" w:hint="eastAsia"/>
          <w:b/>
          <w:bCs/>
          <w:color w:val="222222"/>
          <w:sz w:val="21"/>
          <w:szCs w:val="21"/>
        </w:rPr>
        <w:t>швода</w:t>
      </w:r>
      <w:r w:rsidRPr="00E01E27">
        <w:rPr>
          <w:rFonts w:ascii="Helvetica" w:hAnsi="Helvetica" w:cs="Helvetica"/>
          <w:b/>
          <w:bCs/>
          <w:color w:val="222222"/>
          <w:sz w:val="21"/>
          <w:szCs w:val="21"/>
        </w:rPr>
        <w:t>.</w:t>
      </w:r>
    </w:p>
    <w:sectPr w:rsidR="00484EB4" w:rsidRPr="00E01E2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93CB8" w14:textId="77777777" w:rsidR="005C7FFE" w:rsidRDefault="005C7FFE">
      <w:pPr>
        <w:spacing w:after="0" w:line="240" w:lineRule="auto"/>
      </w:pPr>
      <w:r>
        <w:separator/>
      </w:r>
    </w:p>
  </w:endnote>
  <w:endnote w:type="continuationSeparator" w:id="0">
    <w:p w14:paraId="54EED335" w14:textId="77777777" w:rsidR="005C7FFE" w:rsidRDefault="005C7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6E95E" w14:textId="77777777" w:rsidR="005C7FFE" w:rsidRDefault="005C7FFE"/>
    <w:p w14:paraId="3E039BE2" w14:textId="77777777" w:rsidR="005C7FFE" w:rsidRDefault="005C7FFE"/>
    <w:p w14:paraId="2B7FF3B0" w14:textId="77777777" w:rsidR="005C7FFE" w:rsidRDefault="005C7FFE"/>
    <w:p w14:paraId="66B45E75" w14:textId="77777777" w:rsidR="005C7FFE" w:rsidRDefault="005C7FFE"/>
    <w:p w14:paraId="30989F33" w14:textId="77777777" w:rsidR="005C7FFE" w:rsidRDefault="005C7FFE"/>
    <w:p w14:paraId="6A202232" w14:textId="77777777" w:rsidR="005C7FFE" w:rsidRDefault="005C7FFE"/>
    <w:p w14:paraId="6DCCBA9E" w14:textId="77777777" w:rsidR="005C7FFE" w:rsidRDefault="005C7FF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2089F6" wp14:editId="1B595EC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F5140" w14:textId="77777777" w:rsidR="005C7FFE" w:rsidRDefault="005C7F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2089F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DF5140" w14:textId="77777777" w:rsidR="005C7FFE" w:rsidRDefault="005C7F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203329" w14:textId="77777777" w:rsidR="005C7FFE" w:rsidRDefault="005C7FFE"/>
    <w:p w14:paraId="08579E2A" w14:textId="77777777" w:rsidR="005C7FFE" w:rsidRDefault="005C7FFE"/>
    <w:p w14:paraId="245B64CF" w14:textId="77777777" w:rsidR="005C7FFE" w:rsidRDefault="005C7FF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9521C0" wp14:editId="4A3CA47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22D94" w14:textId="77777777" w:rsidR="005C7FFE" w:rsidRDefault="005C7FFE"/>
                          <w:p w14:paraId="297B5CA3" w14:textId="77777777" w:rsidR="005C7FFE" w:rsidRDefault="005C7F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9521C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8622D94" w14:textId="77777777" w:rsidR="005C7FFE" w:rsidRDefault="005C7FFE"/>
                    <w:p w14:paraId="297B5CA3" w14:textId="77777777" w:rsidR="005C7FFE" w:rsidRDefault="005C7F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3731D6" w14:textId="77777777" w:rsidR="005C7FFE" w:rsidRDefault="005C7FFE"/>
    <w:p w14:paraId="1D7FDA60" w14:textId="77777777" w:rsidR="005C7FFE" w:rsidRDefault="005C7FFE">
      <w:pPr>
        <w:rPr>
          <w:sz w:val="2"/>
          <w:szCs w:val="2"/>
        </w:rPr>
      </w:pPr>
    </w:p>
    <w:p w14:paraId="4CE96379" w14:textId="77777777" w:rsidR="005C7FFE" w:rsidRDefault="005C7FFE"/>
    <w:p w14:paraId="309A078D" w14:textId="77777777" w:rsidR="005C7FFE" w:rsidRDefault="005C7FFE">
      <w:pPr>
        <w:spacing w:after="0" w:line="240" w:lineRule="auto"/>
      </w:pPr>
    </w:p>
  </w:footnote>
  <w:footnote w:type="continuationSeparator" w:id="0">
    <w:p w14:paraId="619168F3" w14:textId="77777777" w:rsidR="005C7FFE" w:rsidRDefault="005C7F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C7FFE"/>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213493</TotalTime>
  <Pages>5</Pages>
  <Words>665</Words>
  <Characters>3792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2298</cp:revision>
  <cp:lastPrinted>2009-02-06T05:36:00Z</cp:lastPrinted>
  <dcterms:created xsi:type="dcterms:W3CDTF">2024-01-07T13:43:00Z</dcterms:created>
  <dcterms:modified xsi:type="dcterms:W3CDTF">2025-11-22T18:14:00Z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