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КАЗАНСКИЙ</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ПРИВОЛЖСКИЙ</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ФЕДЕРАЛЬНЫЙ</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УНИВЕРСИТЕТ</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Хисамова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Лейла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Айвазовна</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П</w:t>
      </w:r>
      <w:r w:rsidRPr="00F643EE">
        <w:rPr>
          <w:rFonts w:ascii="Times New Roman" w:eastAsia="Times New Roman" w:hAnsi="Times New Roman" w:cs="Times New Roman"/>
          <w:kern w:val="0"/>
          <w:sz w:val="28"/>
          <w:szCs w:val="28"/>
          <w:lang w:eastAsia="ru-RU"/>
        </w:rPr>
        <w:t>4.2.01   0 60642 "</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СОПОСТАВИТЕЛЬНОЕ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ИССЛЕДОВАНИЕ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ВЕРБАЛЬНЫХ</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НЕВЕРБАЛЬНЫХ</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СРЕДСТВ</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КОММУНИКАЦИИ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ТАТАРСКОГО</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АНГЛИЙСКОГО</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ЯЗЫКОВ</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10.02.02.-</w:t>
      </w:r>
      <w:r w:rsidRPr="00F643EE">
        <w:rPr>
          <w:rFonts w:ascii="Times New Roman" w:eastAsia="Times New Roman" w:hAnsi="Times New Roman" w:cs="Times New Roman" w:hint="eastAsia"/>
          <w:kern w:val="0"/>
          <w:sz w:val="28"/>
          <w:szCs w:val="28"/>
          <w:lang w:eastAsia="ru-RU"/>
        </w:rPr>
        <w:t>Языки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народов</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Российской</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Федерации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татарский</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язык</w:t>
      </w:r>
      <w:r w:rsidRPr="00F643EE">
        <w:rPr>
          <w:rFonts w:ascii="Times New Roman" w:eastAsia="Times New Roman" w:hAnsi="Times New Roman" w:cs="Times New Roman"/>
          <w:kern w:val="0"/>
          <w:sz w:val="28"/>
          <w:szCs w:val="28"/>
          <w:lang w:eastAsia="ru-RU"/>
        </w:rPr>
        <w:t xml:space="preserve">) 10.02.20 - </w:t>
      </w:r>
      <w:r w:rsidRPr="00F643EE">
        <w:rPr>
          <w:rFonts w:ascii="Times New Roman" w:eastAsia="Times New Roman" w:hAnsi="Times New Roman" w:cs="Times New Roman" w:hint="eastAsia"/>
          <w:kern w:val="0"/>
          <w:sz w:val="28"/>
          <w:szCs w:val="28"/>
          <w:lang w:eastAsia="ru-RU"/>
        </w:rPr>
        <w:t>Сравнительно</w:t>
      </w:r>
      <w:r w:rsidRPr="00F643EE">
        <w:rPr>
          <w:rFonts w:ascii="Times New Roman" w:eastAsia="Times New Roman" w:hAnsi="Times New Roman" w:cs="Times New Roman"/>
          <w:kern w:val="0"/>
          <w:sz w:val="28"/>
          <w:szCs w:val="28"/>
          <w:lang w:eastAsia="ru-RU"/>
        </w:rPr>
        <w:t>-</w:t>
      </w:r>
      <w:r w:rsidRPr="00F643EE">
        <w:rPr>
          <w:rFonts w:ascii="Times New Roman" w:eastAsia="Times New Roman" w:hAnsi="Times New Roman" w:cs="Times New Roman" w:hint="eastAsia"/>
          <w:kern w:val="0"/>
          <w:sz w:val="28"/>
          <w:szCs w:val="28"/>
          <w:lang w:eastAsia="ru-RU"/>
        </w:rPr>
        <w:t>историческое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типологическое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сопоставительное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языкознание</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Диссертация</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На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соискание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ученой</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степени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кандидата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филологических</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наук</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Научные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руководители</w:t>
      </w:r>
      <w:r w:rsidRPr="00F643EE">
        <w:rPr>
          <w:rFonts w:ascii="Times New Roman" w:eastAsia="Times New Roman" w:hAnsi="Times New Roman" w:cs="Times New Roman"/>
          <w:kern w:val="0"/>
          <w:sz w:val="28"/>
          <w:szCs w:val="28"/>
          <w:lang w:eastAsia="ru-RU"/>
        </w:rPr>
        <w:t>:</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доктор</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филологических</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наук</w:t>
      </w:r>
      <w:r w:rsidRPr="00F643EE">
        <w:rPr>
          <w:rFonts w:ascii="Times New Roman" w:eastAsia="Times New Roman" w:hAnsi="Times New Roman" w:cs="Times New Roman"/>
          <w:kern w:val="0"/>
          <w:sz w:val="28"/>
          <w:szCs w:val="28"/>
          <w:lang w:eastAsia="ru-RU"/>
        </w:rPr>
        <w:t>,</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проф</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Хисамова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Ф</w:t>
      </w:r>
      <w:r w:rsidRPr="00F643EE">
        <w:rPr>
          <w:rFonts w:ascii="Times New Roman" w:eastAsia="Times New Roman" w:hAnsi="Times New Roman" w:cs="Times New Roman"/>
          <w:kern w:val="0"/>
          <w:sz w:val="28"/>
          <w:szCs w:val="28"/>
          <w:lang w:eastAsia="ru-RU"/>
        </w:rPr>
        <w:t>.</w:t>
      </w:r>
      <w:r w:rsidRPr="00F643EE">
        <w:rPr>
          <w:rFonts w:ascii="Times New Roman" w:eastAsia="Times New Roman" w:hAnsi="Times New Roman" w:cs="Times New Roman" w:hint="eastAsia"/>
          <w:kern w:val="0"/>
          <w:sz w:val="28"/>
          <w:szCs w:val="28"/>
          <w:lang w:eastAsia="ru-RU"/>
        </w:rPr>
        <w:t>М</w:t>
      </w:r>
      <w:r w:rsidRPr="00F643EE">
        <w:rPr>
          <w:rFonts w:ascii="Times New Roman" w:eastAsia="Times New Roman" w:hAnsi="Times New Roman" w:cs="Times New Roman"/>
          <w:kern w:val="0"/>
          <w:sz w:val="28"/>
          <w:szCs w:val="28"/>
          <w:lang w:eastAsia="ru-RU"/>
        </w:rPr>
        <w:t>.</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доктор</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филологических</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наук</w:t>
      </w:r>
      <w:r w:rsidRPr="00F643EE">
        <w:rPr>
          <w:rFonts w:ascii="Times New Roman" w:eastAsia="Times New Roman" w:hAnsi="Times New Roman" w:cs="Times New Roman"/>
          <w:kern w:val="0"/>
          <w:sz w:val="28"/>
          <w:szCs w:val="28"/>
          <w:lang w:eastAsia="ru-RU"/>
        </w:rPr>
        <w:t>,</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проф</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Багаутдинова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Г</w:t>
      </w:r>
      <w:r w:rsidRPr="00F643EE">
        <w:rPr>
          <w:rFonts w:ascii="Times New Roman" w:eastAsia="Times New Roman" w:hAnsi="Times New Roman" w:cs="Times New Roman"/>
          <w:kern w:val="0"/>
          <w:sz w:val="28"/>
          <w:szCs w:val="28"/>
          <w:lang w:eastAsia="ru-RU"/>
        </w:rPr>
        <w:t>.</w:t>
      </w:r>
      <w:r w:rsidRPr="00F643EE">
        <w:rPr>
          <w:rFonts w:ascii="Times New Roman" w:eastAsia="Times New Roman" w:hAnsi="Times New Roman" w:cs="Times New Roman" w:hint="eastAsia"/>
          <w:kern w:val="0"/>
          <w:sz w:val="28"/>
          <w:szCs w:val="28"/>
          <w:lang w:eastAsia="ru-RU"/>
        </w:rPr>
        <w:t>А</w:t>
      </w:r>
      <w:r w:rsidRPr="00F643EE">
        <w:rPr>
          <w:rFonts w:ascii="Times New Roman" w:eastAsia="Times New Roman" w:hAnsi="Times New Roman" w:cs="Times New Roman"/>
          <w:kern w:val="0"/>
          <w:sz w:val="28"/>
          <w:szCs w:val="28"/>
          <w:lang w:eastAsia="ru-RU"/>
        </w:rPr>
        <w:t>.</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Казань</w:t>
      </w:r>
      <w:r w:rsidRPr="00F643EE">
        <w:rPr>
          <w:rFonts w:ascii="Times New Roman" w:eastAsia="Times New Roman" w:hAnsi="Times New Roman" w:cs="Times New Roman"/>
          <w:kern w:val="0"/>
          <w:sz w:val="28"/>
          <w:szCs w:val="28"/>
          <w:lang w:eastAsia="ru-RU"/>
        </w:rPr>
        <w:t>-2010</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 xml:space="preserve"> </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СОДЕРЖАНИЕ</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Введение</w:t>
      </w:r>
      <w:r w:rsidRPr="00F643EE">
        <w:rPr>
          <w:rFonts w:ascii="Times New Roman" w:eastAsia="Times New Roman" w:hAnsi="Times New Roman" w:cs="Times New Roman"/>
          <w:kern w:val="0"/>
          <w:sz w:val="28"/>
          <w:szCs w:val="28"/>
          <w:lang w:eastAsia="ru-RU"/>
        </w:rPr>
        <w:tab/>
        <w:t>4</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Глава</w:t>
      </w:r>
      <w:r w:rsidRPr="00F643EE">
        <w:rPr>
          <w:rFonts w:ascii="Times New Roman" w:eastAsia="Times New Roman" w:hAnsi="Times New Roman" w:cs="Times New Roman"/>
          <w:kern w:val="0"/>
          <w:sz w:val="28"/>
          <w:szCs w:val="28"/>
          <w:lang w:eastAsia="ru-RU"/>
        </w:rPr>
        <w:t xml:space="preserve"> 1. </w:t>
      </w:r>
      <w:r w:rsidRPr="00F643EE">
        <w:rPr>
          <w:rFonts w:ascii="Times New Roman" w:eastAsia="Times New Roman" w:hAnsi="Times New Roman" w:cs="Times New Roman" w:hint="eastAsia"/>
          <w:kern w:val="0"/>
          <w:sz w:val="28"/>
          <w:szCs w:val="28"/>
          <w:lang w:eastAsia="ru-RU"/>
        </w:rPr>
        <w:t>Теоретические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основы</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изучения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речевого</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этикета</w:t>
      </w:r>
      <w:r w:rsidRPr="00F643EE">
        <w:rPr>
          <w:rFonts w:ascii="Times New Roman" w:eastAsia="Times New Roman" w:hAnsi="Times New Roman" w:cs="Times New Roman"/>
          <w:kern w:val="0"/>
          <w:sz w:val="28"/>
          <w:szCs w:val="28"/>
          <w:lang w:eastAsia="ru-RU"/>
        </w:rPr>
        <w:tab/>
        <w:t>10</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1.1.</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Речевой</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этикет</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Соотношение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языка</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речи</w:t>
      </w:r>
      <w:r w:rsidRPr="00F643EE">
        <w:rPr>
          <w:rFonts w:ascii="Times New Roman" w:eastAsia="Times New Roman" w:hAnsi="Times New Roman" w:cs="Times New Roman"/>
          <w:kern w:val="0"/>
          <w:sz w:val="28"/>
          <w:szCs w:val="28"/>
          <w:lang w:eastAsia="ru-RU"/>
        </w:rPr>
        <w:tab/>
        <w:t>10</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1.2.</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История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изучения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речевого</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этикета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в</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русском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языкознании</w:t>
      </w:r>
      <w:r w:rsidRPr="00F643EE">
        <w:rPr>
          <w:rFonts w:ascii="Times New Roman" w:eastAsia="Times New Roman" w:hAnsi="Times New Roman" w:cs="Times New Roman"/>
          <w:kern w:val="0"/>
          <w:sz w:val="28"/>
          <w:szCs w:val="28"/>
          <w:lang w:eastAsia="ru-RU"/>
        </w:rPr>
        <w:tab/>
        <w:t>18</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1.3.</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История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изучения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речевого</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этикета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в</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тюркологии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татарском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языкознании</w:t>
      </w:r>
      <w:r w:rsidRPr="00F643EE">
        <w:rPr>
          <w:rFonts w:ascii="Times New Roman" w:eastAsia="Times New Roman" w:hAnsi="Times New Roman" w:cs="Times New Roman"/>
          <w:kern w:val="0"/>
          <w:sz w:val="28"/>
          <w:szCs w:val="28"/>
          <w:lang w:eastAsia="ru-RU"/>
        </w:rPr>
        <w:tab/>
        <w:t>22</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1.4.</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История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изучения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речевого</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этикета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в</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английском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сопоставительном</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языкознании</w:t>
      </w:r>
      <w:r w:rsidRPr="00F643EE">
        <w:rPr>
          <w:rFonts w:ascii="Times New Roman" w:eastAsia="Times New Roman" w:hAnsi="Times New Roman" w:cs="Times New Roman"/>
          <w:kern w:val="0"/>
          <w:sz w:val="28"/>
          <w:szCs w:val="28"/>
          <w:lang w:eastAsia="ru-RU"/>
        </w:rPr>
        <w:tab/>
        <w:t>25</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1.5.</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Исторические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посылки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формирования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этикетной</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культуры</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у</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тюрко</w:t>
      </w:r>
      <w:r w:rsidRPr="00F643EE">
        <w:rPr>
          <w:rFonts w:ascii="Times New Roman" w:eastAsia="Times New Roman" w:hAnsi="Times New Roman" w:cs="Times New Roman"/>
          <w:kern w:val="0"/>
          <w:sz w:val="28"/>
          <w:szCs w:val="28"/>
          <w:lang w:eastAsia="ru-RU"/>
        </w:rPr>
        <w:t>-</w:t>
      </w:r>
      <w:r w:rsidRPr="00F643EE">
        <w:rPr>
          <w:rFonts w:ascii="Times New Roman" w:eastAsia="Times New Roman" w:hAnsi="Times New Roman" w:cs="Times New Roman" w:hint="eastAsia"/>
          <w:kern w:val="0"/>
          <w:sz w:val="28"/>
          <w:szCs w:val="28"/>
          <w:lang w:eastAsia="ru-RU"/>
        </w:rPr>
        <w:t>татар</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англичан</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lastRenderedPageBreak/>
        <w:t>(</w:t>
      </w:r>
      <w:r w:rsidRPr="00F643EE">
        <w:rPr>
          <w:rFonts w:ascii="Times New Roman" w:eastAsia="Times New Roman" w:hAnsi="Times New Roman" w:cs="Times New Roman" w:hint="eastAsia"/>
          <w:kern w:val="0"/>
          <w:sz w:val="28"/>
          <w:szCs w:val="28"/>
          <w:lang w:eastAsia="ru-RU"/>
        </w:rPr>
        <w:t>американцев</w:t>
      </w:r>
      <w:r w:rsidRPr="00F643EE">
        <w:rPr>
          <w:rFonts w:ascii="Times New Roman" w:eastAsia="Times New Roman" w:hAnsi="Times New Roman" w:cs="Times New Roman"/>
          <w:kern w:val="0"/>
          <w:sz w:val="28"/>
          <w:szCs w:val="28"/>
          <w:lang w:eastAsia="ru-RU"/>
        </w:rPr>
        <w:t>)</w:t>
      </w:r>
      <w:r w:rsidRPr="00F643EE">
        <w:rPr>
          <w:rFonts w:ascii="Times New Roman" w:eastAsia="Times New Roman" w:hAnsi="Times New Roman" w:cs="Times New Roman"/>
          <w:kern w:val="0"/>
          <w:sz w:val="28"/>
          <w:szCs w:val="28"/>
          <w:lang w:eastAsia="ru-RU"/>
        </w:rPr>
        <w:tab/>
        <w:t>29</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1.6.</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Национально</w:t>
      </w:r>
      <w:r w:rsidRPr="00F643EE">
        <w:rPr>
          <w:rFonts w:ascii="Times New Roman" w:eastAsia="Times New Roman" w:hAnsi="Times New Roman" w:cs="Times New Roman"/>
          <w:kern w:val="0"/>
          <w:sz w:val="28"/>
          <w:szCs w:val="28"/>
          <w:lang w:eastAsia="ru-RU"/>
        </w:rPr>
        <w:t>-</w:t>
      </w:r>
      <w:r w:rsidRPr="00F643EE">
        <w:rPr>
          <w:rFonts w:ascii="Times New Roman" w:eastAsia="Times New Roman" w:hAnsi="Times New Roman" w:cs="Times New Roman" w:hint="eastAsia"/>
          <w:kern w:val="0"/>
          <w:sz w:val="28"/>
          <w:szCs w:val="28"/>
          <w:lang w:eastAsia="ru-RU"/>
        </w:rPr>
        <w:t>специфические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особенности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ФРЭ</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в</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татарском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английском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языках</w:t>
      </w:r>
      <w:r w:rsidRPr="00F643EE">
        <w:rPr>
          <w:rFonts w:ascii="Times New Roman" w:eastAsia="Times New Roman" w:hAnsi="Times New Roman" w:cs="Times New Roman"/>
          <w:kern w:val="0"/>
          <w:sz w:val="28"/>
          <w:szCs w:val="28"/>
          <w:lang w:eastAsia="ru-RU"/>
        </w:rPr>
        <w:tab/>
        <w:t>43</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Выводы</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по</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главе</w:t>
      </w:r>
      <w:r w:rsidRPr="00F643EE">
        <w:rPr>
          <w:rFonts w:ascii="Times New Roman" w:eastAsia="Times New Roman" w:hAnsi="Times New Roman" w:cs="Times New Roman"/>
          <w:kern w:val="0"/>
          <w:sz w:val="28"/>
          <w:szCs w:val="28"/>
          <w:lang w:eastAsia="ru-RU"/>
        </w:rPr>
        <w:t xml:space="preserve"> 1</w:t>
      </w:r>
      <w:r w:rsidRPr="00F643EE">
        <w:rPr>
          <w:rFonts w:ascii="Times New Roman" w:eastAsia="Times New Roman" w:hAnsi="Times New Roman" w:cs="Times New Roman"/>
          <w:kern w:val="0"/>
          <w:sz w:val="28"/>
          <w:szCs w:val="28"/>
          <w:lang w:eastAsia="ru-RU"/>
        </w:rPr>
        <w:tab/>
        <w:t>52</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Глава</w:t>
      </w:r>
      <w:r w:rsidRPr="00F643EE">
        <w:rPr>
          <w:rFonts w:ascii="Times New Roman" w:eastAsia="Times New Roman" w:hAnsi="Times New Roman" w:cs="Times New Roman"/>
          <w:kern w:val="0"/>
          <w:sz w:val="28"/>
          <w:szCs w:val="28"/>
          <w:lang w:eastAsia="ru-RU"/>
        </w:rPr>
        <w:t xml:space="preserve"> 2. </w:t>
      </w:r>
      <w:r w:rsidRPr="00F643EE">
        <w:rPr>
          <w:rFonts w:ascii="Times New Roman" w:eastAsia="Times New Roman" w:hAnsi="Times New Roman" w:cs="Times New Roman" w:hint="eastAsia"/>
          <w:kern w:val="0"/>
          <w:sz w:val="28"/>
          <w:szCs w:val="28"/>
          <w:lang w:eastAsia="ru-RU"/>
        </w:rPr>
        <w:t>Вербальные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средства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коммуникативного</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общения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в</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татарском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английском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языках</w:t>
      </w:r>
      <w:r w:rsidRPr="00F643EE">
        <w:rPr>
          <w:rFonts w:ascii="Times New Roman" w:eastAsia="Times New Roman" w:hAnsi="Times New Roman" w:cs="Times New Roman"/>
          <w:kern w:val="0"/>
          <w:sz w:val="28"/>
          <w:szCs w:val="28"/>
          <w:lang w:eastAsia="ru-RU"/>
        </w:rPr>
        <w:tab/>
        <w:t>54</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2.1.</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Роль</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приветствий</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в</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татарском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английском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речевом</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этикете</w:t>
      </w:r>
      <w:r w:rsidRPr="00F643EE">
        <w:rPr>
          <w:rFonts w:ascii="Times New Roman" w:eastAsia="Times New Roman" w:hAnsi="Times New Roman" w:cs="Times New Roman"/>
          <w:kern w:val="0"/>
          <w:sz w:val="28"/>
          <w:szCs w:val="28"/>
          <w:lang w:eastAsia="ru-RU"/>
        </w:rPr>
        <w:tab/>
        <w:t>55</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2.2.</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Формулы</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представления</w:t>
      </w:r>
      <w:r w:rsidRPr="00F643EE">
        <w:rPr>
          <w:rFonts w:ascii="Times New Roman" w:eastAsia="Times New Roman" w:hAnsi="Times New Roman" w:cs="Times New Roman"/>
          <w:kern w:val="0"/>
          <w:sz w:val="28"/>
          <w:szCs w:val="28"/>
          <w:lang w:eastAsia="ru-RU"/>
        </w:rPr>
        <w:tab/>
        <w:t>78</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2.3.</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Особенности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употребления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формул</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прощания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в</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татарском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английском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языках</w:t>
      </w:r>
      <w:r w:rsidRPr="00F643EE">
        <w:rPr>
          <w:rFonts w:ascii="Times New Roman" w:eastAsia="Times New Roman" w:hAnsi="Times New Roman" w:cs="Times New Roman"/>
          <w:kern w:val="0"/>
          <w:sz w:val="28"/>
          <w:szCs w:val="28"/>
          <w:lang w:eastAsia="ru-RU"/>
        </w:rPr>
        <w:tab/>
        <w:t>88</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2.4.</w:t>
      </w:r>
      <w:r w:rsidRPr="00F643EE">
        <w:rPr>
          <w:rFonts w:ascii="Times New Roman" w:eastAsia="Times New Roman" w:hAnsi="Times New Roman" w:cs="Times New Roman" w:hint="eastAsia"/>
          <w:kern w:val="0"/>
          <w:sz w:val="28"/>
          <w:szCs w:val="28"/>
          <w:lang w:eastAsia="ru-RU"/>
        </w:rPr>
        <w:t>Формулы</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пожелания</w:t>
      </w:r>
      <w:r w:rsidRPr="00F643EE">
        <w:rPr>
          <w:rFonts w:ascii="Times New Roman" w:eastAsia="Times New Roman" w:hAnsi="Times New Roman" w:cs="Times New Roman"/>
          <w:kern w:val="0"/>
          <w:sz w:val="28"/>
          <w:szCs w:val="28"/>
          <w:lang w:eastAsia="ru-RU"/>
        </w:rPr>
        <w:tab/>
        <w:t>96</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Выводы</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по</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главе</w:t>
      </w:r>
      <w:r w:rsidRPr="00F643EE">
        <w:rPr>
          <w:rFonts w:ascii="Times New Roman" w:eastAsia="Times New Roman" w:hAnsi="Times New Roman" w:cs="Times New Roman"/>
          <w:kern w:val="0"/>
          <w:sz w:val="28"/>
          <w:szCs w:val="28"/>
          <w:lang w:eastAsia="ru-RU"/>
        </w:rPr>
        <w:t xml:space="preserve"> 2</w:t>
      </w:r>
      <w:r w:rsidRPr="00F643EE">
        <w:rPr>
          <w:rFonts w:ascii="Times New Roman" w:eastAsia="Times New Roman" w:hAnsi="Times New Roman" w:cs="Times New Roman"/>
          <w:kern w:val="0"/>
          <w:sz w:val="28"/>
          <w:szCs w:val="28"/>
          <w:lang w:eastAsia="ru-RU"/>
        </w:rPr>
        <w:tab/>
        <w:t>114</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Глава</w:t>
      </w:r>
      <w:r w:rsidRPr="00F643EE">
        <w:rPr>
          <w:rFonts w:ascii="Times New Roman" w:eastAsia="Times New Roman" w:hAnsi="Times New Roman" w:cs="Times New Roman"/>
          <w:kern w:val="0"/>
          <w:sz w:val="28"/>
          <w:szCs w:val="28"/>
          <w:lang w:eastAsia="ru-RU"/>
        </w:rPr>
        <w:t xml:space="preserve"> 3. </w:t>
      </w:r>
      <w:r w:rsidRPr="00F643EE">
        <w:rPr>
          <w:rFonts w:ascii="Times New Roman" w:eastAsia="Times New Roman" w:hAnsi="Times New Roman" w:cs="Times New Roman" w:hint="eastAsia"/>
          <w:kern w:val="0"/>
          <w:sz w:val="28"/>
          <w:szCs w:val="28"/>
          <w:lang w:eastAsia="ru-RU"/>
        </w:rPr>
        <w:t>Невербальные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средства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коммуникативного</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общения</w:t>
      </w:r>
      <w:r w:rsidRPr="00F643EE">
        <w:rPr>
          <w:rFonts w:ascii="Times New Roman" w:eastAsia="Times New Roman" w:hAnsi="Times New Roman" w:cs="Times New Roman"/>
          <w:kern w:val="0"/>
          <w:sz w:val="28"/>
          <w:szCs w:val="28"/>
          <w:lang w:eastAsia="ru-RU"/>
        </w:rPr>
        <w:tab/>
        <w:t>117</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2</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 xml:space="preserve"> </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3.1.</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Средства</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невербальной</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коммуникации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общая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их</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характеристика</w:t>
      </w:r>
      <w:r w:rsidRPr="00F643EE">
        <w:rPr>
          <w:rFonts w:ascii="Times New Roman" w:eastAsia="Times New Roman" w:hAnsi="Times New Roman" w:cs="Times New Roman"/>
          <w:kern w:val="0"/>
          <w:sz w:val="28"/>
          <w:szCs w:val="28"/>
          <w:lang w:eastAsia="ru-RU"/>
        </w:rPr>
        <w:tab/>
        <w:t>117</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3.2.</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Некоторые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особенности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невербальной</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коммуникации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татар</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англичан</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американцев</w:t>
      </w:r>
      <w:r w:rsidRPr="00F643EE">
        <w:rPr>
          <w:rFonts w:ascii="Times New Roman" w:eastAsia="Times New Roman" w:hAnsi="Times New Roman" w:cs="Times New Roman"/>
          <w:kern w:val="0"/>
          <w:sz w:val="28"/>
          <w:szCs w:val="28"/>
          <w:lang w:eastAsia="ru-RU"/>
        </w:rPr>
        <w:t>)</w:t>
      </w:r>
      <w:r w:rsidRPr="00F643EE">
        <w:rPr>
          <w:rFonts w:ascii="Times New Roman" w:eastAsia="Times New Roman" w:hAnsi="Times New Roman" w:cs="Times New Roman"/>
          <w:kern w:val="0"/>
          <w:sz w:val="28"/>
          <w:szCs w:val="28"/>
          <w:lang w:eastAsia="ru-RU"/>
        </w:rPr>
        <w:tab/>
        <w:t>134</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3.3.</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Невербальные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способы</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приветствия</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в</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татарском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и</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английском</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языке</w:t>
      </w:r>
      <w:r w:rsidRPr="00F643EE">
        <w:rPr>
          <w:rFonts w:ascii="Times New Roman" w:eastAsia="Times New Roman" w:hAnsi="Times New Roman" w:cs="Times New Roman"/>
          <w:kern w:val="0"/>
          <w:sz w:val="28"/>
          <w:szCs w:val="28"/>
          <w:lang w:eastAsia="ru-RU"/>
        </w:rPr>
        <w:tab/>
        <w:t>145</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kern w:val="0"/>
          <w:sz w:val="28"/>
          <w:szCs w:val="28"/>
          <w:lang w:eastAsia="ru-RU"/>
        </w:rPr>
        <w:t>3.4.</w:t>
      </w:r>
      <w:r w:rsidRPr="00F643EE">
        <w:rPr>
          <w:rFonts w:ascii="Times New Roman" w:eastAsia="Times New Roman" w:hAnsi="Times New Roman" w:cs="Times New Roman"/>
          <w:kern w:val="0"/>
          <w:sz w:val="28"/>
          <w:szCs w:val="28"/>
          <w:lang w:eastAsia="ru-RU"/>
        </w:rPr>
        <w:tab/>
      </w:r>
      <w:r w:rsidRPr="00F643EE">
        <w:rPr>
          <w:rFonts w:ascii="Times New Roman" w:eastAsia="Times New Roman" w:hAnsi="Times New Roman" w:cs="Times New Roman" w:hint="eastAsia"/>
          <w:kern w:val="0"/>
          <w:sz w:val="28"/>
          <w:szCs w:val="28"/>
          <w:lang w:eastAsia="ru-RU"/>
        </w:rPr>
        <w:t>Сопоставление</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невербальных</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способов</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прощаний</w:t>
      </w:r>
      <w:r w:rsidRPr="00F643EE">
        <w:rPr>
          <w:rFonts w:ascii="Times New Roman" w:eastAsia="Times New Roman" w:hAnsi="Times New Roman" w:cs="Times New Roman"/>
          <w:kern w:val="0"/>
          <w:sz w:val="28"/>
          <w:szCs w:val="28"/>
          <w:lang w:eastAsia="ru-RU"/>
        </w:rPr>
        <w:tab/>
        <w:t>155</w:t>
      </w:r>
    </w:p>
    <w:p w:rsidR="00F643EE" w:rsidRPr="00F643EE"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Заключение</w:t>
      </w:r>
      <w:r w:rsidRPr="00F643EE">
        <w:rPr>
          <w:rFonts w:ascii="Times New Roman" w:eastAsia="Times New Roman" w:hAnsi="Times New Roman" w:cs="Times New Roman"/>
          <w:kern w:val="0"/>
          <w:sz w:val="28"/>
          <w:szCs w:val="28"/>
          <w:lang w:eastAsia="ru-RU"/>
        </w:rPr>
        <w:tab/>
        <w:t>161</w:t>
      </w:r>
    </w:p>
    <w:p w:rsidR="00D73E1D" w:rsidRDefault="00F643EE" w:rsidP="00F643EE">
      <w:pPr>
        <w:rPr>
          <w:rFonts w:ascii="Times New Roman" w:eastAsia="Times New Roman" w:hAnsi="Times New Roman" w:cs="Times New Roman"/>
          <w:kern w:val="0"/>
          <w:sz w:val="28"/>
          <w:szCs w:val="28"/>
          <w:lang w:eastAsia="ru-RU"/>
        </w:rPr>
      </w:pPr>
      <w:r w:rsidRPr="00F643EE">
        <w:rPr>
          <w:rFonts w:ascii="Times New Roman" w:eastAsia="Times New Roman" w:hAnsi="Times New Roman" w:cs="Times New Roman" w:hint="eastAsia"/>
          <w:kern w:val="0"/>
          <w:sz w:val="28"/>
          <w:szCs w:val="28"/>
          <w:lang w:eastAsia="ru-RU"/>
        </w:rPr>
        <w:t>Список</w:t>
      </w:r>
      <w:r w:rsidRPr="00F643EE">
        <w:rPr>
          <w:rFonts w:ascii="Times New Roman" w:eastAsia="Times New Roman" w:hAnsi="Times New Roman" w:cs="Times New Roman"/>
          <w:kern w:val="0"/>
          <w:sz w:val="28"/>
          <w:szCs w:val="28"/>
          <w:lang w:eastAsia="ru-RU"/>
        </w:rPr>
        <w:t xml:space="preserve"> </w:t>
      </w:r>
      <w:r w:rsidRPr="00F643EE">
        <w:rPr>
          <w:rFonts w:ascii="Times New Roman" w:eastAsia="Times New Roman" w:hAnsi="Times New Roman" w:cs="Times New Roman" w:hint="eastAsia"/>
          <w:kern w:val="0"/>
          <w:sz w:val="28"/>
          <w:szCs w:val="28"/>
          <w:lang w:eastAsia="ru-RU"/>
        </w:rPr>
        <w:t>литературы</w:t>
      </w:r>
      <w:r w:rsidRPr="00F643EE">
        <w:rPr>
          <w:rFonts w:ascii="Times New Roman" w:eastAsia="Times New Roman" w:hAnsi="Times New Roman" w:cs="Times New Roman"/>
          <w:kern w:val="0"/>
          <w:sz w:val="28"/>
          <w:szCs w:val="28"/>
          <w:lang w:eastAsia="ru-RU"/>
        </w:rPr>
        <w:tab/>
        <w:t>165</w:t>
      </w:r>
    </w:p>
    <w:p w:rsidR="00F643EE" w:rsidRDefault="00F643EE" w:rsidP="00F643EE"/>
    <w:p w:rsidR="00F643EE" w:rsidRDefault="00F643EE" w:rsidP="00F643EE"/>
    <w:p w:rsidR="00F643EE" w:rsidRDefault="00F643EE" w:rsidP="00F643EE">
      <w:r>
        <w:rPr>
          <w:rFonts w:hint="eastAsia"/>
        </w:rPr>
        <w:lastRenderedPageBreak/>
        <w:t>ЗАКЛЮЧЕНИЕ</w:t>
      </w:r>
    </w:p>
    <w:p w:rsidR="00F643EE" w:rsidRDefault="00F643EE" w:rsidP="00F643EE">
      <w:r>
        <w:rPr>
          <w:rFonts w:hint="eastAsia"/>
        </w:rPr>
        <w:t>Изучение</w:t>
      </w:r>
      <w:r>
        <w:t></w:t>
      </w:r>
      <w:r>
        <w:rPr>
          <w:rFonts w:hint="eastAsia"/>
        </w:rPr>
        <w:t>речевого</w:t>
      </w:r>
      <w:r>
        <w:t></w:t>
      </w:r>
      <w:r>
        <w:rPr>
          <w:rFonts w:hint="eastAsia"/>
        </w:rPr>
        <w:t>этикета</w:t>
      </w:r>
      <w:r>
        <w:t></w:t>
      </w:r>
      <w:r>
        <w:rPr>
          <w:rFonts w:hint="eastAsia"/>
        </w:rPr>
        <w:t>как</w:t>
      </w:r>
      <w:r>
        <w:t></w:t>
      </w:r>
      <w:r>
        <w:rPr>
          <w:rFonts w:hint="eastAsia"/>
        </w:rPr>
        <w:t>важнейшей</w:t>
      </w:r>
      <w:r>
        <w:t></w:t>
      </w:r>
      <w:r>
        <w:rPr>
          <w:rFonts w:hint="eastAsia"/>
        </w:rPr>
        <w:t>составляющей</w:t>
      </w:r>
      <w:r>
        <w:t></w:t>
      </w:r>
      <w:r>
        <w:rPr>
          <w:rFonts w:hint="eastAsia"/>
        </w:rPr>
        <w:t>коммуникативного</w:t>
      </w:r>
      <w:r>
        <w:t></w:t>
      </w:r>
      <w:r>
        <w:rPr>
          <w:rFonts w:hint="eastAsia"/>
        </w:rPr>
        <w:t>процесса</w:t>
      </w:r>
      <w:r>
        <w:t></w:t>
      </w:r>
      <w:r>
        <w:rPr>
          <w:rFonts w:hint="eastAsia"/>
        </w:rPr>
        <w:t>до</w:t>
      </w:r>
      <w:r>
        <w:t></w:t>
      </w:r>
      <w:r>
        <w:rPr>
          <w:rFonts w:hint="eastAsia"/>
        </w:rPr>
        <w:t>сих</w:t>
      </w:r>
      <w:r>
        <w:t></w:t>
      </w:r>
      <w:r>
        <w:rPr>
          <w:rFonts w:hint="eastAsia"/>
        </w:rPr>
        <w:t>пор</w:t>
      </w:r>
      <w:r>
        <w:t></w:t>
      </w:r>
      <w:r>
        <w:rPr>
          <w:rFonts w:hint="eastAsia"/>
        </w:rPr>
        <w:t>остаётся</w:t>
      </w:r>
      <w:r>
        <w:t></w:t>
      </w:r>
      <w:r>
        <w:rPr>
          <w:rFonts w:hint="eastAsia"/>
        </w:rPr>
        <w:t>одной</w:t>
      </w:r>
      <w:r>
        <w:t></w:t>
      </w:r>
      <w:r>
        <w:rPr>
          <w:rFonts w:hint="eastAsia"/>
        </w:rPr>
        <w:t>из</w:t>
      </w:r>
      <w:r>
        <w:t></w:t>
      </w:r>
      <w:r>
        <w:rPr>
          <w:rFonts w:hint="eastAsia"/>
        </w:rPr>
        <w:t>актуальных</w:t>
      </w:r>
      <w:r>
        <w:t></w:t>
      </w:r>
      <w:r>
        <w:rPr>
          <w:rFonts w:hint="eastAsia"/>
        </w:rPr>
        <w:t>задач</w:t>
      </w:r>
      <w:r>
        <w:t></w:t>
      </w:r>
      <w:r>
        <w:rPr>
          <w:rFonts w:hint="eastAsia"/>
        </w:rPr>
        <w:t>современного</w:t>
      </w:r>
      <w:r>
        <w:t></w:t>
      </w:r>
      <w:r>
        <w:rPr>
          <w:rFonts w:hint="eastAsia"/>
        </w:rPr>
        <w:t>языкознания</w:t>
      </w:r>
      <w:r>
        <w:t></w:t>
      </w:r>
      <w:r>
        <w:t></w:t>
      </w:r>
      <w:r>
        <w:rPr>
          <w:rFonts w:hint="eastAsia"/>
        </w:rPr>
        <w:t>Это</w:t>
      </w:r>
      <w:r>
        <w:t></w:t>
      </w:r>
      <w:r>
        <w:rPr>
          <w:rFonts w:hint="eastAsia"/>
        </w:rPr>
        <w:t>объясняется</w:t>
      </w:r>
      <w:r>
        <w:t></w:t>
      </w:r>
      <w:r>
        <w:rPr>
          <w:rFonts w:hint="eastAsia"/>
        </w:rPr>
        <w:t>тем</w:t>
      </w:r>
      <w:r>
        <w:t></w:t>
      </w:r>
      <w:r>
        <w:t></w:t>
      </w:r>
      <w:r>
        <w:rPr>
          <w:rFonts w:hint="eastAsia"/>
        </w:rPr>
        <w:t>что</w:t>
      </w:r>
      <w:r>
        <w:t></w:t>
      </w:r>
      <w:r>
        <w:rPr>
          <w:rFonts w:hint="eastAsia"/>
        </w:rPr>
        <w:t>установление</w:t>
      </w:r>
      <w:r>
        <w:t></w:t>
      </w:r>
      <w:r>
        <w:rPr>
          <w:rFonts w:hint="eastAsia"/>
        </w:rPr>
        <w:t>и</w:t>
      </w:r>
      <w:r>
        <w:t></w:t>
      </w:r>
      <w:r>
        <w:rPr>
          <w:rFonts w:hint="eastAsia"/>
        </w:rPr>
        <w:t>развитие</w:t>
      </w:r>
      <w:r>
        <w:t></w:t>
      </w:r>
      <w:r>
        <w:rPr>
          <w:rFonts w:hint="eastAsia"/>
        </w:rPr>
        <w:t>международных</w:t>
      </w:r>
      <w:r>
        <w:t></w:t>
      </w:r>
      <w:r>
        <w:rPr>
          <w:rFonts w:hint="eastAsia"/>
        </w:rPr>
        <w:t>контактов</w:t>
      </w:r>
      <w:r>
        <w:t></w:t>
      </w:r>
      <w:r>
        <w:rPr>
          <w:rFonts w:hint="eastAsia"/>
        </w:rPr>
        <w:t>и</w:t>
      </w:r>
      <w:r>
        <w:t></w:t>
      </w:r>
      <w:r>
        <w:rPr>
          <w:rFonts w:hint="eastAsia"/>
        </w:rPr>
        <w:t>связей</w:t>
      </w:r>
      <w:r>
        <w:t></w:t>
      </w:r>
      <w:r>
        <w:t></w:t>
      </w:r>
      <w:r>
        <w:t></w:t>
      </w:r>
      <w:r>
        <w:rPr>
          <w:rFonts w:hint="eastAsia"/>
        </w:rPr>
        <w:t>одна</w:t>
      </w:r>
      <w:r>
        <w:t></w:t>
      </w:r>
      <w:r>
        <w:rPr>
          <w:rFonts w:hint="eastAsia"/>
        </w:rPr>
        <w:t>из</w:t>
      </w:r>
      <w:r>
        <w:t></w:t>
      </w:r>
      <w:r>
        <w:rPr>
          <w:rFonts w:hint="eastAsia"/>
        </w:rPr>
        <w:t>социальных</w:t>
      </w:r>
      <w:r>
        <w:t></w:t>
      </w:r>
      <w:r>
        <w:rPr>
          <w:rFonts w:hint="eastAsia"/>
        </w:rPr>
        <w:t>проблем</w:t>
      </w:r>
      <w:r>
        <w:t></w:t>
      </w:r>
      <w:r>
        <w:rPr>
          <w:rFonts w:hint="eastAsia"/>
        </w:rPr>
        <w:t>во</w:t>
      </w:r>
      <w:r>
        <w:t></w:t>
      </w:r>
      <w:r>
        <w:rPr>
          <w:rFonts w:hint="eastAsia"/>
        </w:rPr>
        <w:t>всех</w:t>
      </w:r>
      <w:r>
        <w:t></w:t>
      </w:r>
      <w:r>
        <w:rPr>
          <w:rFonts w:hint="eastAsia"/>
        </w:rPr>
        <w:t>сферах</w:t>
      </w:r>
      <w:r>
        <w:t></w:t>
      </w:r>
      <w:r>
        <w:rPr>
          <w:rFonts w:hint="eastAsia"/>
        </w:rPr>
        <w:t>общественной</w:t>
      </w:r>
      <w:r>
        <w:t></w:t>
      </w:r>
      <w:r>
        <w:rPr>
          <w:rFonts w:hint="eastAsia"/>
        </w:rPr>
        <w:t>жизни</w:t>
      </w:r>
      <w:r>
        <w:t></w:t>
      </w:r>
      <w:r>
        <w:rPr>
          <w:rFonts w:hint="eastAsia"/>
        </w:rPr>
        <w:t>современного</w:t>
      </w:r>
      <w:r>
        <w:t></w:t>
      </w:r>
      <w:r>
        <w:rPr>
          <w:rFonts w:hint="eastAsia"/>
        </w:rPr>
        <w:t>мирового</w:t>
      </w:r>
      <w:r>
        <w:t></w:t>
      </w:r>
      <w:r>
        <w:rPr>
          <w:rFonts w:hint="eastAsia"/>
        </w:rPr>
        <w:t>сообщества</w:t>
      </w:r>
      <w:r>
        <w:t></w:t>
      </w:r>
      <w:r>
        <w:t></w:t>
      </w:r>
      <w:r>
        <w:rPr>
          <w:rFonts w:hint="eastAsia"/>
        </w:rPr>
        <w:t>Изучение</w:t>
      </w:r>
      <w:r>
        <w:t></w:t>
      </w:r>
      <w:r>
        <w:rPr>
          <w:rFonts w:hint="eastAsia"/>
        </w:rPr>
        <w:t>любого</w:t>
      </w:r>
      <w:r>
        <w:t></w:t>
      </w:r>
      <w:r>
        <w:rPr>
          <w:rFonts w:hint="eastAsia"/>
        </w:rPr>
        <w:t>языка</w:t>
      </w:r>
      <w:r>
        <w:t></w:t>
      </w:r>
      <w:r>
        <w:rPr>
          <w:rFonts w:hint="eastAsia"/>
        </w:rPr>
        <w:t>и</w:t>
      </w:r>
      <w:r>
        <w:t></w:t>
      </w:r>
      <w:r>
        <w:rPr>
          <w:rFonts w:hint="eastAsia"/>
        </w:rPr>
        <w:t>его</w:t>
      </w:r>
      <w:r>
        <w:t></w:t>
      </w:r>
      <w:r>
        <w:rPr>
          <w:rFonts w:hint="eastAsia"/>
        </w:rPr>
        <w:t>использование</w:t>
      </w:r>
      <w:r>
        <w:t></w:t>
      </w:r>
      <w:r>
        <w:rPr>
          <w:rFonts w:hint="eastAsia"/>
        </w:rPr>
        <w:t>невозможны</w:t>
      </w:r>
      <w:r>
        <w:t></w:t>
      </w:r>
      <w:r>
        <w:rPr>
          <w:rFonts w:hint="eastAsia"/>
        </w:rPr>
        <w:t>без</w:t>
      </w:r>
      <w:r>
        <w:t></w:t>
      </w:r>
      <w:r>
        <w:rPr>
          <w:rFonts w:hint="eastAsia"/>
        </w:rPr>
        <w:t>глубокого</w:t>
      </w:r>
      <w:r>
        <w:t></w:t>
      </w:r>
      <w:r>
        <w:rPr>
          <w:rFonts w:hint="eastAsia"/>
        </w:rPr>
        <w:t>и</w:t>
      </w:r>
      <w:r>
        <w:t></w:t>
      </w:r>
      <w:r>
        <w:rPr>
          <w:rFonts w:hint="eastAsia"/>
        </w:rPr>
        <w:t>разностороннего</w:t>
      </w:r>
      <w:r>
        <w:t></w:t>
      </w:r>
      <w:r>
        <w:rPr>
          <w:rFonts w:hint="eastAsia"/>
        </w:rPr>
        <w:t>знания</w:t>
      </w:r>
      <w:r>
        <w:t></w:t>
      </w:r>
      <w:r>
        <w:rPr>
          <w:rFonts w:hint="eastAsia"/>
        </w:rPr>
        <w:t>культуры</w:t>
      </w:r>
      <w:r>
        <w:t></w:t>
      </w:r>
      <w:r>
        <w:rPr>
          <w:rFonts w:hint="eastAsia"/>
        </w:rPr>
        <w:t>носителей</w:t>
      </w:r>
      <w:r>
        <w:t></w:t>
      </w:r>
      <w:r>
        <w:rPr>
          <w:rFonts w:hint="eastAsia"/>
        </w:rPr>
        <w:t>данного</w:t>
      </w:r>
      <w:r>
        <w:t></w:t>
      </w:r>
      <w:r>
        <w:rPr>
          <w:rFonts w:hint="eastAsia"/>
        </w:rPr>
        <w:t>языка</w:t>
      </w:r>
      <w:r>
        <w:t></w:t>
      </w:r>
      <w:r>
        <w:t></w:t>
      </w:r>
      <w:r>
        <w:rPr>
          <w:rFonts w:hint="eastAsia"/>
        </w:rPr>
        <w:t>их</w:t>
      </w:r>
      <w:r>
        <w:t></w:t>
      </w:r>
      <w:r>
        <w:rPr>
          <w:rFonts w:hint="eastAsia"/>
        </w:rPr>
        <w:t>менталитета</w:t>
      </w:r>
      <w:r>
        <w:t></w:t>
      </w:r>
      <w:r>
        <w:t></w:t>
      </w:r>
      <w:r>
        <w:rPr>
          <w:rFonts w:hint="eastAsia"/>
        </w:rPr>
        <w:t>образа</w:t>
      </w:r>
      <w:r>
        <w:t></w:t>
      </w:r>
      <w:r>
        <w:rPr>
          <w:rFonts w:hint="eastAsia"/>
        </w:rPr>
        <w:t>жизни</w:t>
      </w:r>
      <w:r>
        <w:t></w:t>
      </w:r>
      <w:r>
        <w:t></w:t>
      </w:r>
      <w:r>
        <w:rPr>
          <w:rFonts w:hint="eastAsia"/>
        </w:rPr>
        <w:t>а</w:t>
      </w:r>
      <w:r>
        <w:t></w:t>
      </w:r>
      <w:r>
        <w:rPr>
          <w:rFonts w:hint="eastAsia"/>
        </w:rPr>
        <w:t>тем</w:t>
      </w:r>
      <w:r>
        <w:t></w:t>
      </w:r>
      <w:r>
        <w:rPr>
          <w:rFonts w:hint="eastAsia"/>
        </w:rPr>
        <w:t>более</w:t>
      </w:r>
      <w:r>
        <w:t></w:t>
      </w:r>
      <w:r>
        <w:rPr>
          <w:rFonts w:hint="eastAsia"/>
        </w:rPr>
        <w:t>речевого</w:t>
      </w:r>
      <w:r>
        <w:t></w:t>
      </w:r>
      <w:r>
        <w:rPr>
          <w:rFonts w:hint="eastAsia"/>
        </w:rPr>
        <w:t>поведения</w:t>
      </w:r>
      <w:r>
        <w:t></w:t>
      </w:r>
    </w:p>
    <w:p w:rsidR="00F643EE" w:rsidRDefault="00F643EE" w:rsidP="00F643EE">
      <w:r>
        <w:rPr>
          <w:rFonts w:hint="eastAsia"/>
        </w:rPr>
        <w:t>Впервые</w:t>
      </w:r>
      <w:r>
        <w:t></w:t>
      </w:r>
      <w:r>
        <w:rPr>
          <w:rFonts w:hint="eastAsia"/>
        </w:rPr>
        <w:t>в</w:t>
      </w:r>
      <w:r>
        <w:t></w:t>
      </w:r>
      <w:r>
        <w:rPr>
          <w:rFonts w:hint="eastAsia"/>
        </w:rPr>
        <w:t>данном</w:t>
      </w:r>
      <w:r>
        <w:t></w:t>
      </w:r>
      <w:r>
        <w:rPr>
          <w:rFonts w:hint="eastAsia"/>
        </w:rPr>
        <w:t>исследовании</w:t>
      </w:r>
      <w:r>
        <w:t></w:t>
      </w:r>
      <w:r>
        <w:rPr>
          <w:rFonts w:hint="eastAsia"/>
        </w:rPr>
        <w:t>мы</w:t>
      </w:r>
      <w:r>
        <w:t></w:t>
      </w:r>
      <w:r>
        <w:rPr>
          <w:rFonts w:hint="eastAsia"/>
        </w:rPr>
        <w:t>попытались</w:t>
      </w:r>
      <w:r>
        <w:t></w:t>
      </w:r>
      <w:r>
        <w:rPr>
          <w:rFonts w:hint="eastAsia"/>
        </w:rPr>
        <w:t>сопоставить</w:t>
      </w:r>
      <w:r>
        <w:t></w:t>
      </w:r>
      <w:r>
        <w:rPr>
          <w:rFonts w:hint="eastAsia"/>
        </w:rPr>
        <w:t>и</w:t>
      </w:r>
      <w:r>
        <w:t></w:t>
      </w:r>
      <w:r>
        <w:rPr>
          <w:rFonts w:hint="eastAsia"/>
        </w:rPr>
        <w:t>выявить</w:t>
      </w:r>
      <w:r>
        <w:t></w:t>
      </w:r>
      <w:r>
        <w:rPr>
          <w:rFonts w:hint="eastAsia"/>
        </w:rPr>
        <w:t>различия</w:t>
      </w:r>
      <w:r>
        <w:t></w:t>
      </w:r>
      <w:r>
        <w:rPr>
          <w:rFonts w:hint="eastAsia"/>
        </w:rPr>
        <w:t>в</w:t>
      </w:r>
      <w:r>
        <w:t></w:t>
      </w:r>
      <w:r>
        <w:rPr>
          <w:rFonts w:hint="eastAsia"/>
        </w:rPr>
        <w:t>исследуемых</w:t>
      </w:r>
      <w:r>
        <w:t></w:t>
      </w:r>
      <w:r>
        <w:rPr>
          <w:rFonts w:hint="eastAsia"/>
        </w:rPr>
        <w:t>языках</w:t>
      </w:r>
      <w:r>
        <w:t></w:t>
      </w:r>
      <w:r>
        <w:rPr>
          <w:rFonts w:hint="eastAsia"/>
        </w:rPr>
        <w:t>не</w:t>
      </w:r>
      <w:r>
        <w:t></w:t>
      </w:r>
      <w:r>
        <w:rPr>
          <w:rFonts w:hint="eastAsia"/>
        </w:rPr>
        <w:t>только</w:t>
      </w:r>
      <w:r>
        <w:t></w:t>
      </w:r>
      <w:r>
        <w:rPr>
          <w:rFonts w:hint="eastAsia"/>
        </w:rPr>
        <w:t>в</w:t>
      </w:r>
      <w:r>
        <w:t></w:t>
      </w:r>
      <w:r>
        <w:rPr>
          <w:rFonts w:hint="eastAsia"/>
        </w:rPr>
        <w:t>плане</w:t>
      </w:r>
      <w:r>
        <w:t></w:t>
      </w:r>
      <w:r>
        <w:rPr>
          <w:rFonts w:hint="eastAsia"/>
        </w:rPr>
        <w:t>особенностей</w:t>
      </w:r>
      <w:r>
        <w:t></w:t>
      </w:r>
      <w:r>
        <w:rPr>
          <w:rFonts w:hint="eastAsia"/>
        </w:rPr>
        <w:t>использования</w:t>
      </w:r>
      <w:r>
        <w:t></w:t>
      </w:r>
      <w:r>
        <w:rPr>
          <w:rFonts w:hint="eastAsia"/>
        </w:rPr>
        <w:t>определённых</w:t>
      </w:r>
      <w:r>
        <w:t></w:t>
      </w:r>
      <w:r>
        <w:rPr>
          <w:rFonts w:hint="eastAsia"/>
        </w:rPr>
        <w:t>речевых</w:t>
      </w:r>
      <w:r>
        <w:t></w:t>
      </w:r>
      <w:r>
        <w:rPr>
          <w:rFonts w:hint="eastAsia"/>
        </w:rPr>
        <w:t>формул</w:t>
      </w:r>
      <w:r>
        <w:t></w:t>
      </w:r>
      <w:r>
        <w:t></w:t>
      </w:r>
      <w:r>
        <w:rPr>
          <w:rFonts w:hint="eastAsia"/>
        </w:rPr>
        <w:t>как</w:t>
      </w:r>
      <w:r>
        <w:t></w:t>
      </w:r>
      <w:r>
        <w:rPr>
          <w:rFonts w:hint="eastAsia"/>
        </w:rPr>
        <w:t>вербальных</w:t>
      </w:r>
      <w:r>
        <w:t></w:t>
      </w:r>
      <w:r>
        <w:t></w:t>
      </w:r>
      <w:r>
        <w:rPr>
          <w:rFonts w:hint="eastAsia"/>
        </w:rPr>
        <w:t>так</w:t>
      </w:r>
      <w:r>
        <w:t></w:t>
      </w:r>
      <w:r>
        <w:rPr>
          <w:rFonts w:hint="eastAsia"/>
        </w:rPr>
        <w:t>и</w:t>
      </w:r>
      <w:r>
        <w:t></w:t>
      </w:r>
      <w:r>
        <w:rPr>
          <w:rFonts w:hint="eastAsia"/>
        </w:rPr>
        <w:t>невербальных</w:t>
      </w:r>
      <w:r>
        <w:t></w:t>
      </w:r>
      <w:r>
        <w:t></w:t>
      </w:r>
      <w:r>
        <w:rPr>
          <w:rFonts w:hint="eastAsia"/>
        </w:rPr>
        <w:t>в</w:t>
      </w:r>
      <w:r>
        <w:t></w:t>
      </w:r>
      <w:r>
        <w:rPr>
          <w:rFonts w:hint="eastAsia"/>
        </w:rPr>
        <w:t>конкретных</w:t>
      </w:r>
      <w:r>
        <w:t></w:t>
      </w:r>
      <w:r>
        <w:rPr>
          <w:rFonts w:hint="eastAsia"/>
        </w:rPr>
        <w:t>ситуациях</w:t>
      </w:r>
      <w:r>
        <w:t></w:t>
      </w:r>
      <w:r>
        <w:t></w:t>
      </w:r>
      <w:r>
        <w:rPr>
          <w:rFonts w:hint="eastAsia"/>
        </w:rPr>
        <w:t>но</w:t>
      </w:r>
      <w:r>
        <w:t></w:t>
      </w:r>
      <w:r>
        <w:rPr>
          <w:rFonts w:hint="eastAsia"/>
        </w:rPr>
        <w:t>и</w:t>
      </w:r>
      <w:r>
        <w:t></w:t>
      </w:r>
      <w:r>
        <w:rPr>
          <w:rFonts w:hint="eastAsia"/>
        </w:rPr>
        <w:t>рассмотреть</w:t>
      </w:r>
      <w:r>
        <w:t></w:t>
      </w:r>
      <w:r>
        <w:rPr>
          <w:rFonts w:hint="eastAsia"/>
        </w:rPr>
        <w:t>их</w:t>
      </w:r>
      <w:r>
        <w:t></w:t>
      </w:r>
      <w:r>
        <w:rPr>
          <w:rFonts w:hint="eastAsia"/>
        </w:rPr>
        <w:t>во</w:t>
      </w:r>
      <w:r>
        <w:t></w:t>
      </w:r>
      <w:r>
        <w:rPr>
          <w:rFonts w:hint="eastAsia"/>
        </w:rPr>
        <w:t>взаимосвязи</w:t>
      </w:r>
      <w:r>
        <w:t></w:t>
      </w:r>
      <w:r>
        <w:t></w:t>
      </w:r>
      <w:r>
        <w:rPr>
          <w:rFonts w:hint="eastAsia"/>
        </w:rPr>
        <w:t>с</w:t>
      </w:r>
      <w:r>
        <w:t></w:t>
      </w:r>
      <w:r>
        <w:rPr>
          <w:rFonts w:hint="eastAsia"/>
        </w:rPr>
        <w:t>национальной</w:t>
      </w:r>
      <w:r>
        <w:t></w:t>
      </w:r>
      <w:r>
        <w:rPr>
          <w:rFonts w:hint="eastAsia"/>
        </w:rPr>
        <w:t>культурой</w:t>
      </w:r>
      <w:r>
        <w:t></w:t>
      </w:r>
      <w:r>
        <w:rPr>
          <w:rFonts w:hint="eastAsia"/>
        </w:rPr>
        <w:t>носителей</w:t>
      </w:r>
      <w:r>
        <w:t></w:t>
      </w:r>
      <w:r>
        <w:rPr>
          <w:rFonts w:hint="eastAsia"/>
        </w:rPr>
        <w:t>этих</w:t>
      </w:r>
      <w:r>
        <w:t></w:t>
      </w:r>
      <w:r>
        <w:rPr>
          <w:rFonts w:hint="eastAsia"/>
        </w:rPr>
        <w:t>языков</w:t>
      </w:r>
      <w:r>
        <w:t></w:t>
      </w:r>
      <w:r>
        <w:t></w:t>
      </w:r>
      <w:r>
        <w:rPr>
          <w:rFonts w:hint="eastAsia"/>
        </w:rPr>
        <w:t>Общеизвестно</w:t>
      </w:r>
      <w:r>
        <w:t></w:t>
      </w:r>
      <w:r>
        <w:t></w:t>
      </w:r>
      <w:r>
        <w:rPr>
          <w:rFonts w:hint="eastAsia"/>
        </w:rPr>
        <w:t>что</w:t>
      </w:r>
      <w:r>
        <w:t></w:t>
      </w:r>
      <w:r>
        <w:rPr>
          <w:rFonts w:hint="eastAsia"/>
        </w:rPr>
        <w:t>знание</w:t>
      </w:r>
      <w:r>
        <w:t></w:t>
      </w:r>
      <w:r>
        <w:rPr>
          <w:rFonts w:hint="eastAsia"/>
        </w:rPr>
        <w:t>сходств</w:t>
      </w:r>
      <w:r>
        <w:t></w:t>
      </w:r>
      <w:r>
        <w:rPr>
          <w:rFonts w:hint="eastAsia"/>
        </w:rPr>
        <w:t>и</w:t>
      </w:r>
      <w:r>
        <w:t></w:t>
      </w:r>
      <w:r>
        <w:rPr>
          <w:rFonts w:hint="eastAsia"/>
        </w:rPr>
        <w:t>различий</w:t>
      </w:r>
      <w:r>
        <w:t></w:t>
      </w:r>
      <w:r>
        <w:rPr>
          <w:rFonts w:hint="eastAsia"/>
        </w:rPr>
        <w:t>использования</w:t>
      </w:r>
      <w:r>
        <w:t></w:t>
      </w:r>
      <w:r>
        <w:rPr>
          <w:rFonts w:hint="eastAsia"/>
        </w:rPr>
        <w:t>единиц</w:t>
      </w:r>
      <w:r>
        <w:t></w:t>
      </w:r>
      <w:r>
        <w:rPr>
          <w:rFonts w:hint="eastAsia"/>
        </w:rPr>
        <w:t>речевого</w:t>
      </w:r>
      <w:r>
        <w:t></w:t>
      </w:r>
      <w:r>
        <w:rPr>
          <w:rFonts w:hint="eastAsia"/>
        </w:rPr>
        <w:t>этикета</w:t>
      </w:r>
      <w:r>
        <w:t></w:t>
      </w:r>
      <w:r>
        <w:rPr>
          <w:rFonts w:hint="eastAsia"/>
        </w:rPr>
        <w:t>в</w:t>
      </w:r>
      <w:r>
        <w:t></w:t>
      </w:r>
      <w:r>
        <w:rPr>
          <w:rFonts w:hint="eastAsia"/>
        </w:rPr>
        <w:t>определённых</w:t>
      </w:r>
      <w:r>
        <w:t></w:t>
      </w:r>
      <w:r>
        <w:rPr>
          <w:rFonts w:hint="eastAsia"/>
        </w:rPr>
        <w:t>ситуациях</w:t>
      </w:r>
      <w:r>
        <w:t></w:t>
      </w:r>
      <w:r>
        <w:rPr>
          <w:rFonts w:hint="eastAsia"/>
        </w:rPr>
        <w:t>общения</w:t>
      </w:r>
      <w:r>
        <w:t></w:t>
      </w:r>
      <w:r>
        <w:rPr>
          <w:rFonts w:hint="eastAsia"/>
        </w:rPr>
        <w:t>при</w:t>
      </w:r>
      <w:r>
        <w:t></w:t>
      </w:r>
      <w:r>
        <w:rPr>
          <w:rFonts w:hint="eastAsia"/>
        </w:rPr>
        <w:t>изучении</w:t>
      </w:r>
      <w:r>
        <w:t></w:t>
      </w:r>
      <w:r>
        <w:rPr>
          <w:rFonts w:hint="eastAsia"/>
        </w:rPr>
        <w:t>другого</w:t>
      </w:r>
      <w:r>
        <w:t></w:t>
      </w:r>
      <w:r>
        <w:rPr>
          <w:rFonts w:hint="eastAsia"/>
        </w:rPr>
        <w:t>языка</w:t>
      </w:r>
      <w:r>
        <w:t></w:t>
      </w:r>
      <w:r>
        <w:rPr>
          <w:rFonts w:hint="eastAsia"/>
        </w:rPr>
        <w:t>помогает</w:t>
      </w:r>
      <w:r>
        <w:t></w:t>
      </w:r>
      <w:r>
        <w:rPr>
          <w:rFonts w:hint="eastAsia"/>
        </w:rPr>
        <w:t>углубленному</w:t>
      </w:r>
      <w:r>
        <w:t></w:t>
      </w:r>
      <w:r>
        <w:rPr>
          <w:rFonts w:hint="eastAsia"/>
        </w:rPr>
        <w:t>усвоению</w:t>
      </w:r>
      <w:r>
        <w:t></w:t>
      </w:r>
      <w:r>
        <w:rPr>
          <w:rFonts w:hint="eastAsia"/>
        </w:rPr>
        <w:t>материала</w:t>
      </w:r>
      <w:r>
        <w:t></w:t>
      </w:r>
      <w:r>
        <w:t></w:t>
      </w:r>
      <w:r>
        <w:rPr>
          <w:rFonts w:hint="eastAsia"/>
        </w:rPr>
        <w:t>повышает</w:t>
      </w:r>
      <w:r>
        <w:t></w:t>
      </w:r>
      <w:r>
        <w:rPr>
          <w:rFonts w:hint="eastAsia"/>
        </w:rPr>
        <w:t>коммуникативную</w:t>
      </w:r>
      <w:r>
        <w:t></w:t>
      </w:r>
      <w:r>
        <w:rPr>
          <w:rFonts w:hint="eastAsia"/>
        </w:rPr>
        <w:t>компетенцию</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поможет</w:t>
      </w:r>
      <w:r>
        <w:t></w:t>
      </w:r>
      <w:r>
        <w:rPr>
          <w:rFonts w:hint="eastAsia"/>
        </w:rPr>
        <w:t>говорящему</w:t>
      </w:r>
      <w:r>
        <w:t></w:t>
      </w:r>
      <w:r>
        <w:rPr>
          <w:rFonts w:hint="eastAsia"/>
        </w:rPr>
        <w:t>компетентно</w:t>
      </w:r>
      <w:r>
        <w:t></w:t>
      </w:r>
      <w:r>
        <w:rPr>
          <w:rFonts w:hint="eastAsia"/>
        </w:rPr>
        <w:t>использовать</w:t>
      </w:r>
      <w:r>
        <w:t></w:t>
      </w:r>
      <w:r>
        <w:rPr>
          <w:rFonts w:hint="eastAsia"/>
        </w:rPr>
        <w:t>различные</w:t>
      </w:r>
      <w:r>
        <w:t></w:t>
      </w:r>
      <w:r>
        <w:rPr>
          <w:rFonts w:hint="eastAsia"/>
        </w:rPr>
        <w:t>единицы</w:t>
      </w:r>
      <w:r>
        <w:t></w:t>
      </w:r>
      <w:r>
        <w:rPr>
          <w:rFonts w:hint="eastAsia"/>
        </w:rPr>
        <w:t>речевого</w:t>
      </w:r>
      <w:r>
        <w:t></w:t>
      </w:r>
      <w:r>
        <w:rPr>
          <w:rFonts w:hint="eastAsia"/>
        </w:rPr>
        <w:t>этикета</w:t>
      </w:r>
      <w:r>
        <w:t></w:t>
      </w:r>
      <w:r>
        <w:rPr>
          <w:rFonts w:hint="eastAsia"/>
        </w:rPr>
        <w:t>и</w:t>
      </w:r>
      <w:r>
        <w:t></w:t>
      </w:r>
      <w:r>
        <w:rPr>
          <w:rFonts w:hint="eastAsia"/>
        </w:rPr>
        <w:t>будет</w:t>
      </w:r>
      <w:r>
        <w:t></w:t>
      </w:r>
      <w:r>
        <w:rPr>
          <w:rFonts w:hint="eastAsia"/>
        </w:rPr>
        <w:t>способствовать</w:t>
      </w:r>
      <w:r>
        <w:t></w:t>
      </w:r>
      <w:r>
        <w:t></w:t>
      </w:r>
      <w:r>
        <w:rPr>
          <w:rFonts w:hint="eastAsia"/>
        </w:rPr>
        <w:t>успешному</w:t>
      </w:r>
      <w:r>
        <w:t></w:t>
      </w:r>
      <w:r>
        <w:rPr>
          <w:rFonts w:hint="eastAsia"/>
        </w:rPr>
        <w:t>диалогу</w:t>
      </w:r>
      <w:r>
        <w:t></w:t>
      </w:r>
      <w:r>
        <w:rPr>
          <w:rFonts w:hint="eastAsia"/>
        </w:rPr>
        <w:t>культур</w:t>
      </w:r>
      <w:r>
        <w:t></w:t>
      </w:r>
      <w:r>
        <w:t></w:t>
      </w:r>
      <w:r>
        <w:rPr>
          <w:rFonts w:hint="eastAsia"/>
        </w:rPr>
        <w:t>Результаты</w:t>
      </w:r>
      <w:r>
        <w:t></w:t>
      </w:r>
      <w:r>
        <w:rPr>
          <w:rFonts w:hint="eastAsia"/>
        </w:rPr>
        <w:t>проведенного</w:t>
      </w:r>
      <w:r>
        <w:t></w:t>
      </w:r>
      <w:r>
        <w:rPr>
          <w:rFonts w:hint="eastAsia"/>
        </w:rPr>
        <w:t>исследования</w:t>
      </w:r>
      <w:r>
        <w:t></w:t>
      </w:r>
      <w:r>
        <w:rPr>
          <w:rFonts w:hint="eastAsia"/>
        </w:rPr>
        <w:t>позволили</w:t>
      </w:r>
      <w:r>
        <w:t></w:t>
      </w:r>
      <w:r>
        <w:rPr>
          <w:rFonts w:hint="eastAsia"/>
        </w:rPr>
        <w:t>сформулировать</w:t>
      </w:r>
      <w:r>
        <w:t></w:t>
      </w:r>
      <w:r>
        <w:rPr>
          <w:rFonts w:hint="eastAsia"/>
        </w:rPr>
        <w:t>следующие</w:t>
      </w:r>
      <w:r>
        <w:t></w:t>
      </w:r>
      <w:r>
        <w:rPr>
          <w:rFonts w:hint="eastAsia"/>
        </w:rPr>
        <w:t>выводы</w:t>
      </w:r>
      <w:r>
        <w:t></w:t>
      </w:r>
    </w:p>
    <w:p w:rsidR="00F643EE" w:rsidRDefault="00F643EE" w:rsidP="00F643EE">
      <w:r>
        <w:t></w:t>
      </w:r>
      <w:r>
        <w:t></w:t>
      </w:r>
      <w:r>
        <w:tab/>
      </w:r>
      <w:r>
        <w:rPr>
          <w:rFonts w:hint="eastAsia"/>
        </w:rPr>
        <w:t>При</w:t>
      </w:r>
      <w:r>
        <w:t></w:t>
      </w:r>
      <w:r>
        <w:rPr>
          <w:rFonts w:hint="eastAsia"/>
        </w:rPr>
        <w:t>сравнении</w:t>
      </w:r>
      <w:r>
        <w:t></w:t>
      </w:r>
      <w:r>
        <w:rPr>
          <w:rFonts w:hint="eastAsia"/>
        </w:rPr>
        <w:t>речевого</w:t>
      </w:r>
      <w:r>
        <w:t></w:t>
      </w:r>
      <w:r>
        <w:rPr>
          <w:rFonts w:hint="eastAsia"/>
        </w:rPr>
        <w:t>этикета</w:t>
      </w:r>
      <w:r>
        <w:t></w:t>
      </w:r>
      <w:r>
        <w:rPr>
          <w:rFonts w:hint="eastAsia"/>
        </w:rPr>
        <w:t>татар</w:t>
      </w:r>
      <w:r>
        <w:t></w:t>
      </w:r>
      <w:r>
        <w:rPr>
          <w:rFonts w:hint="eastAsia"/>
        </w:rPr>
        <w:t>и</w:t>
      </w:r>
      <w:r>
        <w:t></w:t>
      </w:r>
      <w:r>
        <w:rPr>
          <w:rFonts w:hint="eastAsia"/>
        </w:rPr>
        <w:t>англичан</w:t>
      </w:r>
      <w:r>
        <w:t></w:t>
      </w:r>
      <w:r>
        <w:rPr>
          <w:rFonts w:hint="eastAsia"/>
        </w:rPr>
        <w:t>заметными</w:t>
      </w:r>
    </w:p>
    <w:p w:rsidR="00F643EE" w:rsidRDefault="00F643EE" w:rsidP="00F643EE">
      <w:r>
        <w:rPr>
          <w:rFonts w:hint="eastAsia"/>
        </w:rPr>
        <w:t>становятся</w:t>
      </w:r>
      <w:r>
        <w:t></w:t>
      </w:r>
      <w:r>
        <w:rPr>
          <w:rFonts w:hint="eastAsia"/>
        </w:rPr>
        <w:t>такие</w:t>
      </w:r>
      <w:r>
        <w:t></w:t>
      </w:r>
      <w:r>
        <w:rPr>
          <w:rFonts w:hint="eastAsia"/>
        </w:rPr>
        <w:t>особенности</w:t>
      </w:r>
      <w:r>
        <w:t></w:t>
      </w:r>
      <w:r>
        <w:t></w:t>
      </w:r>
      <w:r>
        <w:rPr>
          <w:rFonts w:hint="eastAsia"/>
        </w:rPr>
        <w:t>как</w:t>
      </w:r>
      <w:r>
        <w:t></w:t>
      </w:r>
      <w:r>
        <w:rPr>
          <w:rFonts w:hint="eastAsia"/>
        </w:rPr>
        <w:t>неофициальность</w:t>
      </w:r>
      <w:r>
        <w:t></w:t>
      </w:r>
      <w:r>
        <w:t></w:t>
      </w:r>
      <w:r>
        <w:rPr>
          <w:rFonts w:hint="eastAsia"/>
        </w:rPr>
        <w:t>сердечность</w:t>
      </w:r>
      <w:r>
        <w:t></w:t>
      </w:r>
    </w:p>
    <w:p w:rsidR="00F643EE" w:rsidRDefault="00F643EE" w:rsidP="00F643EE">
      <w:r>
        <w:rPr>
          <w:rFonts w:hint="eastAsia"/>
        </w:rPr>
        <w:t>индивидуальный</w:t>
      </w:r>
      <w:r>
        <w:t></w:t>
      </w:r>
      <w:r>
        <w:rPr>
          <w:rFonts w:hint="eastAsia"/>
        </w:rPr>
        <w:t>подход</w:t>
      </w:r>
      <w:r>
        <w:t></w:t>
      </w:r>
      <w:r>
        <w:rPr>
          <w:rFonts w:hint="eastAsia"/>
        </w:rPr>
        <w:t>в</w:t>
      </w:r>
      <w:r>
        <w:t></w:t>
      </w:r>
      <w:r>
        <w:rPr>
          <w:rFonts w:hint="eastAsia"/>
        </w:rPr>
        <w:t>общении</w:t>
      </w:r>
      <w:r>
        <w:t></w:t>
      </w:r>
      <w:r>
        <w:t></w:t>
      </w:r>
      <w:r>
        <w:rPr>
          <w:rFonts w:hint="eastAsia"/>
        </w:rPr>
        <w:t>зависящий</w:t>
      </w:r>
      <w:r>
        <w:t></w:t>
      </w:r>
      <w:r>
        <w:rPr>
          <w:rFonts w:hint="eastAsia"/>
        </w:rPr>
        <w:t>от</w:t>
      </w:r>
      <w:r>
        <w:t></w:t>
      </w:r>
      <w:r>
        <w:rPr>
          <w:rFonts w:hint="eastAsia"/>
        </w:rPr>
        <w:t>возраста</w:t>
      </w:r>
      <w:r>
        <w:t></w:t>
      </w:r>
      <w:r>
        <w:rPr>
          <w:rFonts w:hint="eastAsia"/>
        </w:rPr>
        <w:t>партнеров</w:t>
      </w:r>
      <w:r>
        <w:t></w:t>
      </w:r>
      <w:r>
        <w:rPr>
          <w:rFonts w:hint="eastAsia"/>
        </w:rPr>
        <w:t>по</w:t>
      </w:r>
      <w:r>
        <w:t></w:t>
      </w:r>
    </w:p>
    <w:p w:rsidR="00F643EE" w:rsidRDefault="00F643EE" w:rsidP="00F643EE">
      <w:r>
        <w:rPr>
          <w:rFonts w:hint="eastAsia"/>
        </w:rPr>
        <w:t>общению</w:t>
      </w:r>
      <w:r>
        <w:t></w:t>
      </w:r>
      <w:r>
        <w:rPr>
          <w:rFonts w:hint="eastAsia"/>
        </w:rPr>
        <w:t>в</w:t>
      </w:r>
      <w:r>
        <w:t></w:t>
      </w:r>
      <w:r>
        <w:rPr>
          <w:rFonts w:hint="eastAsia"/>
        </w:rPr>
        <w:t>татарском</w:t>
      </w:r>
      <w:r>
        <w:t></w:t>
      </w:r>
      <w:r>
        <w:rPr>
          <w:rFonts w:hint="eastAsia"/>
        </w:rPr>
        <w:t>языке</w:t>
      </w:r>
      <w:r>
        <w:t></w:t>
      </w:r>
      <w:r>
        <w:t></w:t>
      </w:r>
      <w:r>
        <w:rPr>
          <w:rFonts w:hint="eastAsia"/>
        </w:rPr>
        <w:t>Как</w:t>
      </w:r>
      <w:r>
        <w:t></w:t>
      </w:r>
      <w:r>
        <w:rPr>
          <w:rFonts w:hint="eastAsia"/>
        </w:rPr>
        <w:t>выяснилось</w:t>
      </w:r>
      <w:r>
        <w:t></w:t>
      </w:r>
      <w:r>
        <w:t></w:t>
      </w:r>
      <w:r>
        <w:rPr>
          <w:rFonts w:hint="eastAsia"/>
        </w:rPr>
        <w:t>отдельные</w:t>
      </w:r>
      <w:r>
        <w:t></w:t>
      </w:r>
      <w:r>
        <w:rPr>
          <w:rFonts w:hint="eastAsia"/>
        </w:rPr>
        <w:t>явления</w:t>
      </w:r>
      <w:r>
        <w:t></w:t>
      </w:r>
      <w:r>
        <w:rPr>
          <w:rFonts w:hint="eastAsia"/>
        </w:rPr>
        <w:t>в</w:t>
      </w:r>
      <w:r>
        <w:t></w:t>
      </w:r>
      <w:r>
        <w:rPr>
          <w:rFonts w:hint="eastAsia"/>
        </w:rPr>
        <w:t>речевом</w:t>
      </w:r>
    </w:p>
    <w:p w:rsidR="00F643EE" w:rsidRDefault="00F643EE" w:rsidP="00F643EE">
      <w:r>
        <w:rPr>
          <w:rFonts w:hint="eastAsia"/>
        </w:rPr>
        <w:t>поведении</w:t>
      </w:r>
      <w:r>
        <w:t></w:t>
      </w:r>
      <w:r>
        <w:rPr>
          <w:rFonts w:hint="eastAsia"/>
        </w:rPr>
        <w:t>татар</w:t>
      </w:r>
      <w:r>
        <w:t></w:t>
      </w:r>
      <w:r>
        <w:rPr>
          <w:rFonts w:hint="eastAsia"/>
        </w:rPr>
        <w:t>объясняются</w:t>
      </w:r>
      <w:r>
        <w:t></w:t>
      </w:r>
      <w:r>
        <w:rPr>
          <w:rFonts w:hint="eastAsia"/>
        </w:rPr>
        <w:t>и</w:t>
      </w:r>
      <w:r>
        <w:t></w:t>
      </w:r>
      <w:r>
        <w:rPr>
          <w:rFonts w:hint="eastAsia"/>
        </w:rPr>
        <w:t>влиянием</w:t>
      </w:r>
      <w:r>
        <w:t></w:t>
      </w:r>
      <w:r>
        <w:rPr>
          <w:rFonts w:hint="eastAsia"/>
        </w:rPr>
        <w:t>ислама</w:t>
      </w:r>
      <w:r>
        <w:t></w:t>
      </w:r>
    </w:p>
    <w:p w:rsidR="00F643EE" w:rsidRDefault="00F643EE" w:rsidP="00F643EE">
      <w:r>
        <w:t></w:t>
      </w:r>
      <w:r>
        <w:t></w:t>
      </w:r>
      <w:r>
        <w:tab/>
      </w:r>
      <w:r>
        <w:rPr>
          <w:rFonts w:hint="eastAsia"/>
        </w:rPr>
        <w:t>В</w:t>
      </w:r>
      <w:r>
        <w:t></w:t>
      </w:r>
      <w:r>
        <w:rPr>
          <w:rFonts w:hint="eastAsia"/>
        </w:rPr>
        <w:t>отличие</w:t>
      </w:r>
      <w:r>
        <w:t></w:t>
      </w:r>
      <w:r>
        <w:rPr>
          <w:rFonts w:hint="eastAsia"/>
        </w:rPr>
        <w:t>от</w:t>
      </w:r>
      <w:r>
        <w:t></w:t>
      </w:r>
      <w:r>
        <w:rPr>
          <w:rFonts w:hint="eastAsia"/>
        </w:rPr>
        <w:t>татар</w:t>
      </w:r>
      <w:r>
        <w:t></w:t>
      </w:r>
      <w:r>
        <w:t></w:t>
      </w:r>
      <w:r>
        <w:rPr>
          <w:rFonts w:hint="eastAsia"/>
        </w:rPr>
        <w:t>специфика</w:t>
      </w:r>
      <w:r>
        <w:t></w:t>
      </w:r>
      <w:r>
        <w:rPr>
          <w:rFonts w:hint="eastAsia"/>
        </w:rPr>
        <w:t>речевого</w:t>
      </w:r>
      <w:r>
        <w:t></w:t>
      </w:r>
      <w:r>
        <w:rPr>
          <w:rFonts w:hint="eastAsia"/>
        </w:rPr>
        <w:t>этикета</w:t>
      </w:r>
      <w:r>
        <w:t></w:t>
      </w:r>
      <w:r>
        <w:rPr>
          <w:rFonts w:hint="eastAsia"/>
        </w:rPr>
        <w:t>англичан</w:t>
      </w:r>
      <w:r>
        <w:t></w:t>
      </w:r>
      <w:r>
        <w:rPr>
          <w:rFonts w:hint="eastAsia"/>
        </w:rPr>
        <w:t>такова</w:t>
      </w:r>
      <w:r>
        <w:t></w:t>
      </w:r>
      <w:r>
        <w:t></w:t>
      </w:r>
      <w:r>
        <w:rPr>
          <w:rFonts w:hint="eastAsia"/>
        </w:rPr>
        <w:t>что</w:t>
      </w:r>
    </w:p>
    <w:p w:rsidR="00F643EE" w:rsidRDefault="00F643EE" w:rsidP="00F643EE">
      <w:r>
        <w:rPr>
          <w:rFonts w:hint="eastAsia"/>
        </w:rPr>
        <w:t>у</w:t>
      </w:r>
      <w:r>
        <w:t></w:t>
      </w:r>
      <w:r>
        <w:rPr>
          <w:rFonts w:hint="eastAsia"/>
        </w:rPr>
        <w:t>них</w:t>
      </w:r>
      <w:r>
        <w:t></w:t>
      </w:r>
      <w:r>
        <w:rPr>
          <w:rFonts w:hint="eastAsia"/>
        </w:rPr>
        <w:t>важное</w:t>
      </w:r>
      <w:r>
        <w:t></w:t>
      </w:r>
      <w:r>
        <w:rPr>
          <w:rFonts w:hint="eastAsia"/>
        </w:rPr>
        <w:t>место</w:t>
      </w:r>
      <w:r>
        <w:t></w:t>
      </w:r>
      <w:r>
        <w:rPr>
          <w:rFonts w:hint="eastAsia"/>
        </w:rPr>
        <w:t>среди</w:t>
      </w:r>
      <w:r>
        <w:t></w:t>
      </w:r>
      <w:r>
        <w:rPr>
          <w:rFonts w:hint="eastAsia"/>
        </w:rPr>
        <w:t>типичных</w:t>
      </w:r>
      <w:r>
        <w:t></w:t>
      </w:r>
      <w:r>
        <w:rPr>
          <w:rFonts w:hint="eastAsia"/>
        </w:rPr>
        <w:t>оборотов</w:t>
      </w:r>
      <w:r>
        <w:t></w:t>
      </w:r>
      <w:r>
        <w:rPr>
          <w:rFonts w:hint="eastAsia"/>
        </w:rPr>
        <w:t>речевого</w:t>
      </w:r>
      <w:r>
        <w:t></w:t>
      </w:r>
      <w:r>
        <w:rPr>
          <w:rFonts w:hint="eastAsia"/>
        </w:rPr>
        <w:t>этикета</w:t>
      </w:r>
      <w:r>
        <w:t></w:t>
      </w:r>
      <w:r>
        <w:rPr>
          <w:rFonts w:hint="eastAsia"/>
        </w:rPr>
        <w:t>занимают</w:t>
      </w:r>
    </w:p>
    <w:p w:rsidR="00F643EE" w:rsidRDefault="00F643EE" w:rsidP="00F643EE">
      <w:r>
        <w:rPr>
          <w:rFonts w:hint="eastAsia"/>
        </w:rPr>
        <w:t>выражения</w:t>
      </w:r>
      <w:r>
        <w:t></w:t>
      </w:r>
      <w:r>
        <w:rPr>
          <w:rFonts w:hint="eastAsia"/>
        </w:rPr>
        <w:t>благодарности</w:t>
      </w:r>
      <w:r>
        <w:t></w:t>
      </w:r>
      <w:r>
        <w:rPr>
          <w:rFonts w:hint="eastAsia"/>
        </w:rPr>
        <w:t>и</w:t>
      </w:r>
      <w:r>
        <w:t></w:t>
      </w:r>
      <w:r>
        <w:rPr>
          <w:rFonts w:hint="eastAsia"/>
        </w:rPr>
        <w:t>почтительности</w:t>
      </w:r>
      <w:r>
        <w:t></w:t>
      </w:r>
      <w:r>
        <w:t></w:t>
      </w:r>
      <w:r>
        <w:rPr>
          <w:rFonts w:hint="eastAsia"/>
        </w:rPr>
        <w:t>кото</w:t>
      </w:r>
      <w:r>
        <w:rPr>
          <w:rFonts w:hint="eastAsia"/>
        </w:rPr>
        <w:lastRenderedPageBreak/>
        <w:t>рые</w:t>
      </w:r>
      <w:r>
        <w:t></w:t>
      </w:r>
      <w:r>
        <w:rPr>
          <w:rFonts w:hint="eastAsia"/>
        </w:rPr>
        <w:t>усваиваются</w:t>
      </w:r>
      <w:r>
        <w:t></w:t>
      </w:r>
      <w:r>
        <w:rPr>
          <w:rFonts w:hint="eastAsia"/>
        </w:rPr>
        <w:t>уже</w:t>
      </w:r>
      <w:r>
        <w:t></w:t>
      </w:r>
      <w:r>
        <w:rPr>
          <w:rFonts w:hint="eastAsia"/>
        </w:rPr>
        <w:t>в</w:t>
      </w:r>
    </w:p>
    <w:p w:rsidR="00F643EE" w:rsidRDefault="00F643EE" w:rsidP="00F643EE">
      <w:r>
        <w:rPr>
          <w:rFonts w:hint="eastAsia"/>
        </w:rPr>
        <w:t>раннем</w:t>
      </w:r>
      <w:r>
        <w:t></w:t>
      </w:r>
      <w:r>
        <w:t></w:t>
      </w:r>
      <w:r>
        <w:rPr>
          <w:rFonts w:hint="eastAsia"/>
        </w:rPr>
        <w:t>детстве</w:t>
      </w:r>
      <w:r>
        <w:t></w:t>
      </w:r>
      <w:r>
        <w:t></w:t>
      </w:r>
      <w:r>
        <w:t></w:t>
      </w:r>
      <w:r>
        <w:rPr>
          <w:rFonts w:hint="eastAsia"/>
        </w:rPr>
        <w:t>почти</w:t>
      </w:r>
      <w:r>
        <w:t></w:t>
      </w:r>
      <w:r>
        <w:t></w:t>
      </w:r>
      <w:r>
        <w:t></w:t>
      </w:r>
      <w:r>
        <w:rPr>
          <w:rFonts w:hint="eastAsia"/>
        </w:rPr>
        <w:t>машинально</w:t>
      </w:r>
      <w:r>
        <w:t></w:t>
      </w:r>
      <w:r>
        <w:t></w:t>
      </w:r>
      <w:r>
        <w:t></w:t>
      </w:r>
      <w:r>
        <w:t></w:t>
      </w:r>
      <w:r>
        <w:rPr>
          <w:rFonts w:hint="eastAsia"/>
        </w:rPr>
        <w:t>В</w:t>
      </w:r>
      <w:r>
        <w:t></w:t>
      </w:r>
      <w:r>
        <w:t></w:t>
      </w:r>
      <w:r>
        <w:t></w:t>
      </w:r>
      <w:r>
        <w:rPr>
          <w:rFonts w:hint="eastAsia"/>
        </w:rPr>
        <w:t>межличностном</w:t>
      </w:r>
      <w:r>
        <w:t></w:t>
      </w:r>
      <w:r>
        <w:t></w:t>
      </w:r>
      <w:r>
        <w:t></w:t>
      </w:r>
      <w:r>
        <w:rPr>
          <w:rFonts w:hint="eastAsia"/>
        </w:rPr>
        <w:t>общении</w:t>
      </w:r>
      <w:r>
        <w:t></w:t>
      </w:r>
      <w:r>
        <w:t></w:t>
      </w:r>
      <w:r>
        <w:t></w:t>
      </w:r>
      <w:r>
        <w:rPr>
          <w:rFonts w:hint="eastAsia"/>
        </w:rPr>
        <w:t>это</w:t>
      </w:r>
      <w:r>
        <w:t></w:t>
      </w:r>
      <w:r>
        <w:t></w:t>
      </w:r>
      <w:r>
        <w:t></w:t>
      </w:r>
      <w:r>
        <w:rPr>
          <w:rFonts w:hint="eastAsia"/>
        </w:rPr>
        <w:t>даёт</w:t>
      </w:r>
    </w:p>
    <w:p w:rsidR="00F643EE" w:rsidRDefault="00F643EE" w:rsidP="00F643EE">
      <w:r>
        <w:t></w:t>
      </w:r>
      <w:r>
        <w:t></w:t>
      </w:r>
      <w:r>
        <w:t></w:t>
      </w:r>
    </w:p>
    <w:p w:rsidR="00F643EE" w:rsidRDefault="00F643EE" w:rsidP="00F643EE">
      <w:r>
        <w:t></w:t>
      </w:r>
    </w:p>
    <w:p w:rsidR="00F643EE" w:rsidRDefault="00F643EE" w:rsidP="00F643EE">
      <w:r>
        <w:rPr>
          <w:rFonts w:hint="eastAsia"/>
        </w:rPr>
        <w:t>ощущение</w:t>
      </w:r>
      <w:r>
        <w:t></w:t>
      </w:r>
      <w:r>
        <w:rPr>
          <w:rFonts w:hint="eastAsia"/>
        </w:rPr>
        <w:t>взаимного</w:t>
      </w:r>
      <w:r>
        <w:t></w:t>
      </w:r>
      <w:r>
        <w:rPr>
          <w:rFonts w:hint="eastAsia"/>
        </w:rPr>
        <w:t>уважения</w:t>
      </w:r>
      <w:r>
        <w:t></w:t>
      </w:r>
      <w:r>
        <w:t></w:t>
      </w:r>
      <w:r>
        <w:rPr>
          <w:rFonts w:hint="eastAsia"/>
        </w:rPr>
        <w:t>теплоты</w:t>
      </w:r>
      <w:r>
        <w:t></w:t>
      </w:r>
      <w:r>
        <w:rPr>
          <w:rFonts w:hint="eastAsia"/>
        </w:rPr>
        <w:t>чувств</w:t>
      </w:r>
      <w:r>
        <w:t></w:t>
      </w:r>
      <w:r>
        <w:rPr>
          <w:rFonts w:hint="eastAsia"/>
        </w:rPr>
        <w:t>и</w:t>
      </w:r>
      <w:r>
        <w:t></w:t>
      </w:r>
      <w:r>
        <w:rPr>
          <w:rFonts w:hint="eastAsia"/>
        </w:rPr>
        <w:t>доброжелательности</w:t>
      </w:r>
      <w:r>
        <w:t></w:t>
      </w:r>
      <w:r>
        <w:t></w:t>
      </w:r>
      <w:r>
        <w:rPr>
          <w:rFonts w:hint="eastAsia"/>
        </w:rPr>
        <w:t>но</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позволяет</w:t>
      </w:r>
      <w:r>
        <w:t></w:t>
      </w:r>
      <w:r>
        <w:rPr>
          <w:rFonts w:hint="eastAsia"/>
        </w:rPr>
        <w:t>сохранять</w:t>
      </w:r>
      <w:r>
        <w:t></w:t>
      </w:r>
      <w:r>
        <w:rPr>
          <w:rFonts w:hint="eastAsia"/>
        </w:rPr>
        <w:t>дистанцию</w:t>
      </w:r>
      <w:r>
        <w:t></w:t>
      </w:r>
      <w:r>
        <w:rPr>
          <w:rFonts w:hint="eastAsia"/>
        </w:rPr>
        <w:t>между</w:t>
      </w:r>
      <w:r>
        <w:t></w:t>
      </w:r>
      <w:r>
        <w:rPr>
          <w:rFonts w:hint="eastAsia"/>
        </w:rPr>
        <w:t>коммуникантами</w:t>
      </w:r>
      <w:r>
        <w:t></w:t>
      </w:r>
    </w:p>
    <w:p w:rsidR="00F643EE" w:rsidRDefault="00F643EE" w:rsidP="00F643EE">
      <w:r>
        <w:t></w:t>
      </w:r>
      <w:r>
        <w:t></w:t>
      </w:r>
      <w:r>
        <w:t></w:t>
      </w:r>
      <w:r>
        <w:rPr>
          <w:rFonts w:hint="eastAsia"/>
        </w:rPr>
        <w:t>В</w:t>
      </w:r>
      <w:r>
        <w:t></w:t>
      </w:r>
      <w:r>
        <w:rPr>
          <w:rFonts w:hint="eastAsia"/>
        </w:rPr>
        <w:t>обоих</w:t>
      </w:r>
      <w:r>
        <w:t></w:t>
      </w:r>
      <w:r>
        <w:rPr>
          <w:rFonts w:hint="eastAsia"/>
        </w:rPr>
        <w:t>языках</w:t>
      </w:r>
      <w:r>
        <w:t></w:t>
      </w:r>
      <w:r>
        <w:rPr>
          <w:rFonts w:hint="eastAsia"/>
        </w:rPr>
        <w:t>выбор</w:t>
      </w:r>
      <w:r>
        <w:t></w:t>
      </w:r>
      <w:r>
        <w:rPr>
          <w:rFonts w:hint="eastAsia"/>
        </w:rPr>
        <w:t>приветствия</w:t>
      </w:r>
      <w:r>
        <w:t></w:t>
      </w:r>
      <w:r>
        <w:rPr>
          <w:rFonts w:hint="eastAsia"/>
        </w:rPr>
        <w:t>обусловливлен</w:t>
      </w:r>
      <w:r>
        <w:t></w:t>
      </w:r>
      <w:r>
        <w:rPr>
          <w:rFonts w:hint="eastAsia"/>
        </w:rPr>
        <w:t>рядом</w:t>
      </w:r>
      <w:r>
        <w:t></w:t>
      </w:r>
      <w:r>
        <w:rPr>
          <w:rFonts w:hint="eastAsia"/>
        </w:rPr>
        <w:t>признаков</w:t>
      </w:r>
      <w:r>
        <w:t></w:t>
      </w:r>
      <w:r>
        <w:t></w:t>
      </w:r>
      <w:r>
        <w:rPr>
          <w:rFonts w:hint="eastAsia"/>
        </w:rPr>
        <w:t>зависящих</w:t>
      </w:r>
      <w:r>
        <w:t></w:t>
      </w:r>
      <w:r>
        <w:rPr>
          <w:rFonts w:hint="eastAsia"/>
        </w:rPr>
        <w:t>от</w:t>
      </w:r>
      <w:r>
        <w:t></w:t>
      </w:r>
      <w:r>
        <w:rPr>
          <w:rFonts w:hint="eastAsia"/>
        </w:rPr>
        <w:t>различных</w:t>
      </w:r>
      <w:r>
        <w:t></w:t>
      </w:r>
      <w:r>
        <w:rPr>
          <w:rFonts w:hint="eastAsia"/>
        </w:rPr>
        <w:t>факторов</w:t>
      </w:r>
      <w:r>
        <w:t></w:t>
      </w:r>
      <w:r>
        <w:t></w:t>
      </w:r>
      <w:r>
        <w:rPr>
          <w:rFonts w:hint="eastAsia"/>
        </w:rPr>
        <w:t>Отличительной</w:t>
      </w:r>
      <w:r>
        <w:t></w:t>
      </w:r>
      <w:r>
        <w:rPr>
          <w:rFonts w:hint="eastAsia"/>
        </w:rPr>
        <w:t>чертой</w:t>
      </w:r>
      <w:r>
        <w:t></w:t>
      </w:r>
      <w:r>
        <w:rPr>
          <w:rFonts w:hint="eastAsia"/>
        </w:rPr>
        <w:t>татарского</w:t>
      </w:r>
      <w:r>
        <w:t></w:t>
      </w:r>
      <w:r>
        <w:rPr>
          <w:rFonts w:hint="eastAsia"/>
        </w:rPr>
        <w:t>языка</w:t>
      </w:r>
      <w:r>
        <w:t></w:t>
      </w:r>
      <w:r>
        <w:rPr>
          <w:rFonts w:hint="eastAsia"/>
        </w:rPr>
        <w:t>является</w:t>
      </w:r>
      <w:r>
        <w:t></w:t>
      </w:r>
      <w:r>
        <w:rPr>
          <w:rFonts w:hint="eastAsia"/>
        </w:rPr>
        <w:t>то</w:t>
      </w:r>
      <w:r>
        <w:t></w:t>
      </w:r>
      <w:r>
        <w:t></w:t>
      </w:r>
      <w:r>
        <w:rPr>
          <w:rFonts w:hint="eastAsia"/>
        </w:rPr>
        <w:t>что</w:t>
      </w:r>
      <w:r>
        <w:t></w:t>
      </w:r>
      <w:r>
        <w:rPr>
          <w:rFonts w:hint="eastAsia"/>
        </w:rPr>
        <w:t>приветствие</w:t>
      </w:r>
      <w:r>
        <w:t></w:t>
      </w:r>
      <w:r>
        <w:rPr>
          <w:rFonts w:hint="eastAsia"/>
        </w:rPr>
        <w:t>Хзерле</w:t>
      </w:r>
      <w:r>
        <w:t></w:t>
      </w:r>
      <w:r>
        <w:rPr>
          <w:rFonts w:hint="eastAsia"/>
        </w:rPr>
        <w:t>кэн</w:t>
      </w:r>
      <w:r>
        <w:t></w:t>
      </w:r>
      <w:r>
        <w:t></w:t>
      </w:r>
      <w:r>
        <w:t></w:t>
      </w:r>
      <w:r>
        <w:rPr>
          <w:rFonts w:hint="eastAsia"/>
        </w:rPr>
        <w:t>Добрый</w:t>
      </w:r>
      <w:r>
        <w:t></w:t>
      </w:r>
      <w:r>
        <w:rPr>
          <w:rFonts w:hint="eastAsia"/>
        </w:rPr>
        <w:t>день</w:t>
      </w:r>
      <w:r>
        <w:t></w:t>
      </w:r>
      <w:r>
        <w:t></w:t>
      </w:r>
      <w:r>
        <w:t></w:t>
      </w:r>
      <w:r>
        <w:rPr>
          <w:rFonts w:hint="eastAsia"/>
        </w:rPr>
        <w:t>употребляется</w:t>
      </w:r>
      <w:r>
        <w:t></w:t>
      </w:r>
      <w:r>
        <w:rPr>
          <w:rFonts w:hint="eastAsia"/>
        </w:rPr>
        <w:t>чаще</w:t>
      </w:r>
      <w:r>
        <w:t></w:t>
      </w:r>
      <w:r>
        <w:t></w:t>
      </w:r>
      <w:r>
        <w:rPr>
          <w:rFonts w:hint="eastAsia"/>
        </w:rPr>
        <w:t>нежели</w:t>
      </w:r>
      <w:r>
        <w:t></w:t>
      </w:r>
      <w:r>
        <w:t></w:t>
      </w:r>
      <w:r>
        <w:t></w:t>
      </w:r>
      <w:r>
        <w:t></w:t>
      </w:r>
      <w:r>
        <w:t></w:t>
      </w:r>
      <w:r>
        <w:t></w:t>
      </w:r>
      <w:r>
        <w:t></w:t>
      </w:r>
      <w:r>
        <w:t></w:t>
      </w:r>
      <w:r>
        <w:t></w:t>
      </w:r>
      <w:r>
        <w:t></w:t>
      </w:r>
      <w:r>
        <w:t></w:t>
      </w:r>
      <w:r>
        <w:t></w:t>
      </w:r>
      <w:r>
        <w:rPr>
          <w:rFonts w:hint="eastAsia"/>
        </w:rPr>
        <w:t>Добрый</w:t>
      </w:r>
      <w:r>
        <w:t></w:t>
      </w:r>
      <w:r>
        <w:rPr>
          <w:rFonts w:hint="eastAsia"/>
        </w:rPr>
        <w:t>день</w:t>
      </w:r>
      <w:r>
        <w:t></w:t>
      </w:r>
      <w:r>
        <w:t></w:t>
      </w:r>
      <w:r>
        <w:t></w:t>
      </w:r>
      <w:r>
        <w:rPr>
          <w:rFonts w:hint="eastAsia"/>
        </w:rPr>
        <w:t>в</w:t>
      </w:r>
      <w:r>
        <w:t></w:t>
      </w:r>
      <w:r>
        <w:rPr>
          <w:rFonts w:hint="eastAsia"/>
        </w:rPr>
        <w:t>английской</w:t>
      </w:r>
      <w:r>
        <w:t></w:t>
      </w:r>
      <w:r>
        <w:rPr>
          <w:rFonts w:hint="eastAsia"/>
        </w:rPr>
        <w:t>речи</w:t>
      </w:r>
      <w:r>
        <w:t></w:t>
      </w:r>
      <w:r>
        <w:t></w:t>
      </w:r>
      <w:r>
        <w:rPr>
          <w:rFonts w:hint="eastAsia"/>
        </w:rPr>
        <w:t>Но</w:t>
      </w:r>
      <w:r>
        <w:t></w:t>
      </w:r>
      <w:r>
        <w:rPr>
          <w:rFonts w:hint="eastAsia"/>
        </w:rPr>
        <w:t>по</w:t>
      </w:r>
      <w:r>
        <w:t></w:t>
      </w:r>
      <w:r>
        <w:rPr>
          <w:rFonts w:hint="eastAsia"/>
        </w:rPr>
        <w:t>сравнению</w:t>
      </w:r>
      <w:r>
        <w:t></w:t>
      </w:r>
      <w:r>
        <w:rPr>
          <w:rFonts w:hint="eastAsia"/>
        </w:rPr>
        <w:t>с</w:t>
      </w:r>
      <w:r>
        <w:t></w:t>
      </w:r>
      <w:r>
        <w:rPr>
          <w:rFonts w:hint="eastAsia"/>
        </w:rPr>
        <w:t>татарами</w:t>
      </w:r>
      <w:r>
        <w:t></w:t>
      </w:r>
      <w:r>
        <w:t></w:t>
      </w:r>
      <w:r>
        <w:rPr>
          <w:rFonts w:hint="eastAsia"/>
        </w:rPr>
        <w:t>англичане</w:t>
      </w:r>
      <w:r>
        <w:t></w:t>
      </w:r>
      <w:r>
        <w:rPr>
          <w:rFonts w:hint="eastAsia"/>
        </w:rPr>
        <w:t>чаще</w:t>
      </w:r>
      <w:r>
        <w:t></w:t>
      </w:r>
      <w:r>
        <w:rPr>
          <w:rFonts w:hint="eastAsia"/>
        </w:rPr>
        <w:t>используют</w:t>
      </w:r>
      <w:r>
        <w:t></w:t>
      </w:r>
      <w:r>
        <w:rPr>
          <w:rFonts w:hint="eastAsia"/>
        </w:rPr>
        <w:t>приветствия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в</w:t>
      </w:r>
      <w:r>
        <w:t></w:t>
      </w:r>
      <w:r>
        <w:rPr>
          <w:rFonts w:hint="eastAsia"/>
        </w:rPr>
        <w:t>качестве</w:t>
      </w:r>
      <w:r>
        <w:t></w:t>
      </w:r>
      <w:r>
        <w:rPr>
          <w:rFonts w:hint="eastAsia"/>
        </w:rPr>
        <w:t>прощания</w:t>
      </w:r>
      <w:r>
        <w:t></w:t>
      </w:r>
    </w:p>
    <w:p w:rsidR="00F643EE" w:rsidRDefault="00F643EE" w:rsidP="00F643EE">
      <w:r>
        <w:t></w:t>
      </w:r>
      <w:r>
        <w:t></w:t>
      </w:r>
      <w:r>
        <w:t></w:t>
      </w:r>
      <w:r>
        <w:rPr>
          <w:rFonts w:hint="eastAsia"/>
        </w:rPr>
        <w:t>В</w:t>
      </w:r>
      <w:r>
        <w:t></w:t>
      </w:r>
      <w:r>
        <w:rPr>
          <w:rFonts w:hint="eastAsia"/>
        </w:rPr>
        <w:t>зависимости</w:t>
      </w:r>
      <w:r>
        <w:t></w:t>
      </w:r>
      <w:r>
        <w:rPr>
          <w:rFonts w:hint="eastAsia"/>
        </w:rPr>
        <w:t>от</w:t>
      </w:r>
      <w:r>
        <w:t></w:t>
      </w:r>
      <w:r>
        <w:rPr>
          <w:rFonts w:hint="eastAsia"/>
        </w:rPr>
        <w:t>конкретной</w:t>
      </w:r>
      <w:r>
        <w:t></w:t>
      </w:r>
      <w:r>
        <w:rPr>
          <w:rFonts w:hint="eastAsia"/>
        </w:rPr>
        <w:t>ситуации</w:t>
      </w:r>
      <w:r>
        <w:t></w:t>
      </w:r>
      <w:r>
        <w:rPr>
          <w:rFonts w:hint="eastAsia"/>
        </w:rPr>
        <w:t>партнеры</w:t>
      </w:r>
      <w:r>
        <w:t></w:t>
      </w:r>
      <w:r>
        <w:rPr>
          <w:rFonts w:hint="eastAsia"/>
        </w:rPr>
        <w:t>выбирают</w:t>
      </w:r>
      <w:r>
        <w:t></w:t>
      </w:r>
      <w:r>
        <w:rPr>
          <w:rFonts w:hint="eastAsia"/>
        </w:rPr>
        <w:t>для</w:t>
      </w:r>
      <w:r>
        <w:t></w:t>
      </w:r>
      <w:r>
        <w:rPr>
          <w:rFonts w:hint="eastAsia"/>
        </w:rPr>
        <w:t>представления</w:t>
      </w:r>
      <w:r>
        <w:t></w:t>
      </w:r>
      <w:r>
        <w:rPr>
          <w:rFonts w:hint="eastAsia"/>
        </w:rPr>
        <w:t>определенные</w:t>
      </w:r>
      <w:r>
        <w:t></w:t>
      </w:r>
      <w:r>
        <w:rPr>
          <w:rFonts w:hint="eastAsia"/>
        </w:rPr>
        <w:t>формулу</w:t>
      </w:r>
      <w:r>
        <w:t></w:t>
      </w:r>
      <w:r>
        <w:rPr>
          <w:rFonts w:hint="eastAsia"/>
        </w:rPr>
        <w:t>и</w:t>
      </w:r>
      <w:r>
        <w:t></w:t>
      </w:r>
      <w:r>
        <w:rPr>
          <w:rFonts w:hint="eastAsia"/>
        </w:rPr>
        <w:t>способ</w:t>
      </w:r>
      <w:r>
        <w:t></w:t>
      </w:r>
      <w:r>
        <w:t></w:t>
      </w:r>
      <w:r>
        <w:rPr>
          <w:rFonts w:hint="eastAsia"/>
        </w:rPr>
        <w:t>Во</w:t>
      </w:r>
      <w:r>
        <w:t></w:t>
      </w:r>
      <w:r>
        <w:rPr>
          <w:rFonts w:hint="eastAsia"/>
        </w:rPr>
        <w:t>время</w:t>
      </w:r>
      <w:r>
        <w:t></w:t>
      </w:r>
      <w:r>
        <w:rPr>
          <w:rFonts w:hint="eastAsia"/>
        </w:rPr>
        <w:t>неформальных</w:t>
      </w:r>
      <w:r>
        <w:t></w:t>
      </w:r>
      <w:r>
        <w:rPr>
          <w:rFonts w:hint="eastAsia"/>
        </w:rPr>
        <w:t>мероприятий</w:t>
      </w:r>
      <w:r>
        <w:t></w:t>
      </w:r>
      <w:r>
        <w:rPr>
          <w:rFonts w:hint="eastAsia"/>
        </w:rPr>
        <w:t>собеседники</w:t>
      </w:r>
      <w:r>
        <w:t></w:t>
      </w:r>
      <w:r>
        <w:rPr>
          <w:rFonts w:hint="eastAsia"/>
        </w:rPr>
        <w:t>могут</w:t>
      </w:r>
      <w:r>
        <w:t></w:t>
      </w:r>
      <w:r>
        <w:rPr>
          <w:rFonts w:hint="eastAsia"/>
        </w:rPr>
        <w:t>быть</w:t>
      </w:r>
      <w:r>
        <w:t></w:t>
      </w:r>
      <w:r>
        <w:t></w:t>
      </w:r>
      <w:r>
        <w:rPr>
          <w:rFonts w:hint="eastAsia"/>
        </w:rPr>
        <w:t>представлены</w:t>
      </w:r>
      <w:r>
        <w:t></w:t>
      </w:r>
      <w:r>
        <w:rPr>
          <w:rFonts w:hint="eastAsia"/>
        </w:rPr>
        <w:t>друг</w:t>
      </w:r>
      <w:r>
        <w:t></w:t>
      </w:r>
      <w:r>
        <w:rPr>
          <w:rFonts w:hint="eastAsia"/>
        </w:rPr>
        <w:t>другу</w:t>
      </w:r>
      <w:r>
        <w:t></w:t>
      </w:r>
      <w:r>
        <w:t></w:t>
      </w:r>
      <w:r>
        <w:rPr>
          <w:rFonts w:hint="eastAsia"/>
        </w:rPr>
        <w:t>или</w:t>
      </w:r>
      <w:r>
        <w:t></w:t>
      </w:r>
      <w:r>
        <w:rPr>
          <w:rFonts w:hint="eastAsia"/>
        </w:rPr>
        <w:t>могут</w:t>
      </w:r>
      <w:r>
        <w:t></w:t>
      </w:r>
      <w:r>
        <w:rPr>
          <w:rFonts w:hint="eastAsia"/>
        </w:rPr>
        <w:t>сделать</w:t>
      </w:r>
      <w:r>
        <w:t></w:t>
      </w:r>
      <w:r>
        <w:rPr>
          <w:rFonts w:hint="eastAsia"/>
        </w:rPr>
        <w:t>это</w:t>
      </w:r>
      <w:r>
        <w:t></w:t>
      </w:r>
      <w:r>
        <w:rPr>
          <w:rFonts w:hint="eastAsia"/>
        </w:rPr>
        <w:t>самостоятельно</w:t>
      </w:r>
      <w:r>
        <w:t></w:t>
      </w:r>
      <w:r>
        <w:rPr>
          <w:rFonts w:hint="eastAsia"/>
        </w:rPr>
        <w:t>без</w:t>
      </w:r>
      <w:r>
        <w:t></w:t>
      </w:r>
      <w:r>
        <w:rPr>
          <w:rFonts w:hint="eastAsia"/>
        </w:rPr>
        <w:t>чьей</w:t>
      </w:r>
      <w:r>
        <w:t></w:t>
      </w:r>
      <w:r>
        <w:rPr>
          <w:rFonts w:hint="eastAsia"/>
        </w:rPr>
        <w:t>либо</w:t>
      </w:r>
      <w:r>
        <w:t></w:t>
      </w:r>
      <w:r>
        <w:rPr>
          <w:rFonts w:hint="eastAsia"/>
        </w:rPr>
        <w:t>помощи</w:t>
      </w:r>
      <w:r>
        <w:t></w:t>
      </w:r>
      <w:r>
        <w:t></w:t>
      </w:r>
      <w:r>
        <w:rPr>
          <w:rFonts w:hint="eastAsia"/>
        </w:rPr>
        <w:t>используя</w:t>
      </w:r>
      <w:r>
        <w:t></w:t>
      </w:r>
      <w:r>
        <w:rPr>
          <w:rFonts w:hint="eastAsia"/>
        </w:rPr>
        <w:t>неформальные</w:t>
      </w:r>
      <w:r>
        <w:t></w:t>
      </w:r>
      <w:r>
        <w:rPr>
          <w:rFonts w:hint="eastAsia"/>
        </w:rPr>
        <w:t>формулы</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на</w:t>
      </w:r>
      <w:r>
        <w:t></w:t>
      </w:r>
      <w:r>
        <w:rPr>
          <w:rFonts w:hint="eastAsia"/>
        </w:rPr>
        <w:t>деловых</w:t>
      </w:r>
      <w:r>
        <w:t></w:t>
      </w:r>
      <w:r>
        <w:rPr>
          <w:rFonts w:hint="eastAsia"/>
        </w:rPr>
        <w:t>встречах</w:t>
      </w:r>
      <w:r>
        <w:t></w:t>
      </w:r>
      <w:r>
        <w:rPr>
          <w:rFonts w:hint="eastAsia"/>
        </w:rPr>
        <w:t>и</w:t>
      </w:r>
      <w:r>
        <w:t></w:t>
      </w:r>
      <w:r>
        <w:rPr>
          <w:rFonts w:hint="eastAsia"/>
        </w:rPr>
        <w:t>важных</w:t>
      </w:r>
      <w:r>
        <w:t></w:t>
      </w:r>
      <w:r>
        <w:rPr>
          <w:rFonts w:hint="eastAsia"/>
        </w:rPr>
        <w:t>мероприятиях</w:t>
      </w:r>
      <w:r>
        <w:t></w:t>
      </w:r>
      <w:r>
        <w:rPr>
          <w:rFonts w:hint="eastAsia"/>
        </w:rPr>
        <w:t>употребляются</w:t>
      </w:r>
      <w:r>
        <w:t></w:t>
      </w:r>
      <w:r>
        <w:rPr>
          <w:rFonts w:hint="eastAsia"/>
        </w:rPr>
        <w:t>формальные</w:t>
      </w:r>
      <w:r>
        <w:t></w:t>
      </w:r>
      <w:r>
        <w:rPr>
          <w:rFonts w:hint="eastAsia"/>
        </w:rPr>
        <w:t>клише</w:t>
      </w:r>
      <w:r>
        <w:t></w:t>
      </w:r>
    </w:p>
    <w:p w:rsidR="00F643EE" w:rsidRDefault="00F643EE" w:rsidP="00F643EE">
      <w:r>
        <w:t></w:t>
      </w:r>
      <w:r>
        <w:t></w:t>
      </w:r>
      <w:r>
        <w:tab/>
      </w:r>
      <w:r>
        <w:rPr>
          <w:rFonts w:hint="eastAsia"/>
        </w:rPr>
        <w:t>Выбор</w:t>
      </w:r>
      <w:r>
        <w:t></w:t>
      </w:r>
      <w:r>
        <w:rPr>
          <w:rFonts w:hint="eastAsia"/>
        </w:rPr>
        <w:t>той</w:t>
      </w:r>
      <w:r>
        <w:t></w:t>
      </w:r>
      <w:r>
        <w:rPr>
          <w:rFonts w:hint="eastAsia"/>
        </w:rPr>
        <w:t>или</w:t>
      </w:r>
      <w:r>
        <w:t></w:t>
      </w:r>
      <w:r>
        <w:rPr>
          <w:rFonts w:hint="eastAsia"/>
        </w:rPr>
        <w:t>иной</w:t>
      </w:r>
      <w:r>
        <w:t></w:t>
      </w:r>
      <w:r>
        <w:rPr>
          <w:rFonts w:hint="eastAsia"/>
        </w:rPr>
        <w:t>формулы</w:t>
      </w:r>
      <w:r>
        <w:t></w:t>
      </w:r>
      <w:r>
        <w:rPr>
          <w:rFonts w:hint="eastAsia"/>
        </w:rPr>
        <w:t>прощания</w:t>
      </w:r>
      <w:r>
        <w:t></w:t>
      </w:r>
      <w:r>
        <w:t></w:t>
      </w:r>
      <w:r>
        <w:rPr>
          <w:rFonts w:hint="eastAsia"/>
        </w:rPr>
        <w:t>зависит</w:t>
      </w:r>
      <w:r>
        <w:t></w:t>
      </w:r>
      <w:r>
        <w:rPr>
          <w:rFonts w:hint="eastAsia"/>
        </w:rPr>
        <w:t>от</w:t>
      </w:r>
      <w:r>
        <w:t></w:t>
      </w:r>
      <w:r>
        <w:rPr>
          <w:rFonts w:hint="eastAsia"/>
        </w:rPr>
        <w:t>степени</w:t>
      </w:r>
    </w:p>
    <w:p w:rsidR="00F643EE" w:rsidRDefault="00F643EE" w:rsidP="00F643EE">
      <w:r>
        <w:rPr>
          <w:rFonts w:hint="eastAsia"/>
        </w:rPr>
        <w:t>знакомства</w:t>
      </w:r>
      <w:r>
        <w:t></w:t>
      </w:r>
      <w:r>
        <w:t></w:t>
      </w:r>
      <w:r>
        <w:rPr>
          <w:rFonts w:hint="eastAsia"/>
        </w:rPr>
        <w:t>социального</w:t>
      </w:r>
      <w:r>
        <w:t></w:t>
      </w:r>
      <w:r>
        <w:rPr>
          <w:rFonts w:hint="eastAsia"/>
        </w:rPr>
        <w:t>положения</w:t>
      </w:r>
      <w:r>
        <w:t></w:t>
      </w:r>
      <w:r>
        <w:rPr>
          <w:rFonts w:hint="eastAsia"/>
        </w:rPr>
        <w:t>партнеров</w:t>
      </w:r>
      <w:r>
        <w:t></w:t>
      </w:r>
      <w:r>
        <w:t></w:t>
      </w:r>
      <w:r>
        <w:rPr>
          <w:rFonts w:hint="eastAsia"/>
        </w:rPr>
        <w:t>а</w:t>
      </w:r>
      <w:r>
        <w:t></w:t>
      </w:r>
      <w:r>
        <w:rPr>
          <w:rFonts w:hint="eastAsia"/>
        </w:rPr>
        <w:t>также</w:t>
      </w:r>
      <w:r>
        <w:t></w:t>
      </w:r>
      <w:r>
        <w:rPr>
          <w:rFonts w:hint="eastAsia"/>
        </w:rPr>
        <w:t>от</w:t>
      </w:r>
      <w:r>
        <w:t></w:t>
      </w:r>
      <w:r>
        <w:rPr>
          <w:rFonts w:hint="eastAsia"/>
        </w:rPr>
        <w:t>времени</w:t>
      </w:r>
      <w:r>
        <w:t></w:t>
      </w:r>
      <w:r>
        <w:rPr>
          <w:rFonts w:hint="eastAsia"/>
        </w:rPr>
        <w:t>суток</w:t>
      </w:r>
      <w:r>
        <w:t></w:t>
      </w:r>
      <w:r>
        <w:rPr>
          <w:rFonts w:hint="eastAsia"/>
        </w:rPr>
        <w:t>как</w:t>
      </w:r>
      <w:r>
        <w:t></w:t>
      </w:r>
      <w:r>
        <w:rPr>
          <w:rFonts w:hint="eastAsia"/>
        </w:rPr>
        <w:t>в</w:t>
      </w:r>
    </w:p>
    <w:p w:rsidR="00F643EE" w:rsidRDefault="00F643EE" w:rsidP="00F643EE">
      <w:r>
        <w:rPr>
          <w:rFonts w:hint="eastAsia"/>
        </w:rPr>
        <w:t>татарском</w:t>
      </w:r>
      <w:r>
        <w:t></w:t>
      </w:r>
      <w:r>
        <w:t></w:t>
      </w:r>
      <w:r>
        <w:rPr>
          <w:rFonts w:hint="eastAsia"/>
        </w:rPr>
        <w:t>так</w:t>
      </w:r>
      <w:r>
        <w:t></w:t>
      </w:r>
      <w:r>
        <w:rPr>
          <w:rFonts w:hint="eastAsia"/>
        </w:rPr>
        <w:t>и</w:t>
      </w:r>
      <w:r>
        <w:t></w:t>
      </w:r>
      <w:r>
        <w:rPr>
          <w:rFonts w:hint="eastAsia"/>
        </w:rPr>
        <w:t>в</w:t>
      </w:r>
      <w:r>
        <w:t></w:t>
      </w:r>
      <w:r>
        <w:rPr>
          <w:rFonts w:hint="eastAsia"/>
        </w:rPr>
        <w:t>английском</w:t>
      </w:r>
      <w:r>
        <w:t></w:t>
      </w:r>
      <w:r>
        <w:rPr>
          <w:rFonts w:hint="eastAsia"/>
        </w:rPr>
        <w:t>языке</w:t>
      </w:r>
      <w:r>
        <w:t></w:t>
      </w:r>
    </w:p>
    <w:p w:rsidR="00F643EE" w:rsidRDefault="00F643EE" w:rsidP="00F643EE">
      <w:r>
        <w:t></w:t>
      </w:r>
      <w:r>
        <w:t></w:t>
      </w:r>
      <w:r>
        <w:tab/>
      </w:r>
      <w:r>
        <w:rPr>
          <w:rFonts w:hint="eastAsia"/>
        </w:rPr>
        <w:t>В</w:t>
      </w:r>
      <w:r>
        <w:t></w:t>
      </w:r>
      <w:r>
        <w:rPr>
          <w:rFonts w:hint="eastAsia"/>
        </w:rPr>
        <w:t>отличие</w:t>
      </w:r>
      <w:r>
        <w:t></w:t>
      </w:r>
      <w:r>
        <w:rPr>
          <w:rFonts w:hint="eastAsia"/>
        </w:rPr>
        <w:t>от</w:t>
      </w:r>
      <w:r>
        <w:t></w:t>
      </w:r>
      <w:r>
        <w:rPr>
          <w:rFonts w:hint="eastAsia"/>
        </w:rPr>
        <w:t>английских</w:t>
      </w:r>
      <w:r>
        <w:t></w:t>
      </w:r>
      <w:r>
        <w:rPr>
          <w:rFonts w:hint="eastAsia"/>
        </w:rPr>
        <w:t>в</w:t>
      </w:r>
      <w:r>
        <w:t></w:t>
      </w:r>
      <w:r>
        <w:rPr>
          <w:rFonts w:hint="eastAsia"/>
        </w:rPr>
        <w:t>основе</w:t>
      </w:r>
      <w:r>
        <w:t></w:t>
      </w:r>
      <w:r>
        <w:rPr>
          <w:rFonts w:hint="eastAsia"/>
        </w:rPr>
        <w:t>большинства</w:t>
      </w:r>
      <w:r>
        <w:t></w:t>
      </w:r>
      <w:r>
        <w:rPr>
          <w:rFonts w:hint="eastAsia"/>
        </w:rPr>
        <w:t>татарских</w:t>
      </w:r>
      <w:r>
        <w:t></w:t>
      </w:r>
      <w:r>
        <w:rPr>
          <w:rFonts w:hint="eastAsia"/>
        </w:rPr>
        <w:t>пожеланий</w:t>
      </w:r>
    </w:p>
    <w:p w:rsidR="00F643EE" w:rsidRDefault="00F643EE" w:rsidP="00F643EE">
      <w:r>
        <w:rPr>
          <w:rFonts w:hint="eastAsia"/>
        </w:rPr>
        <w:t>присутствуют</w:t>
      </w:r>
      <w:r>
        <w:t></w:t>
      </w:r>
      <w:r>
        <w:rPr>
          <w:rFonts w:hint="eastAsia"/>
        </w:rPr>
        <w:t>обращение</w:t>
      </w:r>
      <w:r>
        <w:t></w:t>
      </w:r>
      <w:r>
        <w:rPr>
          <w:rFonts w:hint="eastAsia"/>
        </w:rPr>
        <w:t>к</w:t>
      </w:r>
      <w:r>
        <w:t></w:t>
      </w:r>
      <w:r>
        <w:rPr>
          <w:rFonts w:hint="eastAsia"/>
        </w:rPr>
        <w:t>божественной</w:t>
      </w:r>
      <w:r>
        <w:t></w:t>
      </w:r>
      <w:r>
        <w:rPr>
          <w:rFonts w:hint="eastAsia"/>
        </w:rPr>
        <w:t>силе</w:t>
      </w:r>
      <w:r>
        <w:t></w:t>
      </w:r>
      <w:r>
        <w:t></w:t>
      </w:r>
      <w:r>
        <w:rPr>
          <w:rFonts w:hint="eastAsia"/>
        </w:rPr>
        <w:t>что</w:t>
      </w:r>
      <w:r>
        <w:t></w:t>
      </w:r>
      <w:r>
        <w:rPr>
          <w:rFonts w:hint="eastAsia"/>
        </w:rPr>
        <w:t>ещё</w:t>
      </w:r>
      <w:r>
        <w:t></w:t>
      </w:r>
      <w:r>
        <w:rPr>
          <w:rFonts w:hint="eastAsia"/>
        </w:rPr>
        <w:t>раз</w:t>
      </w:r>
      <w:r>
        <w:t></w:t>
      </w:r>
      <w:r>
        <w:rPr>
          <w:rFonts w:hint="eastAsia"/>
        </w:rPr>
        <w:t>характеризует</w:t>
      </w:r>
      <w:r>
        <w:t></w:t>
      </w:r>
      <w:r>
        <w:rPr>
          <w:rFonts w:hint="eastAsia"/>
        </w:rPr>
        <w:t>татар</w:t>
      </w:r>
    </w:p>
    <w:p w:rsidR="00F643EE" w:rsidRDefault="00F643EE" w:rsidP="00F643EE">
      <w:r>
        <w:rPr>
          <w:rFonts w:hint="eastAsia"/>
        </w:rPr>
        <w:t>как</w:t>
      </w:r>
      <w:r>
        <w:t></w:t>
      </w:r>
      <w:r>
        <w:rPr>
          <w:rFonts w:hint="eastAsia"/>
        </w:rPr>
        <w:t>верующий</w:t>
      </w:r>
      <w:r>
        <w:t></w:t>
      </w:r>
      <w:r>
        <w:rPr>
          <w:rFonts w:hint="eastAsia"/>
        </w:rPr>
        <w:t>народ</w:t>
      </w:r>
      <w:r>
        <w:t></w:t>
      </w:r>
      <w:r>
        <w:t></w:t>
      </w:r>
      <w:r>
        <w:rPr>
          <w:rFonts w:hint="eastAsia"/>
        </w:rPr>
        <w:t>В</w:t>
      </w:r>
      <w:r>
        <w:t></w:t>
      </w:r>
      <w:r>
        <w:rPr>
          <w:rFonts w:hint="eastAsia"/>
        </w:rPr>
        <w:t>обоих</w:t>
      </w:r>
      <w:r>
        <w:t></w:t>
      </w:r>
      <w:r>
        <w:rPr>
          <w:rFonts w:hint="eastAsia"/>
        </w:rPr>
        <w:t>языках</w:t>
      </w:r>
      <w:r>
        <w:t></w:t>
      </w:r>
      <w:r>
        <w:rPr>
          <w:rFonts w:hint="eastAsia"/>
        </w:rPr>
        <w:t>пожелание</w:t>
      </w:r>
      <w:r>
        <w:t></w:t>
      </w:r>
      <w:r>
        <w:rPr>
          <w:rFonts w:hint="eastAsia"/>
        </w:rPr>
        <w:t>функционирует</w:t>
      </w:r>
      <w:r>
        <w:t></w:t>
      </w:r>
      <w:r>
        <w:rPr>
          <w:rFonts w:hint="eastAsia"/>
        </w:rPr>
        <w:t>с</w:t>
      </w:r>
      <w:r>
        <w:t></w:t>
      </w:r>
      <w:r>
        <w:rPr>
          <w:rFonts w:hint="eastAsia"/>
        </w:rPr>
        <w:t>различными</w:t>
      </w:r>
    </w:p>
    <w:p w:rsidR="00F643EE" w:rsidRDefault="00F643EE" w:rsidP="00F643EE">
      <w:r>
        <w:rPr>
          <w:rFonts w:hint="eastAsia"/>
        </w:rPr>
        <w:t>коммуникативными</w:t>
      </w:r>
      <w:r>
        <w:t></w:t>
      </w:r>
      <w:r>
        <w:rPr>
          <w:rFonts w:hint="eastAsia"/>
        </w:rPr>
        <w:t>ситуациями</w:t>
      </w:r>
      <w:r>
        <w:t></w:t>
      </w:r>
      <w:r>
        <w:t></w:t>
      </w:r>
      <w:r>
        <w:rPr>
          <w:rFonts w:hint="eastAsia"/>
        </w:rPr>
        <w:t>но</w:t>
      </w:r>
      <w:r>
        <w:t></w:t>
      </w:r>
      <w:r>
        <w:rPr>
          <w:rFonts w:hint="eastAsia"/>
        </w:rPr>
        <w:t>чаще</w:t>
      </w:r>
      <w:r>
        <w:t></w:t>
      </w:r>
      <w:r>
        <w:rPr>
          <w:rFonts w:hint="eastAsia"/>
        </w:rPr>
        <w:t>всего</w:t>
      </w:r>
      <w:r>
        <w:t></w:t>
      </w:r>
      <w:r>
        <w:rPr>
          <w:rFonts w:hint="eastAsia"/>
        </w:rPr>
        <w:t>пожелания</w:t>
      </w:r>
      <w:r>
        <w:t></w:t>
      </w:r>
      <w:r>
        <w:rPr>
          <w:rFonts w:hint="eastAsia"/>
        </w:rPr>
        <w:t>встречаются</w:t>
      </w:r>
      <w:r>
        <w:t></w:t>
      </w:r>
      <w:r>
        <w:rPr>
          <w:rFonts w:hint="eastAsia"/>
        </w:rPr>
        <w:t>во</w:t>
      </w:r>
    </w:p>
    <w:p w:rsidR="00F643EE" w:rsidRDefault="00F643EE" w:rsidP="00F643EE">
      <w:r>
        <w:rPr>
          <w:rFonts w:hint="eastAsia"/>
        </w:rPr>
        <w:t>время</w:t>
      </w:r>
      <w:r>
        <w:t></w:t>
      </w:r>
      <w:r>
        <w:rPr>
          <w:rFonts w:hint="eastAsia"/>
        </w:rPr>
        <w:t>поздравлений</w:t>
      </w:r>
      <w:r>
        <w:t></w:t>
      </w:r>
      <w:r>
        <w:t></w:t>
      </w:r>
      <w:r>
        <w:rPr>
          <w:rFonts w:hint="eastAsia"/>
        </w:rPr>
        <w:t>которые</w:t>
      </w:r>
      <w:r>
        <w:t></w:t>
      </w:r>
      <w:r>
        <w:t></w:t>
      </w:r>
      <w:r>
        <w:rPr>
          <w:rFonts w:hint="eastAsia"/>
        </w:rPr>
        <w:t>в</w:t>
      </w:r>
      <w:r>
        <w:t></w:t>
      </w:r>
      <w:r>
        <w:rPr>
          <w:rFonts w:hint="eastAsia"/>
        </w:rPr>
        <w:t>свою</w:t>
      </w:r>
      <w:r>
        <w:t></w:t>
      </w:r>
      <w:r>
        <w:rPr>
          <w:rFonts w:hint="eastAsia"/>
        </w:rPr>
        <w:t>очередь</w:t>
      </w:r>
      <w:r>
        <w:t></w:t>
      </w:r>
      <w:r>
        <w:t></w:t>
      </w:r>
      <w:r>
        <w:rPr>
          <w:rFonts w:hint="eastAsia"/>
        </w:rPr>
        <w:t>сопровождаются</w:t>
      </w:r>
    </w:p>
    <w:p w:rsidR="00F643EE" w:rsidRDefault="00F643EE" w:rsidP="00F643EE">
      <w:r>
        <w:rPr>
          <w:rFonts w:hint="eastAsia"/>
        </w:rPr>
        <w:lastRenderedPageBreak/>
        <w:t>поздравительными</w:t>
      </w:r>
      <w:r>
        <w:t></w:t>
      </w:r>
      <w:r>
        <w:rPr>
          <w:rFonts w:hint="eastAsia"/>
        </w:rPr>
        <w:t>открытками</w:t>
      </w:r>
      <w:r>
        <w:t></w:t>
      </w:r>
    </w:p>
    <w:p w:rsidR="00F643EE" w:rsidRDefault="00F643EE" w:rsidP="00F643EE">
      <w:r>
        <w:t></w:t>
      </w:r>
      <w:r>
        <w:t></w:t>
      </w:r>
      <w:r>
        <w:t></w:t>
      </w:r>
      <w:r>
        <w:rPr>
          <w:rFonts w:hint="eastAsia"/>
        </w:rPr>
        <w:t>Говоря</w:t>
      </w:r>
      <w:r>
        <w:t></w:t>
      </w:r>
      <w:r>
        <w:rPr>
          <w:rFonts w:hint="eastAsia"/>
        </w:rPr>
        <w:t>о</w:t>
      </w:r>
      <w:r>
        <w:t></w:t>
      </w:r>
      <w:r>
        <w:rPr>
          <w:rFonts w:hint="eastAsia"/>
        </w:rPr>
        <w:t>невербальных</w:t>
      </w:r>
      <w:r>
        <w:t></w:t>
      </w:r>
      <w:r>
        <w:rPr>
          <w:rFonts w:hint="eastAsia"/>
        </w:rPr>
        <w:t>средствах</w:t>
      </w:r>
      <w:r>
        <w:t></w:t>
      </w:r>
      <w:r>
        <w:rPr>
          <w:rFonts w:hint="eastAsia"/>
        </w:rPr>
        <w:t>коммуникативного</w:t>
      </w:r>
      <w:r>
        <w:t></w:t>
      </w:r>
      <w:r>
        <w:rPr>
          <w:rFonts w:hint="eastAsia"/>
        </w:rPr>
        <w:t>общения</w:t>
      </w:r>
      <w:r>
        <w:t></w:t>
      </w:r>
      <w:r>
        <w:t></w:t>
      </w:r>
      <w:r>
        <w:rPr>
          <w:rFonts w:hint="eastAsia"/>
        </w:rPr>
        <w:t>отметим</w:t>
      </w:r>
      <w:r>
        <w:t></w:t>
      </w:r>
      <w:r>
        <w:t></w:t>
      </w:r>
      <w:r>
        <w:rPr>
          <w:rFonts w:hint="eastAsia"/>
        </w:rPr>
        <w:t>что</w:t>
      </w:r>
      <w:r>
        <w:t></w:t>
      </w:r>
      <w:r>
        <w:rPr>
          <w:rFonts w:hint="eastAsia"/>
        </w:rPr>
        <w:t>мимические</w:t>
      </w:r>
      <w:r>
        <w:t></w:t>
      </w:r>
      <w:r>
        <w:rPr>
          <w:rFonts w:hint="eastAsia"/>
        </w:rPr>
        <w:t>проявления</w:t>
      </w:r>
      <w:r>
        <w:t></w:t>
      </w:r>
      <w:r>
        <w:rPr>
          <w:rFonts w:hint="eastAsia"/>
        </w:rPr>
        <w:t>основных</w:t>
      </w:r>
      <w:r>
        <w:t></w:t>
      </w:r>
      <w:r>
        <w:rPr>
          <w:rFonts w:hint="eastAsia"/>
        </w:rPr>
        <w:t>эмоций</w:t>
      </w:r>
      <w:r>
        <w:t></w:t>
      </w:r>
      <w:r>
        <w:rPr>
          <w:rFonts w:hint="eastAsia"/>
        </w:rPr>
        <w:t>универсальны</w:t>
      </w:r>
      <w:r>
        <w:t></w:t>
      </w:r>
      <w:r>
        <w:rPr>
          <w:rFonts w:hint="eastAsia"/>
        </w:rPr>
        <w:t>в</w:t>
      </w:r>
      <w:r>
        <w:t></w:t>
      </w:r>
      <w:r>
        <w:rPr>
          <w:rFonts w:hint="eastAsia"/>
        </w:rPr>
        <w:t>обеих</w:t>
      </w:r>
      <w:r>
        <w:t></w:t>
      </w:r>
      <w:r>
        <w:rPr>
          <w:rFonts w:hint="eastAsia"/>
        </w:rPr>
        <w:t>лингвокультурах</w:t>
      </w:r>
      <w:r>
        <w:t></w:t>
      </w:r>
      <w:r>
        <w:t></w:t>
      </w:r>
      <w:r>
        <w:rPr>
          <w:rFonts w:hint="eastAsia"/>
        </w:rPr>
        <w:t>Культурно</w:t>
      </w:r>
      <w:r>
        <w:t></w:t>
      </w:r>
      <w:r>
        <w:rPr>
          <w:rFonts w:hint="eastAsia"/>
        </w:rPr>
        <w:t>обусловленными</w:t>
      </w:r>
      <w:r>
        <w:t></w:t>
      </w:r>
      <w:r>
        <w:rPr>
          <w:rFonts w:hint="eastAsia"/>
        </w:rPr>
        <w:t>являются</w:t>
      </w:r>
      <w:r>
        <w:t></w:t>
      </w:r>
      <w:r>
        <w:rPr>
          <w:rFonts w:hint="eastAsia"/>
        </w:rPr>
        <w:t>функции</w:t>
      </w:r>
      <w:r>
        <w:t></w:t>
      </w:r>
      <w:r>
        <w:rPr>
          <w:rFonts w:hint="eastAsia"/>
        </w:rPr>
        <w:t>и</w:t>
      </w:r>
      <w:r>
        <w:t></w:t>
      </w:r>
      <w:r>
        <w:rPr>
          <w:rFonts w:hint="eastAsia"/>
        </w:rPr>
        <w:t>особенности</w:t>
      </w:r>
      <w:r>
        <w:t></w:t>
      </w:r>
      <w:r>
        <w:rPr>
          <w:rFonts w:hint="eastAsia"/>
        </w:rPr>
        <w:t>улыбки</w:t>
      </w:r>
      <w:r>
        <w:t></w:t>
      </w:r>
      <w:r>
        <w:t></w:t>
      </w:r>
      <w:r>
        <w:rPr>
          <w:rFonts w:hint="eastAsia"/>
        </w:rPr>
        <w:t>у</w:t>
      </w:r>
      <w:r>
        <w:t></w:t>
      </w:r>
      <w:r>
        <w:rPr>
          <w:rFonts w:hint="eastAsia"/>
        </w:rPr>
        <w:t>англичан</w:t>
      </w:r>
      <w:r>
        <w:t></w:t>
      </w:r>
      <w:r>
        <w:rPr>
          <w:rFonts w:hint="eastAsia"/>
        </w:rPr>
        <w:t>улыбка</w:t>
      </w:r>
      <w:r>
        <w:t></w:t>
      </w:r>
      <w:r>
        <w:t></w:t>
      </w:r>
      <w:r>
        <w:t></w:t>
      </w:r>
      <w:r>
        <w:rPr>
          <w:rFonts w:hint="eastAsia"/>
        </w:rPr>
        <w:t>это</w:t>
      </w:r>
      <w:r>
        <w:t></w:t>
      </w:r>
      <w:r>
        <w:rPr>
          <w:rFonts w:hint="eastAsia"/>
        </w:rPr>
        <w:t>и</w:t>
      </w:r>
      <w:r>
        <w:t></w:t>
      </w:r>
      <w:r>
        <w:rPr>
          <w:rFonts w:hint="eastAsia"/>
        </w:rPr>
        <w:t>формальный</w:t>
      </w:r>
      <w:r>
        <w:t></w:t>
      </w:r>
      <w:r>
        <w:rPr>
          <w:rFonts w:hint="eastAsia"/>
        </w:rPr>
        <w:t>знак</w:t>
      </w:r>
      <w:r>
        <w:t></w:t>
      </w:r>
      <w:r>
        <w:t></w:t>
      </w:r>
      <w:r>
        <w:rPr>
          <w:rFonts w:hint="eastAsia"/>
        </w:rPr>
        <w:t>указывающий</w:t>
      </w:r>
      <w:r>
        <w:t></w:t>
      </w:r>
      <w:r>
        <w:rPr>
          <w:rFonts w:hint="eastAsia"/>
        </w:rPr>
        <w:t>лингвокультуры</w:t>
      </w:r>
      <w:r>
        <w:t></w:t>
      </w:r>
      <w:r>
        <w:t></w:t>
      </w:r>
      <w:r>
        <w:rPr>
          <w:rFonts w:hint="eastAsia"/>
        </w:rPr>
        <w:t>и</w:t>
      </w:r>
      <w:r>
        <w:t></w:t>
      </w:r>
      <w:r>
        <w:rPr>
          <w:rFonts w:hint="eastAsia"/>
        </w:rPr>
        <w:t>биологический</w:t>
      </w:r>
      <w:r>
        <w:t></w:t>
      </w:r>
      <w:r>
        <w:rPr>
          <w:rFonts w:hint="eastAsia"/>
        </w:rPr>
        <w:t>знак</w:t>
      </w:r>
      <w:r>
        <w:t></w:t>
      </w:r>
      <w:r>
        <w:rPr>
          <w:rFonts w:hint="eastAsia"/>
        </w:rPr>
        <w:t>на</w:t>
      </w:r>
      <w:r>
        <w:t></w:t>
      </w:r>
      <w:r>
        <w:rPr>
          <w:rFonts w:hint="eastAsia"/>
        </w:rPr>
        <w:t>положительные</w:t>
      </w:r>
      <w:r>
        <w:t></w:t>
      </w:r>
      <w:r>
        <w:rPr>
          <w:rFonts w:hint="eastAsia"/>
        </w:rPr>
        <w:t>эмоции</w:t>
      </w:r>
      <w:r>
        <w:t></w:t>
      </w:r>
      <w:r>
        <w:t></w:t>
      </w:r>
      <w:r>
        <w:rPr>
          <w:rFonts w:hint="eastAsia"/>
        </w:rPr>
        <w:t>у</w:t>
      </w:r>
      <w:r>
        <w:t></w:t>
      </w:r>
      <w:r>
        <w:rPr>
          <w:rFonts w:hint="eastAsia"/>
        </w:rPr>
        <w:t>татар</w:t>
      </w:r>
      <w:r>
        <w:t></w:t>
      </w:r>
      <w:r>
        <w:rPr>
          <w:rFonts w:hint="eastAsia"/>
        </w:rPr>
        <w:t>—</w:t>
      </w:r>
      <w:r>
        <w:t></w:t>
      </w:r>
      <w:r>
        <w:rPr>
          <w:rFonts w:hint="eastAsia"/>
        </w:rPr>
        <w:t>чаще</w:t>
      </w:r>
      <w:r>
        <w:t></w:t>
      </w:r>
      <w:r>
        <w:rPr>
          <w:rFonts w:hint="eastAsia"/>
        </w:rPr>
        <w:t>всего</w:t>
      </w:r>
      <w:r>
        <w:t></w:t>
      </w:r>
      <w:r>
        <w:rPr>
          <w:rFonts w:hint="eastAsia"/>
        </w:rPr>
        <w:t>только</w:t>
      </w:r>
      <w:r>
        <w:t></w:t>
      </w:r>
      <w:r>
        <w:rPr>
          <w:rFonts w:hint="eastAsia"/>
        </w:rPr>
        <w:t>на</w:t>
      </w:r>
      <w:r>
        <w:t></w:t>
      </w:r>
      <w:r>
        <w:rPr>
          <w:rFonts w:hint="eastAsia"/>
        </w:rPr>
        <w:t>последнее</w:t>
      </w:r>
      <w:r>
        <w:t></w:t>
      </w:r>
      <w:r>
        <w:t></w:t>
      </w:r>
      <w:r>
        <w:rPr>
          <w:rFonts w:hint="eastAsia"/>
        </w:rPr>
        <w:t>Если</w:t>
      </w:r>
      <w:r>
        <w:t></w:t>
      </w:r>
      <w:r>
        <w:rPr>
          <w:rFonts w:hint="eastAsia"/>
        </w:rPr>
        <w:t>в</w:t>
      </w:r>
      <w:r>
        <w:t></w:t>
      </w:r>
      <w:r>
        <w:rPr>
          <w:rFonts w:hint="eastAsia"/>
        </w:rPr>
        <w:t>татарской</w:t>
      </w:r>
      <w:r>
        <w:t></w:t>
      </w:r>
      <w:r>
        <w:rPr>
          <w:rFonts w:hint="eastAsia"/>
        </w:rPr>
        <w:t>коммуникации</w:t>
      </w:r>
      <w:r>
        <w:t></w:t>
      </w:r>
      <w:r>
        <w:rPr>
          <w:rFonts w:hint="eastAsia"/>
        </w:rPr>
        <w:t>улыбка</w:t>
      </w:r>
      <w:r>
        <w:t></w:t>
      </w:r>
      <w:r>
        <w:rPr>
          <w:rFonts w:hint="eastAsia"/>
        </w:rPr>
        <w:t>имеет</w:t>
      </w:r>
      <w:r>
        <w:t></w:t>
      </w:r>
    </w:p>
    <w:p w:rsidR="00F643EE" w:rsidRDefault="00F643EE" w:rsidP="00F643EE">
      <w:r>
        <w:t></w:t>
      </w:r>
      <w:r>
        <w:t></w:t>
      </w:r>
      <w:r>
        <w:t></w:t>
      </w:r>
    </w:p>
    <w:p w:rsidR="00F643EE" w:rsidRDefault="00F643EE" w:rsidP="00F643EE">
      <w:r>
        <w:t></w:t>
      </w:r>
    </w:p>
    <w:p w:rsidR="00F643EE" w:rsidRDefault="00F643EE" w:rsidP="00F643EE">
      <w:r>
        <w:rPr>
          <w:rFonts w:hint="eastAsia"/>
        </w:rPr>
        <w:t>как</w:t>
      </w:r>
      <w:r>
        <w:t></w:t>
      </w:r>
      <w:r>
        <w:rPr>
          <w:rFonts w:hint="eastAsia"/>
        </w:rPr>
        <w:t>правило</w:t>
      </w:r>
      <w:r>
        <w:t></w:t>
      </w:r>
      <w:r>
        <w:t></w:t>
      </w:r>
      <w:r>
        <w:rPr>
          <w:rFonts w:hint="eastAsia"/>
        </w:rPr>
        <w:t>личностный</w:t>
      </w:r>
      <w:r>
        <w:t></w:t>
      </w:r>
      <w:r>
        <w:rPr>
          <w:rFonts w:hint="eastAsia"/>
        </w:rPr>
        <w:t>символизм</w:t>
      </w:r>
      <w:r>
        <w:t></w:t>
      </w:r>
      <w:r>
        <w:t></w:t>
      </w:r>
      <w:r>
        <w:rPr>
          <w:rFonts w:hint="eastAsia"/>
        </w:rPr>
        <w:t>то</w:t>
      </w:r>
      <w:r>
        <w:t></w:t>
      </w:r>
      <w:r>
        <w:rPr>
          <w:rFonts w:hint="eastAsia"/>
        </w:rPr>
        <w:t>в</w:t>
      </w:r>
      <w:r>
        <w:t></w:t>
      </w:r>
      <w:r>
        <w:rPr>
          <w:rFonts w:hint="eastAsia"/>
        </w:rPr>
        <w:t>английской</w:t>
      </w:r>
      <w:r>
        <w:t></w:t>
      </w:r>
      <w:r>
        <w:rPr>
          <w:rFonts w:hint="eastAsia"/>
        </w:rPr>
        <w:t>коммуникации</w:t>
      </w:r>
      <w:r>
        <w:t></w:t>
      </w:r>
      <w:r>
        <w:rPr>
          <w:rFonts w:hint="eastAsia"/>
        </w:rPr>
        <w:t>—</w:t>
      </w:r>
      <w:r>
        <w:t></w:t>
      </w:r>
      <w:r>
        <w:rPr>
          <w:rFonts w:hint="eastAsia"/>
        </w:rPr>
        <w:t>это</w:t>
      </w:r>
      <w:r>
        <w:t></w:t>
      </w:r>
      <w:r>
        <w:rPr>
          <w:rFonts w:hint="eastAsia"/>
        </w:rPr>
        <w:t>признак</w:t>
      </w:r>
      <w:r>
        <w:t></w:t>
      </w:r>
      <w:r>
        <w:rPr>
          <w:rFonts w:hint="eastAsia"/>
        </w:rPr>
        <w:t>социального</w:t>
      </w:r>
      <w:r>
        <w:t></w:t>
      </w:r>
      <w:r>
        <w:rPr>
          <w:rFonts w:hint="eastAsia"/>
        </w:rPr>
        <w:t>символизма</w:t>
      </w:r>
      <w:r>
        <w:t></w:t>
      </w:r>
    </w:p>
    <w:p w:rsidR="00F643EE" w:rsidRDefault="00F643EE" w:rsidP="00F643EE">
      <w:r>
        <w:t></w:t>
      </w:r>
      <w:r>
        <w:t></w:t>
      </w:r>
      <w:r>
        <w:tab/>
      </w:r>
      <w:r>
        <w:rPr>
          <w:rFonts w:hint="eastAsia"/>
        </w:rPr>
        <w:t>Нами</w:t>
      </w:r>
      <w:r>
        <w:t></w:t>
      </w:r>
      <w:r>
        <w:rPr>
          <w:rFonts w:hint="eastAsia"/>
        </w:rPr>
        <w:t>представлены</w:t>
      </w:r>
      <w:r>
        <w:t></w:t>
      </w:r>
      <w:r>
        <w:rPr>
          <w:rFonts w:hint="eastAsia"/>
        </w:rPr>
        <w:t>типологически</w:t>
      </w:r>
      <w:r>
        <w:t></w:t>
      </w:r>
      <w:r>
        <w:rPr>
          <w:rFonts w:hint="eastAsia"/>
        </w:rPr>
        <w:t>общие</w:t>
      </w:r>
      <w:r>
        <w:t></w:t>
      </w:r>
      <w:r>
        <w:t></w:t>
      </w:r>
      <w:r>
        <w:rPr>
          <w:rFonts w:hint="eastAsia"/>
        </w:rPr>
        <w:t>одинаковые</w:t>
      </w:r>
      <w:r>
        <w:t></w:t>
      </w:r>
      <w:r>
        <w:rPr>
          <w:rFonts w:hint="eastAsia"/>
        </w:rPr>
        <w:t>у</w:t>
      </w:r>
      <w:r>
        <w:t></w:t>
      </w:r>
      <w:r>
        <w:rPr>
          <w:rFonts w:hint="eastAsia"/>
        </w:rPr>
        <w:t>татар</w:t>
      </w:r>
      <w:r>
        <w:t></w:t>
      </w:r>
      <w:r>
        <w:rPr>
          <w:rFonts w:hint="eastAsia"/>
        </w:rPr>
        <w:t>и</w:t>
      </w:r>
    </w:p>
    <w:p w:rsidR="00F643EE" w:rsidRDefault="00F643EE" w:rsidP="00F643EE">
      <w:r>
        <w:rPr>
          <w:rFonts w:hint="eastAsia"/>
        </w:rPr>
        <w:t>англичан</w:t>
      </w:r>
      <w:r>
        <w:t></w:t>
      </w:r>
      <w:r>
        <w:t></w:t>
      </w:r>
      <w:r>
        <w:rPr>
          <w:rFonts w:hint="eastAsia"/>
        </w:rPr>
        <w:t>и</w:t>
      </w:r>
      <w:r>
        <w:t></w:t>
      </w:r>
      <w:r>
        <w:rPr>
          <w:rFonts w:hint="eastAsia"/>
        </w:rPr>
        <w:t>национально</w:t>
      </w:r>
      <w:r>
        <w:t></w:t>
      </w:r>
      <w:r>
        <w:rPr>
          <w:rFonts w:hint="eastAsia"/>
        </w:rPr>
        <w:t>специфические</w:t>
      </w:r>
      <w:r>
        <w:t></w:t>
      </w:r>
      <w:r>
        <w:rPr>
          <w:rFonts w:hint="eastAsia"/>
        </w:rPr>
        <w:t>жесты</w:t>
      </w:r>
      <w:r>
        <w:t></w:t>
      </w:r>
      <w:r>
        <w:t></w:t>
      </w:r>
      <w:r>
        <w:rPr>
          <w:rFonts w:hint="eastAsia"/>
        </w:rPr>
        <w:t>характерные</w:t>
      </w:r>
      <w:r>
        <w:t></w:t>
      </w:r>
      <w:r>
        <w:rPr>
          <w:rFonts w:hint="eastAsia"/>
        </w:rPr>
        <w:t>только</w:t>
      </w:r>
      <w:r>
        <w:t></w:t>
      </w:r>
      <w:r>
        <w:rPr>
          <w:rFonts w:hint="eastAsia"/>
        </w:rPr>
        <w:t>для</w:t>
      </w:r>
      <w:r>
        <w:t></w:t>
      </w:r>
      <w:r>
        <w:rPr>
          <w:rFonts w:hint="eastAsia"/>
        </w:rPr>
        <w:t>той</w:t>
      </w:r>
      <w:r>
        <w:t></w:t>
      </w:r>
      <w:r>
        <w:rPr>
          <w:rFonts w:hint="eastAsia"/>
        </w:rPr>
        <w:t>или</w:t>
      </w:r>
      <w:r>
        <w:t></w:t>
      </w:r>
      <w:r>
        <w:rPr>
          <w:rFonts w:hint="eastAsia"/>
        </w:rPr>
        <w:t>иной</w:t>
      </w:r>
      <w:r>
        <w:t></w:t>
      </w:r>
      <w:r>
        <w:rPr>
          <w:rFonts w:hint="eastAsia"/>
        </w:rPr>
        <w:t>лингвокультуры</w:t>
      </w:r>
      <w:r>
        <w:t></w:t>
      </w:r>
      <w:r>
        <w:t></w:t>
      </w:r>
      <w:r>
        <w:rPr>
          <w:rFonts w:hint="eastAsia"/>
        </w:rPr>
        <w:t>привлечения</w:t>
      </w:r>
      <w:r>
        <w:t></w:t>
      </w:r>
      <w:r>
        <w:rPr>
          <w:rFonts w:hint="eastAsia"/>
        </w:rPr>
        <w:t>внимания</w:t>
      </w:r>
      <w:r>
        <w:t></w:t>
      </w:r>
      <w:r>
        <w:t></w:t>
      </w:r>
      <w:r>
        <w:rPr>
          <w:rFonts w:hint="eastAsia"/>
        </w:rPr>
        <w:t>жесты</w:t>
      </w:r>
      <w:r>
        <w:t></w:t>
      </w:r>
      <w:r>
        <w:t></w:t>
      </w:r>
      <w:r>
        <w:rPr>
          <w:rFonts w:hint="eastAsia"/>
        </w:rPr>
        <w:t>эксплицирующие</w:t>
      </w:r>
      <w:r>
        <w:t></w:t>
      </w:r>
      <w:r>
        <w:rPr>
          <w:rFonts w:hint="eastAsia"/>
        </w:rPr>
        <w:t>внимание</w:t>
      </w:r>
      <w:r>
        <w:t></w:t>
      </w:r>
      <w:r>
        <w:rPr>
          <w:rFonts w:hint="eastAsia"/>
        </w:rPr>
        <w:t>к</w:t>
      </w:r>
      <w:r>
        <w:t></w:t>
      </w:r>
      <w:r>
        <w:rPr>
          <w:rFonts w:hint="eastAsia"/>
        </w:rPr>
        <w:t>собеседнику</w:t>
      </w:r>
      <w:r>
        <w:t></w:t>
      </w:r>
      <w:r>
        <w:t></w:t>
      </w:r>
      <w:r>
        <w:rPr>
          <w:rFonts w:hint="eastAsia"/>
        </w:rPr>
        <w:t>жесты</w:t>
      </w:r>
      <w:r>
        <w:t></w:t>
      </w:r>
      <w:r>
        <w:rPr>
          <w:rFonts w:hint="eastAsia"/>
        </w:rPr>
        <w:t>неуверенности</w:t>
      </w:r>
      <w:r>
        <w:t></w:t>
      </w:r>
      <w:r>
        <w:t></w:t>
      </w:r>
      <w:r>
        <w:rPr>
          <w:rFonts w:hint="eastAsia"/>
        </w:rPr>
        <w:t>растерянности</w:t>
      </w:r>
      <w:r>
        <w:t></w:t>
      </w:r>
      <w:r>
        <w:t></w:t>
      </w:r>
      <w:r>
        <w:rPr>
          <w:rFonts w:hint="eastAsia"/>
        </w:rPr>
        <w:t>напряженности</w:t>
      </w:r>
      <w:r>
        <w:t></w:t>
      </w:r>
      <w:r>
        <w:t></w:t>
      </w:r>
      <w:r>
        <w:rPr>
          <w:rFonts w:hint="eastAsia"/>
        </w:rPr>
        <w:t>Жестикуляция</w:t>
      </w:r>
      <w:r>
        <w:t></w:t>
      </w:r>
      <w:r>
        <w:rPr>
          <w:rFonts w:hint="eastAsia"/>
        </w:rPr>
        <w:t>у</w:t>
      </w:r>
      <w:r>
        <w:t></w:t>
      </w:r>
      <w:r>
        <w:rPr>
          <w:rFonts w:hint="eastAsia"/>
        </w:rPr>
        <w:t>татар</w:t>
      </w:r>
      <w:r>
        <w:t></w:t>
      </w:r>
      <w:r>
        <w:rPr>
          <w:rFonts w:hint="eastAsia"/>
        </w:rPr>
        <w:t>отличается</w:t>
      </w:r>
      <w:r>
        <w:t></w:t>
      </w:r>
      <w:r>
        <w:rPr>
          <w:rFonts w:hint="eastAsia"/>
        </w:rPr>
        <w:t>относительной</w:t>
      </w:r>
      <w:r>
        <w:t></w:t>
      </w:r>
      <w:r>
        <w:rPr>
          <w:rFonts w:hint="eastAsia"/>
        </w:rPr>
        <w:t>сдержанностью</w:t>
      </w:r>
      <w:r>
        <w:t></w:t>
      </w:r>
      <w:r>
        <w:t></w:t>
      </w:r>
      <w:r>
        <w:t></w:t>
      </w:r>
      <w:r>
        <w:t></w:t>
      </w:r>
      <w:r>
        <w:t></w:t>
      </w:r>
      <w:r>
        <w:t></w:t>
      </w:r>
      <w:r>
        <w:rPr>
          <w:rFonts w:hint="eastAsia"/>
        </w:rPr>
        <w:t>жестов</w:t>
      </w:r>
      <w:r>
        <w:t></w:t>
      </w:r>
      <w:r>
        <w:rPr>
          <w:rFonts w:hint="eastAsia"/>
        </w:rPr>
        <w:t>в</w:t>
      </w:r>
      <w:r>
        <w:t></w:t>
      </w:r>
      <w:r>
        <w:rPr>
          <w:rFonts w:hint="eastAsia"/>
        </w:rPr>
        <w:t>час</w:t>
      </w:r>
      <w:r>
        <w:t></w:t>
      </w:r>
      <w:r>
        <w:t></w:t>
      </w:r>
      <w:r>
        <w:rPr>
          <w:rFonts w:hint="eastAsia"/>
        </w:rPr>
        <w:t>английская</w:t>
      </w:r>
      <w:r>
        <w:t></w:t>
      </w:r>
      <w:r>
        <w:t></w:t>
      </w:r>
      <w:r>
        <w:t></w:t>
      </w:r>
      <w:r>
        <w:rPr>
          <w:rFonts w:hint="eastAsia"/>
        </w:rPr>
        <w:t>интенсивностью</w:t>
      </w:r>
      <w:r>
        <w:t></w:t>
      </w:r>
      <w:r>
        <w:t></w:t>
      </w:r>
      <w:r>
        <w:t></w:t>
      </w:r>
      <w:r>
        <w:t></w:t>
      </w:r>
      <w:r>
        <w:t></w:t>
      </w:r>
      <w:r>
        <w:t></w:t>
      </w:r>
      <w:r>
        <w:t></w:t>
      </w:r>
      <w:r>
        <w:t></w:t>
      </w:r>
      <w:r>
        <w:t></w:t>
      </w:r>
      <w:r>
        <w:t></w:t>
      </w:r>
      <w:r>
        <w:t></w:t>
      </w:r>
      <w:r>
        <w:t></w:t>
      </w:r>
      <w:r>
        <w:rPr>
          <w:rFonts w:hint="eastAsia"/>
        </w:rPr>
        <w:t>жестов</w:t>
      </w:r>
      <w:r>
        <w:t></w:t>
      </w:r>
      <w:r>
        <w:rPr>
          <w:rFonts w:hint="eastAsia"/>
        </w:rPr>
        <w:t>в</w:t>
      </w:r>
      <w:r>
        <w:t></w:t>
      </w:r>
      <w:r>
        <w:rPr>
          <w:rFonts w:hint="eastAsia"/>
        </w:rPr>
        <w:t>час</w:t>
      </w:r>
      <w:r>
        <w:t></w:t>
      </w:r>
      <w:r>
        <w:t></w:t>
      </w:r>
      <w:r>
        <w:t></w:t>
      </w:r>
      <w:r>
        <w:rPr>
          <w:rFonts w:hint="eastAsia"/>
        </w:rPr>
        <w:t>Темп</w:t>
      </w:r>
      <w:r>
        <w:t></w:t>
      </w:r>
      <w:r>
        <w:t></w:t>
      </w:r>
      <w:r>
        <w:rPr>
          <w:rFonts w:hint="eastAsia"/>
        </w:rPr>
        <w:t>интенсивность</w:t>
      </w:r>
      <w:r>
        <w:t></w:t>
      </w:r>
      <w:r>
        <w:rPr>
          <w:rFonts w:hint="eastAsia"/>
        </w:rPr>
        <w:t>движений</w:t>
      </w:r>
      <w:r>
        <w:t></w:t>
      </w:r>
      <w:r>
        <w:t></w:t>
      </w:r>
      <w:r>
        <w:rPr>
          <w:rFonts w:hint="eastAsia"/>
        </w:rPr>
        <w:t>иллюстративность</w:t>
      </w:r>
      <w:r>
        <w:t></w:t>
      </w:r>
      <w:r>
        <w:rPr>
          <w:rFonts w:hint="eastAsia"/>
        </w:rPr>
        <w:t>речи</w:t>
      </w:r>
      <w:r>
        <w:t></w:t>
      </w:r>
      <w:r>
        <w:rPr>
          <w:rFonts w:hint="eastAsia"/>
        </w:rPr>
        <w:t>превалируют</w:t>
      </w:r>
      <w:r>
        <w:t></w:t>
      </w:r>
      <w:r>
        <w:rPr>
          <w:rFonts w:hint="eastAsia"/>
        </w:rPr>
        <w:t>в</w:t>
      </w:r>
      <w:r>
        <w:t></w:t>
      </w:r>
      <w:r>
        <w:rPr>
          <w:rFonts w:hint="eastAsia"/>
        </w:rPr>
        <w:t>европейской</w:t>
      </w:r>
      <w:r>
        <w:t></w:t>
      </w:r>
      <w:r>
        <w:rPr>
          <w:rFonts w:hint="eastAsia"/>
        </w:rPr>
        <w:t>лингвокультуре</w:t>
      </w:r>
      <w:r>
        <w:t></w:t>
      </w:r>
      <w:r>
        <w:t></w:t>
      </w:r>
      <w:r>
        <w:rPr>
          <w:rFonts w:hint="eastAsia"/>
        </w:rPr>
        <w:t>это</w:t>
      </w:r>
      <w:r>
        <w:t></w:t>
      </w:r>
      <w:r>
        <w:rPr>
          <w:rFonts w:hint="eastAsia"/>
        </w:rPr>
        <w:t>экспрессивность</w:t>
      </w:r>
      <w:r>
        <w:t></w:t>
      </w:r>
      <w:r>
        <w:rPr>
          <w:rFonts w:hint="eastAsia"/>
        </w:rPr>
        <w:t>и</w:t>
      </w:r>
      <w:r>
        <w:t></w:t>
      </w:r>
      <w:r>
        <w:rPr>
          <w:rFonts w:hint="eastAsia"/>
        </w:rPr>
        <w:t>интенсивность</w:t>
      </w:r>
      <w:r>
        <w:t></w:t>
      </w:r>
      <w:r>
        <w:rPr>
          <w:rFonts w:hint="eastAsia"/>
        </w:rPr>
        <w:t>жестов</w:t>
      </w:r>
      <w:r>
        <w:t></w:t>
      </w:r>
      <w:r>
        <w:t></w:t>
      </w:r>
      <w:r>
        <w:rPr>
          <w:rFonts w:hint="eastAsia"/>
        </w:rPr>
        <w:t>свобода</w:t>
      </w:r>
      <w:r>
        <w:t></w:t>
      </w:r>
      <w:r>
        <w:rPr>
          <w:rFonts w:hint="eastAsia"/>
        </w:rPr>
        <w:t>и</w:t>
      </w:r>
      <w:r>
        <w:t></w:t>
      </w:r>
      <w:r>
        <w:rPr>
          <w:rFonts w:hint="eastAsia"/>
        </w:rPr>
        <w:t>открытость</w:t>
      </w:r>
      <w:r>
        <w:t></w:t>
      </w:r>
      <w:r>
        <w:rPr>
          <w:rFonts w:hint="eastAsia"/>
        </w:rPr>
        <w:t>движений</w:t>
      </w:r>
      <w:r>
        <w:t></w:t>
      </w:r>
      <w:r>
        <w:rPr>
          <w:rFonts w:hint="eastAsia"/>
        </w:rPr>
        <w:t>рук</w:t>
      </w:r>
      <w:r>
        <w:t></w:t>
      </w:r>
    </w:p>
    <w:p w:rsidR="00F643EE" w:rsidRDefault="00F643EE" w:rsidP="00F643EE">
      <w:r>
        <w:t></w:t>
      </w:r>
      <w:r>
        <w:t></w:t>
      </w:r>
      <w:r>
        <w:t></w:t>
      </w:r>
      <w:r>
        <w:rPr>
          <w:rFonts w:hint="eastAsia"/>
        </w:rPr>
        <w:t>Жесты</w:t>
      </w:r>
      <w:r>
        <w:t></w:t>
      </w:r>
      <w:r>
        <w:rPr>
          <w:rFonts w:hint="eastAsia"/>
        </w:rPr>
        <w:t>и</w:t>
      </w:r>
      <w:r>
        <w:t></w:t>
      </w:r>
      <w:r>
        <w:rPr>
          <w:rFonts w:hint="eastAsia"/>
        </w:rPr>
        <w:t>мимика</w:t>
      </w:r>
      <w:r>
        <w:t></w:t>
      </w:r>
      <w:r>
        <w:t></w:t>
      </w:r>
      <w:r>
        <w:rPr>
          <w:rFonts w:hint="eastAsia"/>
        </w:rPr>
        <w:t>используемые</w:t>
      </w:r>
      <w:r>
        <w:t></w:t>
      </w:r>
      <w:r>
        <w:rPr>
          <w:rFonts w:hint="eastAsia"/>
        </w:rPr>
        <w:t>согласно</w:t>
      </w:r>
      <w:r>
        <w:t></w:t>
      </w:r>
      <w:r>
        <w:rPr>
          <w:rFonts w:hint="eastAsia"/>
        </w:rPr>
        <w:t>этикету</w:t>
      </w:r>
      <w:r>
        <w:t></w:t>
      </w:r>
      <w:r>
        <w:rPr>
          <w:rFonts w:hint="eastAsia"/>
        </w:rPr>
        <w:t>во</w:t>
      </w:r>
      <w:r>
        <w:t></w:t>
      </w:r>
      <w:r>
        <w:rPr>
          <w:rFonts w:hint="eastAsia"/>
        </w:rPr>
        <w:t>время</w:t>
      </w:r>
      <w:r>
        <w:t></w:t>
      </w:r>
      <w:r>
        <w:rPr>
          <w:rFonts w:hint="eastAsia"/>
        </w:rPr>
        <w:t>приветствия</w:t>
      </w:r>
      <w:r>
        <w:t></w:t>
      </w:r>
      <w:r>
        <w:rPr>
          <w:rFonts w:hint="eastAsia"/>
        </w:rPr>
        <w:t>у</w:t>
      </w:r>
      <w:r>
        <w:t></w:t>
      </w:r>
      <w:r>
        <w:rPr>
          <w:rFonts w:hint="eastAsia"/>
        </w:rPr>
        <w:t>татар</w:t>
      </w:r>
      <w:r>
        <w:t></w:t>
      </w:r>
      <w:r>
        <w:rPr>
          <w:rFonts w:hint="eastAsia"/>
        </w:rPr>
        <w:t>и</w:t>
      </w:r>
      <w:r>
        <w:t></w:t>
      </w:r>
      <w:r>
        <w:rPr>
          <w:rFonts w:hint="eastAsia"/>
        </w:rPr>
        <w:t>англичан</w:t>
      </w:r>
      <w:r>
        <w:t></w:t>
      </w:r>
      <w:r>
        <w:rPr>
          <w:rFonts w:hint="eastAsia"/>
        </w:rPr>
        <w:t>имеют</w:t>
      </w:r>
      <w:r>
        <w:t></w:t>
      </w:r>
      <w:r>
        <w:rPr>
          <w:rFonts w:hint="eastAsia"/>
        </w:rPr>
        <w:t>много</w:t>
      </w:r>
      <w:r>
        <w:t></w:t>
      </w:r>
      <w:r>
        <w:rPr>
          <w:rFonts w:hint="eastAsia"/>
        </w:rPr>
        <w:t>общего</w:t>
      </w:r>
      <w:r>
        <w:t></w:t>
      </w:r>
      <w:r>
        <w:t></w:t>
      </w:r>
      <w:r>
        <w:rPr>
          <w:rFonts w:hint="eastAsia"/>
        </w:rPr>
        <w:t>Здороваясь</w:t>
      </w:r>
      <w:r>
        <w:t></w:t>
      </w:r>
      <w:r>
        <w:rPr>
          <w:rFonts w:hint="eastAsia"/>
        </w:rPr>
        <w:t>с</w:t>
      </w:r>
      <w:r>
        <w:t></w:t>
      </w:r>
      <w:r>
        <w:rPr>
          <w:rFonts w:hint="eastAsia"/>
        </w:rPr>
        <w:t>малознакомыми</w:t>
      </w:r>
      <w:r>
        <w:t></w:t>
      </w:r>
      <w:r>
        <w:rPr>
          <w:rFonts w:hint="eastAsia"/>
        </w:rPr>
        <w:t>людьми</w:t>
      </w:r>
      <w:r>
        <w:t></w:t>
      </w:r>
      <w:r>
        <w:t></w:t>
      </w:r>
      <w:r>
        <w:rPr>
          <w:rFonts w:hint="eastAsia"/>
        </w:rPr>
        <w:t>и</w:t>
      </w:r>
      <w:r>
        <w:t></w:t>
      </w:r>
      <w:r>
        <w:rPr>
          <w:rFonts w:hint="eastAsia"/>
        </w:rPr>
        <w:t>татары</w:t>
      </w:r>
      <w:r>
        <w:t></w:t>
      </w:r>
      <w:r>
        <w:t></w:t>
      </w:r>
      <w:r>
        <w:rPr>
          <w:rFonts w:hint="eastAsia"/>
        </w:rPr>
        <w:t>и</w:t>
      </w:r>
      <w:r>
        <w:t></w:t>
      </w:r>
      <w:r>
        <w:rPr>
          <w:rFonts w:hint="eastAsia"/>
        </w:rPr>
        <w:t>англичане</w:t>
      </w:r>
      <w:r>
        <w:t></w:t>
      </w:r>
      <w:r>
        <w:rPr>
          <w:rFonts w:hint="eastAsia"/>
        </w:rPr>
        <w:t>чаще</w:t>
      </w:r>
      <w:r>
        <w:t></w:t>
      </w:r>
      <w:r>
        <w:rPr>
          <w:rFonts w:hint="eastAsia"/>
        </w:rPr>
        <w:t>всего</w:t>
      </w:r>
      <w:r>
        <w:t></w:t>
      </w:r>
      <w:r>
        <w:rPr>
          <w:rFonts w:hint="eastAsia"/>
        </w:rPr>
        <w:t>предпочитают</w:t>
      </w:r>
      <w:r>
        <w:t></w:t>
      </w:r>
      <w:r>
        <w:rPr>
          <w:rFonts w:hint="eastAsia"/>
        </w:rPr>
        <w:t>кивок</w:t>
      </w:r>
      <w:r>
        <w:t></w:t>
      </w:r>
      <w:r>
        <w:rPr>
          <w:rFonts w:hint="eastAsia"/>
        </w:rPr>
        <w:t>или</w:t>
      </w:r>
      <w:r>
        <w:t></w:t>
      </w:r>
      <w:r>
        <w:rPr>
          <w:rFonts w:hint="eastAsia"/>
        </w:rPr>
        <w:t>здороваются</w:t>
      </w:r>
      <w:r>
        <w:t></w:t>
      </w:r>
      <w:r>
        <w:rPr>
          <w:rFonts w:hint="eastAsia"/>
        </w:rPr>
        <w:t>за</w:t>
      </w:r>
      <w:r>
        <w:t></w:t>
      </w:r>
      <w:r>
        <w:rPr>
          <w:rFonts w:hint="eastAsia"/>
        </w:rPr>
        <w:t>руку</w:t>
      </w:r>
      <w:r>
        <w:t></w:t>
      </w:r>
      <w:r>
        <w:t></w:t>
      </w:r>
      <w:r>
        <w:rPr>
          <w:rFonts w:hint="eastAsia"/>
        </w:rPr>
        <w:t>в</w:t>
      </w:r>
      <w:r>
        <w:t></w:t>
      </w:r>
      <w:r>
        <w:rPr>
          <w:rFonts w:hint="eastAsia"/>
        </w:rPr>
        <w:t>большей</w:t>
      </w:r>
      <w:r>
        <w:t></w:t>
      </w:r>
      <w:r>
        <w:rPr>
          <w:rFonts w:hint="eastAsia"/>
        </w:rPr>
        <w:t>степени</w:t>
      </w:r>
      <w:r>
        <w:t></w:t>
      </w:r>
      <w:r>
        <w:rPr>
          <w:rFonts w:hint="eastAsia"/>
        </w:rPr>
        <w:t>татары</w:t>
      </w:r>
      <w:r>
        <w:t></w:t>
      </w:r>
      <w:r>
        <w:t></w:t>
      </w:r>
      <w:r>
        <w:t></w:t>
      </w:r>
      <w:r>
        <w:rPr>
          <w:rFonts w:hint="eastAsia"/>
        </w:rPr>
        <w:t>Национальной</w:t>
      </w:r>
      <w:r>
        <w:t></w:t>
      </w:r>
      <w:r>
        <w:rPr>
          <w:rFonts w:hint="eastAsia"/>
        </w:rPr>
        <w:t>особенностью</w:t>
      </w:r>
      <w:r>
        <w:t></w:t>
      </w:r>
      <w:r>
        <w:rPr>
          <w:rFonts w:hint="eastAsia"/>
        </w:rPr>
        <w:t>татар</w:t>
      </w:r>
      <w:r>
        <w:t></w:t>
      </w:r>
      <w:r>
        <w:rPr>
          <w:rFonts w:hint="eastAsia"/>
        </w:rPr>
        <w:t>является</w:t>
      </w:r>
      <w:r>
        <w:t></w:t>
      </w:r>
      <w:r>
        <w:rPr>
          <w:rFonts w:hint="eastAsia"/>
        </w:rPr>
        <w:t>форма</w:t>
      </w:r>
      <w:r>
        <w:t></w:t>
      </w:r>
      <w:r>
        <w:rPr>
          <w:rFonts w:hint="eastAsia"/>
        </w:rPr>
        <w:t>здороваться</w:t>
      </w:r>
      <w:r>
        <w:t></w:t>
      </w:r>
      <w:r>
        <w:rPr>
          <w:rFonts w:hint="eastAsia"/>
        </w:rPr>
        <w:t>обеими</w:t>
      </w:r>
      <w:r>
        <w:t></w:t>
      </w:r>
      <w:r>
        <w:rPr>
          <w:rFonts w:hint="eastAsia"/>
        </w:rPr>
        <w:t>руками</w:t>
      </w:r>
      <w:r>
        <w:t></w:t>
      </w:r>
      <w:r>
        <w:t></w:t>
      </w:r>
      <w:r>
        <w:rPr>
          <w:rFonts w:hint="eastAsia"/>
        </w:rPr>
        <w:t>это</w:t>
      </w:r>
      <w:r>
        <w:t></w:t>
      </w:r>
      <w:r>
        <w:rPr>
          <w:rFonts w:hint="eastAsia"/>
        </w:rPr>
        <w:t>своего</w:t>
      </w:r>
      <w:r>
        <w:t></w:t>
      </w:r>
      <w:r>
        <w:rPr>
          <w:rFonts w:hint="eastAsia"/>
        </w:rPr>
        <w:t>рода</w:t>
      </w:r>
      <w:r>
        <w:t></w:t>
      </w:r>
      <w:r>
        <w:rPr>
          <w:rFonts w:hint="eastAsia"/>
        </w:rPr>
        <w:t>дань</w:t>
      </w:r>
      <w:r>
        <w:t></w:t>
      </w:r>
      <w:r>
        <w:rPr>
          <w:rFonts w:hint="eastAsia"/>
        </w:rPr>
        <w:t>уважения</w:t>
      </w:r>
      <w:r>
        <w:t></w:t>
      </w:r>
      <w:r>
        <w:rPr>
          <w:rFonts w:hint="eastAsia"/>
        </w:rPr>
        <w:t>к</w:t>
      </w:r>
      <w:r>
        <w:t></w:t>
      </w:r>
      <w:r>
        <w:rPr>
          <w:rFonts w:hint="eastAsia"/>
        </w:rPr>
        <w:t>партнеру</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в</w:t>
      </w:r>
      <w:r>
        <w:t></w:t>
      </w:r>
      <w:r>
        <w:rPr>
          <w:rFonts w:hint="eastAsia"/>
        </w:rPr>
        <w:t>английской</w:t>
      </w:r>
      <w:r>
        <w:t></w:t>
      </w:r>
      <w:r>
        <w:rPr>
          <w:rFonts w:hint="eastAsia"/>
        </w:rPr>
        <w:t>культуре</w:t>
      </w:r>
      <w:r>
        <w:t></w:t>
      </w:r>
      <w:r>
        <w:rPr>
          <w:rFonts w:hint="eastAsia"/>
        </w:rPr>
        <w:t>это</w:t>
      </w:r>
      <w:r>
        <w:t></w:t>
      </w:r>
      <w:r>
        <w:rPr>
          <w:rFonts w:hint="eastAsia"/>
        </w:rPr>
        <w:t>является</w:t>
      </w:r>
      <w:r>
        <w:t></w:t>
      </w:r>
      <w:r>
        <w:rPr>
          <w:rFonts w:hint="eastAsia"/>
        </w:rPr>
        <w:t>либо</w:t>
      </w:r>
      <w:r>
        <w:t></w:t>
      </w:r>
      <w:r>
        <w:rPr>
          <w:rFonts w:hint="eastAsia"/>
        </w:rPr>
        <w:t>признаком</w:t>
      </w:r>
      <w:r>
        <w:t></w:t>
      </w:r>
      <w:r>
        <w:rPr>
          <w:rFonts w:hint="eastAsia"/>
        </w:rPr>
        <w:t>чрезвычайной</w:t>
      </w:r>
      <w:r>
        <w:t></w:t>
      </w:r>
      <w:r>
        <w:rPr>
          <w:rFonts w:hint="eastAsia"/>
        </w:rPr>
        <w:t>радости</w:t>
      </w:r>
      <w:r>
        <w:t></w:t>
      </w:r>
      <w:r>
        <w:t></w:t>
      </w:r>
      <w:r>
        <w:rPr>
          <w:rFonts w:hint="eastAsia"/>
        </w:rPr>
        <w:t>либо</w:t>
      </w:r>
      <w:r>
        <w:t></w:t>
      </w:r>
      <w:r>
        <w:rPr>
          <w:rFonts w:hint="eastAsia"/>
        </w:rPr>
        <w:t>несдержанности</w:t>
      </w:r>
      <w:r>
        <w:t></w:t>
      </w:r>
      <w:r>
        <w:t></w:t>
      </w:r>
      <w:r>
        <w:rPr>
          <w:rFonts w:hint="eastAsia"/>
        </w:rPr>
        <w:t>Американцы</w:t>
      </w:r>
      <w:r>
        <w:t></w:t>
      </w:r>
      <w:r>
        <w:rPr>
          <w:rFonts w:hint="eastAsia"/>
        </w:rPr>
        <w:t>же</w:t>
      </w:r>
      <w:r>
        <w:t></w:t>
      </w:r>
      <w:r>
        <w:rPr>
          <w:rFonts w:hint="eastAsia"/>
        </w:rPr>
        <w:t>напротив</w:t>
      </w:r>
      <w:r>
        <w:t></w:t>
      </w:r>
      <w:r>
        <w:rPr>
          <w:rFonts w:hint="eastAsia"/>
        </w:rPr>
        <w:t>не</w:t>
      </w:r>
      <w:r>
        <w:t></w:t>
      </w:r>
      <w:r>
        <w:rPr>
          <w:rFonts w:hint="eastAsia"/>
        </w:rPr>
        <w:t>скрывают</w:t>
      </w:r>
      <w:r>
        <w:t></w:t>
      </w:r>
      <w:r>
        <w:rPr>
          <w:rFonts w:hint="eastAsia"/>
        </w:rPr>
        <w:t>своих</w:t>
      </w:r>
      <w:r>
        <w:t></w:t>
      </w:r>
      <w:r>
        <w:t></w:t>
      </w:r>
      <w:r>
        <w:rPr>
          <w:rFonts w:hint="eastAsia"/>
        </w:rPr>
        <w:t>эмоций</w:t>
      </w:r>
      <w:r>
        <w:t></w:t>
      </w:r>
      <w:r>
        <w:t></w:t>
      </w:r>
      <w:r>
        <w:rPr>
          <w:rFonts w:hint="eastAsia"/>
        </w:rPr>
        <w:t>В</w:t>
      </w:r>
      <w:r>
        <w:t></w:t>
      </w:r>
      <w:r>
        <w:rPr>
          <w:rFonts w:hint="eastAsia"/>
        </w:rPr>
        <w:t>качестве</w:t>
      </w:r>
      <w:r>
        <w:t></w:t>
      </w:r>
      <w:r>
        <w:rPr>
          <w:rFonts w:hint="eastAsia"/>
        </w:rPr>
        <w:t>приветствия</w:t>
      </w:r>
      <w:r>
        <w:t></w:t>
      </w:r>
      <w:r>
        <w:rPr>
          <w:rFonts w:hint="eastAsia"/>
        </w:rPr>
        <w:t>и</w:t>
      </w:r>
      <w:r>
        <w:t></w:t>
      </w:r>
      <w:r>
        <w:rPr>
          <w:rFonts w:hint="eastAsia"/>
        </w:rPr>
        <w:t>прощания</w:t>
      </w:r>
      <w:r>
        <w:t></w:t>
      </w:r>
      <w:r>
        <w:rPr>
          <w:rFonts w:hint="eastAsia"/>
        </w:rPr>
        <w:t>они</w:t>
      </w:r>
      <w:r>
        <w:t></w:t>
      </w:r>
      <w:r>
        <w:rPr>
          <w:rFonts w:hint="eastAsia"/>
        </w:rPr>
        <w:t>используют</w:t>
      </w:r>
      <w:r>
        <w:t></w:t>
      </w:r>
      <w:r>
        <w:rPr>
          <w:rFonts w:hint="eastAsia"/>
        </w:rPr>
        <w:t>взмахи</w:t>
      </w:r>
      <w:r>
        <w:t></w:t>
      </w:r>
      <w:r>
        <w:rPr>
          <w:rFonts w:hint="eastAsia"/>
        </w:rPr>
        <w:t>руки</w:t>
      </w:r>
      <w:r>
        <w:t></w:t>
      </w:r>
      <w:r>
        <w:t></w:t>
      </w:r>
      <w:r>
        <w:rPr>
          <w:rFonts w:hint="eastAsia"/>
        </w:rPr>
        <w:t>объятия</w:t>
      </w:r>
      <w:r>
        <w:t></w:t>
      </w:r>
      <w:r>
        <w:t></w:t>
      </w:r>
      <w:r>
        <w:rPr>
          <w:rFonts w:hint="eastAsia"/>
        </w:rPr>
        <w:t>в</w:t>
      </w:r>
      <w:r>
        <w:t></w:t>
      </w:r>
      <w:r>
        <w:rPr>
          <w:rFonts w:hint="eastAsia"/>
        </w:rPr>
        <w:t>зависимости</w:t>
      </w:r>
      <w:r>
        <w:t></w:t>
      </w:r>
      <w:r>
        <w:rPr>
          <w:rFonts w:hint="eastAsia"/>
        </w:rPr>
        <w:t>от</w:t>
      </w:r>
      <w:r>
        <w:t></w:t>
      </w:r>
      <w:r>
        <w:rPr>
          <w:rFonts w:hint="eastAsia"/>
        </w:rPr>
        <w:t>степени</w:t>
      </w:r>
      <w:r>
        <w:t></w:t>
      </w:r>
      <w:r>
        <w:rPr>
          <w:rFonts w:hint="eastAsia"/>
        </w:rPr>
        <w:t>знакомства</w:t>
      </w:r>
      <w:r>
        <w:t></w:t>
      </w:r>
      <w:r>
        <w:rPr>
          <w:rFonts w:hint="eastAsia"/>
        </w:rPr>
        <w:t>и</w:t>
      </w:r>
      <w:r>
        <w:t></w:t>
      </w:r>
      <w:r>
        <w:rPr>
          <w:rFonts w:hint="eastAsia"/>
        </w:rPr>
        <w:t>от</w:t>
      </w:r>
      <w:r>
        <w:t></w:t>
      </w:r>
      <w:r>
        <w:rPr>
          <w:rFonts w:hint="eastAsia"/>
        </w:rPr>
        <w:t>времени</w:t>
      </w:r>
      <w:r>
        <w:t></w:t>
      </w:r>
      <w:r>
        <w:t></w:t>
      </w:r>
      <w:r>
        <w:rPr>
          <w:rFonts w:hint="eastAsia"/>
        </w:rPr>
        <w:t>прошедшего</w:t>
      </w:r>
      <w:r>
        <w:t></w:t>
      </w:r>
      <w:r>
        <w:rPr>
          <w:rFonts w:hint="eastAsia"/>
        </w:rPr>
        <w:t>со</w:t>
      </w:r>
      <w:r>
        <w:t></w:t>
      </w:r>
      <w:r>
        <w:rPr>
          <w:rFonts w:hint="eastAsia"/>
        </w:rPr>
        <w:t>дня</w:t>
      </w:r>
      <w:r>
        <w:t></w:t>
      </w:r>
      <w:r>
        <w:rPr>
          <w:rFonts w:hint="eastAsia"/>
        </w:rPr>
        <w:t>последней</w:t>
      </w:r>
      <w:r>
        <w:t></w:t>
      </w:r>
      <w:r>
        <w:rPr>
          <w:rFonts w:hint="eastAsia"/>
        </w:rPr>
        <w:t>встречи</w:t>
      </w:r>
      <w:r>
        <w:t></w:t>
      </w:r>
    </w:p>
    <w:p w:rsidR="00F643EE" w:rsidRDefault="00F643EE" w:rsidP="00F643EE">
      <w:r>
        <w:t></w:t>
      </w:r>
      <w:r>
        <w:t></w:t>
      </w:r>
      <w:r>
        <w:t></w:t>
      </w:r>
      <w:r>
        <w:tab/>
      </w:r>
      <w:r>
        <w:rPr>
          <w:rFonts w:hint="eastAsia"/>
        </w:rPr>
        <w:t>Основные</w:t>
      </w:r>
      <w:r>
        <w:t></w:t>
      </w:r>
      <w:r>
        <w:rPr>
          <w:rFonts w:hint="eastAsia"/>
        </w:rPr>
        <w:t>невербальные</w:t>
      </w:r>
      <w:r>
        <w:t></w:t>
      </w:r>
      <w:r>
        <w:rPr>
          <w:rFonts w:hint="eastAsia"/>
        </w:rPr>
        <w:t>ритуалы</w:t>
      </w:r>
      <w:r>
        <w:t></w:t>
      </w:r>
      <w:r>
        <w:t></w:t>
      </w:r>
      <w:r>
        <w:rPr>
          <w:rFonts w:hint="eastAsia"/>
        </w:rPr>
        <w:t>используемы</w:t>
      </w:r>
      <w:r>
        <w:rPr>
          <w:rFonts w:hint="eastAsia"/>
        </w:rPr>
        <w:lastRenderedPageBreak/>
        <w:t>х</w:t>
      </w:r>
      <w:r>
        <w:t></w:t>
      </w:r>
      <w:r>
        <w:rPr>
          <w:rFonts w:hint="eastAsia"/>
        </w:rPr>
        <w:t>во</w:t>
      </w:r>
      <w:r>
        <w:t></w:t>
      </w:r>
      <w:r>
        <w:rPr>
          <w:rFonts w:hint="eastAsia"/>
        </w:rPr>
        <w:t>время</w:t>
      </w:r>
      <w:r>
        <w:t></w:t>
      </w:r>
      <w:r>
        <w:rPr>
          <w:rFonts w:hint="eastAsia"/>
        </w:rPr>
        <w:t>прощания</w:t>
      </w:r>
      <w:r>
        <w:t></w:t>
      </w:r>
      <w:r>
        <w:t></w:t>
      </w:r>
      <w:r>
        <w:rPr>
          <w:rFonts w:hint="eastAsia"/>
        </w:rPr>
        <w:t>схожи</w:t>
      </w:r>
      <w:r>
        <w:t></w:t>
      </w:r>
      <w:r>
        <w:t></w:t>
      </w:r>
      <w:r>
        <w:rPr>
          <w:rFonts w:hint="eastAsia"/>
        </w:rPr>
        <w:t>Выбор</w:t>
      </w:r>
      <w:r>
        <w:t></w:t>
      </w:r>
      <w:r>
        <w:rPr>
          <w:rFonts w:hint="eastAsia"/>
        </w:rPr>
        <w:t>того</w:t>
      </w:r>
      <w:r>
        <w:t></w:t>
      </w:r>
      <w:r>
        <w:rPr>
          <w:rFonts w:hint="eastAsia"/>
        </w:rPr>
        <w:t>или</w:t>
      </w:r>
      <w:r>
        <w:t></w:t>
      </w:r>
      <w:r>
        <w:rPr>
          <w:rFonts w:hint="eastAsia"/>
        </w:rPr>
        <w:t>иного</w:t>
      </w:r>
      <w:r>
        <w:t></w:t>
      </w:r>
      <w:r>
        <w:rPr>
          <w:rFonts w:hint="eastAsia"/>
        </w:rPr>
        <w:t>жеста</w:t>
      </w:r>
      <w:r>
        <w:t></w:t>
      </w:r>
      <w:r>
        <w:rPr>
          <w:rFonts w:hint="eastAsia"/>
        </w:rPr>
        <w:t>зависит</w:t>
      </w:r>
      <w:r>
        <w:t></w:t>
      </w:r>
      <w:r>
        <w:rPr>
          <w:rFonts w:hint="eastAsia"/>
        </w:rPr>
        <w:t>от</w:t>
      </w:r>
      <w:r>
        <w:t></w:t>
      </w:r>
      <w:r>
        <w:rPr>
          <w:rFonts w:hint="eastAsia"/>
        </w:rPr>
        <w:t>характера</w:t>
      </w:r>
      <w:r>
        <w:t></w:t>
      </w:r>
      <w:r>
        <w:rPr>
          <w:rFonts w:hint="eastAsia"/>
        </w:rPr>
        <w:t>отношения</w:t>
      </w:r>
      <w:r>
        <w:t></w:t>
      </w:r>
      <w:r>
        <w:rPr>
          <w:rFonts w:hint="eastAsia"/>
        </w:rPr>
        <w:t>между</w:t>
      </w:r>
      <w:r>
        <w:t></w:t>
      </w:r>
      <w:r>
        <w:rPr>
          <w:rFonts w:hint="eastAsia"/>
        </w:rPr>
        <w:t>участниками</w:t>
      </w:r>
      <w:r>
        <w:t></w:t>
      </w:r>
      <w:r>
        <w:t></w:t>
      </w:r>
      <w:r>
        <w:rPr>
          <w:rFonts w:hint="eastAsia"/>
        </w:rPr>
        <w:t>от</w:t>
      </w:r>
      <w:r>
        <w:t></w:t>
      </w:r>
      <w:r>
        <w:rPr>
          <w:rFonts w:hint="eastAsia"/>
        </w:rPr>
        <w:t>ожидаемого</w:t>
      </w:r>
      <w:r>
        <w:t></w:t>
      </w:r>
      <w:r>
        <w:rPr>
          <w:rFonts w:hint="eastAsia"/>
        </w:rPr>
        <w:t>времени</w:t>
      </w:r>
      <w:r>
        <w:t></w:t>
      </w:r>
      <w:r>
        <w:rPr>
          <w:rFonts w:hint="eastAsia"/>
        </w:rPr>
        <w:t>расставания</w:t>
      </w:r>
      <w:r>
        <w:t></w:t>
      </w:r>
      <w:r>
        <w:t></w:t>
      </w:r>
      <w:r>
        <w:rPr>
          <w:rFonts w:hint="eastAsia"/>
        </w:rPr>
        <w:t>от</w:t>
      </w:r>
      <w:r>
        <w:t></w:t>
      </w:r>
      <w:r>
        <w:rPr>
          <w:rFonts w:hint="eastAsia"/>
        </w:rPr>
        <w:t>положения</w:t>
      </w:r>
      <w:r>
        <w:t></w:t>
      </w:r>
      <w:r>
        <w:rPr>
          <w:rFonts w:hint="eastAsia"/>
        </w:rPr>
        <w:t>в</w:t>
      </w:r>
      <w:r>
        <w:t></w:t>
      </w:r>
      <w:r>
        <w:rPr>
          <w:rFonts w:hint="eastAsia"/>
        </w:rPr>
        <w:t>пространстве</w:t>
      </w:r>
      <w:r>
        <w:t></w:t>
      </w:r>
      <w:r>
        <w:rPr>
          <w:rFonts w:hint="eastAsia"/>
        </w:rPr>
        <w:t>и</w:t>
      </w:r>
      <w:r>
        <w:t></w:t>
      </w:r>
      <w:r>
        <w:rPr>
          <w:rFonts w:hint="eastAsia"/>
        </w:rPr>
        <w:t>т</w:t>
      </w:r>
      <w:r>
        <w:t></w:t>
      </w:r>
      <w:r>
        <w:rPr>
          <w:rFonts w:hint="eastAsia"/>
        </w:rPr>
        <w:t>д</w:t>
      </w:r>
      <w:r>
        <w:t></w:t>
      </w:r>
      <w:r>
        <w:t></w:t>
      </w:r>
      <w:r>
        <w:rPr>
          <w:rFonts w:hint="eastAsia"/>
        </w:rPr>
        <w:t>Прощаясь</w:t>
      </w:r>
      <w:r>
        <w:t></w:t>
      </w:r>
      <w:r>
        <w:rPr>
          <w:rFonts w:hint="eastAsia"/>
        </w:rPr>
        <w:t>навсегда</w:t>
      </w:r>
      <w:r>
        <w:t></w:t>
      </w:r>
      <w:r>
        <w:t></w:t>
      </w:r>
      <w:r>
        <w:rPr>
          <w:rFonts w:hint="eastAsia"/>
        </w:rPr>
        <w:t>или</w:t>
      </w:r>
      <w:r>
        <w:t></w:t>
      </w:r>
      <w:r>
        <w:rPr>
          <w:rFonts w:hint="eastAsia"/>
        </w:rPr>
        <w:t>на</w:t>
      </w:r>
      <w:r>
        <w:t></w:t>
      </w:r>
      <w:r>
        <w:rPr>
          <w:rFonts w:hint="eastAsia"/>
        </w:rPr>
        <w:t>неопределенный</w:t>
      </w:r>
      <w:r>
        <w:t></w:t>
      </w:r>
      <w:r>
        <w:rPr>
          <w:rFonts w:hint="eastAsia"/>
        </w:rPr>
        <w:t>срок</w:t>
      </w:r>
      <w:r>
        <w:t></w:t>
      </w:r>
      <w:r>
        <w:t></w:t>
      </w:r>
      <w:r>
        <w:rPr>
          <w:rFonts w:hint="eastAsia"/>
        </w:rPr>
        <w:t>собеседники</w:t>
      </w:r>
      <w:r>
        <w:t></w:t>
      </w:r>
      <w:r>
        <w:t></w:t>
      </w:r>
      <w:r>
        <w:rPr>
          <w:rFonts w:hint="eastAsia"/>
        </w:rPr>
        <w:t>татары</w:t>
      </w:r>
      <w:r>
        <w:t></w:t>
      </w:r>
      <w:r>
        <w:rPr>
          <w:rFonts w:hint="eastAsia"/>
        </w:rPr>
        <w:t>и</w:t>
      </w:r>
      <w:r>
        <w:t></w:t>
      </w:r>
      <w:r>
        <w:rPr>
          <w:rFonts w:hint="eastAsia"/>
        </w:rPr>
        <w:t>англичане</w:t>
      </w:r>
      <w:r>
        <w:t></w:t>
      </w:r>
      <w:r>
        <w:t></w:t>
      </w:r>
      <w:r>
        <w:rPr>
          <w:rFonts w:hint="eastAsia"/>
        </w:rPr>
        <w:t>американцы</w:t>
      </w:r>
      <w:r>
        <w:t></w:t>
      </w:r>
      <w:r>
        <w:t></w:t>
      </w:r>
      <w:r>
        <w:t></w:t>
      </w:r>
      <w:r>
        <w:rPr>
          <w:rFonts w:hint="eastAsia"/>
        </w:rPr>
        <w:t>как</w:t>
      </w:r>
      <w:r>
        <w:t></w:t>
      </w:r>
      <w:r>
        <w:rPr>
          <w:rFonts w:hint="eastAsia"/>
        </w:rPr>
        <w:t>правило</w:t>
      </w:r>
      <w:r>
        <w:t></w:t>
      </w:r>
      <w:r>
        <w:t></w:t>
      </w:r>
      <w:r>
        <w:rPr>
          <w:rFonts w:hint="eastAsia"/>
        </w:rPr>
        <w:t>не</w:t>
      </w:r>
      <w:r>
        <w:t></w:t>
      </w:r>
      <w:r>
        <w:rPr>
          <w:rFonts w:hint="eastAsia"/>
        </w:rPr>
        <w:t>стыдятся</w:t>
      </w:r>
      <w:r>
        <w:t></w:t>
      </w:r>
      <w:r>
        <w:rPr>
          <w:rFonts w:hint="eastAsia"/>
        </w:rPr>
        <w:t>своих</w:t>
      </w:r>
      <w:r>
        <w:t></w:t>
      </w:r>
      <w:r>
        <w:rPr>
          <w:rFonts w:hint="eastAsia"/>
        </w:rPr>
        <w:t>эмоций</w:t>
      </w:r>
      <w:r>
        <w:t></w:t>
      </w:r>
      <w:r>
        <w:rPr>
          <w:rFonts w:hint="eastAsia"/>
        </w:rPr>
        <w:t>и</w:t>
      </w:r>
      <w:r>
        <w:t></w:t>
      </w:r>
      <w:r>
        <w:rPr>
          <w:rFonts w:hint="eastAsia"/>
        </w:rPr>
        <w:t>чувств</w:t>
      </w:r>
      <w:r>
        <w:t></w:t>
      </w:r>
    </w:p>
    <w:p w:rsidR="00F643EE" w:rsidRDefault="00F643EE" w:rsidP="00F643EE">
      <w:r>
        <w:t></w:t>
      </w:r>
      <w:r>
        <w:t></w:t>
      </w:r>
      <w:r>
        <w:t></w:t>
      </w:r>
      <w:r>
        <w:tab/>
      </w:r>
      <w:r>
        <w:rPr>
          <w:rFonts w:hint="eastAsia"/>
        </w:rPr>
        <w:t>Глобализация</w:t>
      </w:r>
      <w:r>
        <w:t></w:t>
      </w:r>
      <w:r>
        <w:t></w:t>
      </w:r>
      <w:r>
        <w:rPr>
          <w:rFonts w:hint="eastAsia"/>
        </w:rPr>
        <w:t>влияние</w:t>
      </w:r>
      <w:r>
        <w:t></w:t>
      </w:r>
      <w:r>
        <w:rPr>
          <w:rFonts w:hint="eastAsia"/>
        </w:rPr>
        <w:t>западных</w:t>
      </w:r>
      <w:r>
        <w:t></w:t>
      </w:r>
      <w:r>
        <w:rPr>
          <w:rFonts w:hint="eastAsia"/>
        </w:rPr>
        <w:t>культур</w:t>
      </w:r>
      <w:r>
        <w:t></w:t>
      </w:r>
      <w:r>
        <w:rPr>
          <w:rFonts w:hint="eastAsia"/>
        </w:rPr>
        <w:t>оказывают</w:t>
      </w:r>
      <w:r>
        <w:t></w:t>
      </w:r>
      <w:r>
        <w:rPr>
          <w:rFonts w:hint="eastAsia"/>
        </w:rPr>
        <w:t>большое</w:t>
      </w:r>
      <w:r>
        <w:t></w:t>
      </w:r>
      <w:r>
        <w:rPr>
          <w:rFonts w:hint="eastAsia"/>
        </w:rPr>
        <w:t>влияние</w:t>
      </w:r>
      <w:r>
        <w:t></w:t>
      </w:r>
      <w:r>
        <w:rPr>
          <w:rFonts w:hint="eastAsia"/>
        </w:rPr>
        <w:t>на</w:t>
      </w:r>
      <w:r>
        <w:t></w:t>
      </w:r>
      <w:r>
        <w:t></w:t>
      </w:r>
      <w:r>
        <w:rPr>
          <w:rFonts w:hint="eastAsia"/>
        </w:rPr>
        <w:t>этикет</w:t>
      </w:r>
      <w:r>
        <w:t></w:t>
      </w:r>
      <w:r>
        <w:t></w:t>
      </w:r>
      <w:r>
        <w:rPr>
          <w:rFonts w:hint="eastAsia"/>
        </w:rPr>
        <w:t>татарской</w:t>
      </w:r>
      <w:r>
        <w:t></w:t>
      </w:r>
      <w:r>
        <w:t></w:t>
      </w:r>
      <w:r>
        <w:t></w:t>
      </w:r>
      <w:r>
        <w:rPr>
          <w:rFonts w:hint="eastAsia"/>
        </w:rPr>
        <w:t>молодежи</w:t>
      </w:r>
      <w:r>
        <w:t></w:t>
      </w:r>
      <w:r>
        <w:t></w:t>
      </w:r>
      <w:r>
        <w:t></w:t>
      </w:r>
      <w:r>
        <w:t></w:t>
      </w:r>
      <w:r>
        <w:rPr>
          <w:rFonts w:hint="eastAsia"/>
        </w:rPr>
        <w:t>Жесты</w:t>
      </w:r>
      <w:r>
        <w:t></w:t>
      </w:r>
      <w:r>
        <w:t></w:t>
      </w:r>
      <w:r>
        <w:t></w:t>
      </w:r>
      <w:r>
        <w:t></w:t>
      </w:r>
      <w:r>
        <w:rPr>
          <w:rFonts w:hint="eastAsia"/>
        </w:rPr>
        <w:t>мимика</w:t>
      </w:r>
      <w:r>
        <w:t></w:t>
      </w:r>
      <w:r>
        <w:t></w:t>
      </w:r>
      <w:r>
        <w:rPr>
          <w:rFonts w:hint="eastAsia"/>
        </w:rPr>
        <w:t>и</w:t>
      </w:r>
      <w:r>
        <w:t></w:t>
      </w:r>
      <w:r>
        <w:t></w:t>
      </w:r>
      <w:r>
        <w:t></w:t>
      </w:r>
      <w:r>
        <w:rPr>
          <w:rFonts w:hint="eastAsia"/>
        </w:rPr>
        <w:t>слова</w:t>
      </w:r>
      <w:r>
        <w:t></w:t>
      </w:r>
      <w:r>
        <w:t></w:t>
      </w:r>
      <w:r>
        <w:t></w:t>
      </w:r>
      <w:r>
        <w:t></w:t>
      </w:r>
      <w:r>
        <w:rPr>
          <w:rFonts w:hint="eastAsia"/>
        </w:rPr>
        <w:t>не</w:t>
      </w:r>
      <w:r>
        <w:t></w:t>
      </w:r>
      <w:r>
        <w:t></w:t>
      </w:r>
      <w:r>
        <w:rPr>
          <w:rFonts w:hint="eastAsia"/>
        </w:rPr>
        <w:t>допускаемые</w:t>
      </w:r>
    </w:p>
    <w:p w:rsidR="00F643EE" w:rsidRDefault="00F643EE" w:rsidP="00F643EE">
      <w:r>
        <w:t></w:t>
      </w:r>
      <w:r>
        <w:t></w:t>
      </w:r>
      <w:r>
        <w:t></w:t>
      </w:r>
    </w:p>
    <w:p w:rsidR="00F643EE" w:rsidRDefault="00F643EE" w:rsidP="00F643EE">
      <w:r>
        <w:t></w:t>
      </w:r>
    </w:p>
    <w:p w:rsidR="00F643EE" w:rsidRDefault="00F643EE" w:rsidP="00F643EE">
      <w:r>
        <w:rPr>
          <w:rFonts w:hint="eastAsia"/>
        </w:rPr>
        <w:t>правилами</w:t>
      </w:r>
      <w:r>
        <w:t></w:t>
      </w:r>
      <w:r>
        <w:rPr>
          <w:rFonts w:hint="eastAsia"/>
        </w:rPr>
        <w:t>этикета</w:t>
      </w:r>
      <w:r>
        <w:t></w:t>
      </w:r>
      <w:r>
        <w:t></w:t>
      </w:r>
      <w:r>
        <w:rPr>
          <w:rFonts w:hint="eastAsia"/>
        </w:rPr>
        <w:t>в</w:t>
      </w:r>
      <w:r>
        <w:t></w:t>
      </w:r>
      <w:r>
        <w:rPr>
          <w:rFonts w:hint="eastAsia"/>
        </w:rPr>
        <w:t>последние</w:t>
      </w:r>
      <w:r>
        <w:t></w:t>
      </w:r>
      <w:r>
        <w:rPr>
          <w:rFonts w:hint="eastAsia"/>
        </w:rPr>
        <w:t>годы</w:t>
      </w:r>
      <w:r>
        <w:t></w:t>
      </w:r>
      <w:r>
        <w:rPr>
          <w:rFonts w:hint="eastAsia"/>
        </w:rPr>
        <w:t>забываются</w:t>
      </w:r>
      <w:r>
        <w:t></w:t>
      </w:r>
      <w:r>
        <w:rPr>
          <w:rFonts w:hint="eastAsia"/>
        </w:rPr>
        <w:t>в</w:t>
      </w:r>
      <w:r>
        <w:t></w:t>
      </w:r>
      <w:r>
        <w:rPr>
          <w:rFonts w:hint="eastAsia"/>
        </w:rPr>
        <w:t>пользу</w:t>
      </w:r>
      <w:r>
        <w:t></w:t>
      </w:r>
      <w:r>
        <w:rPr>
          <w:rFonts w:hint="eastAsia"/>
        </w:rPr>
        <w:t>заимствованных</w:t>
      </w:r>
      <w:r>
        <w:t></w:t>
      </w:r>
      <w:r>
        <w:rPr>
          <w:rFonts w:hint="eastAsia"/>
        </w:rPr>
        <w:t>традиций</w:t>
      </w:r>
      <w:r>
        <w:t></w:t>
      </w:r>
      <w:r>
        <w:rPr>
          <w:rFonts w:hint="eastAsia"/>
        </w:rPr>
        <w:t>и</w:t>
      </w:r>
      <w:r>
        <w:t></w:t>
      </w:r>
      <w:r>
        <w:rPr>
          <w:rFonts w:hint="eastAsia"/>
        </w:rPr>
        <w:t>культур</w:t>
      </w:r>
      <w:r>
        <w:t></w:t>
      </w:r>
    </w:p>
    <w:p w:rsidR="00F643EE" w:rsidRDefault="00F643EE" w:rsidP="00F643EE">
      <w:r>
        <w:rPr>
          <w:rFonts w:hint="eastAsia"/>
        </w:rPr>
        <w:t>Таким</w:t>
      </w:r>
      <w:r>
        <w:t></w:t>
      </w:r>
      <w:r>
        <w:t></w:t>
      </w:r>
      <w:r>
        <w:t></w:t>
      </w:r>
      <w:r>
        <w:t></w:t>
      </w:r>
      <w:r>
        <w:rPr>
          <w:rFonts w:hint="eastAsia"/>
        </w:rPr>
        <w:t>образом</w:t>
      </w:r>
      <w:r>
        <w:t></w:t>
      </w:r>
      <w:r>
        <w:tab/>
      </w:r>
      <w:r>
        <w:rPr>
          <w:rFonts w:hint="eastAsia"/>
        </w:rPr>
        <w:t>корректные</w:t>
      </w:r>
      <w:r>
        <w:t></w:t>
      </w:r>
      <w:r>
        <w:t></w:t>
      </w:r>
      <w:r>
        <w:t></w:t>
      </w:r>
      <w:r>
        <w:t></w:t>
      </w:r>
      <w:r>
        <w:rPr>
          <w:rFonts w:hint="eastAsia"/>
        </w:rPr>
        <w:t>речевые</w:t>
      </w:r>
      <w:r>
        <w:t></w:t>
      </w:r>
      <w:r>
        <w:t></w:t>
      </w:r>
      <w:r>
        <w:t></w:t>
      </w:r>
      <w:r>
        <w:t></w:t>
      </w:r>
      <w:r>
        <w:rPr>
          <w:rFonts w:hint="eastAsia"/>
        </w:rPr>
        <w:t>поступки</w:t>
      </w:r>
      <w:r>
        <w:t></w:t>
      </w:r>
      <w:r>
        <w:t></w:t>
      </w:r>
      <w:r>
        <w:t></w:t>
      </w:r>
      <w:r>
        <w:t></w:t>
      </w:r>
      <w:r>
        <w:rPr>
          <w:rFonts w:hint="eastAsia"/>
        </w:rPr>
        <w:t>со</w:t>
      </w:r>
      <w:r>
        <w:t></w:t>
      </w:r>
      <w:r>
        <w:t></w:t>
      </w:r>
      <w:r>
        <w:t></w:t>
      </w:r>
      <w:r>
        <w:t></w:t>
      </w:r>
      <w:r>
        <w:rPr>
          <w:rFonts w:hint="eastAsia"/>
        </w:rPr>
        <w:t>стороны</w:t>
      </w:r>
    </w:p>
    <w:p w:rsidR="00F643EE" w:rsidRPr="00F643EE" w:rsidRDefault="00F643EE" w:rsidP="00F643EE">
      <w:r>
        <w:rPr>
          <w:rFonts w:hint="eastAsia"/>
        </w:rPr>
        <w:t>собеседников</w:t>
      </w:r>
      <w:r>
        <w:t></w:t>
      </w:r>
      <w:r>
        <w:rPr>
          <w:rFonts w:hint="eastAsia"/>
        </w:rPr>
        <w:t>невозможны</w:t>
      </w:r>
      <w:r>
        <w:t></w:t>
      </w:r>
      <w:r>
        <w:rPr>
          <w:rFonts w:hint="eastAsia"/>
        </w:rPr>
        <w:t>без</w:t>
      </w:r>
      <w:r>
        <w:t></w:t>
      </w:r>
      <w:r>
        <w:rPr>
          <w:rFonts w:hint="eastAsia"/>
        </w:rPr>
        <w:t>знания</w:t>
      </w:r>
      <w:r>
        <w:t></w:t>
      </w:r>
      <w:r>
        <w:rPr>
          <w:rFonts w:hint="eastAsia"/>
        </w:rPr>
        <w:t>правил</w:t>
      </w:r>
      <w:r>
        <w:t></w:t>
      </w:r>
      <w:r>
        <w:rPr>
          <w:rFonts w:hint="eastAsia"/>
        </w:rPr>
        <w:t>речевого</w:t>
      </w:r>
      <w:r>
        <w:t></w:t>
      </w:r>
      <w:r>
        <w:rPr>
          <w:rFonts w:hint="eastAsia"/>
        </w:rPr>
        <w:t>этикета</w:t>
      </w:r>
      <w:r>
        <w:t></w:t>
      </w:r>
      <w:r>
        <w:rPr>
          <w:rFonts w:hint="eastAsia"/>
        </w:rPr>
        <w:t>и</w:t>
      </w:r>
      <w:r>
        <w:t></w:t>
      </w:r>
      <w:r>
        <w:rPr>
          <w:rFonts w:hint="eastAsia"/>
        </w:rPr>
        <w:t>умения</w:t>
      </w:r>
      <w:r>
        <w:t></w:t>
      </w:r>
      <w:r>
        <w:rPr>
          <w:rFonts w:hint="eastAsia"/>
        </w:rPr>
        <w:t>следовать</w:t>
      </w:r>
      <w:r>
        <w:t></w:t>
      </w:r>
      <w:r>
        <w:rPr>
          <w:rFonts w:hint="eastAsia"/>
        </w:rPr>
        <w:t>им</w:t>
      </w:r>
      <w:r>
        <w:t></w:t>
      </w:r>
      <w:r>
        <w:t></w:t>
      </w:r>
      <w:r>
        <w:rPr>
          <w:rFonts w:hint="eastAsia"/>
        </w:rPr>
        <w:t>Это</w:t>
      </w:r>
      <w:r>
        <w:t></w:t>
      </w:r>
      <w:r>
        <w:rPr>
          <w:rFonts w:hint="eastAsia"/>
        </w:rPr>
        <w:t>ещё</w:t>
      </w:r>
      <w:r>
        <w:t></w:t>
      </w:r>
      <w:r>
        <w:rPr>
          <w:rFonts w:hint="eastAsia"/>
        </w:rPr>
        <w:t>раз</w:t>
      </w:r>
      <w:r>
        <w:t></w:t>
      </w:r>
      <w:r>
        <w:rPr>
          <w:rFonts w:hint="eastAsia"/>
        </w:rPr>
        <w:t>доказывает</w:t>
      </w:r>
      <w:r>
        <w:t></w:t>
      </w:r>
      <w:r>
        <w:rPr>
          <w:rFonts w:hint="eastAsia"/>
        </w:rPr>
        <w:t>необходимость</w:t>
      </w:r>
      <w:r>
        <w:t></w:t>
      </w:r>
      <w:r>
        <w:rPr>
          <w:rFonts w:hint="eastAsia"/>
        </w:rPr>
        <w:t>сопоставительного</w:t>
      </w:r>
      <w:r>
        <w:t></w:t>
      </w:r>
      <w:r>
        <w:rPr>
          <w:rFonts w:hint="eastAsia"/>
        </w:rPr>
        <w:t>изучения</w:t>
      </w:r>
      <w:r>
        <w:t></w:t>
      </w:r>
      <w:r>
        <w:rPr>
          <w:rFonts w:hint="eastAsia"/>
        </w:rPr>
        <w:t>английского</w:t>
      </w:r>
      <w:r>
        <w:t></w:t>
      </w:r>
      <w:r>
        <w:rPr>
          <w:rFonts w:hint="eastAsia"/>
        </w:rPr>
        <w:t>и</w:t>
      </w:r>
      <w:r>
        <w:t></w:t>
      </w:r>
      <w:r>
        <w:rPr>
          <w:rFonts w:hint="eastAsia"/>
        </w:rPr>
        <w:t>татарского</w:t>
      </w:r>
      <w:r>
        <w:t></w:t>
      </w:r>
      <w:r>
        <w:rPr>
          <w:rFonts w:hint="eastAsia"/>
        </w:rPr>
        <w:t>речевого</w:t>
      </w:r>
      <w:r>
        <w:t></w:t>
      </w:r>
      <w:r>
        <w:rPr>
          <w:rFonts w:hint="eastAsia"/>
        </w:rPr>
        <w:t>этикета</w:t>
      </w:r>
      <w:r>
        <w:t></w:t>
      </w:r>
      <w:r>
        <w:rPr>
          <w:rFonts w:hint="eastAsia"/>
        </w:rPr>
        <w:t>во</w:t>
      </w:r>
      <w:r>
        <w:t></w:t>
      </w:r>
      <w:r>
        <w:rPr>
          <w:rFonts w:hint="eastAsia"/>
        </w:rPr>
        <w:t>избежание</w:t>
      </w:r>
      <w:r>
        <w:t></w:t>
      </w:r>
      <w:r>
        <w:rPr>
          <w:rFonts w:hint="eastAsia"/>
        </w:rPr>
        <w:t>языкового</w:t>
      </w:r>
      <w:r>
        <w:t></w:t>
      </w:r>
      <w:r>
        <w:rPr>
          <w:rFonts w:hint="eastAsia"/>
        </w:rPr>
        <w:t>и</w:t>
      </w:r>
      <w:r>
        <w:t></w:t>
      </w:r>
      <w:r>
        <w:rPr>
          <w:rFonts w:hint="eastAsia"/>
        </w:rPr>
        <w:t>культурного</w:t>
      </w:r>
      <w:r>
        <w:t></w:t>
      </w:r>
      <w:r>
        <w:rPr>
          <w:rFonts w:hint="eastAsia"/>
        </w:rPr>
        <w:t>барьера</w:t>
      </w:r>
      <w:r>
        <w:t></w:t>
      </w:r>
      <w:r>
        <w:rPr>
          <w:rFonts w:hint="eastAsia"/>
        </w:rPr>
        <w:t>при</w:t>
      </w:r>
      <w:r>
        <w:t></w:t>
      </w:r>
      <w:r>
        <w:rPr>
          <w:rFonts w:hint="eastAsia"/>
        </w:rPr>
        <w:t>реальном</w:t>
      </w:r>
      <w:r>
        <w:t></w:t>
      </w:r>
      <w:r>
        <w:rPr>
          <w:rFonts w:hint="eastAsia"/>
        </w:rPr>
        <w:t>общении</w:t>
      </w:r>
      <w:r>
        <w:t></w:t>
      </w:r>
      <w:r>
        <w:rPr>
          <w:rFonts w:hint="eastAsia"/>
        </w:rPr>
        <w:t>представителей</w:t>
      </w:r>
      <w:r>
        <w:t></w:t>
      </w:r>
      <w:r>
        <w:rPr>
          <w:rFonts w:hint="eastAsia"/>
        </w:rPr>
        <w:t>рассматриваемых</w:t>
      </w:r>
      <w:r>
        <w:t></w:t>
      </w:r>
      <w:r>
        <w:rPr>
          <w:rFonts w:hint="eastAsia"/>
        </w:rPr>
        <w:t>культур</w:t>
      </w:r>
      <w:r>
        <w:t></w:t>
      </w:r>
      <w:bookmarkStart w:id="0" w:name="_GoBack"/>
      <w:bookmarkEnd w:id="0"/>
    </w:p>
    <w:sectPr w:rsidR="00F643EE" w:rsidRPr="00F643E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768" w:rsidRDefault="003B2768">
      <w:pPr>
        <w:spacing w:after="0" w:line="240" w:lineRule="auto"/>
      </w:pPr>
      <w:r>
        <w:separator/>
      </w:r>
    </w:p>
  </w:endnote>
  <w:endnote w:type="continuationSeparator" w:id="0">
    <w:p w:rsidR="003B2768" w:rsidRDefault="003B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768" w:rsidRDefault="003B2768"/>
    <w:p w:rsidR="003B2768" w:rsidRDefault="003B2768"/>
    <w:p w:rsidR="003B2768" w:rsidRDefault="003B2768"/>
    <w:p w:rsidR="003B2768" w:rsidRDefault="003B2768"/>
    <w:p w:rsidR="003B2768" w:rsidRDefault="003B2768"/>
    <w:p w:rsidR="003B2768" w:rsidRDefault="003B2768"/>
    <w:p w:rsidR="003B2768" w:rsidRDefault="003B276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768" w:rsidRDefault="003B27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B2768" w:rsidRDefault="003B27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B2768" w:rsidRDefault="003B2768"/>
    <w:p w:rsidR="003B2768" w:rsidRDefault="003B2768"/>
    <w:p w:rsidR="003B2768" w:rsidRDefault="003B276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768" w:rsidRDefault="003B2768"/>
                          <w:p w:rsidR="003B2768" w:rsidRDefault="003B276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B2768" w:rsidRDefault="003B2768"/>
                    <w:p w:rsidR="003B2768" w:rsidRDefault="003B276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B2768" w:rsidRDefault="003B2768"/>
    <w:p w:rsidR="003B2768" w:rsidRDefault="003B2768">
      <w:pPr>
        <w:rPr>
          <w:sz w:val="2"/>
          <w:szCs w:val="2"/>
        </w:rPr>
      </w:pPr>
    </w:p>
    <w:p w:rsidR="003B2768" w:rsidRDefault="003B2768"/>
    <w:p w:rsidR="003B2768" w:rsidRDefault="003B2768">
      <w:pPr>
        <w:spacing w:after="0" w:line="240" w:lineRule="auto"/>
      </w:pPr>
    </w:p>
  </w:footnote>
  <w:footnote w:type="continuationSeparator" w:id="0">
    <w:p w:rsidR="003B2768" w:rsidRDefault="003B2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6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E9757-FEFA-4E3E-A50F-A1A8832C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9598</TotalTime>
  <Pages>6</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172</cp:revision>
  <cp:lastPrinted>2009-02-06T05:36:00Z</cp:lastPrinted>
  <dcterms:created xsi:type="dcterms:W3CDTF">2023-09-07T12:38:00Z</dcterms:created>
  <dcterms:modified xsi:type="dcterms:W3CDTF">2023-10-18T13:04:00Z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